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c82e" w14:textId="718c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(Верховный Суд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
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Верховного Суда Республики Казахстан согласно приложениям 352, 353, 354, 355.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501 - 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001 "Обеспечение деятельности органов судебной системы"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9480472 тысячи тенге (девять миллиардов четыреста восемьдесят миллионов четыреста семьдесят две тысячи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25 декабря 2000 года "О судебной системе и статусе судей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30 июня 1998 года "Об исполнительном производстве и статусе судебных исполнителей"; статьи 1-30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мая 2003 года "О внесении изменений и дополнений в некоторые законодательные акты Республики Казахстан по вопросам исполнительного производства";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2002 года "О государственных закупках";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 сентября 2000 года N 440 "О мерах по усилению независимости судебной системы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12 октября 2000 года N 471 "О мерах по обеспечению функционирования новой системы судебного администрирования";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 "О мерах по дальнейшей оптимизации системы государственных органов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1282 "Об утверждении Реестра должностей административных государственных служащих по категориям";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Ускорение темпов судебно-правовой реформы, укрепления самостоятельности судов, независимости судей при отправлении правосудия,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Обеспечение деятельности органов судебной системы для достижения максимально эффективного выполнения возложенных на них функций, повышение профессиональной квалификации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 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 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 (под-|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|раммы|программы)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  |             5           |   6  |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001       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деятельнос-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ти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 007  Повышение   Приобретение услуг          В те-  Комитет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квалифика-  по повышению квалификации   чение  судебному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ции госу-   государственных служащих,   года   администри-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дарствен-   в том числе обучение               рованию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ных         государственному языку.            Верховном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служащих    Среднегодовое количество          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служащих,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проходящих курсы повышения      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квалификации - 190.                Администра-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торы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областях,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городах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и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 008  Капиталь-   Проведение капитального     В те-  Комитет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ный ре-     ремонта 19 зданий, помеще-  чение  судебному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монт зда-   ний областных и             года   администри-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ний, по-    приравненных к ним судов,          рованию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мещений и   районных и приравненных            Верховном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сооружений  к ним судов, в том числе;         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государст-  Актюбинской области - 1,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венных      Алматинской области -1,         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органов     Жамбылской области - 1,            Администра-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Западно-Казахстанской              торы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- 1, Карагандинской        областях,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- 4, Кызылординской        городах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-1, Костанайской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- 3, Северо-              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Казахстанской области - 2,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г.Алматы - 1, г. Астана - 4.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 009  Материаль-  1. Приобретение Государст-  В те-  Верховный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но-техни-   венного герба РК - 3        чение  Суд РК,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ческое      единицы, цифровых           года   Комитет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оснащение   телефонных аппаратов - 19          судебному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государст-  единиц, столов для зала            администри-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венных      пленарного заседания -             рованию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органов     11 единиц, копировальных           Верховном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аппаратов - 8 единиц,              Суде РК,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офисной мебели                     Админист-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  судей - 84                    раторы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комплекта, записывающих            в областях,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устройств - 5 единиц,              городах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офисной мебели для канцеля-       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рии - 11 комплектов, мебели       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залов судебного заседа-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ния - 13 комплектов,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франкировальной машины 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1000 с адресным клише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единица,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пылесосов - 4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аппаратов для чистки обуви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 единицы, плазменной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панели - 1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плазменного телевизора - 9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единиц, ковромоечного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оборудования - 1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медицинского шкафа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единица, массажного стола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медицинского кабинета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единица, для спортивно-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оздоровительного зала: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беговая дорожка - 1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велотренажер - 1 единица,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вибро-массажер - 1 единица,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газонокосилка - 1 единица,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сварочный аппарат - 1 единица,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несгораемые сейфы - 10 единиц,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машина МКСМ для уборки снега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- 1 единица, журнального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стола - 1 единица, шкафа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низкого - 1 единица,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топа - 1 единица, мягкого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уголка - 3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2. Приобретение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судебных исполнителей: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комплектов мебели в количестве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97 единиц, копировальньных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аппаратов в количестве 32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единицы металлических шкафов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(сейфов) в количестве 249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 017  Обеспече-   Приобретение товаров,       В те-  Верховный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ние функ-   работ, услуг и активов для  чение  Суд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ционирова-  Верховного Суда Республики  года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ния инфор-  Казахстан, Комитета по          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мационных   судебному администрированию      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систем и    при Верховном Суде                 по судеб-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информа-    Республики Казахстан,              ному адми-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ционно-     Администраторов судов в            нистриро-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техничес-   областях, городах Астане и         ванию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кое обес-   Алматы и местных судов:            Верховном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печение     - расходных материалов,           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государ-    комплектующих, запасных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ственных    частей для вычислительного      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органов     оборудования;                      Админист-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телекоммуникационных услуг;      раторы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техническое обслуживание 7411      областях,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компьютеров, 6125 принтеров,       городах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10 серверов;      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сопровождение программного       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обеспечения,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судебного делопроизвод-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ства органов судебной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Казахстан, баз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данных судебных актов,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Web-портала и прочих локальных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приобретение 34 компьютеров,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 ноутбуков.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 100  Обеспече-   Содержание судей Верховного  В те-  Верховный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ние дея-    Суда Республики Казахстан    чение  Суд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тельности   в количестве 48 единиц и     года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Верховного  аппарата Верховного Суда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Суда        Республики Казахстан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  пределах утвержденного лимита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   штатной численности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количестве 164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автотранспорта по нормативу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положенности в количестве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единицы, видеопроектора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единица, копировальных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аппаратов 10 единиц, факсов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6 единиц. Страхование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общей площадью 18853 кв.м.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Выполнение плана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празднования 10-летия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Конституции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Оплата услуг по содержанию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эксплуатации здания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Верховного Суда.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 101  Аппарат     Содержание аппарата Коми-   В те-  Комитет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Комитета    тета по судебному           чение  судебному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судеб-   администрированию при       года   админист-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ному адми-  Верховном Суде Республики          рированию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нистриро-   Казахстан в пределах              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ванию при   утвержденного лимита               Верховном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Верховном   штатной численности в              Суде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Суде        количестве 64 единицы,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  автотранспорта по нормативу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   положенности в количестве 5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единиц и обеспечение деятель-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ности Квалификационной                                                                     коллегии юстиции, ксероксов 3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единицы, факсов 3 единицы,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ризографов 1 единица.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 102  Админист-   Содержание аппаратов Адми-  В те-  Комитет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раторы в    нистраторов в областях,     чение  судебному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областях,   городах Астане и Алматы в   года   админист-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городах     пределах утвержденного             рированию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Астане и    лимита штатной численности        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      в количестве 2335 единиц,          Верховном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автотранспорта по нормативу       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положенности в количестве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16 единиц, ксероксов 32 еди-    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ницы, факсов 322 единицы.          Администра-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торы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областях,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городах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Астане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       103  Местные     Содержание местных судов    В те-  Комитет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суды        в пределах утвержденного    чение  судебному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лимита штатной численности  года   администри-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количестве 8134 единиц,          рованию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автотранспорта по нормативу        Верховном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положенности в количестве         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628 единиц, ксероксов 315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единиц, факсов 612 единиц,      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ризографов 15 единиц               Админист-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раторы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областях,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городах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Астане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Качественное и своевременное выполнение функций, возложенных на органы судебной системы,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501 - 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002 "Создание единой автоматизированной информационно-аналитической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системы органов судебной системы Республики Казахстан"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82500 тысяч тенге (восемьдесят два миллиона пятьсот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Пункт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56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25 декабря 2000 года "О судебной системе и статусе судей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30 июня 1998 года "Об исполнительном производстве и статусе судебных исполнителей";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2002 года "О государственных закупках";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 сентября 2000 года N 440 "О мерах по усилению независимости судебной системы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12 октября 2000 года N 471 "О мерах по обеспечению функционирования новой системы судебного администрирования";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Укрепление самостоятельности судебной власти и независимости судей, повышения эффективности их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Создание в судах компьютерных автоматизированных рабочих мест для судей, помощников судей и работников аппаратов судов, локальных вычислительных сетей, оснащенных централизованными и общедоступными информационно-правовыми и другими информационными ресурсами.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 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 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 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 (под-|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|раммы|программы)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  |             5           |   6  |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002         Создание    Приобретение серверов -    В те-  Верховный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единой      16 единиц, компьютеров -   чение  Суд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автоматизи- 110 комплектов, прин-      года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рованной    теров - 27 единиц,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информаци-  ноутбуков - 4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онно-ана-   сканеров 16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литической  модемов - 16 единиц, 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системы     точников бесперебойного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питания - 16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судебной    мониторов - 16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системы     лицензионного программного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  обеспечения - 13 комплектов,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 телекоммуникационных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активного сетевого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коммутаторы - 32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маршрутизаторы - 16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аппаратных межсетевых эк-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ранов (firtwall) - 16 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ниц и пассивного сетевого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Услуги по установке ЛВС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монтажу кабельной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(СКС), разработке, внед-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рению и тиражированию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прикладного программного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обеспечения Единой автома-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тизированной информацион-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органов судебной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Обучение 16 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Выделенные бюджетные средства позволят создать базу для компьютеризации органов судебной системы, что будет способствовать своевременному и качественному рассмотрению дел. Компьютеризация органов судебной системы должна послужить созданию оптимальных условий для удовлетворения потребностей судов и органов судебной системы в информации и новых технологиях сбора, обработки и представления данных, что положительно отразится на укреплении самостоятельности судебной власти и независимости судей, повышения эффективности их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354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501 - 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003 "Подготовка магистрантов-кандидатов в судьи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повышение квалификации судей и работников судебной системы"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62047 тысяч тенге (шестьдесят два миллиона сорок семь тысяч тенге).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25 декабря 2000 года "О судебной системе и статусе судей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12 октября 2000 года N 471 "О мерах по обеспечению функционирования новой системы судебного администрирования";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декабря 2001 года N 1567 "О создании государственного учреждения "Институт повышения квалификации судей и работников судебной системы при Верховном Суде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сентября 2003 года N 1008 "О переименовании государственного учреждения "Институт повышения квалификации судей и работников судебной системы при Верховном Суде Республики Казахстан" в государственное учреждение "Судебная академия при Верховном Суде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ноября 2002 года N 1274 "Об утверждении Плана мероприятий по реализации Концепции правовой политики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Повышение уровня профессиональной подготовки судей и работников судебной системы путем подготовки магистрантов-кандидатов в судьи и повышения квалификации действующих судей и работников судебной системы; обновление теоретических и практических знаний и навыков по образовательным программам в сфере профессиональной деятельности в соответствии и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Обеспечение деятельности Судебной академии, подготовка магистрантов-кандидатов в судьи, повышение квалификации судей и работников судебной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 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 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 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 (под-|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|раммы|программы)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  |             5           |   6  |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003        Подготовка   Содержание Судебной        В те-  Верховный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магистран-   академии при Верховном     чение  Суд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тов-канди-   Суде РК в пределах         года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датов в      утвержденного лимита           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судьи и      штатной численности 26 чел.       Судебная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повышение    Финансирование (содержание)       академия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квалифика-   обучения магистрантов-           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ции судей    кандидатов в судьи в              Верховном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 работни-   количестве 90 человек,           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ков судеб-   включая выплату государст-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ной системы  венной стипендии.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 компьютеров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55 единиц; телевизоров - 4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штуки; видеомагнитофонов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 штуки.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Обеспечение судов высококвалифицированными специалистами, повышение квалификации судей и работников судебной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355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501 - 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004 "Обеспечение жильем судей"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130000 тысяч тенге (сто тридцать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25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25 декабря 2000 года "О судебной системе и статусе судей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2002 года "О государственных закупках";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 сентября 2000 года N 440 "О мерах по усилению независимости судебной системы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12 октября 2000 года N 471 "О мерах по обеспечению функционирования новой системы судебного администрирования".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Выполнение гарантий Конституционного закона Республики Казахстан по обеспечению жильем судей за счет средств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Обеспечение жильем судей.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 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 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 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 (под-|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|раммы|программы)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  |             5           |   6  |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004        Обеспечение  Приобретение 54 квартир    В те- 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жильем       судьям местных судов.      чение  судебному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судей                                   года   администри-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рованию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Верховном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Администра-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торы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областях,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городах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Мероприятия позволят создать условия судьям для качественного, независимого и полного отправления правосудия.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Приложение 355-1   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 Правительства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 N 1354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Приложением 355-1 - постановлением Правительства РК от 21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501 - 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 005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"Оценка, хранение и реализация имущества,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поступившего в республиканскую собственность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отдельным основаниям"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Стоимость: 82581 тысяча тенге (восемьдесят два миллиона пятьсот восемьдесят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июля 2002 года N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поступлений средств в республиканский бюджет от реализации имущества, обращенного (поступившего) в республиканскую собственность по отдельным основаниям.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оплата уполномоченным органом услуг, связанных с хранением, транспортировкой, оценкой, проведением сертификации и санитарно-эпидемиологической экспертизы, пересылкой, реализацией, уничтожением и дальнейшим использованием имущества, поступившего в республиканскую собственность по отдельным основаниям.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173"/>
        <w:gridCol w:w="1093"/>
        <w:gridCol w:w="3393"/>
        <w:gridCol w:w="2793"/>
        <w:gridCol w:w="1293"/>
        <w:gridCol w:w="221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тупившего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осно-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ваниям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ровкой, оцен-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кой,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и сани-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тарно-эпиде-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миологической экспертизы,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пересылкой,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дальнейшим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имущест-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поступив-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 в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отдельным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ховном Суде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Админи-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программы:поступление средств в республиканский бюджет от реализации имущества, поступившего в республиканскую собственность по отдельным основаниям.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