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53ff" w14:textId="3765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2005 год
(Министерство внутренних дел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22 декабря 2004 года N 1354</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Бюджетным кодексом </w:t>
      </w:r>
      <w:r>
        <w:rPr>
          <w:rFonts w:ascii="Times New Roman"/>
          <w:b w:val="false"/>
          <w:i w:val="false"/>
          <w:color w:val="000000"/>
          <w:sz w:val="28"/>
        </w:rPr>
        <w:t>
 Республики Казахстан от 24 апреля 2004 года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паспорта республиканских бюджетных программ на 2005 год:
</w:t>
      </w:r>
      <w:r>
        <w:br/>
      </w:r>
      <w:r>
        <w:rPr>
          <w:rFonts w:ascii="Times New Roman"/>
          <w:b w:val="false"/>
          <w:i w:val="false"/>
          <w:color w:val="000000"/>
          <w:sz w:val="28"/>
        </w:rPr>
        <w:t>
      Министерства внутренних дел Республики Казахстан согласно приложениям 37, 38, 39, 40, 41, 42, 43, 44, 45, 46, 47, 48, 49, 50, 51, 52, 53.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вступает в силу с 1 января 2005 года.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служебного пользования  
</w:t>
      </w:r>
    </w:p>
    <w:p>
      <w:pPr>
        <w:spacing w:after="0"/>
        <w:ind w:left="0"/>
        <w:jc w:val="both"/>
      </w:pPr>
      <w:r>
        <w:rPr>
          <w:rFonts w:ascii="Times New Roman"/>
          <w:b w:val="false"/>
          <w:i w:val="false"/>
          <w:color w:val="000000"/>
          <w:sz w:val="28"/>
        </w:rPr>
        <w:t>
Приложение 37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201 - Министерство внутренних дел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001 "Охрана общественного порядка и обеспечение общественной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безопасности на республиканском уровне"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Приложение с грифом "ДСП" не вводится в базу данных "Закон".№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37 -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201 - Министерство внутренних дел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002 "Обеспечение политических интересов страны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области общественного порядка"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11294 тысячи тенге (одиннадцать миллионов двести девяносто четыре тысячи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постановление </w:t>
      </w:r>
      <w:r>
        <w:rPr>
          <w:rFonts w:ascii="Times New Roman"/>
          <w:b w:val="false"/>
          <w:i w:val="false"/>
          <w:color w:val="000000"/>
          <w:sz w:val="28"/>
        </w:rPr>
        <w:t>
 Верховного Совета Республики Казахстан от 31 марта 1993 года "О ратификации Устава Содружества Независимых Государств"; постановление Правительства Республики Казахстан от 25 июня 2003 года N 608 "О Толеубаеве Т.А."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координация борьбы с организованной преступностью и иными видами правонарушений на территории Содружества Независимых Государств; борьба с международной преступностью.
</w:t>
      </w:r>
      <w:r>
        <w:br/>
      </w:r>
      <w:r>
        <w:rPr>
          <w:rFonts w:ascii="Times New Roman"/>
          <w:b w:val="false"/>
          <w:i w:val="false"/>
          <w:color w:val="000000"/>
          <w:sz w:val="28"/>
        </w:rPr>
        <w:t>
      5. Задачи бюджетной программы: информационное обеспечение Совета министров внутренних дел государств-участников Содружества Независимых Государств; обеспечение информационного взаимодействия органов внутренних дел государств-участников Содружества Независимых Государств с учетом общих интересов в деле развития сотрудничества в борьбе с преступностью; формирование единого информационного пространства органов внутренних дел государств-участников Содружества Независимых Государств и обеспечение их оперативного доступа к имеющимся информационным ресурсам; розыск скрывающихся за границей преступников и их экстрадиция.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002        Обеспечение  Долевые взносы на содер- В те-  Министерство
</w:t>
      </w:r>
      <w:r>
        <w:br/>
      </w:r>
      <w:r>
        <w:rPr>
          <w:rFonts w:ascii="Times New Roman"/>
          <w:b w:val="false"/>
          <w:i w:val="false"/>
          <w:color w:val="000000"/>
          <w:sz w:val="28"/>
        </w:rPr>
        <w:t>
                политических жание Бюро по координа-  чение  внутренних
</w:t>
      </w:r>
      <w:r>
        <w:br/>
      </w:r>
      <w:r>
        <w:rPr>
          <w:rFonts w:ascii="Times New Roman"/>
          <w:b w:val="false"/>
          <w:i w:val="false"/>
          <w:color w:val="000000"/>
          <w:sz w:val="28"/>
        </w:rPr>
        <w:t>
                интересов    ции борьбы с организо-   года   дел Республи-
</w:t>
      </w:r>
      <w:r>
        <w:br/>
      </w:r>
      <w:r>
        <w:rPr>
          <w:rFonts w:ascii="Times New Roman"/>
          <w:b w:val="false"/>
          <w:i w:val="false"/>
          <w:color w:val="000000"/>
          <w:sz w:val="28"/>
        </w:rPr>
        <w:t>
                страны в     ванной преступностью            ки Казахстан
</w:t>
      </w:r>
      <w:r>
        <w:br/>
      </w:r>
      <w:r>
        <w:rPr>
          <w:rFonts w:ascii="Times New Roman"/>
          <w:b w:val="false"/>
          <w:i w:val="false"/>
          <w:color w:val="000000"/>
          <w:sz w:val="28"/>
        </w:rPr>
        <w:t>
                области об-  (количество сотрудников
</w:t>
      </w:r>
      <w:r>
        <w:br/>
      </w:r>
      <w:r>
        <w:rPr>
          <w:rFonts w:ascii="Times New Roman"/>
          <w:b w:val="false"/>
          <w:i w:val="false"/>
          <w:color w:val="000000"/>
          <w:sz w:val="28"/>
        </w:rPr>
        <w:t>
                щественного  Бюро по координации
</w:t>
      </w:r>
      <w:r>
        <w:br/>
      </w:r>
      <w:r>
        <w:rPr>
          <w:rFonts w:ascii="Times New Roman"/>
          <w:b w:val="false"/>
          <w:i w:val="false"/>
          <w:color w:val="000000"/>
          <w:sz w:val="28"/>
        </w:rPr>
        <w:t>
                порядка      борьбы с организованной
</w:t>
      </w:r>
      <w:r>
        <w:br/>
      </w:r>
      <w:r>
        <w:rPr>
          <w:rFonts w:ascii="Times New Roman"/>
          <w:b w:val="false"/>
          <w:i w:val="false"/>
          <w:color w:val="000000"/>
          <w:sz w:val="28"/>
        </w:rPr>
        <w:t>
                             преступностью 30 чело-
</w:t>
      </w:r>
      <w:r>
        <w:br/>
      </w:r>
      <w:r>
        <w:rPr>
          <w:rFonts w:ascii="Times New Roman"/>
          <w:b w:val="false"/>
          <w:i w:val="false"/>
          <w:color w:val="000000"/>
          <w:sz w:val="28"/>
        </w:rPr>
        <w:t>
                             век, в том числе пред-
</w:t>
      </w:r>
      <w:r>
        <w:br/>
      </w:r>
      <w:r>
        <w:rPr>
          <w:rFonts w:ascii="Times New Roman"/>
          <w:b w:val="false"/>
          <w:i w:val="false"/>
          <w:color w:val="000000"/>
          <w:sz w:val="28"/>
        </w:rPr>
        <w:t>
                             ставителя Республики
</w:t>
      </w:r>
      <w:r>
        <w:br/>
      </w:r>
      <w:r>
        <w:rPr>
          <w:rFonts w:ascii="Times New Roman"/>
          <w:b w:val="false"/>
          <w:i w:val="false"/>
          <w:color w:val="000000"/>
          <w:sz w:val="28"/>
        </w:rPr>
        <w:t>
                             Казахстан - 1 человек).
</w:t>
      </w:r>
      <w:r>
        <w:br/>
      </w:r>
      <w:r>
        <w:rPr>
          <w:rFonts w:ascii="Times New Roman"/>
          <w:b w:val="false"/>
          <w:i w:val="false"/>
          <w:color w:val="000000"/>
          <w:sz w:val="28"/>
        </w:rPr>
        <w:t>
                             Расходы по содержанию
</w:t>
      </w:r>
      <w:r>
        <w:br/>
      </w:r>
      <w:r>
        <w:rPr>
          <w:rFonts w:ascii="Times New Roman"/>
          <w:b w:val="false"/>
          <w:i w:val="false"/>
          <w:color w:val="000000"/>
          <w:sz w:val="28"/>
        </w:rPr>
        <w:t>
                             офицера связи - предста-
</w:t>
      </w:r>
      <w:r>
        <w:br/>
      </w:r>
      <w:r>
        <w:rPr>
          <w:rFonts w:ascii="Times New Roman"/>
          <w:b w:val="false"/>
          <w:i w:val="false"/>
          <w:color w:val="000000"/>
          <w:sz w:val="28"/>
        </w:rPr>
        <w:t>
                             вителя Республики Казах-
</w:t>
      </w:r>
      <w:r>
        <w:br/>
      </w:r>
      <w:r>
        <w:rPr>
          <w:rFonts w:ascii="Times New Roman"/>
          <w:b w:val="false"/>
          <w:i w:val="false"/>
          <w:color w:val="000000"/>
          <w:sz w:val="28"/>
        </w:rPr>
        <w:t>
                             стан в Генеральном Сек-
</w:t>
      </w:r>
      <w:r>
        <w:br/>
      </w:r>
      <w:r>
        <w:rPr>
          <w:rFonts w:ascii="Times New Roman"/>
          <w:b w:val="false"/>
          <w:i w:val="false"/>
          <w:color w:val="000000"/>
          <w:sz w:val="28"/>
        </w:rPr>
        <w:t>
                             ретариате Интерпола в
</w:t>
      </w:r>
      <w:r>
        <w:br/>
      </w:r>
      <w:r>
        <w:rPr>
          <w:rFonts w:ascii="Times New Roman"/>
          <w:b w:val="false"/>
          <w:i w:val="false"/>
          <w:color w:val="000000"/>
          <w:sz w:val="28"/>
        </w:rPr>
        <w:t>
                             городе Лион (Франция) -
</w:t>
      </w:r>
      <w:r>
        <w:br/>
      </w:r>
      <w:r>
        <w:rPr>
          <w:rFonts w:ascii="Times New Roman"/>
          <w:b w:val="false"/>
          <w:i w:val="false"/>
          <w:color w:val="000000"/>
          <w:sz w:val="28"/>
        </w:rPr>
        <w:t>
                             1 человек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обеспечение эффективной борьбы с международной преступностью и преступностью на территориях государств-участников Содружества Независимых Государств, осуществление принципа неотвратимости наказания за совершенное преступление; получение информации о поведении, образе жизни, связях и преступной деятельности лиц, подозреваемых в подготовке или совершении преступлений и принудительное доставление преследуемого подозреваемого, обвиняемого, подсудимого или осужденного лица в правоохранительный орган Стороны, на территории которой осуществлено задержание.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служебного пользования  
</w:t>
      </w:r>
    </w:p>
    <w:p>
      <w:pPr>
        <w:spacing w:after="0"/>
        <w:ind w:left="0"/>
        <w:jc w:val="both"/>
      </w:pPr>
      <w:r>
        <w:rPr>
          <w:rFonts w:ascii="Times New Roman"/>
          <w:b w:val="false"/>
          <w:i w:val="false"/>
          <w:color w:val="000000"/>
          <w:sz w:val="28"/>
        </w:rPr>
        <w:t>
Приложение 39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201 - Министерство внутренних дел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003 "Обеспечение защиты прав и свобод лиц,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участвующих в уголовном процессе"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Приложение с грифом "ДСП" не вводится в базу данных "Закон".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201 - Министерство внутренних дел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004 "Специальные и воинские перевозки"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52286 тысяч тенге (пятьдесят два миллиона двести восемьдесят шесть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имеющий силу Закона, от 21 декабря 1995 года N 2707 "Об органах внутренних дел Республики Казахстан".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воинских, специальных и иных перевозок Министерства внутренних дел Республики Казахстан.
</w:t>
      </w:r>
      <w:r>
        <w:br/>
      </w:r>
      <w:r>
        <w:rPr>
          <w:rFonts w:ascii="Times New Roman"/>
          <w:b w:val="false"/>
          <w:i w:val="false"/>
          <w:color w:val="000000"/>
          <w:sz w:val="28"/>
        </w:rPr>
        <w:t>
      5. Задачи бюджетной программы: организация и оперативное управление воинскими, специальными и иными перевозками; обеспечение круглосуточного контроля и ускоренного продвижения воинских эшелонов, транспортов и других учетных единиц; недопущение срыва судебных заседаний, своевременное выполнение постановлений судов по отбытию наказаний осужденными лицами.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004        Специальные  Оплата за транспортные   В те-  Министерство
</w:t>
      </w:r>
      <w:r>
        <w:br/>
      </w:r>
      <w:r>
        <w:rPr>
          <w:rFonts w:ascii="Times New Roman"/>
          <w:b w:val="false"/>
          <w:i w:val="false"/>
          <w:color w:val="000000"/>
          <w:sz w:val="28"/>
        </w:rPr>
        <w:t>
                и воинские   услуги по перевозке (в   чение  внутренних
</w:t>
      </w:r>
      <w:r>
        <w:br/>
      </w:r>
      <w:r>
        <w:rPr>
          <w:rFonts w:ascii="Times New Roman"/>
          <w:b w:val="false"/>
          <w:i w:val="false"/>
          <w:color w:val="000000"/>
          <w:sz w:val="28"/>
        </w:rPr>
        <w:t>
                перевозки    том числе по Южно-Ураль- года   дел Республи-
</w:t>
      </w:r>
      <w:r>
        <w:br/>
      </w:r>
      <w:r>
        <w:rPr>
          <w:rFonts w:ascii="Times New Roman"/>
          <w:b w:val="false"/>
          <w:i w:val="false"/>
          <w:color w:val="000000"/>
          <w:sz w:val="28"/>
        </w:rPr>
        <w:t>
                             ской железной дороге)           ки Казахстан,
</w:t>
      </w:r>
      <w:r>
        <w:br/>
      </w:r>
      <w:r>
        <w:rPr>
          <w:rFonts w:ascii="Times New Roman"/>
          <w:b w:val="false"/>
          <w:i w:val="false"/>
          <w:color w:val="000000"/>
          <w:sz w:val="28"/>
        </w:rPr>
        <w:t>
                             спецконтингента, грузов         ГУВД, УВД
</w:t>
      </w:r>
      <w:r>
        <w:br/>
      </w:r>
      <w:r>
        <w:rPr>
          <w:rFonts w:ascii="Times New Roman"/>
          <w:b w:val="false"/>
          <w:i w:val="false"/>
          <w:color w:val="000000"/>
          <w:sz w:val="28"/>
        </w:rPr>
        <w:t>
                             и иных перевозок: аренда        городов,
</w:t>
      </w:r>
      <w:r>
        <w:br/>
      </w:r>
      <w:r>
        <w:rPr>
          <w:rFonts w:ascii="Times New Roman"/>
          <w:b w:val="false"/>
          <w:i w:val="false"/>
          <w:color w:val="000000"/>
          <w:sz w:val="28"/>
        </w:rPr>
        <w:t>
                             15 специальных вагонов          областей и
</w:t>
      </w:r>
      <w:r>
        <w:br/>
      </w:r>
      <w:r>
        <w:rPr>
          <w:rFonts w:ascii="Times New Roman"/>
          <w:b w:val="false"/>
          <w:i w:val="false"/>
          <w:color w:val="000000"/>
          <w:sz w:val="28"/>
        </w:rPr>
        <w:t>
                             для осуществления пере-         УВД на тран-
</w:t>
      </w:r>
      <w:r>
        <w:br/>
      </w:r>
      <w:r>
        <w:rPr>
          <w:rFonts w:ascii="Times New Roman"/>
          <w:b w:val="false"/>
          <w:i w:val="false"/>
          <w:color w:val="000000"/>
          <w:sz w:val="28"/>
        </w:rPr>
        <w:t>
                             возок (485 рейсов в год         спорте,
</w:t>
      </w:r>
      <w:r>
        <w:br/>
      </w:r>
      <w:r>
        <w:rPr>
          <w:rFonts w:ascii="Times New Roman"/>
          <w:b w:val="false"/>
          <w:i w:val="false"/>
          <w:color w:val="000000"/>
          <w:sz w:val="28"/>
        </w:rPr>
        <w:t>
                             по 13 маршрутов). Техни-        военно-
</w:t>
      </w:r>
      <w:r>
        <w:br/>
      </w:r>
      <w:r>
        <w:rPr>
          <w:rFonts w:ascii="Times New Roman"/>
          <w:b w:val="false"/>
          <w:i w:val="false"/>
          <w:color w:val="000000"/>
          <w:sz w:val="28"/>
        </w:rPr>
        <w:t>
                             ческое обслуживание             следственные
</w:t>
      </w:r>
      <w:r>
        <w:br/>
      </w:r>
      <w:r>
        <w:rPr>
          <w:rFonts w:ascii="Times New Roman"/>
          <w:b w:val="false"/>
          <w:i w:val="false"/>
          <w:color w:val="000000"/>
          <w:sz w:val="28"/>
        </w:rPr>
        <w:t>
                             передвижного командного         подразделения
</w:t>
      </w:r>
      <w:r>
        <w:br/>
      </w:r>
      <w:r>
        <w:rPr>
          <w:rFonts w:ascii="Times New Roman"/>
          <w:b w:val="false"/>
          <w:i w:val="false"/>
          <w:color w:val="000000"/>
          <w:sz w:val="28"/>
        </w:rPr>
        <w:t>
                             пункта - вагона N 70109,        МВД Республи-
</w:t>
      </w:r>
      <w:r>
        <w:br/>
      </w:r>
      <w:r>
        <w:rPr>
          <w:rFonts w:ascii="Times New Roman"/>
          <w:b w:val="false"/>
          <w:i w:val="false"/>
          <w:color w:val="000000"/>
          <w:sz w:val="28"/>
        </w:rPr>
        <w:t>
                             ремонт вагона N 70109,          ки Казахстан
</w:t>
      </w:r>
      <w:r>
        <w:br/>
      </w:r>
      <w:r>
        <w:rPr>
          <w:rFonts w:ascii="Times New Roman"/>
          <w:b w:val="false"/>
          <w:i w:val="false"/>
          <w:color w:val="000000"/>
          <w:sz w:val="28"/>
        </w:rPr>
        <w:t>
                             ремонт подъездных путей.
</w:t>
      </w:r>
      <w:r>
        <w:br/>
      </w:r>
      <w:r>
        <w:rPr>
          <w:rFonts w:ascii="Times New Roman"/>
          <w:b w:val="false"/>
          <w:i w:val="false"/>
          <w:color w:val="000000"/>
          <w:sz w:val="28"/>
        </w:rPr>
        <w:t>
                             Оплата за аренду помеще-
</w:t>
      </w:r>
      <w:r>
        <w:br/>
      </w:r>
      <w:r>
        <w:rPr>
          <w:rFonts w:ascii="Times New Roman"/>
          <w:b w:val="false"/>
          <w:i w:val="false"/>
          <w:color w:val="000000"/>
          <w:sz w:val="28"/>
        </w:rPr>
        <w:t>
                             ния для службы специаль-
</w:t>
      </w:r>
      <w:r>
        <w:br/>
      </w:r>
      <w:r>
        <w:rPr>
          <w:rFonts w:ascii="Times New Roman"/>
          <w:b w:val="false"/>
          <w:i w:val="false"/>
          <w:color w:val="000000"/>
          <w:sz w:val="28"/>
        </w:rPr>
        <w:t>
                             ных воинских перевозок и
</w:t>
      </w:r>
      <w:r>
        <w:br/>
      </w:r>
      <w:r>
        <w:rPr>
          <w:rFonts w:ascii="Times New Roman"/>
          <w:b w:val="false"/>
          <w:i w:val="false"/>
          <w:color w:val="000000"/>
          <w:sz w:val="28"/>
        </w:rPr>
        <w:t>
                             соответственно услуги
</w:t>
      </w:r>
      <w:r>
        <w:br/>
      </w:r>
      <w:r>
        <w:rPr>
          <w:rFonts w:ascii="Times New Roman"/>
          <w:b w:val="false"/>
          <w:i w:val="false"/>
          <w:color w:val="000000"/>
          <w:sz w:val="28"/>
        </w:rPr>
        <w:t>
                             связи, электроэнергию,
</w:t>
      </w:r>
      <w:r>
        <w:br/>
      </w:r>
      <w:r>
        <w:rPr>
          <w:rFonts w:ascii="Times New Roman"/>
          <w:b w:val="false"/>
          <w:i w:val="false"/>
          <w:color w:val="000000"/>
          <w:sz w:val="28"/>
        </w:rPr>
        <w:t>
                             оплата услуг по брониро-
</w:t>
      </w:r>
      <w:r>
        <w:br/>
      </w:r>
      <w:r>
        <w:rPr>
          <w:rFonts w:ascii="Times New Roman"/>
          <w:b w:val="false"/>
          <w:i w:val="false"/>
          <w:color w:val="000000"/>
          <w:sz w:val="28"/>
        </w:rPr>
        <w:t>
                             ванию мест в пассажирских
</w:t>
      </w:r>
      <w:r>
        <w:br/>
      </w:r>
      <w:r>
        <w:rPr>
          <w:rFonts w:ascii="Times New Roman"/>
          <w:b w:val="false"/>
          <w:i w:val="false"/>
          <w:color w:val="000000"/>
          <w:sz w:val="28"/>
        </w:rPr>
        <w:t>
                             поездах, затраты по эта-
</w:t>
      </w:r>
      <w:r>
        <w:br/>
      </w:r>
      <w:r>
        <w:rPr>
          <w:rFonts w:ascii="Times New Roman"/>
          <w:b w:val="false"/>
          <w:i w:val="false"/>
          <w:color w:val="000000"/>
          <w:sz w:val="28"/>
        </w:rPr>
        <w:t>
                             пированию подозреваемых,
</w:t>
      </w:r>
      <w:r>
        <w:br/>
      </w:r>
      <w:r>
        <w:rPr>
          <w:rFonts w:ascii="Times New Roman"/>
          <w:b w:val="false"/>
          <w:i w:val="false"/>
          <w:color w:val="000000"/>
          <w:sz w:val="28"/>
        </w:rPr>
        <w:t>
                             обвиняемых.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обеспечение выполнения графиков движения и безопасности государственных воинских перевозок по территории Республики Казахстан; обеспечение перевозок спецконтингента и иных перевозок в соответствии с требованиями действующего уголовно-исполнительного законодательства.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201 - Министерство внутренних дел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007 "Строительство, реконструкция объектов общественного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порядка и безопасности"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359914 тысяч тенге (триста пятьдесят девять миллионов девятьсот четырнадцать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июня 1992 года "О внутренних войсках Министерства внутренних дел Республики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26 июня 1998 года "О национальной безопасности Республики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июля 1999 года "О борьбе с терроризмом";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мая 2002 года "О государственных закупках";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10 февраля 2000 года N 334 "Об утверждении Военной доктрины Республики Казахстан"; постановление Правительства Республики Казахстан от 16 августа 2002 года N 909-42с и от 26 марта 2004 года N 368-15с;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26 сентября 2002 года N 1057 "Вопросы Комитета внутренних войск Министерства внутренних дел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августа 2004 года N 917 "О среднесрочном плане социально-экономического развития Республики Казахстан на 2005-2007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повышение боевой готовности соединений и частей внутренних войск и подразделения специального назначения "Сункар" Министерства внутренних дел Республики Казахстан.
</w:t>
      </w:r>
      <w:r>
        <w:br/>
      </w:r>
      <w:r>
        <w:rPr>
          <w:rFonts w:ascii="Times New Roman"/>
          <w:b w:val="false"/>
          <w:i w:val="false"/>
          <w:color w:val="000000"/>
          <w:sz w:val="28"/>
        </w:rPr>
        <w:t>
      5. Задачи бюджетной программы: создание современных баз хранения для размещения и содержания товаро-материальных ценностей, техническое перевооружение единой информационно-телекоммуникационной системы на основе современных цифровых технологий, взаимоувязанных с сетью телекоммуникаций общего пользования Республики Казахстан и интегрирующейся с аналогичными телекоммуникационными сетями силовых министерств и ведомств для реализации мероприятий реформирования внутренних войск Министерства внутренних дел Республики Казахстан. Охрана общественного порядка и обеспечение общественной безопасности с использованием служебно-розыскных собак. Создание спортивно-тренировочного комплекса для обучения и повышения уровня подготовки сотрудников подразделений специального назначения.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007        Строитель-   Реализация инвестицион-  В те-  Комитет
</w:t>
      </w:r>
      <w:r>
        <w:br/>
      </w:r>
      <w:r>
        <w:rPr>
          <w:rFonts w:ascii="Times New Roman"/>
          <w:b w:val="false"/>
          <w:i w:val="false"/>
          <w:color w:val="000000"/>
          <w:sz w:val="28"/>
        </w:rPr>
        <w:t>
                ство, рекон- ных проектов в пределах  чение  внутренних
</w:t>
      </w:r>
      <w:r>
        <w:br/>
      </w:r>
      <w:r>
        <w:rPr>
          <w:rFonts w:ascii="Times New Roman"/>
          <w:b w:val="false"/>
          <w:i w:val="false"/>
          <w:color w:val="000000"/>
          <w:sz w:val="28"/>
        </w:rPr>
        <w:t>
                струкция     сумм согласно Приложения года   войск
</w:t>
      </w:r>
      <w:r>
        <w:br/>
      </w:r>
      <w:r>
        <w:rPr>
          <w:rFonts w:ascii="Times New Roman"/>
          <w:b w:val="false"/>
          <w:i w:val="false"/>
          <w:color w:val="000000"/>
          <w:sz w:val="28"/>
        </w:rPr>
        <w:t>
                объектов об- 2 к 
</w:t>
      </w:r>
      <w:r>
        <w:rPr>
          <w:rFonts w:ascii="Times New Roman"/>
          <w:b w:val="false"/>
          <w:i w:val="false"/>
          <w:color w:val="000000"/>
          <w:sz w:val="28"/>
        </w:rPr>
        <w:t xml:space="preserve"> постановлению </w:t>
      </w:r>
      <w:r>
        <w:rPr>
          <w:rFonts w:ascii="Times New Roman"/>
          <w:b w:val="false"/>
          <w:i w:val="false"/>
          <w:color w:val="000000"/>
          <w:sz w:val="28"/>
        </w:rPr>
        <w:t>
 Прави-       Министерства
</w:t>
      </w:r>
      <w:r>
        <w:br/>
      </w:r>
      <w:r>
        <w:rPr>
          <w:rFonts w:ascii="Times New Roman"/>
          <w:b w:val="false"/>
          <w:i w:val="false"/>
          <w:color w:val="000000"/>
          <w:sz w:val="28"/>
        </w:rPr>
        <w:t>
                щественного  тельства Республики Ка-         внутренних
</w:t>
      </w:r>
      <w:r>
        <w:br/>
      </w:r>
      <w:r>
        <w:rPr>
          <w:rFonts w:ascii="Times New Roman"/>
          <w:b w:val="false"/>
          <w:i w:val="false"/>
          <w:color w:val="000000"/>
          <w:sz w:val="28"/>
        </w:rPr>
        <w:t>
                порядка и    захстан от 8 декабря N          дел Республи-
</w:t>
      </w:r>
      <w:r>
        <w:br/>
      </w:r>
      <w:r>
        <w:rPr>
          <w:rFonts w:ascii="Times New Roman"/>
          <w:b w:val="false"/>
          <w:i w:val="false"/>
          <w:color w:val="000000"/>
          <w:sz w:val="28"/>
        </w:rPr>
        <w:t>
                безопасности 1289 "О реализации Зако-        ки Казахстан,
</w:t>
      </w:r>
      <w:r>
        <w:br/>
      </w:r>
      <w:r>
        <w:rPr>
          <w:rFonts w:ascii="Times New Roman"/>
          <w:b w:val="false"/>
          <w:i w:val="false"/>
          <w:color w:val="000000"/>
          <w:sz w:val="28"/>
        </w:rPr>
        <w:t>
                             на Республики Казахстан         соединения и
</w:t>
      </w:r>
      <w:r>
        <w:br/>
      </w:r>
      <w:r>
        <w:rPr>
          <w:rFonts w:ascii="Times New Roman"/>
          <w:b w:val="false"/>
          <w:i w:val="false"/>
          <w:color w:val="000000"/>
          <w:sz w:val="28"/>
        </w:rPr>
        <w:t>
                             "О республиканском бюд-         части внут-
</w:t>
      </w:r>
      <w:r>
        <w:br/>
      </w:r>
      <w:r>
        <w:rPr>
          <w:rFonts w:ascii="Times New Roman"/>
          <w:b w:val="false"/>
          <w:i w:val="false"/>
          <w:color w:val="000000"/>
          <w:sz w:val="28"/>
        </w:rPr>
        <w:t>
                             жете на 2005 год" на            ренних войск
</w:t>
      </w:r>
      <w:r>
        <w:br/>
      </w:r>
      <w:r>
        <w:rPr>
          <w:rFonts w:ascii="Times New Roman"/>
          <w:b w:val="false"/>
          <w:i w:val="false"/>
          <w:color w:val="000000"/>
          <w:sz w:val="28"/>
        </w:rPr>
        <w:t>
                             мероприятия:                    Министерства
</w:t>
      </w:r>
      <w:r>
        <w:br/>
      </w:r>
      <w:r>
        <w:rPr>
          <w:rFonts w:ascii="Times New Roman"/>
          <w:b w:val="false"/>
          <w:i w:val="false"/>
          <w:color w:val="000000"/>
          <w:sz w:val="28"/>
        </w:rPr>
        <w:t>
                             1. Разработка и проведе-        внутренних
</w:t>
      </w:r>
      <w:r>
        <w:br/>
      </w:r>
      <w:r>
        <w:rPr>
          <w:rFonts w:ascii="Times New Roman"/>
          <w:b w:val="false"/>
          <w:i w:val="false"/>
          <w:color w:val="000000"/>
          <w:sz w:val="28"/>
        </w:rPr>
        <w:t>
                             ние государственной экс-        дел Республи-
</w:t>
      </w:r>
      <w:r>
        <w:br/>
      </w:r>
      <w:r>
        <w:rPr>
          <w:rFonts w:ascii="Times New Roman"/>
          <w:b w:val="false"/>
          <w:i w:val="false"/>
          <w:color w:val="000000"/>
          <w:sz w:val="28"/>
        </w:rPr>
        <w:t>
                             пертизы проектно-сметной        ки Казахстан,
</w:t>
      </w:r>
      <w:r>
        <w:br/>
      </w:r>
      <w:r>
        <w:rPr>
          <w:rFonts w:ascii="Times New Roman"/>
          <w:b w:val="false"/>
          <w:i w:val="false"/>
          <w:color w:val="000000"/>
          <w:sz w:val="28"/>
        </w:rPr>
        <w:t>
                             документации, а также           Высшее воен-
</w:t>
      </w:r>
      <w:r>
        <w:br/>
      </w:r>
      <w:r>
        <w:rPr>
          <w:rFonts w:ascii="Times New Roman"/>
          <w:b w:val="false"/>
          <w:i w:val="false"/>
          <w:color w:val="000000"/>
          <w:sz w:val="28"/>
        </w:rPr>
        <w:t>
                             строительно-монтажные           ное училище
</w:t>
      </w:r>
      <w:r>
        <w:br/>
      </w:r>
      <w:r>
        <w:rPr>
          <w:rFonts w:ascii="Times New Roman"/>
          <w:b w:val="false"/>
          <w:i w:val="false"/>
          <w:color w:val="000000"/>
          <w:sz w:val="28"/>
        </w:rPr>
        <w:t>
                             работы по строительству         внутренних
</w:t>
      </w:r>
      <w:r>
        <w:br/>
      </w:r>
      <w:r>
        <w:rPr>
          <w:rFonts w:ascii="Times New Roman"/>
          <w:b w:val="false"/>
          <w:i w:val="false"/>
          <w:color w:val="000000"/>
          <w:sz w:val="28"/>
        </w:rPr>
        <w:t>
                             и реконструкции баз ма-         войск
</w:t>
      </w:r>
      <w:r>
        <w:br/>
      </w:r>
      <w:r>
        <w:rPr>
          <w:rFonts w:ascii="Times New Roman"/>
          <w:b w:val="false"/>
          <w:i w:val="false"/>
          <w:color w:val="000000"/>
          <w:sz w:val="28"/>
        </w:rPr>
        <w:t>
                             териально-технического          Министерства
</w:t>
      </w:r>
      <w:r>
        <w:br/>
      </w:r>
      <w:r>
        <w:rPr>
          <w:rFonts w:ascii="Times New Roman"/>
          <w:b w:val="false"/>
          <w:i w:val="false"/>
          <w:color w:val="000000"/>
          <w:sz w:val="28"/>
        </w:rPr>
        <w:t>
                             обеспечения внутренних          внутренних
</w:t>
      </w:r>
      <w:r>
        <w:br/>
      </w:r>
      <w:r>
        <w:rPr>
          <w:rFonts w:ascii="Times New Roman"/>
          <w:b w:val="false"/>
          <w:i w:val="false"/>
          <w:color w:val="000000"/>
          <w:sz w:val="28"/>
        </w:rPr>
        <w:t>
                             войск с дислокацией в           дел Республи-
</w:t>
      </w:r>
      <w:r>
        <w:br/>
      </w:r>
      <w:r>
        <w:rPr>
          <w:rFonts w:ascii="Times New Roman"/>
          <w:b w:val="false"/>
          <w:i w:val="false"/>
          <w:color w:val="000000"/>
          <w:sz w:val="28"/>
        </w:rPr>
        <w:t>
                             городах Шымкент, Алматы,        ки Казахстан, 
</w:t>
      </w:r>
      <w:r>
        <w:br/>
      </w:r>
      <w:r>
        <w:rPr>
          <w:rFonts w:ascii="Times New Roman"/>
          <w:b w:val="false"/>
          <w:i w:val="false"/>
          <w:color w:val="000000"/>
          <w:sz w:val="28"/>
        </w:rPr>
        <w:t>
                             Караганда, Актобе;              Центральное
</w:t>
      </w:r>
      <w:r>
        <w:br/>
      </w:r>
      <w:r>
        <w:rPr>
          <w:rFonts w:ascii="Times New Roman"/>
          <w:b w:val="false"/>
          <w:i w:val="false"/>
          <w:color w:val="000000"/>
          <w:sz w:val="28"/>
        </w:rPr>
        <w:t>
                             2. Строительно-монтажные        УВД на транс-
</w:t>
      </w:r>
      <w:r>
        <w:br/>
      </w:r>
      <w:r>
        <w:rPr>
          <w:rFonts w:ascii="Times New Roman"/>
          <w:b w:val="false"/>
          <w:i w:val="false"/>
          <w:color w:val="000000"/>
          <w:sz w:val="28"/>
        </w:rPr>
        <w:t>
                             работы по созданию еди-         порте
</w:t>
      </w:r>
      <w:r>
        <w:br/>
      </w:r>
      <w:r>
        <w:rPr>
          <w:rFonts w:ascii="Times New Roman"/>
          <w:b w:val="false"/>
          <w:i w:val="false"/>
          <w:color w:val="000000"/>
          <w:sz w:val="28"/>
        </w:rPr>
        <w:t>
                             ной информационно теле-         Министерства
</w:t>
      </w:r>
      <w:r>
        <w:br/>
      </w:r>
      <w:r>
        <w:rPr>
          <w:rFonts w:ascii="Times New Roman"/>
          <w:b w:val="false"/>
          <w:i w:val="false"/>
          <w:color w:val="000000"/>
          <w:sz w:val="28"/>
        </w:rPr>
        <w:t>
                             коммуникационной системы        внутренних
</w:t>
      </w:r>
      <w:r>
        <w:br/>
      </w:r>
      <w:r>
        <w:rPr>
          <w:rFonts w:ascii="Times New Roman"/>
          <w:b w:val="false"/>
          <w:i w:val="false"/>
          <w:color w:val="000000"/>
          <w:sz w:val="28"/>
        </w:rPr>
        <w:t>
                             внутренних войск Минис-         дел Республи-
</w:t>
      </w:r>
      <w:r>
        <w:br/>
      </w:r>
      <w:r>
        <w:rPr>
          <w:rFonts w:ascii="Times New Roman"/>
          <w:b w:val="false"/>
          <w:i w:val="false"/>
          <w:color w:val="000000"/>
          <w:sz w:val="28"/>
        </w:rPr>
        <w:t>
                             терства внутренних дел          ки Казахстан,
</w:t>
      </w:r>
      <w:r>
        <w:br/>
      </w:r>
      <w:r>
        <w:rPr>
          <w:rFonts w:ascii="Times New Roman"/>
          <w:b w:val="false"/>
          <w:i w:val="false"/>
          <w:color w:val="000000"/>
          <w:sz w:val="28"/>
        </w:rPr>
        <w:t>
                             Республики Казахстан;           подразделение
</w:t>
      </w:r>
      <w:r>
        <w:br/>
      </w:r>
      <w:r>
        <w:rPr>
          <w:rFonts w:ascii="Times New Roman"/>
          <w:b w:val="false"/>
          <w:i w:val="false"/>
          <w:color w:val="000000"/>
          <w:sz w:val="28"/>
        </w:rPr>
        <w:t>
                             3. Проведение строитель-        специального
</w:t>
      </w:r>
      <w:r>
        <w:br/>
      </w:r>
      <w:r>
        <w:rPr>
          <w:rFonts w:ascii="Times New Roman"/>
          <w:b w:val="false"/>
          <w:i w:val="false"/>
          <w:color w:val="000000"/>
          <w:sz w:val="28"/>
        </w:rPr>
        <w:t>
                             но-монтажных работ по           назначения
</w:t>
      </w:r>
      <w:r>
        <w:br/>
      </w:r>
      <w:r>
        <w:rPr>
          <w:rFonts w:ascii="Times New Roman"/>
          <w:b w:val="false"/>
          <w:i w:val="false"/>
          <w:color w:val="000000"/>
          <w:sz w:val="28"/>
        </w:rPr>
        <w:t>
                             строительству питомника         "Сункар".
</w:t>
      </w:r>
      <w:r>
        <w:br/>
      </w:r>
      <w:r>
        <w:rPr>
          <w:rFonts w:ascii="Times New Roman"/>
          <w:b w:val="false"/>
          <w:i w:val="false"/>
          <w:color w:val="000000"/>
          <w:sz w:val="28"/>
        </w:rPr>
        <w:t>
                             служебно-розыскных собак
</w:t>
      </w:r>
      <w:r>
        <w:br/>
      </w:r>
      <w:r>
        <w:rPr>
          <w:rFonts w:ascii="Times New Roman"/>
          <w:b w:val="false"/>
          <w:i w:val="false"/>
          <w:color w:val="000000"/>
          <w:sz w:val="28"/>
        </w:rPr>
        <w:t>
                             для Центрального УВД на
</w:t>
      </w:r>
      <w:r>
        <w:br/>
      </w:r>
      <w:r>
        <w:rPr>
          <w:rFonts w:ascii="Times New Roman"/>
          <w:b w:val="false"/>
          <w:i w:val="false"/>
          <w:color w:val="000000"/>
          <w:sz w:val="28"/>
        </w:rPr>
        <w:t>
                             транспорте Министерства
</w:t>
      </w:r>
      <w:r>
        <w:br/>
      </w:r>
      <w:r>
        <w:rPr>
          <w:rFonts w:ascii="Times New Roman"/>
          <w:b w:val="false"/>
          <w:i w:val="false"/>
          <w:color w:val="000000"/>
          <w:sz w:val="28"/>
        </w:rPr>
        <w:t>
                             внутренних дел в городе
</w:t>
      </w:r>
      <w:r>
        <w:br/>
      </w:r>
      <w:r>
        <w:rPr>
          <w:rFonts w:ascii="Times New Roman"/>
          <w:b w:val="false"/>
          <w:i w:val="false"/>
          <w:color w:val="000000"/>
          <w:sz w:val="28"/>
        </w:rPr>
        <w:t>
                             Астане, в соответствии с
</w:t>
      </w:r>
      <w:r>
        <w:br/>
      </w:r>
      <w:r>
        <w:rPr>
          <w:rFonts w:ascii="Times New Roman"/>
          <w:b w:val="false"/>
          <w:i w:val="false"/>
          <w:color w:val="000000"/>
          <w:sz w:val="28"/>
        </w:rPr>
        <w:t>
                             утвержденной проектно-
</w:t>
      </w:r>
      <w:r>
        <w:br/>
      </w:r>
      <w:r>
        <w:rPr>
          <w:rFonts w:ascii="Times New Roman"/>
          <w:b w:val="false"/>
          <w:i w:val="false"/>
          <w:color w:val="000000"/>
          <w:sz w:val="28"/>
        </w:rPr>
        <w:t>
                             сметной документацией
</w:t>
      </w:r>
      <w:r>
        <w:br/>
      </w:r>
      <w:r>
        <w:rPr>
          <w:rFonts w:ascii="Times New Roman"/>
          <w:b w:val="false"/>
          <w:i w:val="false"/>
          <w:color w:val="000000"/>
          <w:sz w:val="28"/>
        </w:rPr>
        <w:t>
                             (заключение государст-
</w:t>
      </w:r>
      <w:r>
        <w:br/>
      </w:r>
      <w:r>
        <w:rPr>
          <w:rFonts w:ascii="Times New Roman"/>
          <w:b w:val="false"/>
          <w:i w:val="false"/>
          <w:color w:val="000000"/>
          <w:sz w:val="28"/>
        </w:rPr>
        <w:t>
                             венной экспертизы на
</w:t>
      </w:r>
      <w:r>
        <w:br/>
      </w:r>
      <w:r>
        <w:rPr>
          <w:rFonts w:ascii="Times New Roman"/>
          <w:b w:val="false"/>
          <w:i w:val="false"/>
          <w:color w:val="000000"/>
          <w:sz w:val="28"/>
        </w:rPr>
        <w:t>
                             рабочий проект от
</w:t>
      </w:r>
      <w:r>
        <w:br/>
      </w:r>
      <w:r>
        <w:rPr>
          <w:rFonts w:ascii="Times New Roman"/>
          <w:b w:val="false"/>
          <w:i w:val="false"/>
          <w:color w:val="000000"/>
          <w:sz w:val="28"/>
        </w:rPr>
        <w:t>
                             06.11.2003 года
</w:t>
      </w:r>
      <w:r>
        <w:br/>
      </w:r>
      <w:r>
        <w:rPr>
          <w:rFonts w:ascii="Times New Roman"/>
          <w:b w:val="false"/>
          <w:i w:val="false"/>
          <w:color w:val="000000"/>
          <w:sz w:val="28"/>
        </w:rPr>
        <w:t>
                             N 2-569/03);
</w:t>
      </w:r>
      <w:r>
        <w:br/>
      </w:r>
      <w:r>
        <w:rPr>
          <w:rFonts w:ascii="Times New Roman"/>
          <w:b w:val="false"/>
          <w:i w:val="false"/>
          <w:color w:val="000000"/>
          <w:sz w:val="28"/>
        </w:rPr>
        <w:t>
                             4.Проведение строитель-
</w:t>
      </w:r>
      <w:r>
        <w:br/>
      </w:r>
      <w:r>
        <w:rPr>
          <w:rFonts w:ascii="Times New Roman"/>
          <w:b w:val="false"/>
          <w:i w:val="false"/>
          <w:color w:val="000000"/>
          <w:sz w:val="28"/>
        </w:rPr>
        <w:t>
                             но-монтажных работ по
</w:t>
      </w:r>
      <w:r>
        <w:br/>
      </w:r>
      <w:r>
        <w:rPr>
          <w:rFonts w:ascii="Times New Roman"/>
          <w:b w:val="false"/>
          <w:i w:val="false"/>
          <w:color w:val="000000"/>
          <w:sz w:val="28"/>
        </w:rPr>
        <w:t>
                             строительству спортив-
</w:t>
      </w:r>
      <w:r>
        <w:br/>
      </w:r>
      <w:r>
        <w:rPr>
          <w:rFonts w:ascii="Times New Roman"/>
          <w:b w:val="false"/>
          <w:i w:val="false"/>
          <w:color w:val="000000"/>
          <w:sz w:val="28"/>
        </w:rPr>
        <w:t>
                             но-тренировочного комп-
</w:t>
      </w:r>
      <w:r>
        <w:br/>
      </w:r>
      <w:r>
        <w:rPr>
          <w:rFonts w:ascii="Times New Roman"/>
          <w:b w:val="false"/>
          <w:i w:val="false"/>
          <w:color w:val="000000"/>
          <w:sz w:val="28"/>
        </w:rPr>
        <w:t>
                             лекса для подразделения
</w:t>
      </w:r>
      <w:r>
        <w:br/>
      </w:r>
      <w:r>
        <w:rPr>
          <w:rFonts w:ascii="Times New Roman"/>
          <w:b w:val="false"/>
          <w:i w:val="false"/>
          <w:color w:val="000000"/>
          <w:sz w:val="28"/>
        </w:rPr>
        <w:t>
                             специального назначения
</w:t>
      </w:r>
      <w:r>
        <w:br/>
      </w:r>
      <w:r>
        <w:rPr>
          <w:rFonts w:ascii="Times New Roman"/>
          <w:b w:val="false"/>
          <w:i w:val="false"/>
          <w:color w:val="000000"/>
          <w:sz w:val="28"/>
        </w:rPr>
        <w:t>
                             "Сункар" в городе Алма-
</w:t>
      </w:r>
      <w:r>
        <w:br/>
      </w:r>
      <w:r>
        <w:rPr>
          <w:rFonts w:ascii="Times New Roman"/>
          <w:b w:val="false"/>
          <w:i w:val="false"/>
          <w:color w:val="000000"/>
          <w:sz w:val="28"/>
        </w:rPr>
        <w:t>
                             ты, в соответствии с
</w:t>
      </w:r>
      <w:r>
        <w:br/>
      </w:r>
      <w:r>
        <w:rPr>
          <w:rFonts w:ascii="Times New Roman"/>
          <w:b w:val="false"/>
          <w:i w:val="false"/>
          <w:color w:val="000000"/>
          <w:sz w:val="28"/>
        </w:rPr>
        <w:t>
                             утвержденной проектно-
</w:t>
      </w:r>
      <w:r>
        <w:br/>
      </w:r>
      <w:r>
        <w:rPr>
          <w:rFonts w:ascii="Times New Roman"/>
          <w:b w:val="false"/>
          <w:i w:val="false"/>
          <w:color w:val="000000"/>
          <w:sz w:val="28"/>
        </w:rPr>
        <w:t>
                             сметной документацией.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строительство баз хранений (63,8 % от сметной стоимости) позволит усовершенствовать систему материально-технического обеспечения внутренних войск Министерства внутренних дел Республики Казахстан и систему эшелонирования; повысится качество приемки товаро-материальных ценностей и сохранность имущества при длительном хранении; повысится качество систем связи и телекоммуникаций; сдача и ввод в эксплуатацию питомника служебно-розыскных собак для Центрального УВД на транспорте Министерства внутренних дел в городе Астане; сдача и ввод в эксплуатацию спортивно-тренировочного комплекса для подразделения специального назначения "Сункар".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служебного пользования  
</w:t>
      </w:r>
    </w:p>
    <w:p>
      <w:pPr>
        <w:spacing w:after="0"/>
        <w:ind w:left="0"/>
        <w:jc w:val="both"/>
      </w:pPr>
      <w:r>
        <w:rPr>
          <w:rFonts w:ascii="Times New Roman"/>
          <w:b w:val="false"/>
          <w:i w:val="false"/>
          <w:color w:val="000000"/>
          <w:sz w:val="28"/>
        </w:rPr>
        <w:t>
Приложение 42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201 - Министерство внутренних дел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008 "Создание информационных систем органов внутренних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Приложение с грифом "ДСП" не вводится в базу данных "Закон".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42 -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служебного пользования  
</w:t>
      </w:r>
    </w:p>
    <w:p>
      <w:pPr>
        <w:spacing w:after="0"/>
        <w:ind w:left="0"/>
        <w:jc w:val="both"/>
      </w:pPr>
      <w:r>
        <w:rPr>
          <w:rFonts w:ascii="Times New Roman"/>
          <w:b w:val="false"/>
          <w:i w:val="false"/>
          <w:color w:val="000000"/>
          <w:sz w:val="28"/>
        </w:rPr>
        <w:t>
Приложение 43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201 - Министерство внутренних дел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009 "Государственный проект 3"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Приложение с грифом "ДСП" не вводится в базу данных "Закон".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201 - Министерство внутренних дел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010 "Подготовка специалистов со средним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профессиональным образованием"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476500 тысяч тенге (четыреста семьдесят шесть миллионов пятьсот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июня 1999 года "Об образовании";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января 2003 года "Об электронном документе и электронной цифровой подписи";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мая 2003 года "Об информатизации";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имеющий силу Закона, от 21 декабря 1995 года N 2707 "Об органах внутренних дел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17 января 2004 года N 1283 "Об утверждении реестров должностей военнослужащих, сотрудников правоохранительных органов, государственной противопожарной службы Агентства Республики Казахстан по чрезвычайным ситуациям и органов прокуратуры Республики Казахстан по категориям";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17 января 2004 года N 1284 "О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постановление Кабинета Министров Республики Казахстан от 28 декабря 1994 года N 1474-53с; 
</w:t>
      </w:r>
      <w:r>
        <w:rPr>
          <w:rFonts w:ascii="Times New Roman"/>
          <w:b w:val="false"/>
          <w:i w:val="false"/>
          <w:color w:val="000000"/>
          <w:sz w:val="28"/>
        </w:rPr>
        <w:t xml:space="preserve"> постановление </w:t>
      </w:r>
      <w:r>
        <w:rPr>
          <w:rFonts w:ascii="Times New Roman"/>
          <w:b w:val="false"/>
          <w:i w:val="false"/>
          <w:color w:val="000000"/>
          <w:sz w:val="28"/>
        </w:rPr>
        <w:t>
 Кабинета Министров Республики Казахстан от 19 мая 1995 года N 721 "О преобразовании учебных заведений Министерства внутренних дел Республики Казахстан"; постановление Правительства Республики Казахстан от 18 сентября 1996 года N 1136-51с;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декабря 1996 года N 1644 "Об утверждении положения о прохождении службы лицами рядового и начальствующего состава органов внутренних дел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20 апреля 1998 года N 348 "Об учебных заведениях Министерства внутренних дел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 ноября 1998 года N 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22 сентября 2000 года N 1428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января 2002 года N 41 "О системе оплаты труда работников государственных учреждений, не являющихся государственными служащими и работников казенных предприятий".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деятельности средних учебных заведений Министерства внутренних дел Республики Казахстан для достижения максимально эффективного выполнения возложенных на них функций по подготовке для органов внутренних дел квалифицированных специалистов со средним специальным образованием, имеющих необходимые теоретические знания и практические навыки по специальности.
</w:t>
      </w:r>
      <w:r>
        <w:br/>
      </w:r>
      <w:r>
        <w:rPr>
          <w:rFonts w:ascii="Times New Roman"/>
          <w:b w:val="false"/>
          <w:i w:val="false"/>
          <w:color w:val="000000"/>
          <w:sz w:val="28"/>
        </w:rPr>
        <w:t>
      5. Задачи бюджетной программы: содержание средних учебных заведений Министерства внутренних дел Республики Казахстан для выполнения возложенных на них функций по постоянному совершенствованию качества подготовки специалистов с учетом требований, предъявляемых к кадрам Министерства внутренних дел Республики Казахстан; физическая подготовка и осуществление мероприятий по укреплению здоровья курсантов.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010        Подготовка   Содержание юридических   В те-  Министерство
</w:t>
      </w:r>
      <w:r>
        <w:br/>
      </w:r>
      <w:r>
        <w:rPr>
          <w:rFonts w:ascii="Times New Roman"/>
          <w:b w:val="false"/>
          <w:i w:val="false"/>
          <w:color w:val="000000"/>
          <w:sz w:val="28"/>
        </w:rPr>
        <w:t>
                специалистов колледжей, в пределах    чение  внутренних
</w:t>
      </w:r>
      <w:r>
        <w:br/>
      </w:r>
      <w:r>
        <w:rPr>
          <w:rFonts w:ascii="Times New Roman"/>
          <w:b w:val="false"/>
          <w:i w:val="false"/>
          <w:color w:val="000000"/>
          <w:sz w:val="28"/>
        </w:rPr>
        <w:t>
                со средним   штатной численности -    года   дел Республи-
</w:t>
      </w:r>
      <w:r>
        <w:br/>
      </w:r>
      <w:r>
        <w:rPr>
          <w:rFonts w:ascii="Times New Roman"/>
          <w:b w:val="false"/>
          <w:i w:val="false"/>
          <w:color w:val="000000"/>
          <w:sz w:val="28"/>
        </w:rPr>
        <w:t>
                профессио-   638 единиц.                     ки Казахстан,
</w:t>
      </w:r>
      <w:r>
        <w:br/>
      </w:r>
      <w:r>
        <w:rPr>
          <w:rFonts w:ascii="Times New Roman"/>
          <w:b w:val="false"/>
          <w:i w:val="false"/>
          <w:color w:val="000000"/>
          <w:sz w:val="28"/>
        </w:rPr>
        <w:t>
                нальным      Обеспечение продовольст-        Актюбинский
</w:t>
      </w:r>
      <w:r>
        <w:br/>
      </w:r>
      <w:r>
        <w:rPr>
          <w:rFonts w:ascii="Times New Roman"/>
          <w:b w:val="false"/>
          <w:i w:val="false"/>
          <w:color w:val="000000"/>
          <w:sz w:val="28"/>
        </w:rPr>
        <w:t>
                образованием вием, медикаментами, ве-        юридический
</w:t>
      </w:r>
      <w:r>
        <w:br/>
      </w:r>
      <w:r>
        <w:rPr>
          <w:rFonts w:ascii="Times New Roman"/>
          <w:b w:val="false"/>
          <w:i w:val="false"/>
          <w:color w:val="000000"/>
          <w:sz w:val="28"/>
        </w:rPr>
        <w:t>
                             щевым имуществом, горю-         колледж
</w:t>
      </w:r>
      <w:r>
        <w:br/>
      </w:r>
      <w:r>
        <w:rPr>
          <w:rFonts w:ascii="Times New Roman"/>
          <w:b w:val="false"/>
          <w:i w:val="false"/>
          <w:color w:val="000000"/>
          <w:sz w:val="28"/>
        </w:rPr>
        <w:t>
                             че-смазочными материала-        Министерства
</w:t>
      </w:r>
      <w:r>
        <w:br/>
      </w:r>
      <w:r>
        <w:rPr>
          <w:rFonts w:ascii="Times New Roman"/>
          <w:b w:val="false"/>
          <w:i w:val="false"/>
          <w:color w:val="000000"/>
          <w:sz w:val="28"/>
        </w:rPr>
        <w:t>
                             ми, мягким инвентарем,          внутренних
</w:t>
      </w:r>
      <w:r>
        <w:br/>
      </w:r>
      <w:r>
        <w:rPr>
          <w:rFonts w:ascii="Times New Roman"/>
          <w:b w:val="false"/>
          <w:i w:val="false"/>
          <w:color w:val="000000"/>
          <w:sz w:val="28"/>
        </w:rPr>
        <w:t>
                             кухонным, медицинским           дел Республи-
</w:t>
      </w:r>
      <w:r>
        <w:br/>
      </w:r>
      <w:r>
        <w:rPr>
          <w:rFonts w:ascii="Times New Roman"/>
          <w:b w:val="false"/>
          <w:i w:val="false"/>
          <w:color w:val="000000"/>
          <w:sz w:val="28"/>
        </w:rPr>
        <w:t>
                             оборудованием, мебелью,         ки Казахстан,
</w:t>
      </w:r>
      <w:r>
        <w:br/>
      </w:r>
      <w:r>
        <w:rPr>
          <w:rFonts w:ascii="Times New Roman"/>
          <w:b w:val="false"/>
          <w:i w:val="false"/>
          <w:color w:val="000000"/>
          <w:sz w:val="28"/>
        </w:rPr>
        <w:t>
                             спортивным инвентарем и         Алматинский
</w:t>
      </w:r>
      <w:r>
        <w:br/>
      </w:r>
      <w:r>
        <w:rPr>
          <w:rFonts w:ascii="Times New Roman"/>
          <w:b w:val="false"/>
          <w:i w:val="false"/>
          <w:color w:val="000000"/>
          <w:sz w:val="28"/>
        </w:rPr>
        <w:t>
                             другими товаро-мате-            юридический
</w:t>
      </w:r>
      <w:r>
        <w:br/>
      </w:r>
      <w:r>
        <w:rPr>
          <w:rFonts w:ascii="Times New Roman"/>
          <w:b w:val="false"/>
          <w:i w:val="false"/>
          <w:color w:val="000000"/>
          <w:sz w:val="28"/>
        </w:rPr>
        <w:t>
                             риальными ценностями,           колледж
</w:t>
      </w:r>
      <w:r>
        <w:br/>
      </w:r>
      <w:r>
        <w:rPr>
          <w:rFonts w:ascii="Times New Roman"/>
          <w:b w:val="false"/>
          <w:i w:val="false"/>
          <w:color w:val="000000"/>
          <w:sz w:val="28"/>
        </w:rPr>
        <w:t>
                             стипендией. Приобретение        Министерства
</w:t>
      </w:r>
      <w:r>
        <w:br/>
      </w:r>
      <w:r>
        <w:rPr>
          <w:rFonts w:ascii="Times New Roman"/>
          <w:b w:val="false"/>
          <w:i w:val="false"/>
          <w:color w:val="000000"/>
          <w:sz w:val="28"/>
        </w:rPr>
        <w:t>
                             боеприпасов - 3 наимено-        внутренних
</w:t>
      </w:r>
      <w:r>
        <w:br/>
      </w:r>
      <w:r>
        <w:rPr>
          <w:rFonts w:ascii="Times New Roman"/>
          <w:b w:val="false"/>
          <w:i w:val="false"/>
          <w:color w:val="000000"/>
          <w:sz w:val="28"/>
        </w:rPr>
        <w:t>
                             ваний, вооружения - 89          дел Республи-
</w:t>
      </w:r>
      <w:r>
        <w:br/>
      </w:r>
      <w:r>
        <w:rPr>
          <w:rFonts w:ascii="Times New Roman"/>
          <w:b w:val="false"/>
          <w:i w:val="false"/>
          <w:color w:val="000000"/>
          <w:sz w:val="28"/>
        </w:rPr>
        <w:t>
                             единиц, средств защиты и        ки Казахстан,
</w:t>
      </w:r>
      <w:r>
        <w:br/>
      </w:r>
      <w:r>
        <w:rPr>
          <w:rFonts w:ascii="Times New Roman"/>
          <w:b w:val="false"/>
          <w:i w:val="false"/>
          <w:color w:val="000000"/>
          <w:sz w:val="28"/>
        </w:rPr>
        <w:t>
                             активной обороны - 1            Семипалатин-
</w:t>
      </w:r>
      <w:r>
        <w:br/>
      </w:r>
      <w:r>
        <w:rPr>
          <w:rFonts w:ascii="Times New Roman"/>
          <w:b w:val="false"/>
          <w:i w:val="false"/>
          <w:color w:val="000000"/>
          <w:sz w:val="28"/>
        </w:rPr>
        <w:t>
                             наименования, военно-           ский юриди-
</w:t>
      </w:r>
      <w:r>
        <w:br/>
      </w:r>
      <w:r>
        <w:rPr>
          <w:rFonts w:ascii="Times New Roman"/>
          <w:b w:val="false"/>
          <w:i w:val="false"/>
          <w:color w:val="000000"/>
          <w:sz w:val="28"/>
        </w:rPr>
        <w:t>
                             химического имущества -         ческий
</w:t>
      </w:r>
      <w:r>
        <w:br/>
      </w:r>
      <w:r>
        <w:rPr>
          <w:rFonts w:ascii="Times New Roman"/>
          <w:b w:val="false"/>
          <w:i w:val="false"/>
          <w:color w:val="000000"/>
          <w:sz w:val="28"/>
        </w:rPr>
        <w:t>
                             1 наименования. Закуп           колледж
</w:t>
      </w:r>
      <w:r>
        <w:br/>
      </w:r>
      <w:r>
        <w:rPr>
          <w:rFonts w:ascii="Times New Roman"/>
          <w:b w:val="false"/>
          <w:i w:val="false"/>
          <w:color w:val="000000"/>
          <w:sz w:val="28"/>
        </w:rPr>
        <w:t>
                             вычислительной техники:         Министерства
</w:t>
      </w:r>
      <w:r>
        <w:br/>
      </w:r>
      <w:r>
        <w:rPr>
          <w:rFonts w:ascii="Times New Roman"/>
          <w:b w:val="false"/>
          <w:i w:val="false"/>
          <w:color w:val="000000"/>
          <w:sz w:val="28"/>
        </w:rPr>
        <w:t>
                             компьютеров с источни-          внутренних
</w:t>
      </w:r>
      <w:r>
        <w:br/>
      </w:r>
      <w:r>
        <w:rPr>
          <w:rFonts w:ascii="Times New Roman"/>
          <w:b w:val="false"/>
          <w:i w:val="false"/>
          <w:color w:val="000000"/>
          <w:sz w:val="28"/>
        </w:rPr>
        <w:t>
                             ками бесперебойного пи-         дел Республи-
</w:t>
      </w:r>
      <w:r>
        <w:br/>
      </w:r>
      <w:r>
        <w:rPr>
          <w:rFonts w:ascii="Times New Roman"/>
          <w:b w:val="false"/>
          <w:i w:val="false"/>
          <w:color w:val="000000"/>
          <w:sz w:val="28"/>
        </w:rPr>
        <w:t>
                             тания в комплекте - 74          ки Казахстан,
</w:t>
      </w:r>
      <w:r>
        <w:br/>
      </w:r>
      <w:r>
        <w:rPr>
          <w:rFonts w:ascii="Times New Roman"/>
          <w:b w:val="false"/>
          <w:i w:val="false"/>
          <w:color w:val="000000"/>
          <w:sz w:val="28"/>
        </w:rPr>
        <w:t>
                             единицы, принтеров - 11         Шымкентский
</w:t>
      </w:r>
      <w:r>
        <w:br/>
      </w:r>
      <w:r>
        <w:rPr>
          <w:rFonts w:ascii="Times New Roman"/>
          <w:b w:val="false"/>
          <w:i w:val="false"/>
          <w:color w:val="000000"/>
          <w:sz w:val="28"/>
        </w:rPr>
        <w:t>
                             единиц, сканеров - 1 еди-       юридический
</w:t>
      </w:r>
      <w:r>
        <w:br/>
      </w:r>
      <w:r>
        <w:rPr>
          <w:rFonts w:ascii="Times New Roman"/>
          <w:b w:val="false"/>
          <w:i w:val="false"/>
          <w:color w:val="000000"/>
          <w:sz w:val="28"/>
        </w:rPr>
        <w:t>
                             ница, устройств защиты          колледж имени
</w:t>
      </w:r>
      <w:r>
        <w:br/>
      </w:r>
      <w:r>
        <w:rPr>
          <w:rFonts w:ascii="Times New Roman"/>
          <w:b w:val="false"/>
          <w:i w:val="false"/>
          <w:color w:val="000000"/>
          <w:sz w:val="28"/>
        </w:rPr>
        <w:t>
                             информации - 1 единица.         Б. Момыш-Улы
</w:t>
      </w:r>
      <w:r>
        <w:br/>
      </w:r>
      <w:r>
        <w:rPr>
          <w:rFonts w:ascii="Times New Roman"/>
          <w:b w:val="false"/>
          <w:i w:val="false"/>
          <w:color w:val="000000"/>
          <w:sz w:val="28"/>
        </w:rPr>
        <w:t>
                             Проведение капитального         Министерства
</w:t>
      </w:r>
      <w:r>
        <w:br/>
      </w:r>
      <w:r>
        <w:rPr>
          <w:rFonts w:ascii="Times New Roman"/>
          <w:b w:val="false"/>
          <w:i w:val="false"/>
          <w:color w:val="000000"/>
          <w:sz w:val="28"/>
        </w:rPr>
        <w:t>
                             ремонта в Алматинском           внутренних
</w:t>
      </w:r>
      <w:r>
        <w:br/>
      </w:r>
      <w:r>
        <w:rPr>
          <w:rFonts w:ascii="Times New Roman"/>
          <w:b w:val="false"/>
          <w:i w:val="false"/>
          <w:color w:val="000000"/>
          <w:sz w:val="28"/>
        </w:rPr>
        <w:t>
                             юридическом колледже            дел Республи-
</w:t>
      </w:r>
      <w:r>
        <w:br/>
      </w:r>
      <w:r>
        <w:rPr>
          <w:rFonts w:ascii="Times New Roman"/>
          <w:b w:val="false"/>
          <w:i w:val="false"/>
          <w:color w:val="000000"/>
          <w:sz w:val="28"/>
        </w:rPr>
        <w:t>
                             Министерства внутренних         ки Казахстан
</w:t>
      </w:r>
      <w:r>
        <w:br/>
      </w:r>
      <w:r>
        <w:rPr>
          <w:rFonts w:ascii="Times New Roman"/>
          <w:b w:val="false"/>
          <w:i w:val="false"/>
          <w:color w:val="000000"/>
          <w:sz w:val="28"/>
        </w:rPr>
        <w:t>
                             дел Республики Казахстан
</w:t>
      </w:r>
      <w:r>
        <w:br/>
      </w:r>
      <w:r>
        <w:rPr>
          <w:rFonts w:ascii="Times New Roman"/>
          <w:b w:val="false"/>
          <w:i w:val="false"/>
          <w:color w:val="000000"/>
          <w:sz w:val="28"/>
        </w:rPr>
        <w:t>
                             и в Шымкентском юриди-
</w:t>
      </w:r>
      <w:r>
        <w:br/>
      </w:r>
      <w:r>
        <w:rPr>
          <w:rFonts w:ascii="Times New Roman"/>
          <w:b w:val="false"/>
          <w:i w:val="false"/>
          <w:color w:val="000000"/>
          <w:sz w:val="28"/>
        </w:rPr>
        <w:t>
                             ческом колледже имени
</w:t>
      </w:r>
      <w:r>
        <w:br/>
      </w:r>
      <w:r>
        <w:rPr>
          <w:rFonts w:ascii="Times New Roman"/>
          <w:b w:val="false"/>
          <w:i w:val="false"/>
          <w:color w:val="000000"/>
          <w:sz w:val="28"/>
        </w:rPr>
        <w:t>
                             Б. Момыш-Улы Министерст-
</w:t>
      </w:r>
      <w:r>
        <w:br/>
      </w:r>
      <w:r>
        <w:rPr>
          <w:rFonts w:ascii="Times New Roman"/>
          <w:b w:val="false"/>
          <w:i w:val="false"/>
          <w:color w:val="000000"/>
          <w:sz w:val="28"/>
        </w:rPr>
        <w:t>
                             ва внутренних дел Рес-
</w:t>
      </w:r>
      <w:r>
        <w:br/>
      </w:r>
      <w:r>
        <w:rPr>
          <w:rFonts w:ascii="Times New Roman"/>
          <w:b w:val="false"/>
          <w:i w:val="false"/>
          <w:color w:val="000000"/>
          <w:sz w:val="28"/>
        </w:rPr>
        <w:t>
                             публики Казахстан. Коли-
</w:t>
      </w:r>
      <w:r>
        <w:br/>
      </w:r>
      <w:r>
        <w:rPr>
          <w:rFonts w:ascii="Times New Roman"/>
          <w:b w:val="false"/>
          <w:i w:val="false"/>
          <w:color w:val="000000"/>
          <w:sz w:val="28"/>
        </w:rPr>
        <w:t>
                             чество обучающихся очно
</w:t>
      </w:r>
      <w:r>
        <w:br/>
      </w:r>
      <w:r>
        <w:rPr>
          <w:rFonts w:ascii="Times New Roman"/>
          <w:b w:val="false"/>
          <w:i w:val="false"/>
          <w:color w:val="000000"/>
          <w:sz w:val="28"/>
        </w:rPr>
        <w:t>
                             - 901 единица, заочно -
</w:t>
      </w:r>
      <w:r>
        <w:br/>
      </w:r>
      <w:r>
        <w:rPr>
          <w:rFonts w:ascii="Times New Roman"/>
          <w:b w:val="false"/>
          <w:i w:val="false"/>
          <w:color w:val="000000"/>
          <w:sz w:val="28"/>
        </w:rPr>
        <w:t>
                             253 единиц.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обеспечение органов внутренних дел Республики Казахстан квалифицированными специалистами со средним специальным образованием с планируемым выпуском: Актюбинский юридический колледж - очно 99 единиц, заочно 77 единиц; Шымкентский юридический колледж - очно 100 единиц, заочно 73 единиц; Семипалатинский юридический колледж - очно 132 единиц, заочно 70 единиц; Алматинский юридический колледж - очно 80 единиц, заочно 33 единиц.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201 - Министерство внутренних дел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011 "Повышение квалификации и переподготовка кадров"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75786 тысяч тенге (семьдесят пять миллионов семьсот восемьдесят шесть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июня 1992 года "О внутренних войсках Министерства внутренних дел Республики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19 января 1993 года "О всеобщей воинской обязанности и военной службе";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января 1993 года "О статусе и социальной защите военнослужащих и членов их семей";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января 2003 года "Об электронном документе и электронной цифровой подписи";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мая 2003 года "Об информатизации";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имеющий силу Закона, от 21 декабря 1995 года N 2707 "Об органах внутренних дел Республики Казахстан"; Указ Президента Республики Казахстан от 7 июля 2000 года N 418с;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17 января 2004 года N 1283 "Об утверждении реестров должностей военнослужащих, сотрудников правоохранительных органов, государственной противопожарной службы Агентства Республики Казахстан по чрезвычайным ситуациям и органов прокуратуры Республики Казахстан по категориям";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17 января 2004 года N 1284 "О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постановление Кабинета Министров Республики Казахстан от 28 декабря 1994 года N 1474-53с;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16 мая 1997 года N 847 "О профессиональной подготовке лиц, впервые поступающих на службу, и сотрудников органов внутренних дел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 ноября 1998 года N 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22 сентября 2000 года N 1428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января 2002 года N 41 "О системе оплаты труда работников государственных учреждений, не являющихся государственными служащими и работников казенных предприятий"; постановление Правительства Республики Казахстан от 16 августа 2002 года N 909-42с;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26 сентября 2002 года N 1057 "Вопросы Комитета внутренних войск Министерства внутренних дел Республики Казахстан"; контракт от 6 июня 2003 года Министерства внутренних дел Республики Казахстан с Министерством обороны Российской Федерации на обучение и содержание военнослужащих внутренних войск Министерства внутренних дел Республики Казахстан в военно-учебных заведениях Российской Федерации.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деятельности Училища Министерства внутренних дел Республики Казахстан для достижения максимально эффективного выполнения возложенных на них функций по первоначальной подготовке личного состава, повышению квалификации и переподготовке рядового, младшего и среднего начальствующего состава органов внутренних дел, первоначальной подготовке гражданских лиц, рекомендуемых подразделениями для прохождения службы в органах внутренних дел на должностях рядового, младшего и среднего начальствующего состава; повышение профессионального уровня военнослужащих внутренних войск по военно-техническим специальностям необходимых для поддержания постоянной боевой готовности внутренних войск: повышение профессионального уровня сотрудников органов внутренних дел.
</w:t>
      </w:r>
      <w:r>
        <w:br/>
      </w:r>
      <w:r>
        <w:rPr>
          <w:rFonts w:ascii="Times New Roman"/>
          <w:b w:val="false"/>
          <w:i w:val="false"/>
          <w:color w:val="000000"/>
          <w:sz w:val="28"/>
        </w:rPr>
        <w:t>
      5. Задачи бюджетной программы: содержание Училища Министерства внутренних дел Республики Казахстан; подготовка военнослужащих внутренних войск Министерства внутренних дел Республики Казахстан по военно-техническим специальностям в военно-учебных заведениях Российской Федерации.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011        Повышение    Содержание Училища Мини- В те-  Министерство
</w:t>
      </w:r>
      <w:r>
        <w:br/>
      </w:r>
      <w:r>
        <w:rPr>
          <w:rFonts w:ascii="Times New Roman"/>
          <w:b w:val="false"/>
          <w:i w:val="false"/>
          <w:color w:val="000000"/>
          <w:sz w:val="28"/>
        </w:rPr>
        <w:t>
                квалификации стерства внутренних дел  чение  внутренних
</w:t>
      </w:r>
      <w:r>
        <w:br/>
      </w:r>
      <w:r>
        <w:rPr>
          <w:rFonts w:ascii="Times New Roman"/>
          <w:b w:val="false"/>
          <w:i w:val="false"/>
          <w:color w:val="000000"/>
          <w:sz w:val="28"/>
        </w:rPr>
        <w:t>
                и переподго- Республики Казахстан, в  года   дел Республи-
</w:t>
      </w:r>
      <w:r>
        <w:br/>
      </w:r>
      <w:r>
        <w:rPr>
          <w:rFonts w:ascii="Times New Roman"/>
          <w:b w:val="false"/>
          <w:i w:val="false"/>
          <w:color w:val="000000"/>
          <w:sz w:val="28"/>
        </w:rPr>
        <w:t>
                товка кадров пределах штатной числен-        ки Казахстан,
</w:t>
      </w:r>
      <w:r>
        <w:br/>
      </w:r>
      <w:r>
        <w:rPr>
          <w:rFonts w:ascii="Times New Roman"/>
          <w:b w:val="false"/>
          <w:i w:val="false"/>
          <w:color w:val="000000"/>
          <w:sz w:val="28"/>
        </w:rPr>
        <w:t>
                             ности - 94 единицы.             Училище
</w:t>
      </w:r>
      <w:r>
        <w:br/>
      </w:r>
      <w:r>
        <w:rPr>
          <w:rFonts w:ascii="Times New Roman"/>
          <w:b w:val="false"/>
          <w:i w:val="false"/>
          <w:color w:val="000000"/>
          <w:sz w:val="28"/>
        </w:rPr>
        <w:t>
                             Обеспечение продовольст-        Министерства
</w:t>
      </w:r>
      <w:r>
        <w:br/>
      </w:r>
      <w:r>
        <w:rPr>
          <w:rFonts w:ascii="Times New Roman"/>
          <w:b w:val="false"/>
          <w:i w:val="false"/>
          <w:color w:val="000000"/>
          <w:sz w:val="28"/>
        </w:rPr>
        <w:t>
                             вием, медикаментами,            внутренних
</w:t>
      </w:r>
      <w:r>
        <w:br/>
      </w:r>
      <w:r>
        <w:rPr>
          <w:rFonts w:ascii="Times New Roman"/>
          <w:b w:val="false"/>
          <w:i w:val="false"/>
          <w:color w:val="000000"/>
          <w:sz w:val="28"/>
        </w:rPr>
        <w:t>
                             вещевым имуществом, го-         дел Республи-
</w:t>
      </w:r>
      <w:r>
        <w:br/>
      </w:r>
      <w:r>
        <w:rPr>
          <w:rFonts w:ascii="Times New Roman"/>
          <w:b w:val="false"/>
          <w:i w:val="false"/>
          <w:color w:val="000000"/>
          <w:sz w:val="28"/>
        </w:rPr>
        <w:t>
                             рюче-смазочными материа-        ки Казахстан,
</w:t>
      </w:r>
      <w:r>
        <w:br/>
      </w:r>
      <w:r>
        <w:rPr>
          <w:rFonts w:ascii="Times New Roman"/>
          <w:b w:val="false"/>
          <w:i w:val="false"/>
          <w:color w:val="000000"/>
          <w:sz w:val="28"/>
        </w:rPr>
        <w:t>
                             лами, мебелью стоимостью        Комитет
</w:t>
      </w:r>
      <w:r>
        <w:br/>
      </w:r>
      <w:r>
        <w:rPr>
          <w:rFonts w:ascii="Times New Roman"/>
          <w:b w:val="false"/>
          <w:i w:val="false"/>
          <w:color w:val="000000"/>
          <w:sz w:val="28"/>
        </w:rPr>
        <w:t>
                             менее 40-кратного месяч-        внутренних
</w:t>
      </w:r>
      <w:r>
        <w:br/>
      </w:r>
      <w:r>
        <w:rPr>
          <w:rFonts w:ascii="Times New Roman"/>
          <w:b w:val="false"/>
          <w:i w:val="false"/>
          <w:color w:val="000000"/>
          <w:sz w:val="28"/>
        </w:rPr>
        <w:t>
                             ного расчетного показа-         войск
</w:t>
      </w:r>
      <w:r>
        <w:br/>
      </w:r>
      <w:r>
        <w:rPr>
          <w:rFonts w:ascii="Times New Roman"/>
          <w:b w:val="false"/>
          <w:i w:val="false"/>
          <w:color w:val="000000"/>
          <w:sz w:val="28"/>
        </w:rPr>
        <w:t>
                             теля, учебной литерату-         Министерства
</w:t>
      </w:r>
      <w:r>
        <w:br/>
      </w:r>
      <w:r>
        <w:rPr>
          <w:rFonts w:ascii="Times New Roman"/>
          <w:b w:val="false"/>
          <w:i w:val="false"/>
          <w:color w:val="000000"/>
          <w:sz w:val="28"/>
        </w:rPr>
        <w:t>
                             рой и другими товаро-           внутренних
</w:t>
      </w:r>
      <w:r>
        <w:br/>
      </w:r>
      <w:r>
        <w:rPr>
          <w:rFonts w:ascii="Times New Roman"/>
          <w:b w:val="false"/>
          <w:i w:val="false"/>
          <w:color w:val="000000"/>
          <w:sz w:val="28"/>
        </w:rPr>
        <w:t>
                             материальными ценностя-         дел Республи-
</w:t>
      </w:r>
      <w:r>
        <w:br/>
      </w:r>
      <w:r>
        <w:rPr>
          <w:rFonts w:ascii="Times New Roman"/>
          <w:b w:val="false"/>
          <w:i w:val="false"/>
          <w:color w:val="000000"/>
          <w:sz w:val="28"/>
        </w:rPr>
        <w:t>
                             ми. Закуп компьютеров -         ки Казахстан
</w:t>
      </w:r>
      <w:r>
        <w:br/>
      </w:r>
      <w:r>
        <w:rPr>
          <w:rFonts w:ascii="Times New Roman"/>
          <w:b w:val="false"/>
          <w:i w:val="false"/>
          <w:color w:val="000000"/>
          <w:sz w:val="28"/>
        </w:rPr>
        <w:t>
                             6 единиц.
</w:t>
      </w:r>
      <w:r>
        <w:br/>
      </w:r>
      <w:r>
        <w:rPr>
          <w:rFonts w:ascii="Times New Roman"/>
          <w:b w:val="false"/>
          <w:i w:val="false"/>
          <w:color w:val="000000"/>
          <w:sz w:val="28"/>
        </w:rPr>
        <w:t>
                             Проведение капитального
</w:t>
      </w:r>
      <w:r>
        <w:br/>
      </w:r>
      <w:r>
        <w:rPr>
          <w:rFonts w:ascii="Times New Roman"/>
          <w:b w:val="false"/>
          <w:i w:val="false"/>
          <w:color w:val="000000"/>
          <w:sz w:val="28"/>
        </w:rPr>
        <w:t>
                             ремонта Училища МВД Рес-
</w:t>
      </w:r>
      <w:r>
        <w:br/>
      </w:r>
      <w:r>
        <w:rPr>
          <w:rFonts w:ascii="Times New Roman"/>
          <w:b w:val="false"/>
          <w:i w:val="false"/>
          <w:color w:val="000000"/>
          <w:sz w:val="28"/>
        </w:rPr>
        <w:t>
                             публики Казахстан. Коли-
</w:t>
      </w:r>
      <w:r>
        <w:br/>
      </w:r>
      <w:r>
        <w:rPr>
          <w:rFonts w:ascii="Times New Roman"/>
          <w:b w:val="false"/>
          <w:i w:val="false"/>
          <w:color w:val="000000"/>
          <w:sz w:val="28"/>
        </w:rPr>
        <w:t>
                             чество обучающихся всего
</w:t>
      </w:r>
      <w:r>
        <w:br/>
      </w:r>
      <w:r>
        <w:rPr>
          <w:rFonts w:ascii="Times New Roman"/>
          <w:b w:val="false"/>
          <w:i w:val="false"/>
          <w:color w:val="000000"/>
          <w:sz w:val="28"/>
        </w:rPr>
        <w:t>
                             (единиц) - 1100, в том
</w:t>
      </w:r>
      <w:r>
        <w:br/>
      </w:r>
      <w:r>
        <w:rPr>
          <w:rFonts w:ascii="Times New Roman"/>
          <w:b w:val="false"/>
          <w:i w:val="false"/>
          <w:color w:val="000000"/>
          <w:sz w:val="28"/>
        </w:rPr>
        <w:t>
                             числе по категориям слу-
</w:t>
      </w:r>
      <w:r>
        <w:br/>
      </w:r>
      <w:r>
        <w:rPr>
          <w:rFonts w:ascii="Times New Roman"/>
          <w:b w:val="false"/>
          <w:i w:val="false"/>
          <w:color w:val="000000"/>
          <w:sz w:val="28"/>
        </w:rPr>
        <w:t>
                             шателей: первоначальной
</w:t>
      </w:r>
      <w:r>
        <w:br/>
      </w:r>
      <w:r>
        <w:rPr>
          <w:rFonts w:ascii="Times New Roman"/>
          <w:b w:val="false"/>
          <w:i w:val="false"/>
          <w:color w:val="000000"/>
          <w:sz w:val="28"/>
        </w:rPr>
        <w:t>
                             подготовки - 600, повы-
</w:t>
      </w:r>
      <w:r>
        <w:br/>
      </w:r>
      <w:r>
        <w:rPr>
          <w:rFonts w:ascii="Times New Roman"/>
          <w:b w:val="false"/>
          <w:i w:val="false"/>
          <w:color w:val="000000"/>
          <w:sz w:val="28"/>
        </w:rPr>
        <w:t>
                             шения квалификации - 450,
</w:t>
      </w:r>
      <w:r>
        <w:br/>
      </w:r>
      <w:r>
        <w:rPr>
          <w:rFonts w:ascii="Times New Roman"/>
          <w:b w:val="false"/>
          <w:i w:val="false"/>
          <w:color w:val="000000"/>
          <w:sz w:val="28"/>
        </w:rPr>
        <w:t>
                             переподготовки - 50. По-
</w:t>
      </w:r>
      <w:r>
        <w:br/>
      </w:r>
      <w:r>
        <w:rPr>
          <w:rFonts w:ascii="Times New Roman"/>
          <w:b w:val="false"/>
          <w:i w:val="false"/>
          <w:color w:val="000000"/>
          <w:sz w:val="28"/>
        </w:rPr>
        <w:t>
                             вышение квалификации
</w:t>
      </w:r>
      <w:r>
        <w:br/>
      </w:r>
      <w:r>
        <w:rPr>
          <w:rFonts w:ascii="Times New Roman"/>
          <w:b w:val="false"/>
          <w:i w:val="false"/>
          <w:color w:val="000000"/>
          <w:sz w:val="28"/>
        </w:rPr>
        <w:t>
                             военнослужащих внутрен-
</w:t>
      </w:r>
      <w:r>
        <w:br/>
      </w:r>
      <w:r>
        <w:rPr>
          <w:rFonts w:ascii="Times New Roman"/>
          <w:b w:val="false"/>
          <w:i w:val="false"/>
          <w:color w:val="000000"/>
          <w:sz w:val="28"/>
        </w:rPr>
        <w:t>
                             них войск в военно-учеб-
</w:t>
      </w:r>
      <w:r>
        <w:br/>
      </w:r>
      <w:r>
        <w:rPr>
          <w:rFonts w:ascii="Times New Roman"/>
          <w:b w:val="false"/>
          <w:i w:val="false"/>
          <w:color w:val="000000"/>
          <w:sz w:val="28"/>
        </w:rPr>
        <w:t>
                             ных заведениях Россий-
</w:t>
      </w:r>
      <w:r>
        <w:br/>
      </w:r>
      <w:r>
        <w:rPr>
          <w:rFonts w:ascii="Times New Roman"/>
          <w:b w:val="false"/>
          <w:i w:val="false"/>
          <w:color w:val="000000"/>
          <w:sz w:val="28"/>
        </w:rPr>
        <w:t>
                             ской Федерации. Коли-
</w:t>
      </w:r>
      <w:r>
        <w:br/>
      </w:r>
      <w:r>
        <w:rPr>
          <w:rFonts w:ascii="Times New Roman"/>
          <w:b w:val="false"/>
          <w:i w:val="false"/>
          <w:color w:val="000000"/>
          <w:sz w:val="28"/>
        </w:rPr>
        <w:t>
                             чество обучающихся
</w:t>
      </w:r>
      <w:r>
        <w:br/>
      </w:r>
      <w:r>
        <w:rPr>
          <w:rFonts w:ascii="Times New Roman"/>
          <w:b w:val="false"/>
          <w:i w:val="false"/>
          <w:color w:val="000000"/>
          <w:sz w:val="28"/>
        </w:rPr>
        <w:t>
                             военнослужащих внутрен-
</w:t>
      </w:r>
      <w:r>
        <w:br/>
      </w:r>
      <w:r>
        <w:rPr>
          <w:rFonts w:ascii="Times New Roman"/>
          <w:b w:val="false"/>
          <w:i w:val="false"/>
          <w:color w:val="000000"/>
          <w:sz w:val="28"/>
        </w:rPr>
        <w:t>
                             них войск - 8 офицеров.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качественное и своевременное выполнение Училищем Министерства внутренних дел Республики Казахстан основных задач в плановом обучении: слушатели первоначальной подготовки - 600 единиц; слушателей повышения квалификации - 450 единиц; слушателей переподготовки кадров - 50 единиц; обеспечение внутренних войск Министерства внутренних дел Республики Казахстан квалифицированными кадрами по военно-техническим специальностям, обновление уровня теоретических знаний и практических навыков офицеров; освоение современных методов решения профессиональных задач, новых видов вооружения и военной техники для поддержания постоянной боевой и мобилизационной готовности внутренних войск Министерства внутренних дел Республики Казахстан. Планируется повысить квалификацию 8 офицерам.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201 - Министерство внутренних дел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012 "Подготовка специалистов с высшим профессиональным образованием"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1437375 тысяч тенге (один миллиард четыреста тридцать семь миллионов триста семьдесят пять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июня 1992 года "О внутренних войсках Министерства внутренних дел Республики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19 января 1993 года "О всеобщей воинской обязанности и военной службе";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января 1993 года "О статусе и социальной защите военнослужащих и членов их семей";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июня 1999 года "Об образовании";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января 2003 года "Об электронном документе и электронной цифровой подписи";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мая 2003 года "Об информатизации";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имеющий силу Закона, от 21 декабря 1995 года N 2707 "Об органах внутренних дел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10 февраля 2000 года N 334 "Об утверждении Военной доктрины Республики Казахстан"; Указ Президента Республики Казахстан от 7 июля 2000 года N 418с;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17 января 2004 года N 1283 "Об утверждении реестров должностей военнослужащих, сотрудников правоохранительных органов, противопожарной службы Агентства Республики Казахстан по чрезвычайным ситуациям и органов прокуратуры по категориям";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17 января 2004 года N 1284 "О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постановление Кабинета Министров Республики Казахстан от 28 декабря 1994 года N 1474-53с;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декабря 1996 года N 1644 "Об утверждении положения о прохождении службы лицами рядового и начальствующего состава органов внутренних дел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18 марта 1997 года N 349 "О создании Высшего военного училища внутренних войск Министерства внутренних дел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20 апреля 1998 года N 348 "Об учебных заведениях Министерства внутренних дел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 ноября 1998 года N 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 июня 1999 года N 675 "О создании государственного учреждения "Академия Министерства внутренних дел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21 сентября 1999 года N 1427 "Отдельные вопросы, связанные с финансированием подготовки кадров для правоохранительных органов, деятельности правоохранительных органов и социальной защиты военнослужащих войск правительственной связи";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22 сентября 2000 года N 1428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января 2002 года N 41 "О системе оплаты труда работников государственных учреждений, не являющихся государственными служащими и работников казенных предприятий"; постановление Правительства Республики Казахстан от 16 августа 2002 года N 909-42с;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26 сентября 2002 года N 1057 "Вопросы Комитета внутренних войск Министерства внутренних дел Республики Казахстан"; контракт от 6 июня 2003 года Министерства внутренних дел Республики Казахстан с Министерством обороны Российской Федерации на обучение и содержание военнослужащих внутренних войск Министерства внутренних дел Республики Казахстан в военно-учебных заведениях Российской Федерации.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деятельности высших учебных заведений Министерства внутренних дел Республики Казахстан для достижения максимально эффективного выполнения возложенных на них функций по подготовке квалифицированных кадров, обладающих глубокими гуманитарными, юридическими специальными знаниями; для организации на высоком профессиональном уровне работу по охране общественного порядка, обеспечению общественной безопасности и борьбе с преступностью; обеспечение внутренних войск Министерства внутренних дел Республики Казахстан высококвалифицированными специалистами подготовленными по военно-техническим специальностям, необходимым для поддержания постоянной боевой готовности внутренних войск.
</w:t>
      </w:r>
      <w:r>
        <w:br/>
      </w:r>
      <w:r>
        <w:rPr>
          <w:rFonts w:ascii="Times New Roman"/>
          <w:b w:val="false"/>
          <w:i w:val="false"/>
          <w:color w:val="000000"/>
          <w:sz w:val="28"/>
        </w:rPr>
        <w:t>
      5. Задачи бюджетной программы: содержание высших учебных заведений Министерства внутренних дел Республики Казахстан для выполнения возложенных на них функций по проведению фундаментальных и прикладных исследований актуальных проблем деятельности органов внутренних дел, и подготовки для них специалистов с целью внедрения полученных результатов в учебный процесс и практику органов внутренних дел и внутренних войск; подготовка и издание учебной, научной, учебно-методической и информационно-справочной литературы; разработка и внедрение системы стимулирования активного участия в учебно-воспитательном процессе постоянного и переменного состава; подготовка военнослужащих по военно-техническим специальностям, согласно объявленной потребности внутренних войск Министерства внутренних дел Республики Казахстан по программам обучения в военно-учебных заведениях Российской Федерации.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012        Подготовка   Содержание юридических   В те-  Министерство
</w:t>
      </w:r>
      <w:r>
        <w:br/>
      </w:r>
      <w:r>
        <w:rPr>
          <w:rFonts w:ascii="Times New Roman"/>
          <w:b w:val="false"/>
          <w:i w:val="false"/>
          <w:color w:val="000000"/>
          <w:sz w:val="28"/>
        </w:rPr>
        <w:t>
                специалистов институтов и Высшего     чение  внутренних
</w:t>
      </w:r>
      <w:r>
        <w:br/>
      </w:r>
      <w:r>
        <w:rPr>
          <w:rFonts w:ascii="Times New Roman"/>
          <w:b w:val="false"/>
          <w:i w:val="false"/>
          <w:color w:val="000000"/>
          <w:sz w:val="28"/>
        </w:rPr>
        <w:t>
                с высшим     военного училища внут-   года   дел Республи-
</w:t>
      </w:r>
      <w:r>
        <w:br/>
      </w:r>
      <w:r>
        <w:rPr>
          <w:rFonts w:ascii="Times New Roman"/>
          <w:b w:val="false"/>
          <w:i w:val="false"/>
          <w:color w:val="000000"/>
          <w:sz w:val="28"/>
        </w:rPr>
        <w:t>
                профессио-   ренних войск, в пределах        ки Казахстан,
</w:t>
      </w:r>
      <w:r>
        <w:br/>
      </w:r>
      <w:r>
        <w:rPr>
          <w:rFonts w:ascii="Times New Roman"/>
          <w:b w:val="false"/>
          <w:i w:val="false"/>
          <w:color w:val="000000"/>
          <w:sz w:val="28"/>
        </w:rPr>
        <w:t>
                нальным      штатной численности -           Комитет
</w:t>
      </w:r>
      <w:r>
        <w:br/>
      </w:r>
      <w:r>
        <w:rPr>
          <w:rFonts w:ascii="Times New Roman"/>
          <w:b w:val="false"/>
          <w:i w:val="false"/>
          <w:color w:val="000000"/>
          <w:sz w:val="28"/>
        </w:rPr>
        <w:t>
                образованием 1770 единиц. Обеспечение        внутренних
</w:t>
      </w:r>
      <w:r>
        <w:br/>
      </w:r>
      <w:r>
        <w:rPr>
          <w:rFonts w:ascii="Times New Roman"/>
          <w:b w:val="false"/>
          <w:i w:val="false"/>
          <w:color w:val="000000"/>
          <w:sz w:val="28"/>
        </w:rPr>
        <w:t>
                             продовольствием, медика-        войск
</w:t>
      </w:r>
      <w:r>
        <w:br/>
      </w:r>
      <w:r>
        <w:rPr>
          <w:rFonts w:ascii="Times New Roman"/>
          <w:b w:val="false"/>
          <w:i w:val="false"/>
          <w:color w:val="000000"/>
          <w:sz w:val="28"/>
        </w:rPr>
        <w:t>
                             ментами, вещевым имуще-         Министерства
</w:t>
      </w:r>
      <w:r>
        <w:br/>
      </w:r>
      <w:r>
        <w:rPr>
          <w:rFonts w:ascii="Times New Roman"/>
          <w:b w:val="false"/>
          <w:i w:val="false"/>
          <w:color w:val="000000"/>
          <w:sz w:val="28"/>
        </w:rPr>
        <w:t>
                             ством, мягким инвента-          внутренних
</w:t>
      </w:r>
      <w:r>
        <w:br/>
      </w:r>
      <w:r>
        <w:rPr>
          <w:rFonts w:ascii="Times New Roman"/>
          <w:b w:val="false"/>
          <w:i w:val="false"/>
          <w:color w:val="000000"/>
          <w:sz w:val="28"/>
        </w:rPr>
        <w:t>
                             рем, горюче-смазочными          дел Республи-
</w:t>
      </w:r>
      <w:r>
        <w:br/>
      </w:r>
      <w:r>
        <w:rPr>
          <w:rFonts w:ascii="Times New Roman"/>
          <w:b w:val="false"/>
          <w:i w:val="false"/>
          <w:color w:val="000000"/>
          <w:sz w:val="28"/>
        </w:rPr>
        <w:t>
                             материалами, кухонным и         ки Казахстан,
</w:t>
      </w:r>
      <w:r>
        <w:br/>
      </w:r>
      <w:r>
        <w:rPr>
          <w:rFonts w:ascii="Times New Roman"/>
          <w:b w:val="false"/>
          <w:i w:val="false"/>
          <w:color w:val="000000"/>
          <w:sz w:val="28"/>
        </w:rPr>
        <w:t>
                             медицинским оборудова-          Высшее воен-
</w:t>
      </w:r>
      <w:r>
        <w:br/>
      </w:r>
      <w:r>
        <w:rPr>
          <w:rFonts w:ascii="Times New Roman"/>
          <w:b w:val="false"/>
          <w:i w:val="false"/>
          <w:color w:val="000000"/>
          <w:sz w:val="28"/>
        </w:rPr>
        <w:t>
                             нием, мебелью стоимостью        ное училище
</w:t>
      </w:r>
      <w:r>
        <w:br/>
      </w:r>
      <w:r>
        <w:rPr>
          <w:rFonts w:ascii="Times New Roman"/>
          <w:b w:val="false"/>
          <w:i w:val="false"/>
          <w:color w:val="000000"/>
          <w:sz w:val="28"/>
        </w:rPr>
        <w:t>
                             менее 40-кратного месяч-        внутренних
</w:t>
      </w:r>
      <w:r>
        <w:br/>
      </w:r>
      <w:r>
        <w:rPr>
          <w:rFonts w:ascii="Times New Roman"/>
          <w:b w:val="false"/>
          <w:i w:val="false"/>
          <w:color w:val="000000"/>
          <w:sz w:val="28"/>
        </w:rPr>
        <w:t>
                             ного расчетного показа-         войск
</w:t>
      </w:r>
      <w:r>
        <w:br/>
      </w:r>
      <w:r>
        <w:rPr>
          <w:rFonts w:ascii="Times New Roman"/>
          <w:b w:val="false"/>
          <w:i w:val="false"/>
          <w:color w:val="000000"/>
          <w:sz w:val="28"/>
        </w:rPr>
        <w:t>
                             теля, спортинвентарем и         Министерства
</w:t>
      </w:r>
      <w:r>
        <w:br/>
      </w:r>
      <w:r>
        <w:rPr>
          <w:rFonts w:ascii="Times New Roman"/>
          <w:b w:val="false"/>
          <w:i w:val="false"/>
          <w:color w:val="000000"/>
          <w:sz w:val="28"/>
        </w:rPr>
        <w:t>
                             другими товаро-материаль-       внутренних
</w:t>
      </w:r>
      <w:r>
        <w:br/>
      </w:r>
      <w:r>
        <w:rPr>
          <w:rFonts w:ascii="Times New Roman"/>
          <w:b w:val="false"/>
          <w:i w:val="false"/>
          <w:color w:val="000000"/>
          <w:sz w:val="28"/>
        </w:rPr>
        <w:t>
                             ными ценностями, стипен-        дел Республи-
</w:t>
      </w:r>
      <w:r>
        <w:br/>
      </w:r>
      <w:r>
        <w:rPr>
          <w:rFonts w:ascii="Times New Roman"/>
          <w:b w:val="false"/>
          <w:i w:val="false"/>
          <w:color w:val="000000"/>
          <w:sz w:val="28"/>
        </w:rPr>
        <w:t>
                             дией. Приобретение бое-         ки Казахстан,
</w:t>
      </w:r>
      <w:r>
        <w:br/>
      </w:r>
      <w:r>
        <w:rPr>
          <w:rFonts w:ascii="Times New Roman"/>
          <w:b w:val="false"/>
          <w:i w:val="false"/>
          <w:color w:val="000000"/>
          <w:sz w:val="28"/>
        </w:rPr>
        <w:t>
                             припасов - 4 наименова-         Академия
</w:t>
      </w:r>
      <w:r>
        <w:br/>
      </w:r>
      <w:r>
        <w:rPr>
          <w:rFonts w:ascii="Times New Roman"/>
          <w:b w:val="false"/>
          <w:i w:val="false"/>
          <w:color w:val="000000"/>
          <w:sz w:val="28"/>
        </w:rPr>
        <w:t>
                             ний, средств бронезащиты        Министерства
</w:t>
      </w:r>
      <w:r>
        <w:br/>
      </w:r>
      <w:r>
        <w:rPr>
          <w:rFonts w:ascii="Times New Roman"/>
          <w:b w:val="false"/>
          <w:i w:val="false"/>
          <w:color w:val="000000"/>
          <w:sz w:val="28"/>
        </w:rPr>
        <w:t>
                             и активной обороны - 1          внутренних
</w:t>
      </w:r>
      <w:r>
        <w:br/>
      </w:r>
      <w:r>
        <w:rPr>
          <w:rFonts w:ascii="Times New Roman"/>
          <w:b w:val="false"/>
          <w:i w:val="false"/>
          <w:color w:val="000000"/>
          <w:sz w:val="28"/>
        </w:rPr>
        <w:t>
                             наименования, вооружения        дел Республи-
</w:t>
      </w:r>
      <w:r>
        <w:br/>
      </w:r>
      <w:r>
        <w:rPr>
          <w:rFonts w:ascii="Times New Roman"/>
          <w:b w:val="false"/>
          <w:i w:val="false"/>
          <w:color w:val="000000"/>
          <w:sz w:val="28"/>
        </w:rPr>
        <w:t>
                             - 157 единиц, военно-хи-        ки Казахстан,
</w:t>
      </w:r>
      <w:r>
        <w:br/>
      </w:r>
      <w:r>
        <w:rPr>
          <w:rFonts w:ascii="Times New Roman"/>
          <w:b w:val="false"/>
          <w:i w:val="false"/>
          <w:color w:val="000000"/>
          <w:sz w:val="28"/>
        </w:rPr>
        <w:t>
                             мического имущества - 1         Карагандин-
</w:t>
      </w:r>
      <w:r>
        <w:br/>
      </w:r>
      <w:r>
        <w:rPr>
          <w:rFonts w:ascii="Times New Roman"/>
          <w:b w:val="false"/>
          <w:i w:val="false"/>
          <w:color w:val="000000"/>
          <w:sz w:val="28"/>
        </w:rPr>
        <w:t>
                             наименования. Закуп вы-         ский юриди-
</w:t>
      </w:r>
      <w:r>
        <w:br/>
      </w:r>
      <w:r>
        <w:rPr>
          <w:rFonts w:ascii="Times New Roman"/>
          <w:b w:val="false"/>
          <w:i w:val="false"/>
          <w:color w:val="000000"/>
          <w:sz w:val="28"/>
        </w:rPr>
        <w:t>
                             числительной техники:           ческий
</w:t>
      </w:r>
      <w:r>
        <w:br/>
      </w:r>
      <w:r>
        <w:rPr>
          <w:rFonts w:ascii="Times New Roman"/>
          <w:b w:val="false"/>
          <w:i w:val="false"/>
          <w:color w:val="000000"/>
          <w:sz w:val="28"/>
        </w:rPr>
        <w:t>
                             компьютеров - 105 еди-          институт
</w:t>
      </w:r>
      <w:r>
        <w:br/>
      </w:r>
      <w:r>
        <w:rPr>
          <w:rFonts w:ascii="Times New Roman"/>
          <w:b w:val="false"/>
          <w:i w:val="false"/>
          <w:color w:val="000000"/>
          <w:sz w:val="28"/>
        </w:rPr>
        <w:t>
                             ниц, принтеров - 2 еди-         Министерства
</w:t>
      </w:r>
      <w:r>
        <w:br/>
      </w:r>
      <w:r>
        <w:rPr>
          <w:rFonts w:ascii="Times New Roman"/>
          <w:b w:val="false"/>
          <w:i w:val="false"/>
          <w:color w:val="000000"/>
          <w:sz w:val="28"/>
        </w:rPr>
        <w:t>
                             ницы, источников беспе-         внутренних
</w:t>
      </w:r>
      <w:r>
        <w:br/>
      </w:r>
      <w:r>
        <w:rPr>
          <w:rFonts w:ascii="Times New Roman"/>
          <w:b w:val="false"/>
          <w:i w:val="false"/>
          <w:color w:val="000000"/>
          <w:sz w:val="28"/>
        </w:rPr>
        <w:t>
                             ребойного питания - 65          дел Республи-
</w:t>
      </w:r>
      <w:r>
        <w:br/>
      </w:r>
      <w:r>
        <w:rPr>
          <w:rFonts w:ascii="Times New Roman"/>
          <w:b w:val="false"/>
          <w:i w:val="false"/>
          <w:color w:val="000000"/>
          <w:sz w:val="28"/>
        </w:rPr>
        <w:t>
                             единиц.                         ки Казахстан
</w:t>
      </w:r>
      <w:r>
        <w:br/>
      </w:r>
      <w:r>
        <w:rPr>
          <w:rFonts w:ascii="Times New Roman"/>
          <w:b w:val="false"/>
          <w:i w:val="false"/>
          <w:color w:val="000000"/>
          <w:sz w:val="28"/>
        </w:rPr>
        <w:t>
                             Проведение капитального         имени
</w:t>
      </w:r>
      <w:r>
        <w:br/>
      </w:r>
      <w:r>
        <w:rPr>
          <w:rFonts w:ascii="Times New Roman"/>
          <w:b w:val="false"/>
          <w:i w:val="false"/>
          <w:color w:val="000000"/>
          <w:sz w:val="28"/>
        </w:rPr>
        <w:t>
                             ремонта в Академии Ми-          Баримбека
</w:t>
      </w:r>
      <w:r>
        <w:br/>
      </w:r>
      <w:r>
        <w:rPr>
          <w:rFonts w:ascii="Times New Roman"/>
          <w:b w:val="false"/>
          <w:i w:val="false"/>
          <w:color w:val="000000"/>
          <w:sz w:val="28"/>
        </w:rPr>
        <w:t>
                             нистерства внутренних           Бейсенова
</w:t>
      </w:r>
      <w:r>
        <w:br/>
      </w:r>
      <w:r>
        <w:rPr>
          <w:rFonts w:ascii="Times New Roman"/>
          <w:b w:val="false"/>
          <w:i w:val="false"/>
          <w:color w:val="000000"/>
          <w:sz w:val="28"/>
        </w:rPr>
        <w:t>
                             дел Республики Казах-
</w:t>
      </w:r>
      <w:r>
        <w:br/>
      </w:r>
      <w:r>
        <w:rPr>
          <w:rFonts w:ascii="Times New Roman"/>
          <w:b w:val="false"/>
          <w:i w:val="false"/>
          <w:color w:val="000000"/>
          <w:sz w:val="28"/>
        </w:rPr>
        <w:t>
                             стан. Количество обучаю-
</w:t>
      </w:r>
      <w:r>
        <w:br/>
      </w:r>
      <w:r>
        <w:rPr>
          <w:rFonts w:ascii="Times New Roman"/>
          <w:b w:val="false"/>
          <w:i w:val="false"/>
          <w:color w:val="000000"/>
          <w:sz w:val="28"/>
        </w:rPr>
        <w:t>
                             щихся очно - 2791 еди-
</w:t>
      </w:r>
      <w:r>
        <w:br/>
      </w:r>
      <w:r>
        <w:rPr>
          <w:rFonts w:ascii="Times New Roman"/>
          <w:b w:val="false"/>
          <w:i w:val="false"/>
          <w:color w:val="000000"/>
          <w:sz w:val="28"/>
        </w:rPr>
        <w:t>
                             ниц, заочно - 1676 еди-
</w:t>
      </w:r>
      <w:r>
        <w:br/>
      </w:r>
      <w:r>
        <w:rPr>
          <w:rFonts w:ascii="Times New Roman"/>
          <w:b w:val="false"/>
          <w:i w:val="false"/>
          <w:color w:val="000000"/>
          <w:sz w:val="28"/>
        </w:rPr>
        <w:t>
                             ницы. Обучение военно-
</w:t>
      </w:r>
      <w:r>
        <w:br/>
      </w:r>
      <w:r>
        <w:rPr>
          <w:rFonts w:ascii="Times New Roman"/>
          <w:b w:val="false"/>
          <w:i w:val="false"/>
          <w:color w:val="000000"/>
          <w:sz w:val="28"/>
        </w:rPr>
        <w:t>
                             служащих внутренних
</w:t>
      </w:r>
      <w:r>
        <w:br/>
      </w:r>
      <w:r>
        <w:rPr>
          <w:rFonts w:ascii="Times New Roman"/>
          <w:b w:val="false"/>
          <w:i w:val="false"/>
          <w:color w:val="000000"/>
          <w:sz w:val="28"/>
        </w:rPr>
        <w:t>
                             войск в военно-учебных
</w:t>
      </w:r>
      <w:r>
        <w:br/>
      </w:r>
      <w:r>
        <w:rPr>
          <w:rFonts w:ascii="Times New Roman"/>
          <w:b w:val="false"/>
          <w:i w:val="false"/>
          <w:color w:val="000000"/>
          <w:sz w:val="28"/>
        </w:rPr>
        <w:t>
                             заведениях Российской
</w:t>
      </w:r>
      <w:r>
        <w:br/>
      </w:r>
      <w:r>
        <w:rPr>
          <w:rFonts w:ascii="Times New Roman"/>
          <w:b w:val="false"/>
          <w:i w:val="false"/>
          <w:color w:val="000000"/>
          <w:sz w:val="28"/>
        </w:rPr>
        <w:t>
                             Федерации.
</w:t>
      </w:r>
      <w:r>
        <w:br/>
      </w:r>
      <w:r>
        <w:rPr>
          <w:rFonts w:ascii="Times New Roman"/>
          <w:b w:val="false"/>
          <w:i w:val="false"/>
          <w:color w:val="000000"/>
          <w:sz w:val="28"/>
        </w:rPr>
        <w:t>
                             Количество обучающихся
</w:t>
      </w:r>
      <w:r>
        <w:br/>
      </w:r>
      <w:r>
        <w:rPr>
          <w:rFonts w:ascii="Times New Roman"/>
          <w:b w:val="false"/>
          <w:i w:val="false"/>
          <w:color w:val="000000"/>
          <w:sz w:val="28"/>
        </w:rPr>
        <w:t>
                             военнослужащих внутрен-
</w:t>
      </w:r>
      <w:r>
        <w:br/>
      </w:r>
      <w:r>
        <w:rPr>
          <w:rFonts w:ascii="Times New Roman"/>
          <w:b w:val="false"/>
          <w:i w:val="false"/>
          <w:color w:val="000000"/>
          <w:sz w:val="28"/>
        </w:rPr>
        <w:t>
                             них войск - 11 офицеров.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обеспечение высококвалифицированными специалистами органы внутренних дел и внутренних войск Республики Казахстан с планируемым выпуском: Высшее военное училище внутренних войск Министерства внутренних дел Республики Казахстан - очно 220 единиц; Академия Министерства внутренних дел Республики Казахстан - очно 225 единиц, заочно 308 единиц; Карагандинский юридический институт Министерства внутренних дел Республики Казахстан - очно 226 единиц, заочно 199 единиц; обучение 11 офицеров внутренних войск Министерства внутренних дел Республики Казахстан по военно-техническим специальностям в военных учебных заведениях Российской Федерации.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201 - Министерство внутренних дел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013 "Строительство и реконструкция объектов образования"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143450 тысяч тенге (сто сорок три миллиона четыреста пятьдесят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июня 1992 года "О внутренних войсках Министерства внутренних дел Республики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26 июня 1998 года "О национальной безопасности Республики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июля 1999 года "О борьбе с терроризмом";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мая 2002 года "О государственных закупках";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10 февраля 2000 года N 334 "Об утверждении Военной доктрины Республики Казахстан"; постановление Правительства Республики Казахстан от 16 августа 2002 года N 909-42с и от 26 марта 2004 года N 368-15с;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26 сентября 2002 года N 1057 "Вопросы Комитета внутренних войск Министерства внутренних дел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августа 2004 года N 917 "О среднесрочном плане социально-экономического развития Республики Казахстан на 2005-2007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повышение боевых возможностей и боевой готовности оперативных частей внутренних войск Министерства внутренних дел Республики Казахстан.
</w:t>
      </w:r>
      <w:r>
        <w:br/>
      </w:r>
      <w:r>
        <w:rPr>
          <w:rFonts w:ascii="Times New Roman"/>
          <w:b w:val="false"/>
          <w:i w:val="false"/>
          <w:color w:val="000000"/>
          <w:sz w:val="28"/>
        </w:rPr>
        <w:t>
      5. Задачи бюджетной программы: создание надлежащих условий для проведения учебного процесса в ведомственных учебных заведениях, по обеспечению высокого профессионального уровня подготовки офицеров.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(подпрограммы)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013        Строитель-   Реализация инвестицион-  В те-  Комитет
</w:t>
      </w:r>
      <w:r>
        <w:br/>
      </w:r>
      <w:r>
        <w:rPr>
          <w:rFonts w:ascii="Times New Roman"/>
          <w:b w:val="false"/>
          <w:i w:val="false"/>
          <w:color w:val="000000"/>
          <w:sz w:val="28"/>
        </w:rPr>
        <w:t>
                ство и ре-   ных проектов в пределах  чение  внутренних
</w:t>
      </w:r>
      <w:r>
        <w:br/>
      </w:r>
      <w:r>
        <w:rPr>
          <w:rFonts w:ascii="Times New Roman"/>
          <w:b w:val="false"/>
          <w:i w:val="false"/>
          <w:color w:val="000000"/>
          <w:sz w:val="28"/>
        </w:rPr>
        <w:t>
                конструкция  сумм согласно Приложения года   войск
</w:t>
      </w:r>
      <w:r>
        <w:br/>
      </w:r>
      <w:r>
        <w:rPr>
          <w:rFonts w:ascii="Times New Roman"/>
          <w:b w:val="false"/>
          <w:i w:val="false"/>
          <w:color w:val="000000"/>
          <w:sz w:val="28"/>
        </w:rPr>
        <w:t>
                объектов     2 к постановлению Прави-        Министерства
</w:t>
      </w:r>
      <w:r>
        <w:br/>
      </w:r>
      <w:r>
        <w:rPr>
          <w:rFonts w:ascii="Times New Roman"/>
          <w:b w:val="false"/>
          <w:i w:val="false"/>
          <w:color w:val="000000"/>
          <w:sz w:val="28"/>
        </w:rPr>
        <w:t>
                образования  тельства Республики             внутренних
</w:t>
      </w:r>
      <w:r>
        <w:br/>
      </w:r>
      <w:r>
        <w:rPr>
          <w:rFonts w:ascii="Times New Roman"/>
          <w:b w:val="false"/>
          <w:i w:val="false"/>
          <w:color w:val="000000"/>
          <w:sz w:val="28"/>
        </w:rPr>
        <w:t>
                             Казахстан от 8 декабря          дел Республи-
</w:t>
      </w:r>
      <w:r>
        <w:br/>
      </w:r>
      <w:r>
        <w:rPr>
          <w:rFonts w:ascii="Times New Roman"/>
          <w:b w:val="false"/>
          <w:i w:val="false"/>
          <w:color w:val="000000"/>
          <w:sz w:val="28"/>
        </w:rPr>
        <w:t>
                             2004 года 
</w:t>
      </w:r>
      <w:r>
        <w:rPr>
          <w:rFonts w:ascii="Times New Roman"/>
          <w:b w:val="false"/>
          <w:i w:val="false"/>
          <w:color w:val="000000"/>
          <w:sz w:val="28"/>
        </w:rPr>
        <w:t xml:space="preserve"> N 1289 </w:t>
      </w:r>
      <w:r>
        <w:rPr>
          <w:rFonts w:ascii="Times New Roman"/>
          <w:b w:val="false"/>
          <w:i w:val="false"/>
          <w:color w:val="000000"/>
          <w:sz w:val="28"/>
        </w:rPr>
        <w:t>
 "О            ки Казахстан,
</w:t>
      </w:r>
      <w:r>
        <w:br/>
      </w:r>
      <w:r>
        <w:rPr>
          <w:rFonts w:ascii="Times New Roman"/>
          <w:b w:val="false"/>
          <w:i w:val="false"/>
          <w:color w:val="000000"/>
          <w:sz w:val="28"/>
        </w:rPr>
        <w:t>
                             реализации Закона Рес-          соединения
</w:t>
      </w:r>
      <w:r>
        <w:br/>
      </w:r>
      <w:r>
        <w:rPr>
          <w:rFonts w:ascii="Times New Roman"/>
          <w:b w:val="false"/>
          <w:i w:val="false"/>
          <w:color w:val="000000"/>
          <w:sz w:val="28"/>
        </w:rPr>
        <w:t>
                             публики Казахстан "О            и части
</w:t>
      </w:r>
      <w:r>
        <w:br/>
      </w:r>
      <w:r>
        <w:rPr>
          <w:rFonts w:ascii="Times New Roman"/>
          <w:b w:val="false"/>
          <w:i w:val="false"/>
          <w:color w:val="000000"/>
          <w:sz w:val="28"/>
        </w:rPr>
        <w:t>
                             республиканском бюджете         внутренних
</w:t>
      </w:r>
      <w:r>
        <w:br/>
      </w:r>
      <w:r>
        <w:rPr>
          <w:rFonts w:ascii="Times New Roman"/>
          <w:b w:val="false"/>
          <w:i w:val="false"/>
          <w:color w:val="000000"/>
          <w:sz w:val="28"/>
        </w:rPr>
        <w:t>
                             на 2005 год" на меро-           войск
</w:t>
      </w:r>
      <w:r>
        <w:br/>
      </w:r>
      <w:r>
        <w:rPr>
          <w:rFonts w:ascii="Times New Roman"/>
          <w:b w:val="false"/>
          <w:i w:val="false"/>
          <w:color w:val="000000"/>
          <w:sz w:val="28"/>
        </w:rPr>
        <w:t>
                             приятия:                        Министерства
</w:t>
      </w:r>
      <w:r>
        <w:br/>
      </w:r>
      <w:r>
        <w:rPr>
          <w:rFonts w:ascii="Times New Roman"/>
          <w:b w:val="false"/>
          <w:i w:val="false"/>
          <w:color w:val="000000"/>
          <w:sz w:val="28"/>
        </w:rPr>
        <w:t>
                             1. Разработка и прове-          внутренних
</w:t>
      </w:r>
      <w:r>
        <w:br/>
      </w:r>
      <w:r>
        <w:rPr>
          <w:rFonts w:ascii="Times New Roman"/>
          <w:b w:val="false"/>
          <w:i w:val="false"/>
          <w:color w:val="000000"/>
          <w:sz w:val="28"/>
        </w:rPr>
        <w:t>
                             дение государственной           дел Республи-
</w:t>
      </w:r>
      <w:r>
        <w:br/>
      </w:r>
      <w:r>
        <w:rPr>
          <w:rFonts w:ascii="Times New Roman"/>
          <w:b w:val="false"/>
          <w:i w:val="false"/>
          <w:color w:val="000000"/>
          <w:sz w:val="28"/>
        </w:rPr>
        <w:t>
                             экспертизы проектно-            ки Казахстан,
</w:t>
      </w:r>
      <w:r>
        <w:br/>
      </w:r>
      <w:r>
        <w:rPr>
          <w:rFonts w:ascii="Times New Roman"/>
          <w:b w:val="false"/>
          <w:i w:val="false"/>
          <w:color w:val="000000"/>
          <w:sz w:val="28"/>
        </w:rPr>
        <w:t>
                             сметной документации, а         Высшее воен-
</w:t>
      </w:r>
      <w:r>
        <w:br/>
      </w:r>
      <w:r>
        <w:rPr>
          <w:rFonts w:ascii="Times New Roman"/>
          <w:b w:val="false"/>
          <w:i w:val="false"/>
          <w:color w:val="000000"/>
          <w:sz w:val="28"/>
        </w:rPr>
        <w:t>
                             также строительно-мон-          ное училище
</w:t>
      </w:r>
      <w:r>
        <w:br/>
      </w:r>
      <w:r>
        <w:rPr>
          <w:rFonts w:ascii="Times New Roman"/>
          <w:b w:val="false"/>
          <w:i w:val="false"/>
          <w:color w:val="000000"/>
          <w:sz w:val="28"/>
        </w:rPr>
        <w:t>
                             тажные работы по строи-         внутренних
</w:t>
      </w:r>
      <w:r>
        <w:br/>
      </w:r>
      <w:r>
        <w:rPr>
          <w:rFonts w:ascii="Times New Roman"/>
          <w:b w:val="false"/>
          <w:i w:val="false"/>
          <w:color w:val="000000"/>
          <w:sz w:val="28"/>
        </w:rPr>
        <w:t>
                             тельству и реконструкции        войск
</w:t>
      </w:r>
      <w:r>
        <w:br/>
      </w:r>
      <w:r>
        <w:rPr>
          <w:rFonts w:ascii="Times New Roman"/>
          <w:b w:val="false"/>
          <w:i w:val="false"/>
          <w:color w:val="000000"/>
          <w:sz w:val="28"/>
        </w:rPr>
        <w:t>
                             объектов по созданию            Министерства
</w:t>
      </w:r>
      <w:r>
        <w:br/>
      </w:r>
      <w:r>
        <w:rPr>
          <w:rFonts w:ascii="Times New Roman"/>
          <w:b w:val="false"/>
          <w:i w:val="false"/>
          <w:color w:val="000000"/>
          <w:sz w:val="28"/>
        </w:rPr>
        <w:t>
                             учебного центра по гор-         внутренних
</w:t>
      </w:r>
      <w:r>
        <w:br/>
      </w:r>
      <w:r>
        <w:rPr>
          <w:rFonts w:ascii="Times New Roman"/>
          <w:b w:val="false"/>
          <w:i w:val="false"/>
          <w:color w:val="000000"/>
          <w:sz w:val="28"/>
        </w:rPr>
        <w:t>
                             ной подготовке для внут-        дел Республи-
</w:t>
      </w:r>
      <w:r>
        <w:br/>
      </w:r>
      <w:r>
        <w:rPr>
          <w:rFonts w:ascii="Times New Roman"/>
          <w:b w:val="false"/>
          <w:i w:val="false"/>
          <w:color w:val="000000"/>
          <w:sz w:val="28"/>
        </w:rPr>
        <w:t>
                             ренних войск Комитета           ки Казахстан,
</w:t>
      </w:r>
      <w:r>
        <w:br/>
      </w:r>
      <w:r>
        <w:rPr>
          <w:rFonts w:ascii="Times New Roman"/>
          <w:b w:val="false"/>
          <w:i w:val="false"/>
          <w:color w:val="000000"/>
          <w:sz w:val="28"/>
        </w:rPr>
        <w:t>
                             внутренних войск Минис-         Карагандин-
</w:t>
      </w:r>
      <w:r>
        <w:br/>
      </w:r>
      <w:r>
        <w:rPr>
          <w:rFonts w:ascii="Times New Roman"/>
          <w:b w:val="false"/>
          <w:i w:val="false"/>
          <w:color w:val="000000"/>
          <w:sz w:val="28"/>
        </w:rPr>
        <w:t>
                             терства внутренних дел в        ский юриди-
</w:t>
      </w:r>
      <w:r>
        <w:br/>
      </w:r>
      <w:r>
        <w:rPr>
          <w:rFonts w:ascii="Times New Roman"/>
          <w:b w:val="false"/>
          <w:i w:val="false"/>
          <w:color w:val="000000"/>
          <w:sz w:val="28"/>
        </w:rPr>
        <w:t>
                             Южно-Казахстанской об-          ческий
</w:t>
      </w:r>
      <w:r>
        <w:br/>
      </w:r>
      <w:r>
        <w:rPr>
          <w:rFonts w:ascii="Times New Roman"/>
          <w:b w:val="false"/>
          <w:i w:val="false"/>
          <w:color w:val="000000"/>
          <w:sz w:val="28"/>
        </w:rPr>
        <w:t>
                             ласти;                          институт
</w:t>
      </w:r>
      <w:r>
        <w:br/>
      </w:r>
      <w:r>
        <w:rPr>
          <w:rFonts w:ascii="Times New Roman"/>
          <w:b w:val="false"/>
          <w:i w:val="false"/>
          <w:color w:val="000000"/>
          <w:sz w:val="28"/>
        </w:rPr>
        <w:t>
                             2. Разработка и проведе-        Министерства
</w:t>
      </w:r>
      <w:r>
        <w:br/>
      </w:r>
      <w:r>
        <w:rPr>
          <w:rFonts w:ascii="Times New Roman"/>
          <w:b w:val="false"/>
          <w:i w:val="false"/>
          <w:color w:val="000000"/>
          <w:sz w:val="28"/>
        </w:rPr>
        <w:t>
                             ние государственной экс-        внутренних
</w:t>
      </w:r>
      <w:r>
        <w:br/>
      </w:r>
      <w:r>
        <w:rPr>
          <w:rFonts w:ascii="Times New Roman"/>
          <w:b w:val="false"/>
          <w:i w:val="false"/>
          <w:color w:val="000000"/>
          <w:sz w:val="28"/>
        </w:rPr>
        <w:t>
                             пертизы проектно-сметной        дел Республи-
</w:t>
      </w:r>
      <w:r>
        <w:br/>
      </w:r>
      <w:r>
        <w:rPr>
          <w:rFonts w:ascii="Times New Roman"/>
          <w:b w:val="false"/>
          <w:i w:val="false"/>
          <w:color w:val="000000"/>
          <w:sz w:val="28"/>
        </w:rPr>
        <w:t>
                             документации, а также           ки Казахстан
</w:t>
      </w:r>
      <w:r>
        <w:br/>
      </w:r>
      <w:r>
        <w:rPr>
          <w:rFonts w:ascii="Times New Roman"/>
          <w:b w:val="false"/>
          <w:i w:val="false"/>
          <w:color w:val="000000"/>
          <w:sz w:val="28"/>
        </w:rPr>
        <w:t>
                             строительно-монтажные           имени
</w:t>
      </w:r>
      <w:r>
        <w:br/>
      </w:r>
      <w:r>
        <w:rPr>
          <w:rFonts w:ascii="Times New Roman"/>
          <w:b w:val="false"/>
          <w:i w:val="false"/>
          <w:color w:val="000000"/>
          <w:sz w:val="28"/>
        </w:rPr>
        <w:t>
                             работы по строительству         Баримбека
</w:t>
      </w:r>
      <w:r>
        <w:br/>
      </w:r>
      <w:r>
        <w:rPr>
          <w:rFonts w:ascii="Times New Roman"/>
          <w:b w:val="false"/>
          <w:i w:val="false"/>
          <w:color w:val="000000"/>
          <w:sz w:val="28"/>
        </w:rPr>
        <w:t>
                             современной учебной ма-         Бейсенова
</w:t>
      </w:r>
      <w:r>
        <w:br/>
      </w:r>
      <w:r>
        <w:rPr>
          <w:rFonts w:ascii="Times New Roman"/>
          <w:b w:val="false"/>
          <w:i w:val="false"/>
          <w:color w:val="000000"/>
          <w:sz w:val="28"/>
        </w:rPr>
        <w:t>
                             териально-технической
</w:t>
      </w:r>
      <w:r>
        <w:br/>
      </w:r>
      <w:r>
        <w:rPr>
          <w:rFonts w:ascii="Times New Roman"/>
          <w:b w:val="false"/>
          <w:i w:val="false"/>
          <w:color w:val="000000"/>
          <w:sz w:val="28"/>
        </w:rPr>
        <w:t>
                             базы в Высшем военном
</w:t>
      </w:r>
      <w:r>
        <w:br/>
      </w:r>
      <w:r>
        <w:rPr>
          <w:rFonts w:ascii="Times New Roman"/>
          <w:b w:val="false"/>
          <w:i w:val="false"/>
          <w:color w:val="000000"/>
          <w:sz w:val="28"/>
        </w:rPr>
        <w:t>
                             училище внутренних войск
</w:t>
      </w:r>
      <w:r>
        <w:br/>
      </w:r>
      <w:r>
        <w:rPr>
          <w:rFonts w:ascii="Times New Roman"/>
          <w:b w:val="false"/>
          <w:i w:val="false"/>
          <w:color w:val="000000"/>
          <w:sz w:val="28"/>
        </w:rPr>
        <w:t>
                             Министерства внутренних
</w:t>
      </w:r>
      <w:r>
        <w:br/>
      </w:r>
      <w:r>
        <w:rPr>
          <w:rFonts w:ascii="Times New Roman"/>
          <w:b w:val="false"/>
          <w:i w:val="false"/>
          <w:color w:val="000000"/>
          <w:sz w:val="28"/>
        </w:rPr>
        <w:t>
                             дел Республики Казахстан
</w:t>
      </w:r>
      <w:r>
        <w:br/>
      </w:r>
      <w:r>
        <w:rPr>
          <w:rFonts w:ascii="Times New Roman"/>
          <w:b w:val="false"/>
          <w:i w:val="false"/>
          <w:color w:val="000000"/>
          <w:sz w:val="28"/>
        </w:rPr>
        <w:t>
                             в городе Петропавловске;
</w:t>
      </w:r>
      <w:r>
        <w:br/>
      </w:r>
      <w:r>
        <w:rPr>
          <w:rFonts w:ascii="Times New Roman"/>
          <w:b w:val="false"/>
          <w:i w:val="false"/>
          <w:color w:val="000000"/>
          <w:sz w:val="28"/>
        </w:rPr>
        <w:t>
                             3. Разработка и проведе-
</w:t>
      </w:r>
      <w:r>
        <w:br/>
      </w:r>
      <w:r>
        <w:rPr>
          <w:rFonts w:ascii="Times New Roman"/>
          <w:b w:val="false"/>
          <w:i w:val="false"/>
          <w:color w:val="000000"/>
          <w:sz w:val="28"/>
        </w:rPr>
        <w:t>
                             ние государственной экс-
</w:t>
      </w:r>
      <w:r>
        <w:br/>
      </w:r>
      <w:r>
        <w:rPr>
          <w:rFonts w:ascii="Times New Roman"/>
          <w:b w:val="false"/>
          <w:i w:val="false"/>
          <w:color w:val="000000"/>
          <w:sz w:val="28"/>
        </w:rPr>
        <w:t>
                             пертизы проектно-сметной
</w:t>
      </w:r>
      <w:r>
        <w:br/>
      </w:r>
      <w:r>
        <w:rPr>
          <w:rFonts w:ascii="Times New Roman"/>
          <w:b w:val="false"/>
          <w:i w:val="false"/>
          <w:color w:val="000000"/>
          <w:sz w:val="28"/>
        </w:rPr>
        <w:t>
                             документации на заверше-
</w:t>
      </w:r>
      <w:r>
        <w:br/>
      </w:r>
      <w:r>
        <w:rPr>
          <w:rFonts w:ascii="Times New Roman"/>
          <w:b w:val="false"/>
          <w:i w:val="false"/>
          <w:color w:val="000000"/>
          <w:sz w:val="28"/>
        </w:rPr>
        <w:t>
                             ние строительства объек-
</w:t>
      </w:r>
      <w:r>
        <w:br/>
      </w:r>
      <w:r>
        <w:rPr>
          <w:rFonts w:ascii="Times New Roman"/>
          <w:b w:val="false"/>
          <w:i w:val="false"/>
          <w:color w:val="000000"/>
          <w:sz w:val="28"/>
        </w:rPr>
        <w:t>
                             тов Карагандинского юри-
</w:t>
      </w:r>
      <w:r>
        <w:br/>
      </w:r>
      <w:r>
        <w:rPr>
          <w:rFonts w:ascii="Times New Roman"/>
          <w:b w:val="false"/>
          <w:i w:val="false"/>
          <w:color w:val="000000"/>
          <w:sz w:val="28"/>
        </w:rPr>
        <w:t>
                             дического института
</w:t>
      </w:r>
      <w:r>
        <w:br/>
      </w:r>
      <w:r>
        <w:rPr>
          <w:rFonts w:ascii="Times New Roman"/>
          <w:b w:val="false"/>
          <w:i w:val="false"/>
          <w:color w:val="000000"/>
          <w:sz w:val="28"/>
        </w:rPr>
        <w:t>
                             Министерства внутренних
</w:t>
      </w:r>
      <w:r>
        <w:br/>
      </w:r>
      <w:r>
        <w:rPr>
          <w:rFonts w:ascii="Times New Roman"/>
          <w:b w:val="false"/>
          <w:i w:val="false"/>
          <w:color w:val="000000"/>
          <w:sz w:val="28"/>
        </w:rPr>
        <w:t>
                             дел Республики Казахстан
</w:t>
      </w:r>
      <w:r>
        <w:br/>
      </w:r>
      <w:r>
        <w:rPr>
          <w:rFonts w:ascii="Times New Roman"/>
          <w:b w:val="false"/>
          <w:i w:val="false"/>
          <w:color w:val="000000"/>
          <w:sz w:val="28"/>
        </w:rPr>
        <w:t>
                             имени Баримбека Бейсенова.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повысится боевая готовность и боеспособность личного состава в горных условиях, что в конечном итоге позволит более качественно выполнять возложенные на них служебно-боевые задачи (65,9 % от сметной стоимости); создание и развитие учебно-материальной базы Высшего военного училища внутренних войск Министерства внутренних дел Республики Казахстан повысит уровень подготовки офицеров, совершенствуется качество военного образования; проектно-сметная документация, прошедшая государственную экспертизу и утвержденная в установленном законодательством порядке на завершение строительства объектов Карагандинского юридического института Министерства внутренних дел Республики Казахстан имени Баримбека Бейсенова.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201 - Министерство внутренних дел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014 "Лечение военнослужащих, сотрудников правоохранительных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органов и членов их семей"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855780 тысяч тенге (восемьсот пятьдесят пять миллионов семьсот восемьдесят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декабря 2002 года "О санитарно-эпидемиологическом благополучии населения";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января 2003 года "Об электронном документе и электронной цифровой подписи";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мая 2003 года "Об информатизации";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имеющий силу Закона, от 21 декабря 1995 года N 2707 "Об органах внутренних дел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17 января 2004 года N 1283 "Об утверждении реестров должностей военнослужащих, сотрудников правоохранительных органов, государственной противопожарной службы Агентства Республики Казахстан по чрезвычайным ситуациям и органов прокуратуры по категориям";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17 января 2004 года N 1284 "О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постановление Кабинета Министров Республики Казахстан от 28 декабря 1994 года N 1474-53с;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декабря 1996 года N 1644 "Об утверждении Положения о прохождении службы рядового и начальствующего состава органов внутренних дел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 ноября 1998 года N 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22 сентября 2000 года N 1428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22 сентября 2000 года N 1433 "Некоторые вопросы организаций, подведомственных Министерству внутренних дел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января 2002 года N 41 "О системе оплаты труда работников государственных учреждений, не являющихся государственными служащими и работников казенных предприятий".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деятельности Центрального госпиталя с поликлиникой Министерства внутренних дел Республики Казахстан, территориальных госпиталей и поликлиник органов внутренних дел для достижения максимально эффективного выполнения возложенных на них функций по оказанию комплексной квалифицированной, специализированной, консультативно-диагностической, профилактической и стационарной помощи сотрудникам и военнослужащим правоохранительных органов, членам их семей и пенсионерам органов внутренних дел и внутренних войск; оплата государственного заказа на оказание медицинских услуг сотрудникам и военнослужащим правоохранительных органов, членам их семей и пенсионерам органов внутренних дел и внутренних войск.
</w:t>
      </w:r>
      <w:r>
        <w:br/>
      </w:r>
      <w:r>
        <w:rPr>
          <w:rFonts w:ascii="Times New Roman"/>
          <w:b w:val="false"/>
          <w:i w:val="false"/>
          <w:color w:val="000000"/>
          <w:sz w:val="28"/>
        </w:rPr>
        <w:t>
      5. Задачи бюджетной программы: содержание аппарата Центрального госпиталя с поликлиникой Министерства внутренних дел Республики Казахстан, территориальных госпиталей и поликлиник органов внутренних дел для выполнения возложенных на них функций по организации и проведению комплекса профилактических мероприятий, направленных на снижение всех видов заболеваемости, инвалидности и смертности; оснащения современным лечебно-диагностическим оборудованием, изучения и внедрения передовых форм и методов работы по профилактике, диагностике и лечению; организация и проведение мероприятий по пропаганде здорового образа жизни; повышение квалификации врачей и среднего персонала медицинских работников; организация научно-методических, организационных и практических мероприятий, осуществляемых в целях оптимального комплектования правоохранительных органов; осуществление контроля по материалам военно-врачебной экспертизы, за организацией, проведением и результатами лечебно-диагностической работы в ведомственных медицинских и военно-медицинских учреждениях; обеспечение соблюдения действующего санитарного законодательства, санитарных правил и норм, гигиенических нормативов в подразделениях Министерства внутренних дел Республики Казахстан; по разработке и осуществлению санитарно-противоэпидемических мероприятий, направленных на предупреждение и ликвидацию загрязнения окружающей среды; создания условий для укрепления состояния здоровья сотрудников и военнослужащих правоохранительных органов, членов их семей, а также спецконтингента, содержащихся в спецучреждениях Министерства внутренних дел Республики Казахстан. Ежемесячная оплата за медицинские услуги для лечения сотрудников и военнослужащих правоохранительных органов, членов их семей и пенсионеров органов внутренних дел и внутренних войск.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014        Лечение      Содержание Центрального  В те-  Министерство
</w:t>
      </w:r>
      <w:r>
        <w:br/>
      </w:r>
      <w:r>
        <w:rPr>
          <w:rFonts w:ascii="Times New Roman"/>
          <w:b w:val="false"/>
          <w:i w:val="false"/>
          <w:color w:val="000000"/>
          <w:sz w:val="28"/>
        </w:rPr>
        <w:t>
                военнослу-   госпиталя с поликлини-   чение  внутренних
</w:t>
      </w:r>
      <w:r>
        <w:br/>
      </w:r>
      <w:r>
        <w:rPr>
          <w:rFonts w:ascii="Times New Roman"/>
          <w:b w:val="false"/>
          <w:i w:val="false"/>
          <w:color w:val="000000"/>
          <w:sz w:val="28"/>
        </w:rPr>
        <w:t>
                жащих, со-   кой, территориальных     года   дел Республи-
</w:t>
      </w:r>
      <w:r>
        <w:br/>
      </w:r>
      <w:r>
        <w:rPr>
          <w:rFonts w:ascii="Times New Roman"/>
          <w:b w:val="false"/>
          <w:i w:val="false"/>
          <w:color w:val="000000"/>
          <w:sz w:val="28"/>
        </w:rPr>
        <w:t>
                трудников    госпиталей и поликлиник         ки Казахстан,
</w:t>
      </w:r>
      <w:r>
        <w:br/>
      </w:r>
      <w:r>
        <w:rPr>
          <w:rFonts w:ascii="Times New Roman"/>
          <w:b w:val="false"/>
          <w:i w:val="false"/>
          <w:color w:val="000000"/>
          <w:sz w:val="28"/>
        </w:rPr>
        <w:t>
                правоохрани- органов внутренних дел,         Центральный
</w:t>
      </w:r>
      <w:r>
        <w:br/>
      </w:r>
      <w:r>
        <w:rPr>
          <w:rFonts w:ascii="Times New Roman"/>
          <w:b w:val="false"/>
          <w:i w:val="false"/>
          <w:color w:val="000000"/>
          <w:sz w:val="28"/>
        </w:rPr>
        <w:t>
                тельных ор-  в пределах штатной чис-         госпиталь с
</w:t>
      </w:r>
      <w:r>
        <w:br/>
      </w:r>
      <w:r>
        <w:rPr>
          <w:rFonts w:ascii="Times New Roman"/>
          <w:b w:val="false"/>
          <w:i w:val="false"/>
          <w:color w:val="000000"/>
          <w:sz w:val="28"/>
        </w:rPr>
        <w:t>
                ганов и      ленности - 2014 единиц.         поликлиникой
</w:t>
      </w:r>
      <w:r>
        <w:br/>
      </w:r>
      <w:r>
        <w:rPr>
          <w:rFonts w:ascii="Times New Roman"/>
          <w:b w:val="false"/>
          <w:i w:val="false"/>
          <w:color w:val="000000"/>
          <w:sz w:val="28"/>
        </w:rPr>
        <w:t>
                членов их    Обеспечение деятельности        Министерства
</w:t>
      </w:r>
      <w:r>
        <w:br/>
      </w:r>
      <w:r>
        <w:rPr>
          <w:rFonts w:ascii="Times New Roman"/>
          <w:b w:val="false"/>
          <w:i w:val="false"/>
          <w:color w:val="000000"/>
          <w:sz w:val="28"/>
        </w:rPr>
        <w:t>
                семей        госпиталей с поликлини-         внутренних
</w:t>
      </w:r>
      <w:r>
        <w:br/>
      </w:r>
      <w:r>
        <w:rPr>
          <w:rFonts w:ascii="Times New Roman"/>
          <w:b w:val="false"/>
          <w:i w:val="false"/>
          <w:color w:val="000000"/>
          <w:sz w:val="28"/>
        </w:rPr>
        <w:t>
                             кой продуктами питания,         дел Республи-
</w:t>
      </w:r>
      <w:r>
        <w:br/>
      </w:r>
      <w:r>
        <w:rPr>
          <w:rFonts w:ascii="Times New Roman"/>
          <w:b w:val="false"/>
          <w:i w:val="false"/>
          <w:color w:val="000000"/>
          <w:sz w:val="28"/>
        </w:rPr>
        <w:t>
                             медикаментами, прочими          ки Казахстан, 
</w:t>
      </w:r>
      <w:r>
        <w:br/>
      </w:r>
      <w:r>
        <w:rPr>
          <w:rFonts w:ascii="Times New Roman"/>
          <w:b w:val="false"/>
          <w:i w:val="false"/>
          <w:color w:val="000000"/>
          <w:sz w:val="28"/>
        </w:rPr>
        <w:t>
                             средствами медицинского         территориаль-
</w:t>
      </w:r>
      <w:r>
        <w:br/>
      </w:r>
      <w:r>
        <w:rPr>
          <w:rFonts w:ascii="Times New Roman"/>
          <w:b w:val="false"/>
          <w:i w:val="false"/>
          <w:color w:val="000000"/>
          <w:sz w:val="28"/>
        </w:rPr>
        <w:t>
                             назначения, постельными         ные госпитали
</w:t>
      </w:r>
      <w:r>
        <w:br/>
      </w:r>
      <w:r>
        <w:rPr>
          <w:rFonts w:ascii="Times New Roman"/>
          <w:b w:val="false"/>
          <w:i w:val="false"/>
          <w:color w:val="000000"/>
          <w:sz w:val="28"/>
        </w:rPr>
        <w:t>
                             принадлежностями, спе-          и поликлиники
</w:t>
      </w:r>
      <w:r>
        <w:br/>
      </w:r>
      <w:r>
        <w:rPr>
          <w:rFonts w:ascii="Times New Roman"/>
          <w:b w:val="false"/>
          <w:i w:val="false"/>
          <w:color w:val="000000"/>
          <w:sz w:val="28"/>
        </w:rPr>
        <w:t>
                             циальным обмундирова-           органов
</w:t>
      </w:r>
      <w:r>
        <w:br/>
      </w:r>
      <w:r>
        <w:rPr>
          <w:rFonts w:ascii="Times New Roman"/>
          <w:b w:val="false"/>
          <w:i w:val="false"/>
          <w:color w:val="000000"/>
          <w:sz w:val="28"/>
        </w:rPr>
        <w:t>
                             нием, товарно-материаль-        внутренних
</w:t>
      </w:r>
      <w:r>
        <w:br/>
      </w:r>
      <w:r>
        <w:rPr>
          <w:rFonts w:ascii="Times New Roman"/>
          <w:b w:val="false"/>
          <w:i w:val="false"/>
          <w:color w:val="000000"/>
          <w:sz w:val="28"/>
        </w:rPr>
        <w:t>
                             ными ценностями, горюче-        дел
</w:t>
      </w:r>
      <w:r>
        <w:br/>
      </w:r>
      <w:r>
        <w:rPr>
          <w:rFonts w:ascii="Times New Roman"/>
          <w:b w:val="false"/>
          <w:i w:val="false"/>
          <w:color w:val="000000"/>
          <w:sz w:val="28"/>
        </w:rPr>
        <w:t>
                             смазочными материалами,
</w:t>
      </w:r>
      <w:r>
        <w:br/>
      </w:r>
      <w:r>
        <w:rPr>
          <w:rFonts w:ascii="Times New Roman"/>
          <w:b w:val="false"/>
          <w:i w:val="false"/>
          <w:color w:val="000000"/>
          <w:sz w:val="28"/>
        </w:rPr>
        <w:t>
                             проведение текущего и
</w:t>
      </w:r>
      <w:r>
        <w:br/>
      </w:r>
      <w:r>
        <w:rPr>
          <w:rFonts w:ascii="Times New Roman"/>
          <w:b w:val="false"/>
          <w:i w:val="false"/>
          <w:color w:val="000000"/>
          <w:sz w:val="28"/>
        </w:rPr>
        <w:t>
                             капитального ремонта.
</w:t>
      </w:r>
      <w:r>
        <w:br/>
      </w:r>
      <w:r>
        <w:rPr>
          <w:rFonts w:ascii="Times New Roman"/>
          <w:b w:val="false"/>
          <w:i w:val="false"/>
          <w:color w:val="000000"/>
          <w:sz w:val="28"/>
        </w:rPr>
        <w:t>
                             Приобретение компьютеров
</w:t>
      </w:r>
      <w:r>
        <w:br/>
      </w:r>
      <w:r>
        <w:rPr>
          <w:rFonts w:ascii="Times New Roman"/>
          <w:b w:val="false"/>
          <w:i w:val="false"/>
          <w:color w:val="000000"/>
          <w:sz w:val="28"/>
        </w:rPr>
        <w:t>
                             с лазерным принтером в
</w:t>
      </w:r>
      <w:r>
        <w:br/>
      </w:r>
      <w:r>
        <w:rPr>
          <w:rFonts w:ascii="Times New Roman"/>
          <w:b w:val="false"/>
          <w:i w:val="false"/>
          <w:color w:val="000000"/>
          <w:sz w:val="28"/>
        </w:rPr>
        <w:t>
                             комплекте - 3 единицы.
</w:t>
      </w:r>
      <w:r>
        <w:br/>
      </w:r>
      <w:r>
        <w:rPr>
          <w:rFonts w:ascii="Times New Roman"/>
          <w:b w:val="false"/>
          <w:i w:val="false"/>
          <w:color w:val="000000"/>
          <w:sz w:val="28"/>
        </w:rPr>
        <w:t>
                             Приобретение медицинских
</w:t>
      </w:r>
      <w:r>
        <w:br/>
      </w:r>
      <w:r>
        <w:rPr>
          <w:rFonts w:ascii="Times New Roman"/>
          <w:b w:val="false"/>
          <w:i w:val="false"/>
          <w:color w:val="000000"/>
          <w:sz w:val="28"/>
        </w:rPr>
        <w:t>
                             приборов и оборудования
</w:t>
      </w:r>
      <w:r>
        <w:br/>
      </w:r>
      <w:r>
        <w:rPr>
          <w:rFonts w:ascii="Times New Roman"/>
          <w:b w:val="false"/>
          <w:i w:val="false"/>
          <w:color w:val="000000"/>
          <w:sz w:val="28"/>
        </w:rPr>
        <w:t>
                             для отделений: офтальмо-
</w:t>
      </w:r>
      <w:r>
        <w:br/>
      </w:r>
      <w:r>
        <w:rPr>
          <w:rFonts w:ascii="Times New Roman"/>
          <w:b w:val="false"/>
          <w:i w:val="false"/>
          <w:color w:val="000000"/>
          <w:sz w:val="28"/>
        </w:rPr>
        <w:t>
                             логии - 1 наименования 2
</w:t>
      </w:r>
      <w:r>
        <w:br/>
      </w:r>
      <w:r>
        <w:rPr>
          <w:rFonts w:ascii="Times New Roman"/>
          <w:b w:val="false"/>
          <w:i w:val="false"/>
          <w:color w:val="000000"/>
          <w:sz w:val="28"/>
        </w:rPr>
        <w:t>
                             единиц, ренгенологичес-
</w:t>
      </w:r>
      <w:r>
        <w:br/>
      </w:r>
      <w:r>
        <w:rPr>
          <w:rFonts w:ascii="Times New Roman"/>
          <w:b w:val="false"/>
          <w:i w:val="false"/>
          <w:color w:val="000000"/>
          <w:sz w:val="28"/>
        </w:rPr>
        <w:t>
                             кого - 4 наименований 7
</w:t>
      </w:r>
      <w:r>
        <w:br/>
      </w:r>
      <w:r>
        <w:rPr>
          <w:rFonts w:ascii="Times New Roman"/>
          <w:b w:val="false"/>
          <w:i w:val="false"/>
          <w:color w:val="000000"/>
          <w:sz w:val="28"/>
        </w:rPr>
        <w:t>
                             единиц, операционного -
</w:t>
      </w:r>
      <w:r>
        <w:br/>
      </w:r>
      <w:r>
        <w:rPr>
          <w:rFonts w:ascii="Times New Roman"/>
          <w:b w:val="false"/>
          <w:i w:val="false"/>
          <w:color w:val="000000"/>
          <w:sz w:val="28"/>
        </w:rPr>
        <w:t>
                             1 наименования 3 единиц,
</w:t>
      </w:r>
      <w:r>
        <w:br/>
      </w:r>
      <w:r>
        <w:rPr>
          <w:rFonts w:ascii="Times New Roman"/>
          <w:b w:val="false"/>
          <w:i w:val="false"/>
          <w:color w:val="000000"/>
          <w:sz w:val="28"/>
        </w:rPr>
        <w:t>
                             стоматологического - 1
</w:t>
      </w:r>
      <w:r>
        <w:br/>
      </w:r>
      <w:r>
        <w:rPr>
          <w:rFonts w:ascii="Times New Roman"/>
          <w:b w:val="false"/>
          <w:i w:val="false"/>
          <w:color w:val="000000"/>
          <w:sz w:val="28"/>
        </w:rPr>
        <w:t>
                             наименования 8 единиц,
</w:t>
      </w:r>
      <w:r>
        <w:br/>
      </w:r>
      <w:r>
        <w:rPr>
          <w:rFonts w:ascii="Times New Roman"/>
          <w:b w:val="false"/>
          <w:i w:val="false"/>
          <w:color w:val="000000"/>
          <w:sz w:val="28"/>
        </w:rPr>
        <w:t>
                             функциональной диагнос-
</w:t>
      </w:r>
      <w:r>
        <w:br/>
      </w:r>
      <w:r>
        <w:rPr>
          <w:rFonts w:ascii="Times New Roman"/>
          <w:b w:val="false"/>
          <w:i w:val="false"/>
          <w:color w:val="000000"/>
          <w:sz w:val="28"/>
        </w:rPr>
        <w:t>
                             тики и эндоскопии - 5
</w:t>
      </w:r>
      <w:r>
        <w:br/>
      </w:r>
      <w:r>
        <w:rPr>
          <w:rFonts w:ascii="Times New Roman"/>
          <w:b w:val="false"/>
          <w:i w:val="false"/>
          <w:color w:val="000000"/>
          <w:sz w:val="28"/>
        </w:rPr>
        <w:t>
                             наименований 9 единиц,
</w:t>
      </w:r>
      <w:r>
        <w:br/>
      </w:r>
      <w:r>
        <w:rPr>
          <w:rFonts w:ascii="Times New Roman"/>
          <w:b w:val="false"/>
          <w:i w:val="false"/>
          <w:color w:val="000000"/>
          <w:sz w:val="28"/>
        </w:rPr>
        <w:t>
                             физиотерапевтического -
</w:t>
      </w:r>
      <w:r>
        <w:br/>
      </w:r>
      <w:r>
        <w:rPr>
          <w:rFonts w:ascii="Times New Roman"/>
          <w:b w:val="false"/>
          <w:i w:val="false"/>
          <w:color w:val="000000"/>
          <w:sz w:val="28"/>
        </w:rPr>
        <w:t>
                             2 наименований, лабора-
</w:t>
      </w:r>
      <w:r>
        <w:br/>
      </w:r>
      <w:r>
        <w:rPr>
          <w:rFonts w:ascii="Times New Roman"/>
          <w:b w:val="false"/>
          <w:i w:val="false"/>
          <w:color w:val="000000"/>
          <w:sz w:val="28"/>
        </w:rPr>
        <w:t>
                             тории - 1 наименования.
</w:t>
      </w:r>
      <w:r>
        <w:br/>
      </w:r>
      <w:r>
        <w:rPr>
          <w:rFonts w:ascii="Times New Roman"/>
          <w:b w:val="false"/>
          <w:i w:val="false"/>
          <w:color w:val="000000"/>
          <w:sz w:val="28"/>
        </w:rPr>
        <w:t>
                             Оказание стационарных
</w:t>
      </w:r>
      <w:r>
        <w:br/>
      </w:r>
      <w:r>
        <w:rPr>
          <w:rFonts w:ascii="Times New Roman"/>
          <w:b w:val="false"/>
          <w:i w:val="false"/>
          <w:color w:val="000000"/>
          <w:sz w:val="28"/>
        </w:rPr>
        <w:t>
                             медицинских услуг военно-
</w:t>
      </w:r>
      <w:r>
        <w:br/>
      </w:r>
      <w:r>
        <w:rPr>
          <w:rFonts w:ascii="Times New Roman"/>
          <w:b w:val="false"/>
          <w:i w:val="false"/>
          <w:color w:val="000000"/>
          <w:sz w:val="28"/>
        </w:rPr>
        <w:t>
                             служащим, сотрудникам
</w:t>
      </w:r>
      <w:r>
        <w:br/>
      </w:r>
      <w:r>
        <w:rPr>
          <w:rFonts w:ascii="Times New Roman"/>
          <w:b w:val="false"/>
          <w:i w:val="false"/>
          <w:color w:val="000000"/>
          <w:sz w:val="28"/>
        </w:rPr>
        <w:t>
                             правоохранительных орга-
</w:t>
      </w:r>
      <w:r>
        <w:br/>
      </w:r>
      <w:r>
        <w:rPr>
          <w:rFonts w:ascii="Times New Roman"/>
          <w:b w:val="false"/>
          <w:i w:val="false"/>
          <w:color w:val="000000"/>
          <w:sz w:val="28"/>
        </w:rPr>
        <w:t>
                             нов, членам их семей и
</w:t>
      </w:r>
      <w:r>
        <w:br/>
      </w:r>
      <w:r>
        <w:rPr>
          <w:rFonts w:ascii="Times New Roman"/>
          <w:b w:val="false"/>
          <w:i w:val="false"/>
          <w:color w:val="000000"/>
          <w:sz w:val="28"/>
        </w:rPr>
        <w:t>
                             пенсионерам органов внут-
</w:t>
      </w:r>
      <w:r>
        <w:br/>
      </w:r>
      <w:r>
        <w:rPr>
          <w:rFonts w:ascii="Times New Roman"/>
          <w:b w:val="false"/>
          <w:i w:val="false"/>
          <w:color w:val="000000"/>
          <w:sz w:val="28"/>
        </w:rPr>
        <w:t>
                             ренних дел и внутренних
</w:t>
      </w:r>
      <w:r>
        <w:br/>
      </w:r>
      <w:r>
        <w:rPr>
          <w:rFonts w:ascii="Times New Roman"/>
          <w:b w:val="false"/>
          <w:i w:val="false"/>
          <w:color w:val="000000"/>
          <w:sz w:val="28"/>
        </w:rPr>
        <w:t>
                             войск, в количестве
</w:t>
      </w:r>
      <w:r>
        <w:br/>
      </w:r>
      <w:r>
        <w:rPr>
          <w:rFonts w:ascii="Times New Roman"/>
          <w:b w:val="false"/>
          <w:i w:val="false"/>
          <w:color w:val="000000"/>
          <w:sz w:val="28"/>
        </w:rPr>
        <w:t>
                             29 061 койко-дней.
</w:t>
      </w:r>
      <w:r>
        <w:br/>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 качественное и своевременное выполнение возложенных функций на Центральный госпиталь с поликлиникой Министерства внутренних дел Республики Казахстан, госпиталя и поликлиники территориальных подразделений органов внутренних дел в оказании комплексной квалифицированной, специализированной, консультативно-диагностической, профилактической и стационарной помощи сотрудникам и военнослужащим правоохранительных органов, членам их семей и пенсионерам органов внутренних дел и внутренних войск. Предоставление койко-дней в количестве 15 402 на лечение сотрудников и военнослужащих правоохранительных органов, членов их семей и пенсионеров органов внутренних дел и внутренних войск в Центральном госпитале с поликлиникой и не менее 95 000 в территориальных госпиталях с поликлиниками органов внутренних дел. Предоставление койко-дней в количестве не менее 29 061 на стационарное лечение сотрудников и военнослужащих правоохранительных органов, членов их семей и пенсионеров органов внутренних дел и внутренних войск.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201 - Министерство внутренних дел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016 "Изготовление водительских удостоверений, документов,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номерных знаков для государственной регистрации транспортных средств"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2226552 тысячи тенге (два миллиарда двести двадцать шесть миллионов пятьсот пятьдесят две тысячи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15 июля 1996 года "О безопасности дорожного движения";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имеющий силу Закона от 21 декабря 1995 года N 2707 "Об органах внутренних дел Республики Казахстан".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установленных законодательством государственных функций по допуску водителей и транспортных средств к участию в дорожном движении.
</w:t>
      </w:r>
      <w:r>
        <w:br/>
      </w:r>
      <w:r>
        <w:rPr>
          <w:rFonts w:ascii="Times New Roman"/>
          <w:b w:val="false"/>
          <w:i w:val="false"/>
          <w:color w:val="000000"/>
          <w:sz w:val="28"/>
        </w:rPr>
        <w:t>
      5. Задачи бюджетной программы: организация изготовления и реализации специальной продукции дорожной полиции, включая государственные регистрационные номерные знаки, свидетельства о регистрации транспортных средств и водительские удостоверения.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016        Изготовление Выполнение обязательств  В те-  Министерство
</w:t>
      </w:r>
      <w:r>
        <w:br/>
      </w:r>
      <w:r>
        <w:rPr>
          <w:rFonts w:ascii="Times New Roman"/>
          <w:b w:val="false"/>
          <w:i w:val="false"/>
          <w:color w:val="000000"/>
          <w:sz w:val="28"/>
        </w:rPr>
        <w:t>
                водительских по гражданско-правовым   чение  внутренних
</w:t>
      </w:r>
      <w:r>
        <w:br/>
      </w:r>
      <w:r>
        <w:rPr>
          <w:rFonts w:ascii="Times New Roman"/>
          <w:b w:val="false"/>
          <w:i w:val="false"/>
          <w:color w:val="000000"/>
          <w:sz w:val="28"/>
        </w:rPr>
        <w:t>
                удостовере-  договорам, зарегистриро- года   дел Республи-
</w:t>
      </w:r>
      <w:r>
        <w:br/>
      </w:r>
      <w:r>
        <w:rPr>
          <w:rFonts w:ascii="Times New Roman"/>
          <w:b w:val="false"/>
          <w:i w:val="false"/>
          <w:color w:val="000000"/>
          <w:sz w:val="28"/>
        </w:rPr>
        <w:t>
                ний, доку-   ванным в установленном          ки Казахстан,
</w:t>
      </w:r>
      <w:r>
        <w:br/>
      </w:r>
      <w:r>
        <w:rPr>
          <w:rFonts w:ascii="Times New Roman"/>
          <w:b w:val="false"/>
          <w:i w:val="false"/>
          <w:color w:val="000000"/>
          <w:sz w:val="28"/>
        </w:rPr>
        <w:t>
                кументов,    порядке в органах Казна-        Управления
</w:t>
      </w:r>
      <w:r>
        <w:br/>
      </w:r>
      <w:r>
        <w:rPr>
          <w:rFonts w:ascii="Times New Roman"/>
          <w:b w:val="false"/>
          <w:i w:val="false"/>
          <w:color w:val="000000"/>
          <w:sz w:val="28"/>
        </w:rPr>
        <w:t>
                номерных     чейства: за 383941 комп-        внутренних
</w:t>
      </w:r>
      <w:r>
        <w:br/>
      </w:r>
      <w:r>
        <w:rPr>
          <w:rFonts w:ascii="Times New Roman"/>
          <w:b w:val="false"/>
          <w:i w:val="false"/>
          <w:color w:val="000000"/>
          <w:sz w:val="28"/>
        </w:rPr>
        <w:t>
                знаков для   лектов соответствующих          дел областей,
</w:t>
      </w:r>
      <w:r>
        <w:br/>
      </w:r>
      <w:r>
        <w:rPr>
          <w:rFonts w:ascii="Times New Roman"/>
          <w:b w:val="false"/>
          <w:i w:val="false"/>
          <w:color w:val="000000"/>
          <w:sz w:val="28"/>
        </w:rPr>
        <w:t>
                государст-   стандарту СТ Республики         Главные
</w:t>
      </w:r>
      <w:r>
        <w:br/>
      </w:r>
      <w:r>
        <w:rPr>
          <w:rFonts w:ascii="Times New Roman"/>
          <w:b w:val="false"/>
          <w:i w:val="false"/>
          <w:color w:val="000000"/>
          <w:sz w:val="28"/>
        </w:rPr>
        <w:t>
                венной ре-   Казахстан 986-95 "Знаки         управления
</w:t>
      </w:r>
      <w:r>
        <w:br/>
      </w:r>
      <w:r>
        <w:rPr>
          <w:rFonts w:ascii="Times New Roman"/>
          <w:b w:val="false"/>
          <w:i w:val="false"/>
          <w:color w:val="000000"/>
          <w:sz w:val="28"/>
        </w:rPr>
        <w:t>
                гистрации    государственные реги-           внутренних
</w:t>
      </w:r>
      <w:r>
        <w:br/>
      </w:r>
      <w:r>
        <w:rPr>
          <w:rFonts w:ascii="Times New Roman"/>
          <w:b w:val="false"/>
          <w:i w:val="false"/>
          <w:color w:val="000000"/>
          <w:sz w:val="28"/>
        </w:rPr>
        <w:t>
                транспортных страционные со световоз-        дел городов
</w:t>
      </w:r>
      <w:r>
        <w:br/>
      </w:r>
      <w:r>
        <w:rPr>
          <w:rFonts w:ascii="Times New Roman"/>
          <w:b w:val="false"/>
          <w:i w:val="false"/>
          <w:color w:val="000000"/>
          <w:sz w:val="28"/>
        </w:rPr>
        <w:t>
                средств      вращающим покрытием для         Астана и
</w:t>
      </w:r>
      <w:r>
        <w:br/>
      </w:r>
      <w:r>
        <w:rPr>
          <w:rFonts w:ascii="Times New Roman"/>
          <w:b w:val="false"/>
          <w:i w:val="false"/>
          <w:color w:val="000000"/>
          <w:sz w:val="28"/>
        </w:rPr>
        <w:t>
                             транспортных средств и          Алматы,
</w:t>
      </w:r>
      <w:r>
        <w:br/>
      </w:r>
      <w:r>
        <w:rPr>
          <w:rFonts w:ascii="Times New Roman"/>
          <w:b w:val="false"/>
          <w:i w:val="false"/>
          <w:color w:val="000000"/>
          <w:sz w:val="28"/>
        </w:rPr>
        <w:t>
                             их прицепов" и техничес-        Управление
</w:t>
      </w:r>
      <w:r>
        <w:br/>
      </w:r>
      <w:r>
        <w:rPr>
          <w:rFonts w:ascii="Times New Roman"/>
          <w:b w:val="false"/>
          <w:i w:val="false"/>
          <w:color w:val="000000"/>
          <w:sz w:val="28"/>
        </w:rPr>
        <w:t>
                             ким условиям ТУ 640 Рес-        специальной
</w:t>
      </w:r>
      <w:r>
        <w:br/>
      </w:r>
      <w:r>
        <w:rPr>
          <w:rFonts w:ascii="Times New Roman"/>
          <w:b w:val="false"/>
          <w:i w:val="false"/>
          <w:color w:val="000000"/>
          <w:sz w:val="28"/>
        </w:rPr>
        <w:t>
                             публики Казахстан -             полиции
</w:t>
      </w:r>
      <w:r>
        <w:br/>
      </w:r>
      <w:r>
        <w:rPr>
          <w:rFonts w:ascii="Times New Roman"/>
          <w:b w:val="false"/>
          <w:i w:val="false"/>
          <w:color w:val="000000"/>
          <w:sz w:val="28"/>
        </w:rPr>
        <w:t>
                             3042787-1-95 "Заготовки         города
</w:t>
      </w:r>
      <w:r>
        <w:br/>
      </w:r>
      <w:r>
        <w:rPr>
          <w:rFonts w:ascii="Times New Roman"/>
          <w:b w:val="false"/>
          <w:i w:val="false"/>
          <w:color w:val="000000"/>
          <w:sz w:val="28"/>
        </w:rPr>
        <w:t>
                             на регистрационные но-          Байконыр.
</w:t>
      </w:r>
      <w:r>
        <w:br/>
      </w:r>
      <w:r>
        <w:rPr>
          <w:rFonts w:ascii="Times New Roman"/>
          <w:b w:val="false"/>
          <w:i w:val="false"/>
          <w:color w:val="000000"/>
          <w:sz w:val="28"/>
        </w:rPr>
        <w:t>
                             мерные знаки для транс-
</w:t>
      </w:r>
      <w:r>
        <w:br/>
      </w:r>
      <w:r>
        <w:rPr>
          <w:rFonts w:ascii="Times New Roman"/>
          <w:b w:val="false"/>
          <w:i w:val="false"/>
          <w:color w:val="000000"/>
          <w:sz w:val="28"/>
        </w:rPr>
        <w:t>
                             портных средств"; за
</w:t>
      </w:r>
      <w:r>
        <w:br/>
      </w:r>
      <w:r>
        <w:rPr>
          <w:rFonts w:ascii="Times New Roman"/>
          <w:b w:val="false"/>
          <w:i w:val="false"/>
          <w:color w:val="000000"/>
          <w:sz w:val="28"/>
        </w:rPr>
        <w:t>
                             437020 единиц свиде-
</w:t>
      </w:r>
      <w:r>
        <w:br/>
      </w:r>
      <w:r>
        <w:rPr>
          <w:rFonts w:ascii="Times New Roman"/>
          <w:b w:val="false"/>
          <w:i w:val="false"/>
          <w:color w:val="000000"/>
          <w:sz w:val="28"/>
        </w:rPr>
        <w:t>
                             тельств о регистрации
</w:t>
      </w:r>
      <w:r>
        <w:br/>
      </w:r>
      <w:r>
        <w:rPr>
          <w:rFonts w:ascii="Times New Roman"/>
          <w:b w:val="false"/>
          <w:i w:val="false"/>
          <w:color w:val="000000"/>
          <w:sz w:val="28"/>
        </w:rPr>
        <w:t>
                             транспортных средств
</w:t>
      </w:r>
      <w:r>
        <w:br/>
      </w:r>
      <w:r>
        <w:rPr>
          <w:rFonts w:ascii="Times New Roman"/>
          <w:b w:val="false"/>
          <w:i w:val="false"/>
          <w:color w:val="000000"/>
          <w:sz w:val="28"/>
        </w:rPr>
        <w:t>
                             соответствующих техни-
</w:t>
      </w:r>
      <w:r>
        <w:br/>
      </w:r>
      <w:r>
        <w:rPr>
          <w:rFonts w:ascii="Times New Roman"/>
          <w:b w:val="false"/>
          <w:i w:val="false"/>
          <w:color w:val="000000"/>
          <w:sz w:val="28"/>
        </w:rPr>
        <w:t>
                             ческим условиям ТУ 640
</w:t>
      </w:r>
      <w:r>
        <w:br/>
      </w:r>
      <w:r>
        <w:rPr>
          <w:rFonts w:ascii="Times New Roman"/>
          <w:b w:val="false"/>
          <w:i w:val="false"/>
          <w:color w:val="000000"/>
          <w:sz w:val="28"/>
        </w:rPr>
        <w:t>
                             Республики Казахстан -
</w:t>
      </w:r>
      <w:r>
        <w:br/>
      </w:r>
      <w:r>
        <w:rPr>
          <w:rFonts w:ascii="Times New Roman"/>
          <w:b w:val="false"/>
          <w:i w:val="false"/>
          <w:color w:val="000000"/>
          <w:sz w:val="28"/>
        </w:rPr>
        <w:t>
                             3042787-3-96; за 203489
</w:t>
      </w:r>
      <w:r>
        <w:br/>
      </w:r>
      <w:r>
        <w:rPr>
          <w:rFonts w:ascii="Times New Roman"/>
          <w:b w:val="false"/>
          <w:i w:val="false"/>
          <w:color w:val="000000"/>
          <w:sz w:val="28"/>
        </w:rPr>
        <w:t>
                             единиц водительских удос-
</w:t>
      </w:r>
      <w:r>
        <w:br/>
      </w:r>
      <w:r>
        <w:rPr>
          <w:rFonts w:ascii="Times New Roman"/>
          <w:b w:val="false"/>
          <w:i w:val="false"/>
          <w:color w:val="000000"/>
          <w:sz w:val="28"/>
        </w:rPr>
        <w:t>
                             товерений соответствующих
</w:t>
      </w:r>
      <w:r>
        <w:br/>
      </w:r>
      <w:r>
        <w:rPr>
          <w:rFonts w:ascii="Times New Roman"/>
          <w:b w:val="false"/>
          <w:i w:val="false"/>
          <w:color w:val="000000"/>
          <w:sz w:val="28"/>
        </w:rPr>
        <w:t>
                             техническим условиям ТУ
</w:t>
      </w:r>
      <w:r>
        <w:br/>
      </w:r>
      <w:r>
        <w:rPr>
          <w:rFonts w:ascii="Times New Roman"/>
          <w:b w:val="false"/>
          <w:i w:val="false"/>
          <w:color w:val="000000"/>
          <w:sz w:val="28"/>
        </w:rPr>
        <w:t>
                             640 Республики Казахстан
</w:t>
      </w:r>
      <w:r>
        <w:br/>
      </w:r>
      <w:r>
        <w:rPr>
          <w:rFonts w:ascii="Times New Roman"/>
          <w:b w:val="false"/>
          <w:i w:val="false"/>
          <w:color w:val="000000"/>
          <w:sz w:val="28"/>
        </w:rPr>
        <w:t>
                             - 3042787-2-96.
</w:t>
      </w:r>
      <w:r>
        <w:br/>
      </w:r>
      <w:r>
        <w:rPr>
          <w:rFonts w:ascii="Times New Roman"/>
          <w:b w:val="false"/>
          <w:i w:val="false"/>
          <w:color w:val="000000"/>
          <w:sz w:val="28"/>
        </w:rPr>
        <w:t>
                             Выполнение обязательств
</w:t>
      </w:r>
      <w:r>
        <w:br/>
      </w:r>
      <w:r>
        <w:rPr>
          <w:rFonts w:ascii="Times New Roman"/>
          <w:b w:val="false"/>
          <w:i w:val="false"/>
          <w:color w:val="000000"/>
          <w:sz w:val="28"/>
        </w:rPr>
        <w:t>
                             2004 года за изготовлен-
</w:t>
      </w:r>
      <w:r>
        <w:br/>
      </w:r>
      <w:r>
        <w:rPr>
          <w:rFonts w:ascii="Times New Roman"/>
          <w:b w:val="false"/>
          <w:i w:val="false"/>
          <w:color w:val="000000"/>
          <w:sz w:val="28"/>
        </w:rPr>
        <w:t>
                             ные государственные
</w:t>
      </w:r>
      <w:r>
        <w:br/>
      </w:r>
      <w:r>
        <w:rPr>
          <w:rFonts w:ascii="Times New Roman"/>
          <w:b w:val="false"/>
          <w:i w:val="false"/>
          <w:color w:val="000000"/>
          <w:sz w:val="28"/>
        </w:rPr>
        <w:t>
                             регистрационные номерные
</w:t>
      </w:r>
      <w:r>
        <w:br/>
      </w:r>
      <w:r>
        <w:rPr>
          <w:rFonts w:ascii="Times New Roman"/>
          <w:b w:val="false"/>
          <w:i w:val="false"/>
          <w:color w:val="000000"/>
          <w:sz w:val="28"/>
        </w:rPr>
        <w:t>
                             знаки 117774 комплектов,
</w:t>
      </w:r>
      <w:r>
        <w:br/>
      </w:r>
      <w:r>
        <w:rPr>
          <w:rFonts w:ascii="Times New Roman"/>
          <w:b w:val="false"/>
          <w:i w:val="false"/>
          <w:color w:val="000000"/>
          <w:sz w:val="28"/>
        </w:rPr>
        <w:t>
                             свидетельства о регистра-
</w:t>
      </w:r>
      <w:r>
        <w:br/>
      </w:r>
      <w:r>
        <w:rPr>
          <w:rFonts w:ascii="Times New Roman"/>
          <w:b w:val="false"/>
          <w:i w:val="false"/>
          <w:color w:val="000000"/>
          <w:sz w:val="28"/>
        </w:rPr>
        <w:t>
                             ции транспортных средств
</w:t>
      </w:r>
      <w:r>
        <w:br/>
      </w:r>
      <w:r>
        <w:rPr>
          <w:rFonts w:ascii="Times New Roman"/>
          <w:b w:val="false"/>
          <w:i w:val="false"/>
          <w:color w:val="000000"/>
          <w:sz w:val="28"/>
        </w:rPr>
        <w:t>
                             178493 единицы и води-
</w:t>
      </w:r>
      <w:r>
        <w:br/>
      </w:r>
      <w:r>
        <w:rPr>
          <w:rFonts w:ascii="Times New Roman"/>
          <w:b w:val="false"/>
          <w:i w:val="false"/>
          <w:color w:val="000000"/>
          <w:sz w:val="28"/>
        </w:rPr>
        <w:t>
                             тельские удостоверения
</w:t>
      </w:r>
      <w:r>
        <w:br/>
      </w:r>
      <w:r>
        <w:rPr>
          <w:rFonts w:ascii="Times New Roman"/>
          <w:b w:val="false"/>
          <w:i w:val="false"/>
          <w:color w:val="000000"/>
          <w:sz w:val="28"/>
        </w:rPr>
        <w:t>
                             106261 единица.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реализация установленных законодательством государственных функций по допуску водителей и транспортных средств к участию в дорожном движении.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служебного пользования  
</w:t>
      </w:r>
    </w:p>
    <w:p>
      <w:pPr>
        <w:spacing w:after="0"/>
        <w:ind w:left="0"/>
        <w:jc w:val="both"/>
      </w:pPr>
      <w:r>
        <w:rPr>
          <w:rFonts w:ascii="Times New Roman"/>
          <w:b w:val="false"/>
          <w:i w:val="false"/>
          <w:color w:val="000000"/>
          <w:sz w:val="28"/>
        </w:rPr>
        <w:t>
Приложение 50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201 - Министерство внутренних дел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017 "Повышение боеготовности воинских частей внутренних войск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Министерства внутренних дел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Приложение с грифом "ДСП" не вводится в базу данных "Закон".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201 - Министерство внутренних дел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018 "Обеспечение миграционными карточками иностранных лиц,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прибывающих в Республику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11000 тысяч тенге (одиннадцать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имеющий силу Закона, от 21 декабря 1995 года N 2707 "Об органах внутренних дел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13 марта 2003 года N 241 "О некоторых мерах по усилению миграционного контроля".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учет иностранцев, въезжающих в страну; совершенствование системы контроля за пребыванием в стране иностранных граждан.
</w:t>
      </w:r>
      <w:r>
        <w:br/>
      </w:r>
      <w:r>
        <w:rPr>
          <w:rFonts w:ascii="Times New Roman"/>
          <w:b w:val="false"/>
          <w:i w:val="false"/>
          <w:color w:val="000000"/>
          <w:sz w:val="28"/>
        </w:rPr>
        <w:t>
      5. Задачи бюджетной программы: обеспечение миграционными карточками и бланками на временный въезд иностранных лиц, прибывающих в Республику Казахстан.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018        Обеспечение  Оплата услуг по изготов- В те-  Министерство
</w:t>
      </w:r>
      <w:r>
        <w:br/>
      </w:r>
      <w:r>
        <w:rPr>
          <w:rFonts w:ascii="Times New Roman"/>
          <w:b w:val="false"/>
          <w:i w:val="false"/>
          <w:color w:val="000000"/>
          <w:sz w:val="28"/>
        </w:rPr>
        <w:t>
                миграцион-   лению миграционных кар-  чение  внутренних
</w:t>
      </w:r>
      <w:r>
        <w:br/>
      </w:r>
      <w:r>
        <w:rPr>
          <w:rFonts w:ascii="Times New Roman"/>
          <w:b w:val="false"/>
          <w:i w:val="false"/>
          <w:color w:val="000000"/>
          <w:sz w:val="28"/>
        </w:rPr>
        <w:t>
                ными карточ- точек в количестве не    года   дел Республи-
</w:t>
      </w:r>
      <w:r>
        <w:br/>
      </w:r>
      <w:r>
        <w:rPr>
          <w:rFonts w:ascii="Times New Roman"/>
          <w:b w:val="false"/>
          <w:i w:val="false"/>
          <w:color w:val="000000"/>
          <w:sz w:val="28"/>
        </w:rPr>
        <w:t>
                ками иност-  менее 4 063 636 единиц,         ки Казахстан
</w:t>
      </w:r>
      <w:r>
        <w:br/>
      </w:r>
      <w:r>
        <w:rPr>
          <w:rFonts w:ascii="Times New Roman"/>
          <w:b w:val="false"/>
          <w:i w:val="false"/>
          <w:color w:val="000000"/>
          <w:sz w:val="28"/>
        </w:rPr>
        <w:t>
                ранных лиц,  бланков приглашений на
</w:t>
      </w:r>
      <w:r>
        <w:br/>
      </w:r>
      <w:r>
        <w:rPr>
          <w:rFonts w:ascii="Times New Roman"/>
          <w:b w:val="false"/>
          <w:i w:val="false"/>
          <w:color w:val="000000"/>
          <w:sz w:val="28"/>
        </w:rPr>
        <w:t>
                прибывающих  въезд в республику - не
</w:t>
      </w:r>
      <w:r>
        <w:br/>
      </w:r>
      <w:r>
        <w:rPr>
          <w:rFonts w:ascii="Times New Roman"/>
          <w:b w:val="false"/>
          <w:i w:val="false"/>
          <w:color w:val="000000"/>
          <w:sz w:val="28"/>
        </w:rPr>
        <w:t>
                в Республику менее 250 000 единиц.
</w:t>
      </w:r>
      <w:r>
        <w:br/>
      </w:r>
      <w:r>
        <w:rPr>
          <w:rFonts w:ascii="Times New Roman"/>
          <w:b w:val="false"/>
          <w:i w:val="false"/>
          <w:color w:val="000000"/>
          <w:sz w:val="28"/>
        </w:rPr>
        <w:t>
                Казахстан    Расходы по доставке
</w:t>
      </w:r>
      <w:r>
        <w:br/>
      </w:r>
      <w:r>
        <w:rPr>
          <w:rFonts w:ascii="Times New Roman"/>
          <w:b w:val="false"/>
          <w:i w:val="false"/>
          <w:color w:val="000000"/>
          <w:sz w:val="28"/>
        </w:rPr>
        <w:t>
                             миграционных карточек и
</w:t>
      </w:r>
      <w:r>
        <w:br/>
      </w:r>
      <w:r>
        <w:rPr>
          <w:rFonts w:ascii="Times New Roman"/>
          <w:b w:val="false"/>
          <w:i w:val="false"/>
          <w:color w:val="000000"/>
          <w:sz w:val="28"/>
        </w:rPr>
        <w:t>
                             бланков приглашений на
</w:t>
      </w:r>
      <w:r>
        <w:br/>
      </w:r>
      <w:r>
        <w:rPr>
          <w:rFonts w:ascii="Times New Roman"/>
          <w:b w:val="false"/>
          <w:i w:val="false"/>
          <w:color w:val="000000"/>
          <w:sz w:val="28"/>
        </w:rPr>
        <w:t>
                             въезд.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совершенствование системы контроля за прибыванием в стране иностранных граждан.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201 - Министерство внутренних дел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104 "Борьба с наркоманией и наркобизнесом"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327599 тысяч тенге (триста двадцать семь миллионов пятьсот девяносто девять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января 2003 года "Об электронном документе и электронной цифровой подписи";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мая 2003 года "Об информатизации";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имеющий силу Закона, от 21 декабря 1995 года N 2707 "Об органах внутренних дел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16 мая 2000 года N 394 "О стратегии борьбы с наркоманией и наркобизнесом в Республике Казахстан на 2001-2005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13 апреля 2004 года N 411 "О Программе по борьбе с наркоманией и наркобизнесом на 2004-2005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дальнейшее формирование и укрепление основных звеньев системы государственного и общественного противодействия дальнейшему распространению наркомании и борьбы с наркобизнесом в Республике Казахстан, расширение межведомственного и международного сотрудничества по пресечению незаконного оборота наркотиков.
</w:t>
      </w:r>
      <w:r>
        <w:br/>
      </w:r>
      <w:r>
        <w:rPr>
          <w:rFonts w:ascii="Times New Roman"/>
          <w:b w:val="false"/>
          <w:i w:val="false"/>
          <w:color w:val="000000"/>
          <w:sz w:val="28"/>
        </w:rPr>
        <w:t>
      5. Задачи бюджетной программы: укрепление механизма противодействия незаконному обороту наркотических средств, психотропных веществ и прекурсоров; материально-техническое укрепление кинологических служб, подразделений по борьбе с наркобизнесом органов внутренних дел, стационарных постов "Рубеж"; социально-психологическая реабилитация наркозависимых лиц.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104        Борьба с     Материально-техническое  В те-  Комитет по
</w:t>
      </w:r>
      <w:r>
        <w:br/>
      </w:r>
      <w:r>
        <w:rPr>
          <w:rFonts w:ascii="Times New Roman"/>
          <w:b w:val="false"/>
          <w:i w:val="false"/>
          <w:color w:val="000000"/>
          <w:sz w:val="28"/>
        </w:rPr>
        <w:t>
                наркоманией  укрепление кинологичес-  чение  борьбе с
</w:t>
      </w:r>
      <w:r>
        <w:br/>
      </w:r>
      <w:r>
        <w:rPr>
          <w:rFonts w:ascii="Times New Roman"/>
          <w:b w:val="false"/>
          <w:i w:val="false"/>
          <w:color w:val="000000"/>
          <w:sz w:val="28"/>
        </w:rPr>
        <w:t>
                и наркобиз-  ких служб и подразделе-  года   наркобизнесом
</w:t>
      </w:r>
      <w:r>
        <w:br/>
      </w:r>
      <w:r>
        <w:rPr>
          <w:rFonts w:ascii="Times New Roman"/>
          <w:b w:val="false"/>
          <w:i w:val="false"/>
          <w:color w:val="000000"/>
          <w:sz w:val="28"/>
        </w:rPr>
        <w:t>
                несом        ний по борьбе с нарко-          и контролю за
</w:t>
      </w:r>
      <w:r>
        <w:br/>
      </w:r>
      <w:r>
        <w:rPr>
          <w:rFonts w:ascii="Times New Roman"/>
          <w:b w:val="false"/>
          <w:i w:val="false"/>
          <w:color w:val="000000"/>
          <w:sz w:val="28"/>
        </w:rPr>
        <w:t>
                             бизнесом органов внут-          оборотом
</w:t>
      </w:r>
      <w:r>
        <w:br/>
      </w:r>
      <w:r>
        <w:rPr>
          <w:rFonts w:ascii="Times New Roman"/>
          <w:b w:val="false"/>
          <w:i w:val="false"/>
          <w:color w:val="000000"/>
          <w:sz w:val="28"/>
        </w:rPr>
        <w:t>
                             ренних дел: приобретение        наркотиков
</w:t>
      </w:r>
      <w:r>
        <w:br/>
      </w:r>
      <w:r>
        <w:rPr>
          <w:rFonts w:ascii="Times New Roman"/>
          <w:b w:val="false"/>
          <w:i w:val="false"/>
          <w:color w:val="000000"/>
          <w:sz w:val="28"/>
        </w:rPr>
        <w:t>
                             специальной одежды для          Министерства
</w:t>
      </w:r>
      <w:r>
        <w:br/>
      </w:r>
      <w:r>
        <w:rPr>
          <w:rFonts w:ascii="Times New Roman"/>
          <w:b w:val="false"/>
          <w:i w:val="false"/>
          <w:color w:val="000000"/>
          <w:sz w:val="28"/>
        </w:rPr>
        <w:t>
                             кинологов - 250 единиц,         внутренних
</w:t>
      </w:r>
      <w:r>
        <w:br/>
      </w:r>
      <w:r>
        <w:rPr>
          <w:rFonts w:ascii="Times New Roman"/>
          <w:b w:val="false"/>
          <w:i w:val="false"/>
          <w:color w:val="000000"/>
          <w:sz w:val="28"/>
        </w:rPr>
        <w:t>
                             снаряжения для служебно-        дел Республи-
</w:t>
      </w:r>
      <w:r>
        <w:br/>
      </w:r>
      <w:r>
        <w:rPr>
          <w:rFonts w:ascii="Times New Roman"/>
          <w:b w:val="false"/>
          <w:i w:val="false"/>
          <w:color w:val="000000"/>
          <w:sz w:val="28"/>
        </w:rPr>
        <w:t>
                             розыскных собак - 6 наи-        ки Казахстан,
</w:t>
      </w:r>
      <w:r>
        <w:br/>
      </w:r>
      <w:r>
        <w:rPr>
          <w:rFonts w:ascii="Times New Roman"/>
          <w:b w:val="false"/>
          <w:i w:val="false"/>
          <w:color w:val="000000"/>
          <w:sz w:val="28"/>
        </w:rPr>
        <w:t>
                             менований, имитаторов           Кинологичес-
</w:t>
      </w:r>
      <w:r>
        <w:br/>
      </w:r>
      <w:r>
        <w:rPr>
          <w:rFonts w:ascii="Times New Roman"/>
          <w:b w:val="false"/>
          <w:i w:val="false"/>
          <w:color w:val="000000"/>
          <w:sz w:val="28"/>
        </w:rPr>
        <w:t>
                             взрывчатых веществ - 46         кий центр
</w:t>
      </w:r>
      <w:r>
        <w:br/>
      </w:r>
      <w:r>
        <w:rPr>
          <w:rFonts w:ascii="Times New Roman"/>
          <w:b w:val="false"/>
          <w:i w:val="false"/>
          <w:color w:val="000000"/>
          <w:sz w:val="28"/>
        </w:rPr>
        <w:t>
                             комплектов, компьютерной        Министерства
</w:t>
      </w:r>
      <w:r>
        <w:br/>
      </w:r>
      <w:r>
        <w:rPr>
          <w:rFonts w:ascii="Times New Roman"/>
          <w:b w:val="false"/>
          <w:i w:val="false"/>
          <w:color w:val="000000"/>
          <w:sz w:val="28"/>
        </w:rPr>
        <w:t>
                             техники в комплекте - 69        внутренних
</w:t>
      </w:r>
      <w:r>
        <w:br/>
      </w:r>
      <w:r>
        <w:rPr>
          <w:rFonts w:ascii="Times New Roman"/>
          <w:b w:val="false"/>
          <w:i w:val="false"/>
          <w:color w:val="000000"/>
          <w:sz w:val="28"/>
        </w:rPr>
        <w:t>
                             единица, радиостанций -         дел Республи-
</w:t>
      </w:r>
      <w:r>
        <w:br/>
      </w:r>
      <w:r>
        <w:rPr>
          <w:rFonts w:ascii="Times New Roman"/>
          <w:b w:val="false"/>
          <w:i w:val="false"/>
          <w:color w:val="000000"/>
          <w:sz w:val="28"/>
        </w:rPr>
        <w:t>
                             7 единиц, Мини-АТС - 1          ки Казахстан
</w:t>
      </w:r>
      <w:r>
        <w:br/>
      </w:r>
      <w:r>
        <w:rPr>
          <w:rFonts w:ascii="Times New Roman"/>
          <w:b w:val="false"/>
          <w:i w:val="false"/>
          <w:color w:val="000000"/>
          <w:sz w:val="28"/>
        </w:rPr>
        <w:t>
                             единица, видеосистемы
</w:t>
      </w:r>
      <w:r>
        <w:br/>
      </w:r>
      <w:r>
        <w:rPr>
          <w:rFonts w:ascii="Times New Roman"/>
          <w:b w:val="false"/>
          <w:i w:val="false"/>
          <w:color w:val="000000"/>
          <w:sz w:val="28"/>
        </w:rPr>
        <w:t>
                             нательного ношения - 22
</w:t>
      </w:r>
      <w:r>
        <w:br/>
      </w:r>
      <w:r>
        <w:rPr>
          <w:rFonts w:ascii="Times New Roman"/>
          <w:b w:val="false"/>
          <w:i w:val="false"/>
          <w:color w:val="000000"/>
          <w:sz w:val="28"/>
        </w:rPr>
        <w:t>
                             единицы, портативных
</w:t>
      </w:r>
      <w:r>
        <w:br/>
      </w:r>
      <w:r>
        <w:rPr>
          <w:rFonts w:ascii="Times New Roman"/>
          <w:b w:val="false"/>
          <w:i w:val="false"/>
          <w:color w:val="000000"/>
          <w:sz w:val="28"/>
        </w:rPr>
        <w:t>
                             рентгеновских флюороско-
</w:t>
      </w:r>
      <w:r>
        <w:br/>
      </w:r>
      <w:r>
        <w:rPr>
          <w:rFonts w:ascii="Times New Roman"/>
          <w:b w:val="false"/>
          <w:i w:val="false"/>
          <w:color w:val="000000"/>
          <w:sz w:val="28"/>
        </w:rPr>
        <w:t>
                             пов - 4 единицы, детек-
</w:t>
      </w:r>
      <w:r>
        <w:br/>
      </w:r>
      <w:r>
        <w:rPr>
          <w:rFonts w:ascii="Times New Roman"/>
          <w:b w:val="false"/>
          <w:i w:val="false"/>
          <w:color w:val="000000"/>
          <w:sz w:val="28"/>
        </w:rPr>
        <w:t>
                             торов наркотических и
</w:t>
      </w:r>
      <w:r>
        <w:br/>
      </w:r>
      <w:r>
        <w:rPr>
          <w:rFonts w:ascii="Times New Roman"/>
          <w:b w:val="false"/>
          <w:i w:val="false"/>
          <w:color w:val="000000"/>
          <w:sz w:val="28"/>
        </w:rPr>
        <w:t>
                             взрывчатых веществ с
</w:t>
      </w:r>
      <w:r>
        <w:br/>
      </w:r>
      <w:r>
        <w:rPr>
          <w:rFonts w:ascii="Times New Roman"/>
          <w:b w:val="false"/>
          <w:i w:val="false"/>
          <w:color w:val="000000"/>
          <w:sz w:val="28"/>
        </w:rPr>
        <w:t>
                             расходными материалами
</w:t>
      </w:r>
      <w:r>
        <w:br/>
      </w:r>
      <w:r>
        <w:rPr>
          <w:rFonts w:ascii="Times New Roman"/>
          <w:b w:val="false"/>
          <w:i w:val="false"/>
          <w:color w:val="000000"/>
          <w:sz w:val="28"/>
        </w:rPr>
        <w:t>
                             - 6 единиц, диктофонов с
</w:t>
      </w:r>
      <w:r>
        <w:br/>
      </w:r>
      <w:r>
        <w:rPr>
          <w:rFonts w:ascii="Times New Roman"/>
          <w:b w:val="false"/>
          <w:i w:val="false"/>
          <w:color w:val="000000"/>
          <w:sz w:val="28"/>
        </w:rPr>
        <w:t>
                             автореверсом - 9 единиц,
</w:t>
      </w:r>
      <w:r>
        <w:br/>
      </w:r>
      <w:r>
        <w:rPr>
          <w:rFonts w:ascii="Times New Roman"/>
          <w:b w:val="false"/>
          <w:i w:val="false"/>
          <w:color w:val="000000"/>
          <w:sz w:val="28"/>
        </w:rPr>
        <w:t>
                             аппаратур для контроля
</w:t>
      </w:r>
      <w:r>
        <w:br/>
      </w:r>
      <w:r>
        <w:rPr>
          <w:rFonts w:ascii="Times New Roman"/>
          <w:b w:val="false"/>
          <w:i w:val="false"/>
          <w:color w:val="000000"/>
          <w:sz w:val="28"/>
        </w:rPr>
        <w:t>
                             местонахождения объекта
</w:t>
      </w:r>
      <w:r>
        <w:br/>
      </w:r>
      <w:r>
        <w:rPr>
          <w:rFonts w:ascii="Times New Roman"/>
          <w:b w:val="false"/>
          <w:i w:val="false"/>
          <w:color w:val="000000"/>
          <w:sz w:val="28"/>
        </w:rPr>
        <w:t>
                             - 19 единиц, медицинского
</w:t>
      </w:r>
      <w:r>
        <w:br/>
      </w:r>
      <w:r>
        <w:rPr>
          <w:rFonts w:ascii="Times New Roman"/>
          <w:b w:val="false"/>
          <w:i w:val="false"/>
          <w:color w:val="000000"/>
          <w:sz w:val="28"/>
        </w:rPr>
        <w:t>
                             оборудования 6 наименова-
</w:t>
      </w:r>
      <w:r>
        <w:br/>
      </w:r>
      <w:r>
        <w:rPr>
          <w:rFonts w:ascii="Times New Roman"/>
          <w:b w:val="false"/>
          <w:i w:val="false"/>
          <w:color w:val="000000"/>
          <w:sz w:val="28"/>
        </w:rPr>
        <w:t>
                             ний - 6 единиц, легковых
</w:t>
      </w:r>
      <w:r>
        <w:br/>
      </w:r>
      <w:r>
        <w:rPr>
          <w:rFonts w:ascii="Times New Roman"/>
          <w:b w:val="false"/>
          <w:i w:val="false"/>
          <w:color w:val="000000"/>
          <w:sz w:val="28"/>
        </w:rPr>
        <w:t>
                             автомобилей 18 единиц,
</w:t>
      </w:r>
      <w:r>
        <w:br/>
      </w:r>
      <w:r>
        <w:rPr>
          <w:rFonts w:ascii="Times New Roman"/>
          <w:b w:val="false"/>
          <w:i w:val="false"/>
          <w:color w:val="000000"/>
          <w:sz w:val="28"/>
        </w:rPr>
        <w:t>
                             автобус - 1 единица, гру-
</w:t>
      </w:r>
      <w:r>
        <w:br/>
      </w:r>
      <w:r>
        <w:rPr>
          <w:rFonts w:ascii="Times New Roman"/>
          <w:b w:val="false"/>
          <w:i w:val="false"/>
          <w:color w:val="000000"/>
          <w:sz w:val="28"/>
        </w:rPr>
        <w:t>
                             зовой автомобиль - 1 еди-
</w:t>
      </w:r>
      <w:r>
        <w:br/>
      </w:r>
      <w:r>
        <w:rPr>
          <w:rFonts w:ascii="Times New Roman"/>
          <w:b w:val="false"/>
          <w:i w:val="false"/>
          <w:color w:val="000000"/>
          <w:sz w:val="28"/>
        </w:rPr>
        <w:t>
                             ница, служебных собак -
</w:t>
      </w:r>
      <w:r>
        <w:br/>
      </w:r>
      <w:r>
        <w:rPr>
          <w:rFonts w:ascii="Times New Roman"/>
          <w:b w:val="false"/>
          <w:i w:val="false"/>
          <w:color w:val="000000"/>
          <w:sz w:val="28"/>
        </w:rPr>
        <w:t>
                             100 единиц, а также обес-
</w:t>
      </w:r>
      <w:r>
        <w:br/>
      </w:r>
      <w:r>
        <w:rPr>
          <w:rFonts w:ascii="Times New Roman"/>
          <w:b w:val="false"/>
          <w:i w:val="false"/>
          <w:color w:val="000000"/>
          <w:sz w:val="28"/>
        </w:rPr>
        <w:t>
                             печение собак различными
</w:t>
      </w:r>
      <w:r>
        <w:br/>
      </w:r>
      <w:r>
        <w:rPr>
          <w:rFonts w:ascii="Times New Roman"/>
          <w:b w:val="false"/>
          <w:i w:val="false"/>
          <w:color w:val="000000"/>
          <w:sz w:val="28"/>
        </w:rPr>
        <w:t>
                             витаминными препаратами
</w:t>
      </w:r>
      <w:r>
        <w:br/>
      </w:r>
      <w:r>
        <w:rPr>
          <w:rFonts w:ascii="Times New Roman"/>
          <w:b w:val="false"/>
          <w:i w:val="false"/>
          <w:color w:val="000000"/>
          <w:sz w:val="28"/>
        </w:rPr>
        <w:t>
                             и сухими кормами.
</w:t>
      </w:r>
    </w:p>
    <w:p>
      <w:pPr>
        <w:spacing w:after="0"/>
        <w:ind w:left="0"/>
        <w:jc w:val="both"/>
      </w:pPr>
      <w:r>
        <w:rPr>
          <w:rFonts w:ascii="Times New Roman"/>
          <w:b w:val="false"/>
          <w:i w:val="false"/>
          <w:color w:val="000000"/>
          <w:sz w:val="28"/>
        </w:rPr>
        <w:t>
                              Издание информационных
</w:t>
      </w:r>
      <w:r>
        <w:br/>
      </w:r>
      <w:r>
        <w:rPr>
          <w:rFonts w:ascii="Times New Roman"/>
          <w:b w:val="false"/>
          <w:i w:val="false"/>
          <w:color w:val="000000"/>
          <w:sz w:val="28"/>
        </w:rPr>
        <w:t>
                             материалов на антинарко-
</w:t>
      </w:r>
      <w:r>
        <w:br/>
      </w:r>
      <w:r>
        <w:rPr>
          <w:rFonts w:ascii="Times New Roman"/>
          <w:b w:val="false"/>
          <w:i w:val="false"/>
          <w:color w:val="000000"/>
          <w:sz w:val="28"/>
        </w:rPr>
        <w:t>
                             тическую тематику, вы-
</w:t>
      </w:r>
      <w:r>
        <w:br/>
      </w:r>
      <w:r>
        <w:rPr>
          <w:rFonts w:ascii="Times New Roman"/>
          <w:b w:val="false"/>
          <w:i w:val="false"/>
          <w:color w:val="000000"/>
          <w:sz w:val="28"/>
        </w:rPr>
        <w:t>
                             пуск периодического жур-
</w:t>
      </w:r>
      <w:r>
        <w:br/>
      </w:r>
      <w:r>
        <w:rPr>
          <w:rFonts w:ascii="Times New Roman"/>
          <w:b w:val="false"/>
          <w:i w:val="false"/>
          <w:color w:val="000000"/>
          <w:sz w:val="28"/>
        </w:rPr>
        <w:t>
                             нала, посвященного проб-
</w:t>
      </w:r>
      <w:r>
        <w:br/>
      </w:r>
      <w:r>
        <w:rPr>
          <w:rFonts w:ascii="Times New Roman"/>
          <w:b w:val="false"/>
          <w:i w:val="false"/>
          <w:color w:val="000000"/>
          <w:sz w:val="28"/>
        </w:rPr>
        <w:t>
                             лемам борьбы с наркома-
</w:t>
      </w:r>
      <w:r>
        <w:br/>
      </w:r>
      <w:r>
        <w:rPr>
          <w:rFonts w:ascii="Times New Roman"/>
          <w:b w:val="false"/>
          <w:i w:val="false"/>
          <w:color w:val="000000"/>
          <w:sz w:val="28"/>
        </w:rPr>
        <w:t>
                             нией и наркобизнесом;
</w:t>
      </w:r>
      <w:r>
        <w:br/>
      </w:r>
      <w:r>
        <w:rPr>
          <w:rFonts w:ascii="Times New Roman"/>
          <w:b w:val="false"/>
          <w:i w:val="false"/>
          <w:color w:val="000000"/>
          <w:sz w:val="28"/>
        </w:rPr>
        <w:t>
                             проведение конкурсов и
</w:t>
      </w:r>
      <w:r>
        <w:br/>
      </w:r>
      <w:r>
        <w:rPr>
          <w:rFonts w:ascii="Times New Roman"/>
          <w:b w:val="false"/>
          <w:i w:val="false"/>
          <w:color w:val="000000"/>
          <w:sz w:val="28"/>
        </w:rPr>
        <w:t>
                             соревнований, круглых
</w:t>
      </w:r>
      <w:r>
        <w:br/>
      </w:r>
      <w:r>
        <w:rPr>
          <w:rFonts w:ascii="Times New Roman"/>
          <w:b w:val="false"/>
          <w:i w:val="false"/>
          <w:color w:val="000000"/>
          <w:sz w:val="28"/>
        </w:rPr>
        <w:t>
                             столов, конференций, се-
</w:t>
      </w:r>
      <w:r>
        <w:br/>
      </w:r>
      <w:r>
        <w:rPr>
          <w:rFonts w:ascii="Times New Roman"/>
          <w:b w:val="false"/>
          <w:i w:val="false"/>
          <w:color w:val="000000"/>
          <w:sz w:val="28"/>
        </w:rPr>
        <w:t>
                             минар-совещаний по ак-
</w:t>
      </w:r>
      <w:r>
        <w:br/>
      </w:r>
      <w:r>
        <w:rPr>
          <w:rFonts w:ascii="Times New Roman"/>
          <w:b w:val="false"/>
          <w:i w:val="false"/>
          <w:color w:val="000000"/>
          <w:sz w:val="28"/>
        </w:rPr>
        <w:t>
                             туальным проблемам борь-
</w:t>
      </w:r>
      <w:r>
        <w:br/>
      </w:r>
      <w:r>
        <w:rPr>
          <w:rFonts w:ascii="Times New Roman"/>
          <w:b w:val="false"/>
          <w:i w:val="false"/>
          <w:color w:val="000000"/>
          <w:sz w:val="28"/>
        </w:rPr>
        <w:t>
                             бы с наркопреступлениями
</w:t>
      </w:r>
      <w:r>
        <w:br/>
      </w:r>
      <w:r>
        <w:rPr>
          <w:rFonts w:ascii="Times New Roman"/>
          <w:b w:val="false"/>
          <w:i w:val="false"/>
          <w:color w:val="000000"/>
          <w:sz w:val="28"/>
        </w:rPr>
        <w:t>
                             с оплатой питания участ-
</w:t>
      </w:r>
      <w:r>
        <w:br/>
      </w:r>
      <w:r>
        <w:rPr>
          <w:rFonts w:ascii="Times New Roman"/>
          <w:b w:val="false"/>
          <w:i w:val="false"/>
          <w:color w:val="000000"/>
          <w:sz w:val="28"/>
        </w:rPr>
        <w:t>
                             никам указанных меро-
</w:t>
      </w:r>
      <w:r>
        <w:br/>
      </w:r>
      <w:r>
        <w:rPr>
          <w:rFonts w:ascii="Times New Roman"/>
          <w:b w:val="false"/>
          <w:i w:val="false"/>
          <w:color w:val="000000"/>
          <w:sz w:val="28"/>
        </w:rPr>
        <w:t>
                             приятий, командировочных
</w:t>
      </w:r>
      <w:r>
        <w:br/>
      </w:r>
      <w:r>
        <w:rPr>
          <w:rFonts w:ascii="Times New Roman"/>
          <w:b w:val="false"/>
          <w:i w:val="false"/>
          <w:color w:val="000000"/>
          <w:sz w:val="28"/>
        </w:rPr>
        <w:t>
                             затрат, аренды помещений,
</w:t>
      </w:r>
      <w:r>
        <w:br/>
      </w:r>
      <w:r>
        <w:rPr>
          <w:rFonts w:ascii="Times New Roman"/>
          <w:b w:val="false"/>
          <w:i w:val="false"/>
          <w:color w:val="000000"/>
          <w:sz w:val="28"/>
        </w:rPr>
        <w:t>
                             транспорта, оборудования,
</w:t>
      </w:r>
      <w:r>
        <w:br/>
      </w:r>
      <w:r>
        <w:rPr>
          <w:rFonts w:ascii="Times New Roman"/>
          <w:b w:val="false"/>
          <w:i w:val="false"/>
          <w:color w:val="000000"/>
          <w:sz w:val="28"/>
        </w:rPr>
        <w:t>
                             приобретением канцеляр-
</w:t>
      </w:r>
      <w:r>
        <w:br/>
      </w:r>
      <w:r>
        <w:rPr>
          <w:rFonts w:ascii="Times New Roman"/>
          <w:b w:val="false"/>
          <w:i w:val="false"/>
          <w:color w:val="000000"/>
          <w:sz w:val="28"/>
        </w:rPr>
        <w:t>
                             ских и прочих товаров,
</w:t>
      </w:r>
      <w:r>
        <w:br/>
      </w:r>
      <w:r>
        <w:rPr>
          <w:rFonts w:ascii="Times New Roman"/>
          <w:b w:val="false"/>
          <w:i w:val="false"/>
          <w:color w:val="000000"/>
          <w:sz w:val="28"/>
        </w:rPr>
        <w:t>
                             сувениров и памятных
</w:t>
      </w:r>
      <w:r>
        <w:br/>
      </w:r>
      <w:r>
        <w:rPr>
          <w:rFonts w:ascii="Times New Roman"/>
          <w:b w:val="false"/>
          <w:i w:val="false"/>
          <w:color w:val="000000"/>
          <w:sz w:val="28"/>
        </w:rPr>
        <w:t>
                             призов, буфетным обслу-
</w:t>
      </w:r>
      <w:r>
        <w:br/>
      </w:r>
      <w:r>
        <w:rPr>
          <w:rFonts w:ascii="Times New Roman"/>
          <w:b w:val="false"/>
          <w:i w:val="false"/>
          <w:color w:val="000000"/>
          <w:sz w:val="28"/>
        </w:rPr>
        <w:t>
                             живанием и кофе-брейка-
</w:t>
      </w:r>
      <w:r>
        <w:br/>
      </w:r>
      <w:r>
        <w:rPr>
          <w:rFonts w:ascii="Times New Roman"/>
          <w:b w:val="false"/>
          <w:i w:val="false"/>
          <w:color w:val="000000"/>
          <w:sz w:val="28"/>
        </w:rPr>
        <w:t>
                             ми, выпуск методических
</w:t>
      </w:r>
      <w:r>
        <w:br/>
      </w:r>
      <w:r>
        <w:rPr>
          <w:rFonts w:ascii="Times New Roman"/>
          <w:b w:val="false"/>
          <w:i w:val="false"/>
          <w:color w:val="000000"/>
          <w:sz w:val="28"/>
        </w:rPr>
        <w:t>
                             рекомендаций, изготовле-
</w:t>
      </w:r>
      <w:r>
        <w:br/>
      </w:r>
      <w:r>
        <w:rPr>
          <w:rFonts w:ascii="Times New Roman"/>
          <w:b w:val="false"/>
          <w:i w:val="false"/>
          <w:color w:val="000000"/>
          <w:sz w:val="28"/>
        </w:rPr>
        <w:t>
                             ние плакатов, календарей,
</w:t>
      </w:r>
      <w:r>
        <w:br/>
      </w:r>
      <w:r>
        <w:rPr>
          <w:rFonts w:ascii="Times New Roman"/>
          <w:b w:val="false"/>
          <w:i w:val="false"/>
          <w:color w:val="000000"/>
          <w:sz w:val="28"/>
        </w:rPr>
        <w:t>
                             наружной рекламы, произ-
</w:t>
      </w:r>
      <w:r>
        <w:br/>
      </w:r>
      <w:r>
        <w:rPr>
          <w:rFonts w:ascii="Times New Roman"/>
          <w:b w:val="false"/>
          <w:i w:val="false"/>
          <w:color w:val="000000"/>
          <w:sz w:val="28"/>
        </w:rPr>
        <w:t>
                             водство и трансляция
</w:t>
      </w:r>
      <w:r>
        <w:br/>
      </w:r>
      <w:r>
        <w:rPr>
          <w:rFonts w:ascii="Times New Roman"/>
          <w:b w:val="false"/>
          <w:i w:val="false"/>
          <w:color w:val="000000"/>
          <w:sz w:val="28"/>
        </w:rPr>
        <w:t>
                             видеороликов, теле-радио
</w:t>
      </w:r>
      <w:r>
        <w:br/>
      </w:r>
      <w:r>
        <w:rPr>
          <w:rFonts w:ascii="Times New Roman"/>
          <w:b w:val="false"/>
          <w:i w:val="false"/>
          <w:color w:val="000000"/>
          <w:sz w:val="28"/>
        </w:rPr>
        <w:t>
                             программ, видеофильмов,
</w:t>
      </w:r>
      <w:r>
        <w:br/>
      </w:r>
      <w:r>
        <w:rPr>
          <w:rFonts w:ascii="Times New Roman"/>
          <w:b w:val="false"/>
          <w:i w:val="false"/>
          <w:color w:val="000000"/>
          <w:sz w:val="28"/>
        </w:rPr>
        <w:t>
                             для проведения информа-
</w:t>
      </w:r>
      <w:r>
        <w:br/>
      </w:r>
      <w:r>
        <w:rPr>
          <w:rFonts w:ascii="Times New Roman"/>
          <w:b w:val="false"/>
          <w:i w:val="false"/>
          <w:color w:val="000000"/>
          <w:sz w:val="28"/>
        </w:rPr>
        <w:t>
                             ционной, пропагандист-
</w:t>
      </w:r>
      <w:r>
        <w:br/>
      </w:r>
      <w:r>
        <w:rPr>
          <w:rFonts w:ascii="Times New Roman"/>
          <w:b w:val="false"/>
          <w:i w:val="false"/>
          <w:color w:val="000000"/>
          <w:sz w:val="28"/>
        </w:rPr>
        <w:t>
                             ской и консультационной
</w:t>
      </w:r>
      <w:r>
        <w:br/>
      </w:r>
      <w:r>
        <w:rPr>
          <w:rFonts w:ascii="Times New Roman"/>
          <w:b w:val="false"/>
          <w:i w:val="false"/>
          <w:color w:val="000000"/>
          <w:sz w:val="28"/>
        </w:rPr>
        <w:t>
                             работы в целях формиро-
</w:t>
      </w:r>
      <w:r>
        <w:br/>
      </w:r>
      <w:r>
        <w:rPr>
          <w:rFonts w:ascii="Times New Roman"/>
          <w:b w:val="false"/>
          <w:i w:val="false"/>
          <w:color w:val="000000"/>
          <w:sz w:val="28"/>
        </w:rPr>
        <w:t>
                             вания общественного нар-
</w:t>
      </w:r>
      <w:r>
        <w:br/>
      </w:r>
      <w:r>
        <w:rPr>
          <w:rFonts w:ascii="Times New Roman"/>
          <w:b w:val="false"/>
          <w:i w:val="false"/>
          <w:color w:val="000000"/>
          <w:sz w:val="28"/>
        </w:rPr>
        <w:t>
                             котического иммунитета.
</w:t>
      </w:r>
    </w:p>
    <w:p>
      <w:pPr>
        <w:spacing w:after="0"/>
        <w:ind w:left="0"/>
        <w:jc w:val="both"/>
      </w:pPr>
      <w:r>
        <w:rPr>
          <w:rFonts w:ascii="Times New Roman"/>
          <w:b w:val="false"/>
          <w:i w:val="false"/>
          <w:color w:val="000000"/>
          <w:sz w:val="28"/>
        </w:rPr>
        <w:t>
                             Внедрение Национальной
</w:t>
      </w:r>
      <w:r>
        <w:br/>
      </w:r>
      <w:r>
        <w:rPr>
          <w:rFonts w:ascii="Times New Roman"/>
          <w:b w:val="false"/>
          <w:i w:val="false"/>
          <w:color w:val="000000"/>
          <w:sz w:val="28"/>
        </w:rPr>
        <w:t>
                             Системы Баз данных (NDS)
</w:t>
      </w:r>
      <w:r>
        <w:br/>
      </w:r>
      <w:r>
        <w:rPr>
          <w:rFonts w:ascii="Times New Roman"/>
          <w:b w:val="false"/>
          <w:i w:val="false"/>
          <w:color w:val="000000"/>
          <w:sz w:val="28"/>
        </w:rPr>
        <w:t>
                             на уровне государствен-
</w:t>
      </w:r>
      <w:r>
        <w:br/>
      </w:r>
      <w:r>
        <w:rPr>
          <w:rFonts w:ascii="Times New Roman"/>
          <w:b w:val="false"/>
          <w:i w:val="false"/>
          <w:color w:val="000000"/>
          <w:sz w:val="28"/>
        </w:rPr>
        <w:t>
                             ных органов, включающие
</w:t>
      </w:r>
      <w:r>
        <w:br/>
      </w:r>
      <w:r>
        <w:rPr>
          <w:rFonts w:ascii="Times New Roman"/>
          <w:b w:val="false"/>
          <w:i w:val="false"/>
          <w:color w:val="000000"/>
          <w:sz w:val="28"/>
        </w:rPr>
        <w:t>
                             затраты на приобретение
</w:t>
      </w:r>
      <w:r>
        <w:br/>
      </w:r>
      <w:r>
        <w:rPr>
          <w:rFonts w:ascii="Times New Roman"/>
          <w:b w:val="false"/>
          <w:i w:val="false"/>
          <w:color w:val="000000"/>
          <w:sz w:val="28"/>
        </w:rPr>
        <w:t>
                             записывающего устройства
</w:t>
      </w:r>
      <w:r>
        <w:br/>
      </w:r>
      <w:r>
        <w:rPr>
          <w:rFonts w:ascii="Times New Roman"/>
          <w:b w:val="false"/>
          <w:i w:val="false"/>
          <w:color w:val="000000"/>
          <w:sz w:val="28"/>
        </w:rPr>
        <w:t>
                             - 3 единицы, персональ-
</w:t>
      </w:r>
      <w:r>
        <w:br/>
      </w:r>
      <w:r>
        <w:rPr>
          <w:rFonts w:ascii="Times New Roman"/>
          <w:b w:val="false"/>
          <w:i w:val="false"/>
          <w:color w:val="000000"/>
          <w:sz w:val="28"/>
        </w:rPr>
        <w:t>
                             ной техники в комплекте
</w:t>
      </w:r>
      <w:r>
        <w:br/>
      </w:r>
      <w:r>
        <w:rPr>
          <w:rFonts w:ascii="Times New Roman"/>
          <w:b w:val="false"/>
          <w:i w:val="false"/>
          <w:color w:val="000000"/>
          <w:sz w:val="28"/>
        </w:rPr>
        <w:t>
                             - 5 единиц, услуги по
</w:t>
      </w:r>
      <w:r>
        <w:br/>
      </w:r>
      <w:r>
        <w:rPr>
          <w:rFonts w:ascii="Times New Roman"/>
          <w:b w:val="false"/>
          <w:i w:val="false"/>
          <w:color w:val="000000"/>
          <w:sz w:val="28"/>
        </w:rPr>
        <w:t>
                             совершенствованию, раз-
</w:t>
      </w:r>
      <w:r>
        <w:br/>
      </w:r>
      <w:r>
        <w:rPr>
          <w:rFonts w:ascii="Times New Roman"/>
          <w:b w:val="false"/>
          <w:i w:val="false"/>
          <w:color w:val="000000"/>
          <w:sz w:val="28"/>
        </w:rPr>
        <w:t>
                             витию и обслуживание
</w:t>
      </w:r>
      <w:r>
        <w:br/>
      </w:r>
      <w:r>
        <w:rPr>
          <w:rFonts w:ascii="Times New Roman"/>
          <w:b w:val="false"/>
          <w:i w:val="false"/>
          <w:color w:val="000000"/>
          <w:sz w:val="28"/>
        </w:rPr>
        <w:t>
                             функционирования прог-
</w:t>
      </w:r>
      <w:r>
        <w:br/>
      </w:r>
      <w:r>
        <w:rPr>
          <w:rFonts w:ascii="Times New Roman"/>
          <w:b w:val="false"/>
          <w:i w:val="false"/>
          <w:color w:val="000000"/>
          <w:sz w:val="28"/>
        </w:rPr>
        <w:t>
                             раммного продукта "Баз
</w:t>
      </w:r>
      <w:r>
        <w:br/>
      </w:r>
      <w:r>
        <w:rPr>
          <w:rFonts w:ascii="Times New Roman"/>
          <w:b w:val="false"/>
          <w:i w:val="false"/>
          <w:color w:val="000000"/>
          <w:sz w:val="28"/>
        </w:rPr>
        <w:t>
                             данных легального оборо-
</w:t>
      </w:r>
      <w:r>
        <w:br/>
      </w:r>
      <w:r>
        <w:rPr>
          <w:rFonts w:ascii="Times New Roman"/>
          <w:b w:val="false"/>
          <w:i w:val="false"/>
          <w:color w:val="000000"/>
          <w:sz w:val="28"/>
        </w:rPr>
        <w:t>
                             та наркотических, психо-
</w:t>
      </w:r>
      <w:r>
        <w:br/>
      </w:r>
      <w:r>
        <w:rPr>
          <w:rFonts w:ascii="Times New Roman"/>
          <w:b w:val="false"/>
          <w:i w:val="false"/>
          <w:color w:val="000000"/>
          <w:sz w:val="28"/>
        </w:rPr>
        <w:t>
                             тропных веществ и пре-
</w:t>
      </w:r>
      <w:r>
        <w:br/>
      </w:r>
      <w:r>
        <w:rPr>
          <w:rFonts w:ascii="Times New Roman"/>
          <w:b w:val="false"/>
          <w:i w:val="false"/>
          <w:color w:val="000000"/>
          <w:sz w:val="28"/>
        </w:rPr>
        <w:t>
                             курсоров".
</w:t>
      </w:r>
      <w:r>
        <w:br/>
      </w:r>
      <w:r>
        <w:rPr>
          <w:rFonts w:ascii="Times New Roman"/>
          <w:b w:val="false"/>
          <w:i w:val="false"/>
          <w:color w:val="000000"/>
          <w:sz w:val="28"/>
        </w:rPr>
        <w:t>
                             Изготовление тестов для
</w:t>
      </w:r>
      <w:r>
        <w:br/>
      </w:r>
      <w:r>
        <w:rPr>
          <w:rFonts w:ascii="Times New Roman"/>
          <w:b w:val="false"/>
          <w:i w:val="false"/>
          <w:color w:val="000000"/>
          <w:sz w:val="28"/>
        </w:rPr>
        <w:t>
                             определения наркотичес-
</w:t>
      </w:r>
      <w:r>
        <w:br/>
      </w:r>
      <w:r>
        <w:rPr>
          <w:rFonts w:ascii="Times New Roman"/>
          <w:b w:val="false"/>
          <w:i w:val="false"/>
          <w:color w:val="000000"/>
          <w:sz w:val="28"/>
        </w:rPr>
        <w:t>
                             ких, психотропных ве-
</w:t>
      </w:r>
      <w:r>
        <w:br/>
      </w:r>
      <w:r>
        <w:rPr>
          <w:rFonts w:ascii="Times New Roman"/>
          <w:b w:val="false"/>
          <w:i w:val="false"/>
          <w:color w:val="000000"/>
          <w:sz w:val="28"/>
        </w:rPr>
        <w:t>
                             ществ и прекурсоров.
</w:t>
      </w:r>
      <w:r>
        <w:br/>
      </w:r>
      <w:r>
        <w:rPr>
          <w:rFonts w:ascii="Times New Roman"/>
          <w:b w:val="false"/>
          <w:i w:val="false"/>
          <w:color w:val="000000"/>
          <w:sz w:val="28"/>
        </w:rPr>
        <w:t>
                             Приобретение компьютер-
</w:t>
      </w:r>
      <w:r>
        <w:br/>
      </w:r>
      <w:r>
        <w:rPr>
          <w:rFonts w:ascii="Times New Roman"/>
          <w:b w:val="false"/>
          <w:i w:val="false"/>
          <w:color w:val="000000"/>
          <w:sz w:val="28"/>
        </w:rPr>
        <w:t>
                             ной техники в комплекте
</w:t>
      </w:r>
      <w:r>
        <w:br/>
      </w:r>
      <w:r>
        <w:rPr>
          <w:rFonts w:ascii="Times New Roman"/>
          <w:b w:val="false"/>
          <w:i w:val="false"/>
          <w:color w:val="000000"/>
          <w:sz w:val="28"/>
        </w:rPr>
        <w:t>
                             - 6 единиц, организа-
</w:t>
      </w:r>
      <w:r>
        <w:br/>
      </w:r>
      <w:r>
        <w:rPr>
          <w:rFonts w:ascii="Times New Roman"/>
          <w:b w:val="false"/>
          <w:i w:val="false"/>
          <w:color w:val="000000"/>
          <w:sz w:val="28"/>
        </w:rPr>
        <w:t>
                             ционной техники - 2 еди-
</w:t>
      </w:r>
      <w:r>
        <w:br/>
      </w:r>
      <w:r>
        <w:rPr>
          <w:rFonts w:ascii="Times New Roman"/>
          <w:b w:val="false"/>
          <w:i w:val="false"/>
          <w:color w:val="000000"/>
          <w:sz w:val="28"/>
        </w:rPr>
        <w:t>
                             ницы, ноутбуки - 3 единицы, 
</w:t>
      </w:r>
      <w:r>
        <w:br/>
      </w:r>
      <w:r>
        <w:rPr>
          <w:rFonts w:ascii="Times New Roman"/>
          <w:b w:val="false"/>
          <w:i w:val="false"/>
          <w:color w:val="000000"/>
          <w:sz w:val="28"/>
        </w:rPr>
        <w:t>
                             фотоаппарат цифровой - 2 
</w:t>
      </w:r>
      <w:r>
        <w:br/>
      </w:r>
      <w:r>
        <w:rPr>
          <w:rFonts w:ascii="Times New Roman"/>
          <w:b w:val="false"/>
          <w:i w:val="false"/>
          <w:color w:val="000000"/>
          <w:sz w:val="28"/>
        </w:rPr>
        <w:t>
                             единицы, видеокамера - 1 
</w:t>
      </w:r>
      <w:r>
        <w:br/>
      </w:r>
      <w:r>
        <w:rPr>
          <w:rFonts w:ascii="Times New Roman"/>
          <w:b w:val="false"/>
          <w:i w:val="false"/>
          <w:color w:val="000000"/>
          <w:sz w:val="28"/>
        </w:rPr>
        <w:t>
                             единица, цифровая видеока-
</w:t>
      </w:r>
      <w:r>
        <w:br/>
      </w:r>
      <w:r>
        <w:rPr>
          <w:rFonts w:ascii="Times New Roman"/>
          <w:b w:val="false"/>
          <w:i w:val="false"/>
          <w:color w:val="000000"/>
          <w:sz w:val="28"/>
        </w:rPr>
        <w:t>
                             мера - 1 единица, копиро-
</w:t>
      </w:r>
      <w:r>
        <w:br/>
      </w:r>
      <w:r>
        <w:rPr>
          <w:rFonts w:ascii="Times New Roman"/>
          <w:b w:val="false"/>
          <w:i w:val="false"/>
          <w:color w:val="000000"/>
          <w:sz w:val="28"/>
        </w:rPr>
        <w:t>
                             вальный аппарат - 3 единицы, 
</w:t>
      </w:r>
      <w:r>
        <w:br/>
      </w:r>
      <w:r>
        <w:rPr>
          <w:rFonts w:ascii="Times New Roman"/>
          <w:b w:val="false"/>
          <w:i w:val="false"/>
          <w:color w:val="000000"/>
          <w:sz w:val="28"/>
        </w:rPr>
        <w:t>
                             телевизор - 1 единица, 
</w:t>
      </w:r>
      <w:r>
        <w:br/>
      </w:r>
      <w:r>
        <w:rPr>
          <w:rFonts w:ascii="Times New Roman"/>
          <w:b w:val="false"/>
          <w:i w:val="false"/>
          <w:color w:val="000000"/>
          <w:sz w:val="28"/>
        </w:rPr>
        <w:t>
                             бумагоуничтожающая машина - 
</w:t>
      </w:r>
      <w:r>
        <w:br/>
      </w:r>
      <w:r>
        <w:rPr>
          <w:rFonts w:ascii="Times New Roman"/>
          <w:b w:val="false"/>
          <w:i w:val="false"/>
          <w:color w:val="000000"/>
          <w:sz w:val="28"/>
        </w:rPr>
        <w:t>
                             3 единицы, а также услуги по
</w:t>
      </w:r>
      <w:r>
        <w:br/>
      </w:r>
      <w:r>
        <w:rPr>
          <w:rFonts w:ascii="Times New Roman"/>
          <w:b w:val="false"/>
          <w:i w:val="false"/>
          <w:color w:val="000000"/>
          <w:sz w:val="28"/>
        </w:rPr>
        <w:t>
                             вводу в действие элект-
</w:t>
      </w:r>
      <w:r>
        <w:br/>
      </w:r>
      <w:r>
        <w:rPr>
          <w:rFonts w:ascii="Times New Roman"/>
          <w:b w:val="false"/>
          <w:i w:val="false"/>
          <w:color w:val="000000"/>
          <w:sz w:val="28"/>
        </w:rPr>
        <w:t>
                             ронного мониторинга
</w:t>
      </w:r>
      <w:r>
        <w:br/>
      </w:r>
      <w:r>
        <w:rPr>
          <w:rFonts w:ascii="Times New Roman"/>
          <w:b w:val="false"/>
          <w:i w:val="false"/>
          <w:color w:val="000000"/>
          <w:sz w:val="28"/>
        </w:rPr>
        <w:t>
                             оборота прекурсоров на
</w:t>
      </w:r>
      <w:r>
        <w:br/>
      </w:r>
      <w:r>
        <w:rPr>
          <w:rFonts w:ascii="Times New Roman"/>
          <w:b w:val="false"/>
          <w:i w:val="false"/>
          <w:color w:val="000000"/>
          <w:sz w:val="28"/>
        </w:rPr>
        <w:t>
                             предприятиях.
</w:t>
      </w:r>
      <w:r>
        <w:br/>
      </w:r>
      <w:r>
        <w:rPr>
          <w:rFonts w:ascii="Times New Roman"/>
          <w:b w:val="false"/>
          <w:i w:val="false"/>
          <w:color w:val="000000"/>
          <w:sz w:val="28"/>
        </w:rPr>
        <w:t>
                             Повышение квалификации
</w:t>
      </w:r>
      <w:r>
        <w:br/>
      </w:r>
      <w:r>
        <w:rPr>
          <w:rFonts w:ascii="Times New Roman"/>
          <w:b w:val="false"/>
          <w:i w:val="false"/>
          <w:color w:val="000000"/>
          <w:sz w:val="28"/>
        </w:rPr>
        <w:t>
                             сотрудников на базе
</w:t>
      </w:r>
      <w:r>
        <w:br/>
      </w:r>
      <w:r>
        <w:rPr>
          <w:rFonts w:ascii="Times New Roman"/>
          <w:b w:val="false"/>
          <w:i w:val="false"/>
          <w:color w:val="000000"/>
          <w:sz w:val="28"/>
        </w:rPr>
        <w:t>
                             Всероссийского института
</w:t>
      </w:r>
      <w:r>
        <w:br/>
      </w:r>
      <w:r>
        <w:rPr>
          <w:rFonts w:ascii="Times New Roman"/>
          <w:b w:val="false"/>
          <w:i w:val="false"/>
          <w:color w:val="000000"/>
          <w:sz w:val="28"/>
        </w:rPr>
        <w:t>
                             повышения квалификации
</w:t>
      </w:r>
      <w:r>
        <w:br/>
      </w:r>
      <w:r>
        <w:rPr>
          <w:rFonts w:ascii="Times New Roman"/>
          <w:b w:val="false"/>
          <w:i w:val="false"/>
          <w:color w:val="000000"/>
          <w:sz w:val="28"/>
        </w:rPr>
        <w:t>
                             Министерства внутренних
</w:t>
      </w:r>
      <w:r>
        <w:br/>
      </w:r>
      <w:r>
        <w:rPr>
          <w:rFonts w:ascii="Times New Roman"/>
          <w:b w:val="false"/>
          <w:i w:val="false"/>
          <w:color w:val="000000"/>
          <w:sz w:val="28"/>
        </w:rPr>
        <w:t>
                             дел Российской Федерации
</w:t>
      </w:r>
      <w:r>
        <w:br/>
      </w:r>
      <w:r>
        <w:rPr>
          <w:rFonts w:ascii="Times New Roman"/>
          <w:b w:val="false"/>
          <w:i w:val="false"/>
          <w:color w:val="000000"/>
          <w:sz w:val="28"/>
        </w:rPr>
        <w:t>
                             с оплатой командировоч-
</w:t>
      </w:r>
      <w:r>
        <w:br/>
      </w:r>
      <w:r>
        <w:rPr>
          <w:rFonts w:ascii="Times New Roman"/>
          <w:b w:val="false"/>
          <w:i w:val="false"/>
          <w:color w:val="000000"/>
          <w:sz w:val="28"/>
        </w:rPr>
        <w:t>
                             ных расходов за пределы
</w:t>
      </w:r>
      <w:r>
        <w:br/>
      </w:r>
      <w:r>
        <w:rPr>
          <w:rFonts w:ascii="Times New Roman"/>
          <w:b w:val="false"/>
          <w:i w:val="false"/>
          <w:color w:val="000000"/>
          <w:sz w:val="28"/>
        </w:rPr>
        <w:t>
                             страны.
</w:t>
      </w:r>
    </w:p>
    <w:p>
      <w:pPr>
        <w:spacing w:after="0"/>
        <w:ind w:left="0"/>
        <w:jc w:val="both"/>
      </w:pPr>
      <w:r>
        <w:rPr>
          <w:rFonts w:ascii="Times New Roman"/>
          <w:b w:val="false"/>
          <w:i w:val="false"/>
          <w:color w:val="000000"/>
          <w:sz w:val="28"/>
        </w:rPr>
        <w:t>
                             Оплата расходов за ока-
</w:t>
      </w:r>
      <w:r>
        <w:br/>
      </w:r>
      <w:r>
        <w:rPr>
          <w:rFonts w:ascii="Times New Roman"/>
          <w:b w:val="false"/>
          <w:i w:val="false"/>
          <w:color w:val="000000"/>
          <w:sz w:val="28"/>
        </w:rPr>
        <w:t>
                             занные услуги по реаби-
</w:t>
      </w:r>
      <w:r>
        <w:br/>
      </w:r>
      <w:r>
        <w:rPr>
          <w:rFonts w:ascii="Times New Roman"/>
          <w:b w:val="false"/>
          <w:i w:val="false"/>
          <w:color w:val="000000"/>
          <w:sz w:val="28"/>
        </w:rPr>
        <w:t>
                             литации наркозависимых
</w:t>
      </w:r>
      <w:r>
        <w:br/>
      </w:r>
      <w:r>
        <w:rPr>
          <w:rFonts w:ascii="Times New Roman"/>
          <w:b w:val="false"/>
          <w:i w:val="false"/>
          <w:color w:val="000000"/>
          <w:sz w:val="28"/>
        </w:rPr>
        <w:t>
                             лиц, а также услуг по
</w:t>
      </w:r>
      <w:r>
        <w:br/>
      </w:r>
      <w:r>
        <w:rPr>
          <w:rFonts w:ascii="Times New Roman"/>
          <w:b w:val="false"/>
          <w:i w:val="false"/>
          <w:color w:val="000000"/>
          <w:sz w:val="28"/>
        </w:rPr>
        <w:t>
                             созданию и функциониро-
</w:t>
      </w:r>
      <w:r>
        <w:br/>
      </w:r>
      <w:r>
        <w:rPr>
          <w:rFonts w:ascii="Times New Roman"/>
          <w:b w:val="false"/>
          <w:i w:val="false"/>
          <w:color w:val="000000"/>
          <w:sz w:val="28"/>
        </w:rPr>
        <w:t>
                             ванию единой телефонной
</w:t>
      </w:r>
      <w:r>
        <w:br/>
      </w:r>
      <w:r>
        <w:rPr>
          <w:rFonts w:ascii="Times New Roman"/>
          <w:b w:val="false"/>
          <w:i w:val="false"/>
          <w:color w:val="000000"/>
          <w:sz w:val="28"/>
        </w:rPr>
        <w:t>
                             консультативной Службы
</w:t>
      </w:r>
      <w:r>
        <w:br/>
      </w:r>
      <w:r>
        <w:rPr>
          <w:rFonts w:ascii="Times New Roman"/>
          <w:b w:val="false"/>
          <w:i w:val="false"/>
          <w:color w:val="000000"/>
          <w:sz w:val="28"/>
        </w:rPr>
        <w:t>
                             для наркозависимых лиц.
</w:t>
      </w:r>
    </w:p>
    <w:p>
      <w:pPr>
        <w:spacing w:after="0"/>
        <w:ind w:left="0"/>
        <w:jc w:val="both"/>
      </w:pPr>
      <w:r>
        <w:rPr>
          <w:rFonts w:ascii="Times New Roman"/>
          <w:b w:val="false"/>
          <w:i w:val="false"/>
          <w:color w:val="000000"/>
          <w:sz w:val="28"/>
        </w:rPr>
        <w:t>
                             Материально-техническое
</w:t>
      </w:r>
      <w:r>
        <w:br/>
      </w:r>
      <w:r>
        <w:rPr>
          <w:rFonts w:ascii="Times New Roman"/>
          <w:b w:val="false"/>
          <w:i w:val="false"/>
          <w:color w:val="000000"/>
          <w:sz w:val="28"/>
        </w:rPr>
        <w:t>
                             укрепление стационарных
</w:t>
      </w:r>
      <w:r>
        <w:br/>
      </w:r>
      <w:r>
        <w:rPr>
          <w:rFonts w:ascii="Times New Roman"/>
          <w:b w:val="false"/>
          <w:i w:val="false"/>
          <w:color w:val="000000"/>
          <w:sz w:val="28"/>
        </w:rPr>
        <w:t>
                             постов "Рубеж": приоб-
</w:t>
      </w:r>
      <w:r>
        <w:br/>
      </w:r>
      <w:r>
        <w:rPr>
          <w:rFonts w:ascii="Times New Roman"/>
          <w:b w:val="false"/>
          <w:i w:val="false"/>
          <w:color w:val="000000"/>
          <w:sz w:val="28"/>
        </w:rPr>
        <w:t>
                             ретение снаряжения для
</w:t>
      </w:r>
      <w:r>
        <w:br/>
      </w:r>
      <w:r>
        <w:rPr>
          <w:rFonts w:ascii="Times New Roman"/>
          <w:b w:val="false"/>
          <w:i w:val="false"/>
          <w:color w:val="000000"/>
          <w:sz w:val="28"/>
        </w:rPr>
        <w:t>
                             служебно-розыскных собак
</w:t>
      </w:r>
      <w:r>
        <w:br/>
      </w:r>
      <w:r>
        <w:rPr>
          <w:rFonts w:ascii="Times New Roman"/>
          <w:b w:val="false"/>
          <w:i w:val="false"/>
          <w:color w:val="000000"/>
          <w:sz w:val="28"/>
        </w:rPr>
        <w:t>
                             7 наименований, имита-
</w:t>
      </w:r>
      <w:r>
        <w:br/>
      </w:r>
      <w:r>
        <w:rPr>
          <w:rFonts w:ascii="Times New Roman"/>
          <w:b w:val="false"/>
          <w:i w:val="false"/>
          <w:color w:val="000000"/>
          <w:sz w:val="28"/>
        </w:rPr>
        <w:t>
                             торов наркотических ве-
</w:t>
      </w:r>
      <w:r>
        <w:br/>
      </w:r>
      <w:r>
        <w:rPr>
          <w:rFonts w:ascii="Times New Roman"/>
          <w:b w:val="false"/>
          <w:i w:val="false"/>
          <w:color w:val="000000"/>
          <w:sz w:val="28"/>
        </w:rPr>
        <w:t>
                             ществ - 8 комплектов,
</w:t>
      </w:r>
      <w:r>
        <w:br/>
      </w:r>
      <w:r>
        <w:rPr>
          <w:rFonts w:ascii="Times New Roman"/>
          <w:b w:val="false"/>
          <w:i w:val="false"/>
          <w:color w:val="000000"/>
          <w:sz w:val="28"/>
        </w:rPr>
        <w:t>
                             диктофонов - 8 единиц,
</w:t>
      </w:r>
      <w:r>
        <w:br/>
      </w:r>
      <w:r>
        <w:rPr>
          <w:rFonts w:ascii="Times New Roman"/>
          <w:b w:val="false"/>
          <w:i w:val="false"/>
          <w:color w:val="000000"/>
          <w:sz w:val="28"/>
        </w:rPr>
        <w:t>
                             биноклей - 8 единиц,
</w:t>
      </w:r>
      <w:r>
        <w:br/>
      </w:r>
      <w:r>
        <w:rPr>
          <w:rFonts w:ascii="Times New Roman"/>
          <w:b w:val="false"/>
          <w:i w:val="false"/>
          <w:color w:val="000000"/>
          <w:sz w:val="28"/>
        </w:rPr>
        <w:t>
                             факсимильных аппаратов
</w:t>
      </w:r>
      <w:r>
        <w:br/>
      </w:r>
      <w:r>
        <w:rPr>
          <w:rFonts w:ascii="Times New Roman"/>
          <w:b w:val="false"/>
          <w:i w:val="false"/>
          <w:color w:val="000000"/>
          <w:sz w:val="28"/>
        </w:rPr>
        <w:t>
                             - 8 единиц, компьютер-
</w:t>
      </w:r>
      <w:r>
        <w:br/>
      </w:r>
      <w:r>
        <w:rPr>
          <w:rFonts w:ascii="Times New Roman"/>
          <w:b w:val="false"/>
          <w:i w:val="false"/>
          <w:color w:val="000000"/>
          <w:sz w:val="28"/>
        </w:rPr>
        <w:t>
                             ной техники в комплекте
</w:t>
      </w:r>
      <w:r>
        <w:br/>
      </w:r>
      <w:r>
        <w:rPr>
          <w:rFonts w:ascii="Times New Roman"/>
          <w:b w:val="false"/>
          <w:i w:val="false"/>
          <w:color w:val="000000"/>
          <w:sz w:val="28"/>
        </w:rPr>
        <w:t>
                             - 16 единиц, видеокамер
</w:t>
      </w:r>
      <w:r>
        <w:br/>
      </w:r>
      <w:r>
        <w:rPr>
          <w:rFonts w:ascii="Times New Roman"/>
          <w:b w:val="false"/>
          <w:i w:val="false"/>
          <w:color w:val="000000"/>
          <w:sz w:val="28"/>
        </w:rPr>
        <w:t>
                             - 8 единиц, моноблоков
</w:t>
      </w:r>
      <w:r>
        <w:br/>
      </w:r>
      <w:r>
        <w:rPr>
          <w:rFonts w:ascii="Times New Roman"/>
          <w:b w:val="false"/>
          <w:i w:val="false"/>
          <w:color w:val="000000"/>
          <w:sz w:val="28"/>
        </w:rPr>
        <w:t>
                             - 8 единиц, приборов
</w:t>
      </w:r>
      <w:r>
        <w:br/>
      </w:r>
      <w:r>
        <w:rPr>
          <w:rFonts w:ascii="Times New Roman"/>
          <w:b w:val="false"/>
          <w:i w:val="false"/>
          <w:color w:val="000000"/>
          <w:sz w:val="28"/>
        </w:rPr>
        <w:t>
                             ночного видения - 8 еди-
</w:t>
      </w:r>
      <w:r>
        <w:br/>
      </w:r>
      <w:r>
        <w:rPr>
          <w:rFonts w:ascii="Times New Roman"/>
          <w:b w:val="false"/>
          <w:i w:val="false"/>
          <w:color w:val="000000"/>
          <w:sz w:val="28"/>
        </w:rPr>
        <w:t>
                             ниц, портативных рент-
</w:t>
      </w:r>
      <w:r>
        <w:br/>
      </w:r>
      <w:r>
        <w:rPr>
          <w:rFonts w:ascii="Times New Roman"/>
          <w:b w:val="false"/>
          <w:i w:val="false"/>
          <w:color w:val="000000"/>
          <w:sz w:val="28"/>
        </w:rPr>
        <w:t>
                             геновских флюороскопов -
</w:t>
      </w:r>
      <w:r>
        <w:br/>
      </w:r>
      <w:r>
        <w:rPr>
          <w:rFonts w:ascii="Times New Roman"/>
          <w:b w:val="false"/>
          <w:i w:val="false"/>
          <w:color w:val="000000"/>
          <w:sz w:val="28"/>
        </w:rPr>
        <w:t>
                             8 единиц, детекторов
</w:t>
      </w:r>
      <w:r>
        <w:br/>
      </w:r>
      <w:r>
        <w:rPr>
          <w:rFonts w:ascii="Times New Roman"/>
          <w:b w:val="false"/>
          <w:i w:val="false"/>
          <w:color w:val="000000"/>
          <w:sz w:val="28"/>
        </w:rPr>
        <w:t>
                             наркотических и взрыв-
</w:t>
      </w:r>
      <w:r>
        <w:br/>
      </w:r>
      <w:r>
        <w:rPr>
          <w:rFonts w:ascii="Times New Roman"/>
          <w:b w:val="false"/>
          <w:i w:val="false"/>
          <w:color w:val="000000"/>
          <w:sz w:val="28"/>
        </w:rPr>
        <w:t>
                             чатых веществ с расход-
</w:t>
      </w:r>
      <w:r>
        <w:br/>
      </w:r>
      <w:r>
        <w:rPr>
          <w:rFonts w:ascii="Times New Roman"/>
          <w:b w:val="false"/>
          <w:i w:val="false"/>
          <w:color w:val="000000"/>
          <w:sz w:val="28"/>
        </w:rPr>
        <w:t>
                             ными материалами - 8
</w:t>
      </w:r>
      <w:r>
        <w:br/>
      </w:r>
      <w:r>
        <w:rPr>
          <w:rFonts w:ascii="Times New Roman"/>
          <w:b w:val="false"/>
          <w:i w:val="false"/>
          <w:color w:val="000000"/>
          <w:sz w:val="28"/>
        </w:rPr>
        <w:t>
                             единиц, видеосистемы
</w:t>
      </w:r>
      <w:r>
        <w:br/>
      </w:r>
      <w:r>
        <w:rPr>
          <w:rFonts w:ascii="Times New Roman"/>
          <w:b w:val="false"/>
          <w:i w:val="false"/>
          <w:color w:val="000000"/>
          <w:sz w:val="28"/>
        </w:rPr>
        <w:t>
                             нательного ношения - 8
</w:t>
      </w:r>
      <w:r>
        <w:br/>
      </w:r>
      <w:r>
        <w:rPr>
          <w:rFonts w:ascii="Times New Roman"/>
          <w:b w:val="false"/>
          <w:i w:val="false"/>
          <w:color w:val="000000"/>
          <w:sz w:val="28"/>
        </w:rPr>
        <w:t>
                             единиц, приборов ночного
</w:t>
      </w:r>
      <w:r>
        <w:br/>
      </w:r>
      <w:r>
        <w:rPr>
          <w:rFonts w:ascii="Times New Roman"/>
          <w:b w:val="false"/>
          <w:i w:val="false"/>
          <w:color w:val="000000"/>
          <w:sz w:val="28"/>
        </w:rPr>
        <w:t>
                             видения с направленным
</w:t>
      </w:r>
      <w:r>
        <w:br/>
      </w:r>
      <w:r>
        <w:rPr>
          <w:rFonts w:ascii="Times New Roman"/>
          <w:b w:val="false"/>
          <w:i w:val="false"/>
          <w:color w:val="000000"/>
          <w:sz w:val="28"/>
        </w:rPr>
        <w:t>
                             микрофоном - 8 единиц,
</w:t>
      </w:r>
      <w:r>
        <w:br/>
      </w:r>
      <w:r>
        <w:rPr>
          <w:rFonts w:ascii="Times New Roman"/>
          <w:b w:val="false"/>
          <w:i w:val="false"/>
          <w:color w:val="000000"/>
          <w:sz w:val="28"/>
        </w:rPr>
        <w:t>
                             специальных автотранс-
</w:t>
      </w:r>
      <w:r>
        <w:br/>
      </w:r>
      <w:r>
        <w:rPr>
          <w:rFonts w:ascii="Times New Roman"/>
          <w:b w:val="false"/>
          <w:i w:val="false"/>
          <w:color w:val="000000"/>
          <w:sz w:val="28"/>
        </w:rPr>
        <w:t>
                             портных средств - 8
</w:t>
      </w:r>
      <w:r>
        <w:br/>
      </w:r>
      <w:r>
        <w:rPr>
          <w:rFonts w:ascii="Times New Roman"/>
          <w:b w:val="false"/>
          <w:i w:val="false"/>
          <w:color w:val="000000"/>
          <w:sz w:val="28"/>
        </w:rPr>
        <w:t>
                             единиц, камер ночных - 8
</w:t>
      </w:r>
      <w:r>
        <w:br/>
      </w:r>
      <w:r>
        <w:rPr>
          <w:rFonts w:ascii="Times New Roman"/>
          <w:b w:val="false"/>
          <w:i w:val="false"/>
          <w:color w:val="000000"/>
          <w:sz w:val="28"/>
        </w:rPr>
        <w:t>
                             единиц, закупка служеб-
</w:t>
      </w:r>
      <w:r>
        <w:br/>
      </w:r>
      <w:r>
        <w:rPr>
          <w:rFonts w:ascii="Times New Roman"/>
          <w:b w:val="false"/>
          <w:i w:val="false"/>
          <w:color w:val="000000"/>
          <w:sz w:val="28"/>
        </w:rPr>
        <w:t>
                             ных собак - 16 единиц,
</w:t>
      </w:r>
      <w:r>
        <w:br/>
      </w:r>
      <w:r>
        <w:rPr>
          <w:rFonts w:ascii="Times New Roman"/>
          <w:b w:val="false"/>
          <w:i w:val="false"/>
          <w:color w:val="000000"/>
          <w:sz w:val="28"/>
        </w:rPr>
        <w:t>
                             а также обеспечение со-
</w:t>
      </w:r>
      <w:r>
        <w:br/>
      </w:r>
      <w:r>
        <w:rPr>
          <w:rFonts w:ascii="Times New Roman"/>
          <w:b w:val="false"/>
          <w:i w:val="false"/>
          <w:color w:val="000000"/>
          <w:sz w:val="28"/>
        </w:rPr>
        <w:t>
                             бак различными питатель-
</w:t>
      </w:r>
      <w:r>
        <w:br/>
      </w:r>
      <w:r>
        <w:rPr>
          <w:rFonts w:ascii="Times New Roman"/>
          <w:b w:val="false"/>
          <w:i w:val="false"/>
          <w:color w:val="000000"/>
          <w:sz w:val="28"/>
        </w:rPr>
        <w:t>
                             ными, витаминными препа-
</w:t>
      </w:r>
      <w:r>
        <w:br/>
      </w:r>
      <w:r>
        <w:rPr>
          <w:rFonts w:ascii="Times New Roman"/>
          <w:b w:val="false"/>
          <w:i w:val="false"/>
          <w:color w:val="000000"/>
          <w:sz w:val="28"/>
        </w:rPr>
        <w:t>
                             ратами и сухими кормами.
</w:t>
      </w:r>
      <w:r>
        <w:br/>
      </w:r>
      <w:r>
        <w:rPr>
          <w:rFonts w:ascii="Times New Roman"/>
          <w:b w:val="false"/>
          <w:i w:val="false"/>
          <w:color w:val="000000"/>
          <w:sz w:val="28"/>
        </w:rPr>
        <w:t>
                             Изготовление и установка
</w:t>
      </w:r>
      <w:r>
        <w:br/>
      </w:r>
      <w:r>
        <w:rPr>
          <w:rFonts w:ascii="Times New Roman"/>
          <w:b w:val="false"/>
          <w:i w:val="false"/>
          <w:color w:val="000000"/>
          <w:sz w:val="28"/>
        </w:rPr>
        <w:t>
                             летних и зимних вольеров
</w:t>
      </w:r>
      <w:r>
        <w:br/>
      </w:r>
      <w:r>
        <w:rPr>
          <w:rFonts w:ascii="Times New Roman"/>
          <w:b w:val="false"/>
          <w:i w:val="false"/>
          <w:color w:val="000000"/>
          <w:sz w:val="28"/>
        </w:rPr>
        <w:t>
                             для служебных собак.
</w:t>
      </w:r>
      <w:r>
        <w:br/>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 активизация деятельности по изъятию наркотических средств, психотропных веществ и прекурсоров из нелегального оборота; улучшение деятельности органов внутренних дел путем их организационного и материально-технического укрепления.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201 - Министерство внутренних дел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110 "Борьба с терроризмом и иными проявлениями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экстремизма и сепаратизма"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861001 тысяча тенге (восемьсот шестьдесят один миллион одна тысяча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июня 1992 года "О внутренних войсках Министерства внутренних дел Республики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января 2003 года "Об электронном документе и электронной цифровой подписи";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мая 2003 года "Об информатизации";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имеющий силу Закона от 21 декабря 1995 года N 2707 "Об органах внутренних дел Республики Казахстан"; Указ Президента Республики Казахстан от 16 марта 2004 года N 1305с; постановление Кабинета Министров Республики Казахстан от 28 декабря 1994 года N 1474-53с;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мая 2000 года N 762 "Об утверждении норм по видам тылового обеспечения";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26 сентября 2002 года N 1057 "Вопросы Комитета внутренних войск Министерства внутренних дел Республики Казахстан"; постановление Правительства Республики Казахстан от 28 апреля 2004 года N 483-17с.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предотвращение возникновения террористических и иных экстремистских проявлений на территории республики.
</w:t>
      </w:r>
      <w:r>
        <w:br/>
      </w:r>
      <w:r>
        <w:rPr>
          <w:rFonts w:ascii="Times New Roman"/>
          <w:b w:val="false"/>
          <w:i w:val="false"/>
          <w:color w:val="000000"/>
          <w:sz w:val="28"/>
        </w:rPr>
        <w:t>
      5. Задачи бюджетной программы: материально-техническое оснащение подразделений органов внутренних дел и внутренних войск Республики Казахстан, обучение, переподготовка и повышение квалификации личного состава органов внутренних дел в целях предотвращения террористических актов и иных проявлений экстремизма и сепаратизма на территории республики.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110        Борьба  с    Проведение мероприятий в В те-  Министерство
</w:t>
      </w:r>
      <w:r>
        <w:br/>
      </w:r>
      <w:r>
        <w:rPr>
          <w:rFonts w:ascii="Times New Roman"/>
          <w:b w:val="false"/>
          <w:i w:val="false"/>
          <w:color w:val="000000"/>
          <w:sz w:val="28"/>
        </w:rPr>
        <w:t>
                терроризмом  соответствии с Государ-  чение  внутренних
</w:t>
      </w:r>
      <w:r>
        <w:br/>
      </w:r>
      <w:r>
        <w:rPr>
          <w:rFonts w:ascii="Times New Roman"/>
          <w:b w:val="false"/>
          <w:i w:val="false"/>
          <w:color w:val="000000"/>
          <w:sz w:val="28"/>
        </w:rPr>
        <w:t>
                и иными      ственной программой      года   дел Республи-
</w:t>
      </w:r>
      <w:r>
        <w:br/>
      </w:r>
      <w:r>
        <w:rPr>
          <w:rFonts w:ascii="Times New Roman"/>
          <w:b w:val="false"/>
          <w:i w:val="false"/>
          <w:color w:val="000000"/>
          <w:sz w:val="28"/>
        </w:rPr>
        <w:t>
                проявлениями борьбы с терроризмом и          ки Казахстан,
</w:t>
      </w:r>
      <w:r>
        <w:br/>
      </w:r>
      <w:r>
        <w:rPr>
          <w:rFonts w:ascii="Times New Roman"/>
          <w:b w:val="false"/>
          <w:i w:val="false"/>
          <w:color w:val="000000"/>
          <w:sz w:val="28"/>
        </w:rPr>
        <w:t>
                экстремизма  иными проявлениями экст-        Комитет
</w:t>
      </w:r>
      <w:r>
        <w:br/>
      </w:r>
      <w:r>
        <w:rPr>
          <w:rFonts w:ascii="Times New Roman"/>
          <w:b w:val="false"/>
          <w:i w:val="false"/>
          <w:color w:val="000000"/>
          <w:sz w:val="28"/>
        </w:rPr>
        <w:t>
                и сепара-    ремизма и сепаратизма в         внутренних
</w:t>
      </w:r>
      <w:r>
        <w:br/>
      </w:r>
      <w:r>
        <w:rPr>
          <w:rFonts w:ascii="Times New Roman"/>
          <w:b w:val="false"/>
          <w:i w:val="false"/>
          <w:color w:val="000000"/>
          <w:sz w:val="28"/>
        </w:rPr>
        <w:t>
                тизма        Республике Казахстан на         войск
</w:t>
      </w:r>
      <w:r>
        <w:br/>
      </w:r>
      <w:r>
        <w:rPr>
          <w:rFonts w:ascii="Times New Roman"/>
          <w:b w:val="false"/>
          <w:i w:val="false"/>
          <w:color w:val="000000"/>
          <w:sz w:val="28"/>
        </w:rPr>
        <w:t>
                             2004-2006 годы. Приобре-        Министерства
</w:t>
      </w:r>
      <w:r>
        <w:br/>
      </w:r>
      <w:r>
        <w:rPr>
          <w:rFonts w:ascii="Times New Roman"/>
          <w:b w:val="false"/>
          <w:i w:val="false"/>
          <w:color w:val="000000"/>
          <w:sz w:val="28"/>
        </w:rPr>
        <w:t>
                             тение, пошив предметов          внутренних
</w:t>
      </w:r>
      <w:r>
        <w:br/>
      </w:r>
      <w:r>
        <w:rPr>
          <w:rFonts w:ascii="Times New Roman"/>
          <w:b w:val="false"/>
          <w:i w:val="false"/>
          <w:color w:val="000000"/>
          <w:sz w:val="28"/>
        </w:rPr>
        <w:t>
                             вещевого имущества и            дел, соедине-
</w:t>
      </w:r>
      <w:r>
        <w:br/>
      </w:r>
      <w:r>
        <w:rPr>
          <w:rFonts w:ascii="Times New Roman"/>
          <w:b w:val="false"/>
          <w:i w:val="false"/>
          <w:color w:val="000000"/>
          <w:sz w:val="28"/>
        </w:rPr>
        <w:t>
                             другого форменного и            ния и части
</w:t>
      </w:r>
      <w:r>
        <w:br/>
      </w:r>
      <w:r>
        <w:rPr>
          <w:rFonts w:ascii="Times New Roman"/>
          <w:b w:val="false"/>
          <w:i w:val="false"/>
          <w:color w:val="000000"/>
          <w:sz w:val="28"/>
        </w:rPr>
        <w:t>
                             специального обмундиро-         внутренних
</w:t>
      </w:r>
      <w:r>
        <w:br/>
      </w:r>
      <w:r>
        <w:rPr>
          <w:rFonts w:ascii="Times New Roman"/>
          <w:b w:val="false"/>
          <w:i w:val="false"/>
          <w:color w:val="000000"/>
          <w:sz w:val="28"/>
        </w:rPr>
        <w:t>
                             вания 13 наименований;          войск
</w:t>
      </w:r>
      <w:r>
        <w:br/>
      </w:r>
      <w:r>
        <w:rPr>
          <w:rFonts w:ascii="Times New Roman"/>
          <w:b w:val="false"/>
          <w:i w:val="false"/>
          <w:color w:val="000000"/>
          <w:sz w:val="28"/>
        </w:rPr>
        <w:t>
                             вооружения - 17 наимено-        Министерства
</w:t>
      </w:r>
      <w:r>
        <w:br/>
      </w:r>
      <w:r>
        <w:rPr>
          <w:rFonts w:ascii="Times New Roman"/>
          <w:b w:val="false"/>
          <w:i w:val="false"/>
          <w:color w:val="000000"/>
          <w:sz w:val="28"/>
        </w:rPr>
        <w:t>
                             ваний в количестве 518          внутренних
</w:t>
      </w:r>
      <w:r>
        <w:br/>
      </w:r>
      <w:r>
        <w:rPr>
          <w:rFonts w:ascii="Times New Roman"/>
          <w:b w:val="false"/>
          <w:i w:val="false"/>
          <w:color w:val="000000"/>
          <w:sz w:val="28"/>
        </w:rPr>
        <w:t>
                             единиц; боеприпасов - 7         дел Республи-
</w:t>
      </w:r>
      <w:r>
        <w:br/>
      </w:r>
      <w:r>
        <w:rPr>
          <w:rFonts w:ascii="Times New Roman"/>
          <w:b w:val="false"/>
          <w:i w:val="false"/>
          <w:color w:val="000000"/>
          <w:sz w:val="28"/>
        </w:rPr>
        <w:t>
                             наименований; средств           ки Казахстан
</w:t>
      </w:r>
      <w:r>
        <w:br/>
      </w:r>
      <w:r>
        <w:rPr>
          <w:rFonts w:ascii="Times New Roman"/>
          <w:b w:val="false"/>
          <w:i w:val="false"/>
          <w:color w:val="000000"/>
          <w:sz w:val="28"/>
        </w:rPr>
        <w:t>
                             бронезащиты - 3 наимено-
</w:t>
      </w:r>
      <w:r>
        <w:br/>
      </w:r>
      <w:r>
        <w:rPr>
          <w:rFonts w:ascii="Times New Roman"/>
          <w:b w:val="false"/>
          <w:i w:val="false"/>
          <w:color w:val="000000"/>
          <w:sz w:val="28"/>
        </w:rPr>
        <w:t>
                             вания; альпинисткого
</w:t>
      </w:r>
      <w:r>
        <w:br/>
      </w:r>
      <w:r>
        <w:rPr>
          <w:rFonts w:ascii="Times New Roman"/>
          <w:b w:val="false"/>
          <w:i w:val="false"/>
          <w:color w:val="000000"/>
          <w:sz w:val="28"/>
        </w:rPr>
        <w:t>
                             снаряжения - 9 наименова-
</w:t>
      </w:r>
      <w:r>
        <w:br/>
      </w:r>
      <w:r>
        <w:rPr>
          <w:rFonts w:ascii="Times New Roman"/>
          <w:b w:val="false"/>
          <w:i w:val="false"/>
          <w:color w:val="000000"/>
          <w:sz w:val="28"/>
        </w:rPr>
        <w:t>
                             ний в количестве 1930
</w:t>
      </w:r>
      <w:r>
        <w:br/>
      </w:r>
      <w:r>
        <w:rPr>
          <w:rFonts w:ascii="Times New Roman"/>
          <w:b w:val="false"/>
          <w:i w:val="false"/>
          <w:color w:val="000000"/>
          <w:sz w:val="28"/>
        </w:rPr>
        <w:t>
                             единиц; тылового иму-
</w:t>
      </w:r>
      <w:r>
        <w:br/>
      </w:r>
      <w:r>
        <w:rPr>
          <w:rFonts w:ascii="Times New Roman"/>
          <w:b w:val="false"/>
          <w:i w:val="false"/>
          <w:color w:val="000000"/>
          <w:sz w:val="28"/>
        </w:rPr>
        <w:t>
                             щества - 6 наименований
</w:t>
      </w:r>
      <w:r>
        <w:br/>
      </w:r>
      <w:r>
        <w:rPr>
          <w:rFonts w:ascii="Times New Roman"/>
          <w:b w:val="false"/>
          <w:i w:val="false"/>
          <w:color w:val="000000"/>
          <w:sz w:val="28"/>
        </w:rPr>
        <w:t>
                             в количестве 304 едини-
</w:t>
      </w:r>
      <w:r>
        <w:br/>
      </w:r>
      <w:r>
        <w:rPr>
          <w:rFonts w:ascii="Times New Roman"/>
          <w:b w:val="false"/>
          <w:i w:val="false"/>
          <w:color w:val="000000"/>
          <w:sz w:val="28"/>
        </w:rPr>
        <w:t>
                             цы; спецкримтехники - 39
</w:t>
      </w:r>
      <w:r>
        <w:br/>
      </w:r>
      <w:r>
        <w:rPr>
          <w:rFonts w:ascii="Times New Roman"/>
          <w:b w:val="false"/>
          <w:i w:val="false"/>
          <w:color w:val="000000"/>
          <w:sz w:val="28"/>
        </w:rPr>
        <w:t>
                             наименований в количест-
</w:t>
      </w:r>
      <w:r>
        <w:br/>
      </w:r>
      <w:r>
        <w:rPr>
          <w:rFonts w:ascii="Times New Roman"/>
          <w:b w:val="false"/>
          <w:i w:val="false"/>
          <w:color w:val="000000"/>
          <w:sz w:val="28"/>
        </w:rPr>
        <w:t>
                             ве 523 единицы; средств
</w:t>
      </w:r>
      <w:r>
        <w:br/>
      </w:r>
      <w:r>
        <w:rPr>
          <w:rFonts w:ascii="Times New Roman"/>
          <w:b w:val="false"/>
          <w:i w:val="false"/>
          <w:color w:val="000000"/>
          <w:sz w:val="28"/>
        </w:rPr>
        <w:t>
                             связи - 32 наименования
</w:t>
      </w:r>
      <w:r>
        <w:br/>
      </w:r>
      <w:r>
        <w:rPr>
          <w:rFonts w:ascii="Times New Roman"/>
          <w:b w:val="false"/>
          <w:i w:val="false"/>
          <w:color w:val="000000"/>
          <w:sz w:val="28"/>
        </w:rPr>
        <w:t>
                             в количестве 1347 еди-
</w:t>
      </w:r>
      <w:r>
        <w:br/>
      </w:r>
      <w:r>
        <w:rPr>
          <w:rFonts w:ascii="Times New Roman"/>
          <w:b w:val="false"/>
          <w:i w:val="false"/>
          <w:color w:val="000000"/>
          <w:sz w:val="28"/>
        </w:rPr>
        <w:t>
                             ниц; автотранспорта - 6
</w:t>
      </w:r>
      <w:r>
        <w:br/>
      </w:r>
      <w:r>
        <w:rPr>
          <w:rFonts w:ascii="Times New Roman"/>
          <w:b w:val="false"/>
          <w:i w:val="false"/>
          <w:color w:val="000000"/>
          <w:sz w:val="28"/>
        </w:rPr>
        <w:t>
                             наименований в количест-
</w:t>
      </w:r>
      <w:r>
        <w:br/>
      </w:r>
      <w:r>
        <w:rPr>
          <w:rFonts w:ascii="Times New Roman"/>
          <w:b w:val="false"/>
          <w:i w:val="false"/>
          <w:color w:val="000000"/>
          <w:sz w:val="28"/>
        </w:rPr>
        <w:t>
                             ве 49 единиц; мобильный
</w:t>
      </w:r>
      <w:r>
        <w:br/>
      </w:r>
      <w:r>
        <w:rPr>
          <w:rFonts w:ascii="Times New Roman"/>
          <w:b w:val="false"/>
          <w:i w:val="false"/>
          <w:color w:val="000000"/>
          <w:sz w:val="28"/>
        </w:rPr>
        <w:t>
                             работотехнический комп-
</w:t>
      </w:r>
      <w:r>
        <w:br/>
      </w:r>
      <w:r>
        <w:rPr>
          <w:rFonts w:ascii="Times New Roman"/>
          <w:b w:val="false"/>
          <w:i w:val="false"/>
          <w:color w:val="000000"/>
          <w:sz w:val="28"/>
        </w:rPr>
        <w:t>
                             лекс - 1 наименование в
</w:t>
      </w:r>
      <w:r>
        <w:br/>
      </w:r>
      <w:r>
        <w:rPr>
          <w:rFonts w:ascii="Times New Roman"/>
          <w:b w:val="false"/>
          <w:i w:val="false"/>
          <w:color w:val="000000"/>
          <w:sz w:val="28"/>
        </w:rPr>
        <w:t>
                             количестве 3 единиц;
</w:t>
      </w:r>
      <w:r>
        <w:br/>
      </w:r>
      <w:r>
        <w:rPr>
          <w:rFonts w:ascii="Times New Roman"/>
          <w:b w:val="false"/>
          <w:i w:val="false"/>
          <w:color w:val="000000"/>
          <w:sz w:val="28"/>
        </w:rPr>
        <w:t>
                             моторной лодки в коли-
</w:t>
      </w:r>
      <w:r>
        <w:br/>
      </w:r>
      <w:r>
        <w:rPr>
          <w:rFonts w:ascii="Times New Roman"/>
          <w:b w:val="false"/>
          <w:i w:val="false"/>
          <w:color w:val="000000"/>
          <w:sz w:val="28"/>
        </w:rPr>
        <w:t>
                             честве 1 единицы; надув-
</w:t>
      </w:r>
      <w:r>
        <w:br/>
      </w:r>
      <w:r>
        <w:rPr>
          <w:rFonts w:ascii="Times New Roman"/>
          <w:b w:val="false"/>
          <w:i w:val="false"/>
          <w:color w:val="000000"/>
          <w:sz w:val="28"/>
        </w:rPr>
        <w:t>
                             ных лодок с мотором в
</w:t>
      </w:r>
      <w:r>
        <w:br/>
      </w:r>
      <w:r>
        <w:rPr>
          <w:rFonts w:ascii="Times New Roman"/>
          <w:b w:val="false"/>
          <w:i w:val="false"/>
          <w:color w:val="000000"/>
          <w:sz w:val="28"/>
        </w:rPr>
        <w:t>
                             количестве 2 единиц;
</w:t>
      </w:r>
      <w:r>
        <w:br/>
      </w:r>
      <w:r>
        <w:rPr>
          <w:rFonts w:ascii="Times New Roman"/>
          <w:b w:val="false"/>
          <w:i w:val="false"/>
          <w:color w:val="000000"/>
          <w:sz w:val="28"/>
        </w:rPr>
        <w:t>
                             компрессора для закачки
</w:t>
      </w:r>
      <w:r>
        <w:br/>
      </w:r>
      <w:r>
        <w:rPr>
          <w:rFonts w:ascii="Times New Roman"/>
          <w:b w:val="false"/>
          <w:i w:val="false"/>
          <w:color w:val="000000"/>
          <w:sz w:val="28"/>
        </w:rPr>
        <w:t>
                             сжатого воздуха в балоны
</w:t>
      </w:r>
      <w:r>
        <w:br/>
      </w:r>
      <w:r>
        <w:rPr>
          <w:rFonts w:ascii="Times New Roman"/>
          <w:b w:val="false"/>
          <w:i w:val="false"/>
          <w:color w:val="000000"/>
          <w:sz w:val="28"/>
        </w:rPr>
        <w:t>
                             акваланга в количестве 1
</w:t>
      </w:r>
      <w:r>
        <w:br/>
      </w:r>
      <w:r>
        <w:rPr>
          <w:rFonts w:ascii="Times New Roman"/>
          <w:b w:val="false"/>
          <w:i w:val="false"/>
          <w:color w:val="000000"/>
          <w:sz w:val="28"/>
        </w:rPr>
        <w:t>
                             единицы.
</w:t>
      </w:r>
      <w:r>
        <w:br/>
      </w:r>
      <w:r>
        <w:rPr>
          <w:rFonts w:ascii="Times New Roman"/>
          <w:b w:val="false"/>
          <w:i w:val="false"/>
          <w:color w:val="000000"/>
          <w:sz w:val="28"/>
        </w:rPr>
        <w:t>
                             Закуп вычислительной тех-
</w:t>
      </w:r>
      <w:r>
        <w:br/>
      </w:r>
      <w:r>
        <w:rPr>
          <w:rFonts w:ascii="Times New Roman"/>
          <w:b w:val="false"/>
          <w:i w:val="false"/>
          <w:color w:val="000000"/>
          <w:sz w:val="28"/>
        </w:rPr>
        <w:t>
                             ники: комплекта канало-
</w:t>
      </w:r>
      <w:r>
        <w:br/>
      </w:r>
      <w:r>
        <w:rPr>
          <w:rFonts w:ascii="Times New Roman"/>
          <w:b w:val="false"/>
          <w:i w:val="false"/>
          <w:color w:val="000000"/>
          <w:sz w:val="28"/>
        </w:rPr>
        <w:t>
                             образующего оборудования
</w:t>
      </w:r>
      <w:r>
        <w:br/>
      </w:r>
      <w:r>
        <w:rPr>
          <w:rFonts w:ascii="Times New Roman"/>
          <w:b w:val="false"/>
          <w:i w:val="false"/>
          <w:color w:val="000000"/>
          <w:sz w:val="28"/>
        </w:rPr>
        <w:t>
                             для организации передачи
</w:t>
      </w:r>
      <w:r>
        <w:br/>
      </w:r>
      <w:r>
        <w:rPr>
          <w:rFonts w:ascii="Times New Roman"/>
          <w:b w:val="false"/>
          <w:i w:val="false"/>
          <w:color w:val="000000"/>
          <w:sz w:val="28"/>
        </w:rPr>
        <w:t>
                             информации между комплек-
</w:t>
      </w:r>
      <w:r>
        <w:br/>
      </w:r>
      <w:r>
        <w:rPr>
          <w:rFonts w:ascii="Times New Roman"/>
          <w:b w:val="false"/>
          <w:i w:val="false"/>
          <w:color w:val="000000"/>
          <w:sz w:val="28"/>
        </w:rPr>
        <w:t>
                             тами рабочих мест опера-
</w:t>
      </w:r>
      <w:r>
        <w:br/>
      </w:r>
      <w:r>
        <w:rPr>
          <w:rFonts w:ascii="Times New Roman"/>
          <w:b w:val="false"/>
          <w:i w:val="false"/>
          <w:color w:val="000000"/>
          <w:sz w:val="28"/>
        </w:rPr>
        <w:t>
                             торов и мониторинг-цент-
</w:t>
      </w:r>
      <w:r>
        <w:br/>
      </w:r>
      <w:r>
        <w:rPr>
          <w:rFonts w:ascii="Times New Roman"/>
          <w:b w:val="false"/>
          <w:i w:val="false"/>
          <w:color w:val="000000"/>
          <w:sz w:val="28"/>
        </w:rPr>
        <w:t>
                             ром 1 наименование в ко-
</w:t>
      </w:r>
      <w:r>
        <w:br/>
      </w:r>
      <w:r>
        <w:rPr>
          <w:rFonts w:ascii="Times New Roman"/>
          <w:b w:val="false"/>
          <w:i w:val="false"/>
          <w:color w:val="000000"/>
          <w:sz w:val="28"/>
        </w:rPr>
        <w:t>
                             личестве 1 единицы, пер-
</w:t>
      </w:r>
      <w:r>
        <w:br/>
      </w:r>
      <w:r>
        <w:rPr>
          <w:rFonts w:ascii="Times New Roman"/>
          <w:b w:val="false"/>
          <w:i w:val="false"/>
          <w:color w:val="000000"/>
          <w:sz w:val="28"/>
        </w:rPr>
        <w:t>
                             сонально-электронно вычис-
</w:t>
      </w:r>
      <w:r>
        <w:br/>
      </w:r>
      <w:r>
        <w:rPr>
          <w:rFonts w:ascii="Times New Roman"/>
          <w:b w:val="false"/>
          <w:i w:val="false"/>
          <w:color w:val="000000"/>
          <w:sz w:val="28"/>
        </w:rPr>
        <w:t>
                             лительной машины с блоком
</w:t>
      </w:r>
      <w:r>
        <w:br/>
      </w:r>
      <w:r>
        <w:rPr>
          <w:rFonts w:ascii="Times New Roman"/>
          <w:b w:val="false"/>
          <w:i w:val="false"/>
          <w:color w:val="000000"/>
          <w:sz w:val="28"/>
        </w:rPr>
        <w:t>
                             аварийного питания в
</w:t>
      </w:r>
      <w:r>
        <w:br/>
      </w:r>
      <w:r>
        <w:rPr>
          <w:rFonts w:ascii="Times New Roman"/>
          <w:b w:val="false"/>
          <w:i w:val="false"/>
          <w:color w:val="000000"/>
          <w:sz w:val="28"/>
        </w:rPr>
        <w:t>
                             количестве 10 единиц,
</w:t>
      </w:r>
      <w:r>
        <w:br/>
      </w:r>
      <w:r>
        <w:rPr>
          <w:rFonts w:ascii="Times New Roman"/>
          <w:b w:val="false"/>
          <w:i w:val="false"/>
          <w:color w:val="000000"/>
          <w:sz w:val="28"/>
        </w:rPr>
        <w:t>
                             полиграф "детектор лжи" в
</w:t>
      </w:r>
      <w:r>
        <w:br/>
      </w:r>
      <w:r>
        <w:rPr>
          <w:rFonts w:ascii="Times New Roman"/>
          <w:b w:val="false"/>
          <w:i w:val="false"/>
          <w:color w:val="000000"/>
          <w:sz w:val="28"/>
        </w:rPr>
        <w:t>
                             комплекте с персональным
</w:t>
      </w:r>
      <w:r>
        <w:br/>
      </w:r>
      <w:r>
        <w:rPr>
          <w:rFonts w:ascii="Times New Roman"/>
          <w:b w:val="false"/>
          <w:i w:val="false"/>
          <w:color w:val="000000"/>
          <w:sz w:val="28"/>
        </w:rPr>
        <w:t>
                             компьютером в количестве
</w:t>
      </w:r>
      <w:r>
        <w:br/>
      </w:r>
      <w:r>
        <w:rPr>
          <w:rFonts w:ascii="Times New Roman"/>
          <w:b w:val="false"/>
          <w:i w:val="false"/>
          <w:color w:val="000000"/>
          <w:sz w:val="28"/>
        </w:rPr>
        <w:t>
                             5 единиц, приборов для
</w:t>
      </w:r>
      <w:r>
        <w:br/>
      </w:r>
      <w:r>
        <w:rPr>
          <w:rFonts w:ascii="Times New Roman"/>
          <w:b w:val="false"/>
          <w:i w:val="false"/>
          <w:color w:val="000000"/>
          <w:sz w:val="28"/>
        </w:rPr>
        <w:t>
                             определения и фиксации
</w:t>
      </w:r>
      <w:r>
        <w:br/>
      </w:r>
      <w:r>
        <w:rPr>
          <w:rFonts w:ascii="Times New Roman"/>
          <w:b w:val="false"/>
          <w:i w:val="false"/>
          <w:color w:val="000000"/>
          <w:sz w:val="28"/>
        </w:rPr>
        <w:t>
                             номеров телефонов в ко-
</w:t>
      </w:r>
      <w:r>
        <w:br/>
      </w:r>
      <w:r>
        <w:rPr>
          <w:rFonts w:ascii="Times New Roman"/>
          <w:b w:val="false"/>
          <w:i w:val="false"/>
          <w:color w:val="000000"/>
          <w:sz w:val="28"/>
        </w:rPr>
        <w:t>
                             личестве 10 единиц, из-
</w:t>
      </w:r>
      <w:r>
        <w:br/>
      </w:r>
      <w:r>
        <w:rPr>
          <w:rFonts w:ascii="Times New Roman"/>
          <w:b w:val="false"/>
          <w:i w:val="false"/>
          <w:color w:val="000000"/>
          <w:sz w:val="28"/>
        </w:rPr>
        <w:t>
                             делия для дистационного
</w:t>
      </w:r>
      <w:r>
        <w:br/>
      </w:r>
      <w:r>
        <w:rPr>
          <w:rFonts w:ascii="Times New Roman"/>
          <w:b w:val="false"/>
          <w:i w:val="false"/>
          <w:color w:val="000000"/>
          <w:sz w:val="28"/>
        </w:rPr>
        <w:t>
                             считывания информации в
</w:t>
      </w:r>
      <w:r>
        <w:br/>
      </w:r>
      <w:r>
        <w:rPr>
          <w:rFonts w:ascii="Times New Roman"/>
          <w:b w:val="false"/>
          <w:i w:val="false"/>
          <w:color w:val="000000"/>
          <w:sz w:val="28"/>
        </w:rPr>
        <w:t>
                             количестве 5 единиц,
</w:t>
      </w:r>
      <w:r>
        <w:br/>
      </w:r>
      <w:r>
        <w:rPr>
          <w:rFonts w:ascii="Times New Roman"/>
          <w:b w:val="false"/>
          <w:i w:val="false"/>
          <w:color w:val="000000"/>
          <w:sz w:val="28"/>
        </w:rPr>
        <w:t>
                             изделия для запоминания
</w:t>
      </w:r>
      <w:r>
        <w:br/>
      </w:r>
      <w:r>
        <w:rPr>
          <w:rFonts w:ascii="Times New Roman"/>
          <w:b w:val="false"/>
          <w:i w:val="false"/>
          <w:color w:val="000000"/>
          <w:sz w:val="28"/>
        </w:rPr>
        <w:t>
                             дистационного считывания
</w:t>
      </w:r>
      <w:r>
        <w:br/>
      </w:r>
      <w:r>
        <w:rPr>
          <w:rFonts w:ascii="Times New Roman"/>
          <w:b w:val="false"/>
          <w:i w:val="false"/>
          <w:color w:val="000000"/>
          <w:sz w:val="28"/>
        </w:rPr>
        <w:t>
                             по запросу информации в
</w:t>
      </w:r>
      <w:r>
        <w:br/>
      </w:r>
      <w:r>
        <w:rPr>
          <w:rFonts w:ascii="Times New Roman"/>
          <w:b w:val="false"/>
          <w:i w:val="false"/>
          <w:color w:val="000000"/>
          <w:sz w:val="28"/>
        </w:rPr>
        <w:t>
                             количестве 5 единиц, ис-
</w:t>
      </w:r>
      <w:r>
        <w:br/>
      </w:r>
      <w:r>
        <w:rPr>
          <w:rFonts w:ascii="Times New Roman"/>
          <w:b w:val="false"/>
          <w:i w:val="false"/>
          <w:color w:val="000000"/>
          <w:sz w:val="28"/>
        </w:rPr>
        <w:t>
                             точников бесперебойного
</w:t>
      </w:r>
      <w:r>
        <w:br/>
      </w:r>
      <w:r>
        <w:rPr>
          <w:rFonts w:ascii="Times New Roman"/>
          <w:b w:val="false"/>
          <w:i w:val="false"/>
          <w:color w:val="000000"/>
          <w:sz w:val="28"/>
        </w:rPr>
        <w:t>
                             питания 1 наименование в
</w:t>
      </w:r>
      <w:r>
        <w:br/>
      </w:r>
      <w:r>
        <w:rPr>
          <w:rFonts w:ascii="Times New Roman"/>
          <w:b w:val="false"/>
          <w:i w:val="false"/>
          <w:color w:val="000000"/>
          <w:sz w:val="28"/>
        </w:rPr>
        <w:t>
                             количестве 6 единиц,
</w:t>
      </w:r>
      <w:r>
        <w:br/>
      </w:r>
      <w:r>
        <w:rPr>
          <w:rFonts w:ascii="Times New Roman"/>
          <w:b w:val="false"/>
          <w:i w:val="false"/>
          <w:color w:val="000000"/>
          <w:sz w:val="28"/>
        </w:rPr>
        <w:t>
                             ноутбуков в специальном
</w:t>
      </w:r>
      <w:r>
        <w:br/>
      </w:r>
      <w:r>
        <w:rPr>
          <w:rFonts w:ascii="Times New Roman"/>
          <w:b w:val="false"/>
          <w:i w:val="false"/>
          <w:color w:val="000000"/>
          <w:sz w:val="28"/>
        </w:rPr>
        <w:t>
                             исполнении 1 наименова-
</w:t>
      </w:r>
      <w:r>
        <w:br/>
      </w:r>
      <w:r>
        <w:rPr>
          <w:rFonts w:ascii="Times New Roman"/>
          <w:b w:val="false"/>
          <w:i w:val="false"/>
          <w:color w:val="000000"/>
          <w:sz w:val="28"/>
        </w:rPr>
        <w:t>
                             ние в количестве 20
</w:t>
      </w:r>
      <w:r>
        <w:br/>
      </w:r>
      <w:r>
        <w:rPr>
          <w:rFonts w:ascii="Times New Roman"/>
          <w:b w:val="false"/>
          <w:i w:val="false"/>
          <w:color w:val="000000"/>
          <w:sz w:val="28"/>
        </w:rPr>
        <w:t>
                             единиц, приборов для
</w:t>
      </w:r>
      <w:r>
        <w:br/>
      </w:r>
      <w:r>
        <w:rPr>
          <w:rFonts w:ascii="Times New Roman"/>
          <w:b w:val="false"/>
          <w:i w:val="false"/>
          <w:color w:val="000000"/>
          <w:sz w:val="28"/>
        </w:rPr>
        <w:t>
                             блокирования персональ-
</w:t>
      </w:r>
      <w:r>
        <w:br/>
      </w:r>
      <w:r>
        <w:rPr>
          <w:rFonts w:ascii="Times New Roman"/>
          <w:b w:val="false"/>
          <w:i w:val="false"/>
          <w:color w:val="000000"/>
          <w:sz w:val="28"/>
        </w:rPr>
        <w:t>
                             ного компьютера по сред-
</w:t>
      </w:r>
      <w:r>
        <w:br/>
      </w:r>
      <w:r>
        <w:rPr>
          <w:rFonts w:ascii="Times New Roman"/>
          <w:b w:val="false"/>
          <w:i w:val="false"/>
          <w:color w:val="000000"/>
          <w:sz w:val="28"/>
        </w:rPr>
        <w:t>
                             ствам электромагнитного
</w:t>
      </w:r>
      <w:r>
        <w:br/>
      </w:r>
      <w:r>
        <w:rPr>
          <w:rFonts w:ascii="Times New Roman"/>
          <w:b w:val="false"/>
          <w:i w:val="false"/>
          <w:color w:val="000000"/>
          <w:sz w:val="28"/>
        </w:rPr>
        <w:t>
                             импульса в количестве 4
</w:t>
      </w:r>
      <w:r>
        <w:br/>
      </w:r>
      <w:r>
        <w:rPr>
          <w:rFonts w:ascii="Times New Roman"/>
          <w:b w:val="false"/>
          <w:i w:val="false"/>
          <w:color w:val="000000"/>
          <w:sz w:val="28"/>
        </w:rPr>
        <w:t>
                             единиц, приборов для
</w:t>
      </w:r>
      <w:r>
        <w:br/>
      </w:r>
      <w:r>
        <w:rPr>
          <w:rFonts w:ascii="Times New Roman"/>
          <w:b w:val="false"/>
          <w:i w:val="false"/>
          <w:color w:val="000000"/>
          <w:sz w:val="28"/>
        </w:rPr>
        <w:t>
                             блокирования персональ-
</w:t>
      </w:r>
      <w:r>
        <w:br/>
      </w:r>
      <w:r>
        <w:rPr>
          <w:rFonts w:ascii="Times New Roman"/>
          <w:b w:val="false"/>
          <w:i w:val="false"/>
          <w:color w:val="000000"/>
          <w:sz w:val="28"/>
        </w:rPr>
        <w:t>
                             ного компьютера по
</w:t>
      </w:r>
      <w:r>
        <w:br/>
      </w:r>
      <w:r>
        <w:rPr>
          <w:rFonts w:ascii="Times New Roman"/>
          <w:b w:val="false"/>
          <w:i w:val="false"/>
          <w:color w:val="000000"/>
          <w:sz w:val="28"/>
        </w:rPr>
        <w:t>
                             средствам электромагнит-
</w:t>
      </w:r>
      <w:r>
        <w:br/>
      </w:r>
      <w:r>
        <w:rPr>
          <w:rFonts w:ascii="Times New Roman"/>
          <w:b w:val="false"/>
          <w:i w:val="false"/>
          <w:color w:val="000000"/>
          <w:sz w:val="28"/>
        </w:rPr>
        <w:t>
                             ного импульса, подавае-
</w:t>
      </w:r>
      <w:r>
        <w:br/>
      </w:r>
      <w:r>
        <w:rPr>
          <w:rFonts w:ascii="Times New Roman"/>
          <w:b w:val="false"/>
          <w:i w:val="false"/>
          <w:color w:val="000000"/>
          <w:sz w:val="28"/>
        </w:rPr>
        <w:t>
                             мого в сеть электропита-
</w:t>
      </w:r>
      <w:r>
        <w:br/>
      </w:r>
      <w:r>
        <w:rPr>
          <w:rFonts w:ascii="Times New Roman"/>
          <w:b w:val="false"/>
          <w:i w:val="false"/>
          <w:color w:val="000000"/>
          <w:sz w:val="28"/>
        </w:rPr>
        <w:t>
                             ния в количестве 5 еди-
</w:t>
      </w:r>
      <w:r>
        <w:br/>
      </w:r>
      <w:r>
        <w:rPr>
          <w:rFonts w:ascii="Times New Roman"/>
          <w:b w:val="false"/>
          <w:i w:val="false"/>
          <w:color w:val="000000"/>
          <w:sz w:val="28"/>
        </w:rPr>
        <w:t>
                             ниц, персональных компью-
</w:t>
      </w:r>
      <w:r>
        <w:br/>
      </w:r>
      <w:r>
        <w:rPr>
          <w:rFonts w:ascii="Times New Roman"/>
          <w:b w:val="false"/>
          <w:i w:val="false"/>
          <w:color w:val="000000"/>
          <w:sz w:val="28"/>
        </w:rPr>
        <w:t>
                             теров в количестве 8 еди-
</w:t>
      </w:r>
      <w:r>
        <w:br/>
      </w:r>
      <w:r>
        <w:rPr>
          <w:rFonts w:ascii="Times New Roman"/>
          <w:b w:val="false"/>
          <w:i w:val="false"/>
          <w:color w:val="000000"/>
          <w:sz w:val="28"/>
        </w:rPr>
        <w:t>
                             ниц, мобильного компью-
</w:t>
      </w:r>
      <w:r>
        <w:br/>
      </w:r>
      <w:r>
        <w:rPr>
          <w:rFonts w:ascii="Times New Roman"/>
          <w:b w:val="false"/>
          <w:i w:val="false"/>
          <w:color w:val="000000"/>
          <w:sz w:val="28"/>
        </w:rPr>
        <w:t>
                             тера (ноутбук) в коли-
</w:t>
      </w:r>
      <w:r>
        <w:br/>
      </w:r>
      <w:r>
        <w:rPr>
          <w:rFonts w:ascii="Times New Roman"/>
          <w:b w:val="false"/>
          <w:i w:val="false"/>
          <w:color w:val="000000"/>
          <w:sz w:val="28"/>
        </w:rPr>
        <w:t>
                             честве 1 единицы, мони-
</w:t>
      </w:r>
      <w:r>
        <w:br/>
      </w:r>
      <w:r>
        <w:rPr>
          <w:rFonts w:ascii="Times New Roman"/>
          <w:b w:val="false"/>
          <w:i w:val="false"/>
          <w:color w:val="000000"/>
          <w:sz w:val="28"/>
        </w:rPr>
        <w:t>
                             торов - 4 единицы, скане-
</w:t>
      </w:r>
      <w:r>
        <w:br/>
      </w:r>
      <w:r>
        <w:rPr>
          <w:rFonts w:ascii="Times New Roman"/>
          <w:b w:val="false"/>
          <w:i w:val="false"/>
          <w:color w:val="000000"/>
          <w:sz w:val="28"/>
        </w:rPr>
        <w:t>
                             ров - 4 единицы, модемов
</w:t>
      </w:r>
      <w:r>
        <w:br/>
      </w:r>
      <w:r>
        <w:rPr>
          <w:rFonts w:ascii="Times New Roman"/>
          <w:b w:val="false"/>
          <w:i w:val="false"/>
          <w:color w:val="000000"/>
          <w:sz w:val="28"/>
        </w:rPr>
        <w:t>
                             - 3 единицы, принтеров -
</w:t>
      </w:r>
      <w:r>
        <w:br/>
      </w:r>
      <w:r>
        <w:rPr>
          <w:rFonts w:ascii="Times New Roman"/>
          <w:b w:val="false"/>
          <w:i w:val="false"/>
          <w:color w:val="000000"/>
          <w:sz w:val="28"/>
        </w:rPr>
        <w:t>
                             6 единиц, устройства
</w:t>
      </w:r>
      <w:r>
        <w:br/>
      </w:r>
      <w:r>
        <w:rPr>
          <w:rFonts w:ascii="Times New Roman"/>
          <w:b w:val="false"/>
          <w:i w:val="false"/>
          <w:color w:val="000000"/>
          <w:sz w:val="28"/>
        </w:rPr>
        <w:t>
                             противодействия иностран-
</w:t>
      </w:r>
      <w:r>
        <w:br/>
      </w:r>
      <w:r>
        <w:rPr>
          <w:rFonts w:ascii="Times New Roman"/>
          <w:b w:val="false"/>
          <w:i w:val="false"/>
          <w:color w:val="000000"/>
          <w:sz w:val="28"/>
        </w:rPr>
        <w:t>
                             ным техническим разведкам
</w:t>
      </w:r>
      <w:r>
        <w:br/>
      </w:r>
      <w:r>
        <w:rPr>
          <w:rFonts w:ascii="Times New Roman"/>
          <w:b w:val="false"/>
          <w:i w:val="false"/>
          <w:color w:val="000000"/>
          <w:sz w:val="28"/>
        </w:rPr>
        <w:t>
                             (фильтр сетевой УЗ-1000,
</w:t>
      </w:r>
      <w:r>
        <w:br/>
      </w:r>
      <w:r>
        <w:rPr>
          <w:rFonts w:ascii="Times New Roman"/>
          <w:b w:val="false"/>
          <w:i w:val="false"/>
          <w:color w:val="000000"/>
          <w:sz w:val="28"/>
        </w:rPr>
        <w:t>
                             генератор шума Барьер,
</w:t>
      </w:r>
      <w:r>
        <w:br/>
      </w:r>
      <w:r>
        <w:rPr>
          <w:rFonts w:ascii="Times New Roman"/>
          <w:b w:val="false"/>
          <w:i w:val="false"/>
          <w:color w:val="000000"/>
          <w:sz w:val="28"/>
        </w:rPr>
        <w:t>
                             матричный генератор МГ-1)
</w:t>
      </w:r>
      <w:r>
        <w:br/>
      </w:r>
      <w:r>
        <w:rPr>
          <w:rFonts w:ascii="Times New Roman"/>
          <w:b w:val="false"/>
          <w:i w:val="false"/>
          <w:color w:val="000000"/>
          <w:sz w:val="28"/>
        </w:rPr>
        <w:t>
                             в количестве 3 единиц.
</w:t>
      </w:r>
      <w:r>
        <w:br/>
      </w:r>
      <w:r>
        <w:rPr>
          <w:rFonts w:ascii="Times New Roman"/>
          <w:b w:val="false"/>
          <w:i w:val="false"/>
          <w:color w:val="000000"/>
          <w:sz w:val="28"/>
        </w:rPr>
        <w:t>
                             Приобретение программного
</w:t>
      </w:r>
      <w:r>
        <w:br/>
      </w:r>
      <w:r>
        <w:rPr>
          <w:rFonts w:ascii="Times New Roman"/>
          <w:b w:val="false"/>
          <w:i w:val="false"/>
          <w:color w:val="000000"/>
          <w:sz w:val="28"/>
        </w:rPr>
        <w:t>
                             обеспечения 7 наименова-
</w:t>
      </w:r>
      <w:r>
        <w:br/>
      </w:r>
      <w:r>
        <w:rPr>
          <w:rFonts w:ascii="Times New Roman"/>
          <w:b w:val="false"/>
          <w:i w:val="false"/>
          <w:color w:val="000000"/>
          <w:sz w:val="28"/>
        </w:rPr>
        <w:t>
                             ний в количестве 24 еди-
</w:t>
      </w:r>
      <w:r>
        <w:br/>
      </w:r>
      <w:r>
        <w:rPr>
          <w:rFonts w:ascii="Times New Roman"/>
          <w:b w:val="false"/>
          <w:i w:val="false"/>
          <w:color w:val="000000"/>
          <w:sz w:val="28"/>
        </w:rPr>
        <w:t>
                             ниц.
</w:t>
      </w:r>
      <w:r>
        <w:br/>
      </w:r>
      <w:r>
        <w:rPr>
          <w:rFonts w:ascii="Times New Roman"/>
          <w:b w:val="false"/>
          <w:i w:val="false"/>
          <w:color w:val="000000"/>
          <w:sz w:val="28"/>
        </w:rPr>
        <w:t>
                             Обучение, переподготовка
</w:t>
      </w:r>
      <w:r>
        <w:br/>
      </w:r>
      <w:r>
        <w:rPr>
          <w:rFonts w:ascii="Times New Roman"/>
          <w:b w:val="false"/>
          <w:i w:val="false"/>
          <w:color w:val="000000"/>
          <w:sz w:val="28"/>
        </w:rPr>
        <w:t>
                             и повышение квалификации
</w:t>
      </w:r>
      <w:r>
        <w:br/>
      </w:r>
      <w:r>
        <w:rPr>
          <w:rFonts w:ascii="Times New Roman"/>
          <w:b w:val="false"/>
          <w:i w:val="false"/>
          <w:color w:val="000000"/>
          <w:sz w:val="28"/>
        </w:rPr>
        <w:t>
                             кадрового состава подраз-
</w:t>
      </w:r>
      <w:r>
        <w:br/>
      </w:r>
      <w:r>
        <w:rPr>
          <w:rFonts w:ascii="Times New Roman"/>
          <w:b w:val="false"/>
          <w:i w:val="false"/>
          <w:color w:val="000000"/>
          <w:sz w:val="28"/>
        </w:rPr>
        <w:t>
                             делений по борьбе с
</w:t>
      </w:r>
      <w:r>
        <w:br/>
      </w:r>
      <w:r>
        <w:rPr>
          <w:rFonts w:ascii="Times New Roman"/>
          <w:b w:val="false"/>
          <w:i w:val="false"/>
          <w:color w:val="000000"/>
          <w:sz w:val="28"/>
        </w:rPr>
        <w:t>
                             терроризмом.
</w:t>
      </w:r>
      <w:r>
        <w:br/>
      </w:r>
      <w:r>
        <w:rPr>
          <w:rFonts w:ascii="Times New Roman"/>
          <w:b w:val="false"/>
          <w:i w:val="false"/>
          <w:color w:val="000000"/>
          <w:sz w:val="28"/>
        </w:rPr>
        <w:t>
                             Монтаж спецоборудования.
</w:t>
      </w:r>
      <w:r>
        <w:br/>
      </w:r>
      <w:r>
        <w:rPr>
          <w:rFonts w:ascii="Times New Roman"/>
          <w:b w:val="false"/>
          <w:i w:val="false"/>
          <w:color w:val="000000"/>
          <w:sz w:val="28"/>
        </w:rPr>
        <w:t>
                             Оплата служебных коман-
</w:t>
      </w:r>
      <w:r>
        <w:br/>
      </w:r>
      <w:r>
        <w:rPr>
          <w:rFonts w:ascii="Times New Roman"/>
          <w:b w:val="false"/>
          <w:i w:val="false"/>
          <w:color w:val="000000"/>
          <w:sz w:val="28"/>
        </w:rPr>
        <w:t>
                             дировок за пределы и
</w:t>
      </w:r>
      <w:r>
        <w:br/>
      </w:r>
      <w:r>
        <w:rPr>
          <w:rFonts w:ascii="Times New Roman"/>
          <w:b w:val="false"/>
          <w:i w:val="false"/>
          <w:color w:val="000000"/>
          <w:sz w:val="28"/>
        </w:rPr>
        <w:t>
                             внутри страны.
</w:t>
      </w:r>
      <w:r>
        <w:br/>
      </w:r>
      <w:r>
        <w:rPr>
          <w:rFonts w:ascii="Times New Roman"/>
          <w:b w:val="false"/>
          <w:i w:val="false"/>
          <w:color w:val="000000"/>
          <w:sz w:val="28"/>
        </w:rPr>
        <w:t>
                             Формирование комплекта
</w:t>
      </w:r>
      <w:r>
        <w:br/>
      </w:r>
      <w:r>
        <w:rPr>
          <w:rFonts w:ascii="Times New Roman"/>
          <w:b w:val="false"/>
          <w:i w:val="false"/>
          <w:color w:val="000000"/>
          <w:sz w:val="28"/>
        </w:rPr>
        <w:t>
                             рабочего места оператора
</w:t>
      </w:r>
      <w:r>
        <w:br/>
      </w:r>
      <w:r>
        <w:rPr>
          <w:rFonts w:ascii="Times New Roman"/>
          <w:b w:val="false"/>
          <w:i w:val="false"/>
          <w:color w:val="000000"/>
          <w:sz w:val="28"/>
        </w:rPr>
        <w:t>
                             и подключение к оборудо-
</w:t>
      </w:r>
      <w:r>
        <w:br/>
      </w:r>
      <w:r>
        <w:rPr>
          <w:rFonts w:ascii="Times New Roman"/>
          <w:b w:val="false"/>
          <w:i w:val="false"/>
          <w:color w:val="000000"/>
          <w:sz w:val="28"/>
        </w:rPr>
        <w:t>
                             ванию мониторинг-центра;
</w:t>
      </w:r>
      <w:r>
        <w:br/>
      </w:r>
      <w:r>
        <w:rPr>
          <w:rFonts w:ascii="Times New Roman"/>
          <w:b w:val="false"/>
          <w:i w:val="false"/>
          <w:color w:val="000000"/>
          <w:sz w:val="28"/>
        </w:rPr>
        <w:t>
                             проверка и тестирование
</w:t>
      </w:r>
      <w:r>
        <w:br/>
      </w:r>
      <w:r>
        <w:rPr>
          <w:rFonts w:ascii="Times New Roman"/>
          <w:b w:val="false"/>
          <w:i w:val="false"/>
          <w:color w:val="000000"/>
          <w:sz w:val="28"/>
        </w:rPr>
        <w:t>
                             комплектов рабочих мест;
</w:t>
      </w:r>
      <w:r>
        <w:br/>
      </w:r>
      <w:r>
        <w:rPr>
          <w:rFonts w:ascii="Times New Roman"/>
          <w:b w:val="false"/>
          <w:i w:val="false"/>
          <w:color w:val="000000"/>
          <w:sz w:val="28"/>
        </w:rPr>
        <w:t>
                             поддержка и техническое
</w:t>
      </w:r>
      <w:r>
        <w:br/>
      </w:r>
      <w:r>
        <w:rPr>
          <w:rFonts w:ascii="Times New Roman"/>
          <w:b w:val="false"/>
          <w:i w:val="false"/>
          <w:color w:val="000000"/>
          <w:sz w:val="28"/>
        </w:rPr>
        <w:t>
                             обслуживание оборудования
</w:t>
      </w:r>
      <w:r>
        <w:br/>
      </w:r>
      <w:r>
        <w:rPr>
          <w:rFonts w:ascii="Times New Roman"/>
          <w:b w:val="false"/>
          <w:i w:val="false"/>
          <w:color w:val="000000"/>
          <w:sz w:val="28"/>
        </w:rPr>
        <w:t>
                             на высшем уровне в тече-
</w:t>
      </w:r>
      <w:r>
        <w:br/>
      </w:r>
      <w:r>
        <w:rPr>
          <w:rFonts w:ascii="Times New Roman"/>
          <w:b w:val="false"/>
          <w:i w:val="false"/>
          <w:color w:val="000000"/>
          <w:sz w:val="28"/>
        </w:rPr>
        <w:t>
                             нии гарантийного срока.
</w:t>
      </w:r>
      <w:r>
        <w:br/>
      </w:r>
      <w:r>
        <w:rPr>
          <w:rFonts w:ascii="Times New Roman"/>
          <w:b w:val="false"/>
          <w:i w:val="false"/>
          <w:color w:val="000000"/>
          <w:sz w:val="28"/>
        </w:rPr>
        <w:t>
                             Оплата расходов на тамо-
</w:t>
      </w:r>
      <w:r>
        <w:br/>
      </w:r>
      <w:r>
        <w:rPr>
          <w:rFonts w:ascii="Times New Roman"/>
          <w:b w:val="false"/>
          <w:i w:val="false"/>
          <w:color w:val="000000"/>
          <w:sz w:val="28"/>
        </w:rPr>
        <w:t>
                             женное оформление комп-
</w:t>
      </w:r>
      <w:r>
        <w:br/>
      </w:r>
      <w:r>
        <w:rPr>
          <w:rFonts w:ascii="Times New Roman"/>
          <w:b w:val="false"/>
          <w:i w:val="false"/>
          <w:color w:val="000000"/>
          <w:sz w:val="28"/>
        </w:rPr>
        <w:t>
                             лекса каналов внутренней
</w:t>
      </w:r>
      <w:r>
        <w:br/>
      </w:r>
      <w:r>
        <w:rPr>
          <w:rFonts w:ascii="Times New Roman"/>
          <w:b w:val="false"/>
          <w:i w:val="false"/>
          <w:color w:val="000000"/>
          <w:sz w:val="28"/>
        </w:rPr>
        <w:t>
                             оперативной линии связи.
</w:t>
      </w:r>
      <w:r>
        <w:br/>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 проведение мероприятий органами внутренних дел и внутренними войсками Республики Казахстан с целью предотвращения возникновения террористических и иных экстремистских и сепаратистских проявлений на территории республики.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