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7a0fa" w14:textId="677a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2005 год
(Агентство Республики Казахстан по статистике)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2004 года N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2005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статистике согласно приложениям 372, 373, 374, 375, 376.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 1 января 2005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372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606 -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001 "Обеспечение деятельности уполномоченного органа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 области статистики"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2213202 тысячи тенге (два миллиарда двести тринадцать миллионов двести две тысячи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31 июля 2000 года N 427 "О мерах по улучшению государственного аппарата, борьбе с бюрократизмом и сокращению документооборота";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1282 "Об утверждении Реестра должностей административных государственных служащих по категориям";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17 января 2004 года N 1284 "О единой системе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ноября 1997 года N 1552 "Вопросы Агентства по стратегическому планированию и реформам Республики Казахстан, создания республиканских государственных предприятий "Казпатент" и "Информационно-вычислительный центр Комитета по статистике и анализу Агентства по стратегическому планированию и реформам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ноября 1998 года N 1180 "О Программе совершенствования государственной статистики в Республике Казахстан на 1999-2005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марта 1999 года N 325 "Вопросы Агентства Республики Казахстан по статистике";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мая 1999 года N 577 "О реорганизации территориальных органов Агентства Республики Казахстан по статистике";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июля 1999 года N 910 "Об отдельных вопросах Республиканского государственного предприятия "Информационно-вычислительный центр Агентства Республики Казахстан по статистике";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сентября 1999 года N 1308 "Об утверждении Годовых норм износа по основным средствам (активам) государственных учреждений";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августа 2001 года N 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экономии средств, предусмотренных на содержание соответствующего органа по смете".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- обеспечение деятельности центрального аппарата Агентства Республики Казахстан по статистике и его территориальных подразделений для достижения максимально эффективного выполнения возложенных на них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1) содержание аппаратов центрального органа Агентства Республики Казахстан по статистике и его территориальных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профессиональной квалификации государственных служащих;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улучшение условий труда работников территориальных органов статистики Агентства Республики Казахстан по статистике;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сопровождение информационных систем Агентства Республики Казахстан по статистике, обеспечение функционирования локальных вычислительных сетей и техническое обслуживание во всех структурных подразделениях Агентства, а также в подведомственных организациях.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001        Обес-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уполно-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моченного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статистики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      001  Аппарат     Содержание центрального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централь-   аппарата Агентства    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ного        Республики Казахстан по  ние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органа      статистике в пределах    года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утвержденного лимита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штатной численности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количестве 186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Содержание служебного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автотранспорта в 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честве 5 автомобилей,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согласно утвержденному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нормативу положенности.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Техническое обслужи-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вание и ремонт ксероксов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количестве 10 штук,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факсов в количестве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7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Аренда одной единицы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дежурного автотранспорта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         002  Аппараты    Содержание террито-      в тече-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территори-  риальных подразделений 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альных      Агентства Республики    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Казахстан по статистике      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пределах утвержденного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лимита штатной числен-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ности в количестве 4040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единиц. Расходы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реорганизации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статистики: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расчеты с работниками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поставщиками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после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Информационно-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статистических центров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(ИСЦ);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содержание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отделов статистики;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проведение прочих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 (выборочные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обследования);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труда внештатных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Содержание служебного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автотранспорта,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утвержденному нормативу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положенности, в коли-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честве 16 единиц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управлениях статистики,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199 единиц в районных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(городских) отделах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статистики.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      007  Повышение   Приобретение услуг по    в тече-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квалифи-    повышению квалификации   ние     Республики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кации госу- государственных служащих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согласно утвержденному       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слу-    плану повышения квалифи-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жащих       кации органов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(среднегодовое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государственных служащих,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проходящих курсы повы-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шения квалификации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544 единиц), кроме того,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обучение государственному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языку.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      008  Капиталь-   Оплата услуг (работ)     в тече-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ный ремонт  по проведению ремонта  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зданий,     в административных      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помещений   зданиях территориальных      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 сооруже-  органов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ний госу-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дарствен-   по статистике: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ных органов ремонт здания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статистики Атырауской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ремонт здания районного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отдела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управления статистики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Жамбылской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село Кулан;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ремонт здания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статистики Западно-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      009  Материаль-  Приобретение товаров     в тече- Агентство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но-техни-   стоимость за единицу   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ческое      которых превышает 40-   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оснащение   кратный расчетный            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государст-  показатель, для тер-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венных      риториальных органов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Казахстан по статистике,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кондиционер - 23 штуки;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факсимильный аппарат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штука;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копировальный аппарат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 штуки;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ксерокс - 9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офисная мебель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 комплекта;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проектор - 2 штуки;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переносной экран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 штуки;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проектор слайдов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3 штуки;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сейф - 1 штука;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картридж - 3 штуки;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тонер-картридж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штука.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         017  Обеспече-   Оплата следующих         в тече- Агентство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ние функ-   услуг (работ) и          ние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циониро-    товаров:                 года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вания       сопровождение инфор-         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мационных систем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ционных     локальных задач;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 и    техническая поддержка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лицензионных программных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ционно-     продуктов;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техничес-   системное обслуживание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кое обес-   вычислительных систем;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печение     техническое обслуживание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государ-    вычислительной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ственных    (более 2000 персональных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компьютеров, более 40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серверов, более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принтеров, более 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 сетевого оборудо-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вания, более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устройств бесперебойного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питания, более 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единиц телекоммуника-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ционного оборудования);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телекоммуникационных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 (сеть передачи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связывает 191 районный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отдел статистики,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16 областных управлений,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центральный узел);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расходных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вычислительной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техники: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 персональный компьютер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220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    локальный принтер 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286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установка локально-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вычислительной сети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Cноска. В пункт 6 внесены изменения - постановлением Правительства РК от 12 ноября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статистике функций, повышение профессионального уровня государственных служащих согласно требованиям профессиональной государственной службы, улучшение условий труда; качественное и своевременное обеспечение бесперебойного функционирования информационной системы органов статистики.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606 -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002 "Создание информационно-статистических баз данных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 социально-экономическом положении республики"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622141 тысяча тенге (шестьсот двадцать два миллиона сто сорок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ноября 1997 года N 1552 "Вопросы Агентства по стратегическому планированию и реформам Республики Казахстан, создания республиканских государственных предприятий "Казпатент" и "Информационно-вычислительный центр Комитета по статистике и анализу Агентства по стратегическому планированию и реформам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ноября 1998 года N 1180 "О Программе совершенствования государственной статистики в Республике Казахстан на 1999-2005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15 мая 1999 года N 577 "О реорганизации территориальных органов Агентства Республики Казахстан по статистике";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 июля 1999 года N 910 "Об отдельных вопросах Республиканского государственного предприятия "Информационно-вычислительный центр Агентства Республики Казахстан по статистике";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ноября 2002 года N 1164 "Об утверждении Правил проведения общегосударственных статистических наблюдений и обеспечения государственных органов статистической и аналитической информацией".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обработка и распространение статистических данных об экономическом, социальном, демографическом и экологическом развитии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1) тиражирование и рассылка статистического инструментария;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ввод и обработка статистических данных на региональном и республиканском уровнях;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статистического анализа социально-экономических процессов в республике и ее регионах по отдельным аспектам демографического, социального, экономического и экологического 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изготовление и распространение статистических и аналитических публикаций.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002        Создание    Оплата услуг (работ):  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1) по тиражированию и 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ционно-     рассылке статистического ние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статисти-   инструментария;          года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ческих баз  2) по вводу и обработке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данных о    информации на региональ-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социально-  ном и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экономи-    уровнях;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ческом      3) на проведение анали-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положении   тических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  4) изготовление, тиражи-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рование и распростране-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ние статистических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публикаций на региональ-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ном и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уровнях.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своевременное обеспечение пользователей (Правительства, деловых и научных кругов и широкой общественности) статистической и аналитической информацией.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Приложение 374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606 -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003 "Создание информационных систем органов государственной статистики"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12000 тысяч тенге (двенадцать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ноября 1998 года N 1180 "О Программе совершенствования государственной статистики в Республике Казахстан на 1999-2005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сентября 2002 года N 1000 "Об Индикативном плане социально-экономического развития Республики Казахстан на 2003-2005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повышение эффективности статистического производства.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создание и внедрение информационных систем органов государственной статистики, внедрение современных информационных технологий.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003        Создание    Оплата услуг (работ):  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информа-    завершение проекта    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ционных     Система "Статрегистр";   ние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систем      завершение проекта       года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органов     Аналитическая система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государ-    "Динамика статистических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ственной    показателей";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статистики  разработка технико-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обоснования и техничес-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кого задания по проекту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"Создание информацион-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систем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 статистике"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("Хранилище первичной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статистической инфор-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мации", "Информационная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система сельско-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хозяйственной переписи").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повышение эффективности работы подсистем по сбору, обработке и хранению статинформации, обеспечение полноты, точности, достоверности, высокого качества и оперативности статистической информации, своевременность представления статистической информации органам управления, возможность полного удовлетворения пользователей в надежной статистической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375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606 -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004 "Прикладные научные исследования в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государственной статистики" 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23054 тысячи тенге (двадцать три миллиона пятьдесят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2004 года "О республиканском бюджете на 2005 год";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ноября 1998 года N 1180 "О Программе совершенствования государственной статистики в Республике Казахстан на 1999-2005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современного научного уровня разработки и внедрения методов статистических обследований.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проведение и внедрение прикладных научных исследований по разработке методологий в различных отраслях статистики.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004        Прикладные  Оплата услуг (работ)   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научные     по проведению научных 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исследо-    исследований в области   ние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вания в     методологии формирования года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области     государственной статис-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государ-    тики по 14 темам.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ственной    Оплата услуг по прове-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статистики  дению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научно-методологическое обеспечение статистических работ.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Приложение 376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2004 года N 1354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606 - Агентство Республики Казахстан по статистике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005 "Проведение сельскохозяйственной переписи"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2005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Стоимость: 81571 тысяча тенге (восемьдесят один миллион пятьсот семьдесят одна тысяча тенге).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1 - в редакции постановления Правительства РК от 25 мая 2005 г.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509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апреля 1999 года N 463 "О проведении первой национальной сельскохозяйственной переписи";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июня 2000 года N 830 "О подготовке, проведении и обработке материалов первой национальной сельскохозяйственной переписи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декабря 2001 года N 1666 "О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9 июля 1999 года N 952".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проведение подготовительных работ сельскохозяйственной переписи.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разработка переписной документации, составление методологического инструментария, разработка программного обеспечения, содержание, подготовка и обучение переписного персонала.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|Код  |Код  |Наименова-|Мероприятия по реализации|Сроки |Ответственные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п/п|прог-|под- |ние прог- |программы (подпрограмм)  |реали-|исполнители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|раммы|прог-|раммы     |                         |зации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|раммы|(подпрог-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|     |раммы)    |                   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 2  |  3  |     4    |             5           |   6  | 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  005        Проведение  Расходы на проведение    в       Агентство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сельско-    подготовительных         тече-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хозяйст-    мероприятий по сельско-  ние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венной      хозяйственной переписи,  года   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переписи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труда внештатных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работников;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командировочных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расходы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обучающих семинаров;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коммунальных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услуг 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оплата транспортных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расходы на массово-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разъяснительную работу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(объявления в СМИ,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буклеты);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изготовление переписного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инструментария;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разработка, апробация,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внедрение и сопровождение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прикладного ПО;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лицензион-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ного ПО и техническая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поддержка;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персональ-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ных компьютеров - 10 штук;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приобретение сервера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 штука.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Создание методологической, технической и организационной базы для проведения сельскохозяйственной переписи.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