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a447" w14:textId="ef9a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2005 год
(Министерство иностранных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2004 года N 1354</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Республики Казахстан от 24 апреля 2004 года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2005 год: </w:t>
      </w:r>
      <w:r>
        <w:br/>
      </w:r>
      <w:r>
        <w:rPr>
          <w:rFonts w:ascii="Times New Roman"/>
          <w:b w:val="false"/>
          <w:i w:val="false"/>
          <w:color w:val="000000"/>
          <w:sz w:val="28"/>
        </w:rPr>
        <w:t xml:space="preserve">
      Министерства иностранных дел Республики Казахстан согласно приложениям 63, 64, 65, 66, 67, 68, 69, 70 (совершенно секретно), 71.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 1 января 2005 года.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Приложение 63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bookmarkEnd w:id="2"/>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001 "Обеспечение внешнеполитической деятельности" </w:t>
      </w:r>
      <w:r>
        <w:br/>
      </w:r>
      <w:r>
        <w:rPr>
          <w:rFonts w:ascii="Times New Roman"/>
          <w:b/>
          <w:i w:val="false"/>
          <w:color w:val="000000"/>
        </w:rPr>
        <w:t xml:space="preserve">
на 2005 год </w:t>
      </w:r>
    </w:p>
    <w:p>
      <w:pPr>
        <w:spacing w:after="0"/>
        <w:ind w:left="0"/>
        <w:jc w:val="both"/>
      </w:pPr>
      <w:r>
        <w:rPr>
          <w:rFonts w:ascii="Times New Roman"/>
          <w:b w:val="false"/>
          <w:i w:val="false"/>
          <w:color w:val="000000"/>
          <w:sz w:val="28"/>
        </w:rPr>
        <w:t xml:space="preserve">      1. Стоимость: 8500548 тысяч тенге (восемь миллиардов пятьсот миллионов пятьсот сорок восемь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Бюджетный Кодекс </w:t>
      </w:r>
      <w:r>
        <w:rPr>
          <w:rFonts w:ascii="Times New Roman"/>
          <w:b w:val="false"/>
          <w:i w:val="false"/>
          <w:color w:val="000000"/>
          <w:sz w:val="28"/>
        </w:rPr>
        <w:t>Республики Казахстан от 24 апреля 2004 года,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11 июля 1997 года "О языках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23 июля 1999 года "О государственной службе",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марта 2002 года "О дипломатической службе 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8 мая 2003 года "Об информатизации",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 июля 2003 года "Об обязательном страховании гражданско-правовой ответственности владельцев транспортных средств",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 декабря 2004 года "О республиканском бюджете на 2005 год",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16 июля 1999 года N 173 "Об утверждении Государственного протокола Республики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27 сентября 1999 года N 217 "Об утверждении Консульского устава Республики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17 января 2004 года N 1282 "Об утверждении Реестра должностей административных государственных служащих по категориям",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17 января 2004 года N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4 февраля 2004 года N 1287 "Об утверждении Положения о дипломатическом и приравненном к нему представительстве", </w:t>
      </w:r>
      <w:r>
        <w:rPr>
          <w:rFonts w:ascii="Times New Roman"/>
          <w:b w:val="false"/>
          <w:i w:val="false"/>
          <w:color w:val="000000"/>
          <w:sz w:val="28"/>
        </w:rPr>
        <w:t xml:space="preserve">Послание </w:t>
      </w:r>
      <w:r>
        <w:rPr>
          <w:rFonts w:ascii="Times New Roman"/>
          <w:b w:val="false"/>
          <w:i w:val="false"/>
          <w:color w:val="000000"/>
          <w:sz w:val="28"/>
        </w:rPr>
        <w:t>Президента Республики Казахстан народу Казахстана от 19 марта 2004 года "К конкурентоспособному Казахстану, конкурентоспособной экономике, конкурентоспособной нации!",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31 мая 1994 года N 577 "Об утверждении Правил об условиях труда работников Республики Казахстан за границей", постановление Правительства Республики Казахстан от 21 ноября 1995 года N 1581 "О доставке правительственной и дипломатической корреспонденции",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19 сентября 1996 года N 1144 "О приобретении и аренде объектов недвижимости, капитальном строительстве и ремонте зданий и сооружений учреждений Министерства иностранных дел Республики Казахстан за границей",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27 мая 1997 года N 893 "О приобретении в собственность Республики Казахстан здания в Брюсселе для размещения Посольства Республики Казахстан в Королевстве Бельгия", постановление Правительства Республики Казахстан от 9 октября 1997 года N 1431 а "О приобретении в собственность Республики Казахстан объектов недвижимости в Вашингтоне (округ Колумбия) США",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27 мая 1999 года N 663 "Об упорядочении эксплуатации служебных легковых автомобилей для транспортного обслуживания государственных органов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28 января 2000 года N 136 "Отдельные вопросы правового регулирования пребывания иностранных граждан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24 февраля 2000 года N 288 "Об упорядочении эксплуатации специальных автомобилей для транспортного обслуживания государственных учреждений, финансируемых из республиканского бюджета", постановление Правительства Республики Казахстан от 9 августа 2000 года N 1222-73с,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29 августа 2001 года N 1127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предусмотренных на содержание соответствующего органа по плану финансирования бюджетной программы (подпрограммы)",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и работников казенных предприятий", постановление Правительства Республики Казахстан от 16 июня 2002 года N 906-55с,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11 февраля 2003 года N 148 "О мерах по упорядочению расходования валютных средств на заграничные командировки за счет средств республиканского и местных бюджетов",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20 марта 2003 года N 281 "Об утверждении Правил использования средств, предусмотренных в республиканском бюджете по программе "Представительские затраты", и норм представительских затрат",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9 апреля 2003 года N 344 "О плане мероприятий на 2003-2004 годы по реализации Государственной программы функционирования и развития языков на 2001-2010 годы",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9 февраля 2004 года N 152 "О внесении изменений и дополнений в постановления Правительства Республики Казахстан от 10 апреля 2002 года N 410 и от 20 марта 2003 года N 281",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30 апреля 2004 года N 495 "Об утверждении лимитов штатной численности",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19 августа 2004 года N 867 "О внесении дополнений в постановление Правительства Республики Казахстан от 11 января 2002 года N 41",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7 октября 2004 года N 1040 "О внесении дополнений в постановление Правительства Республики Казахстан от 11 января 2002 года N 41",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20 октября 2004 года N 1080 "О внесении изменения в постановление Правительства Республики Казахстан от 20 марта 2003 года N 281",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28 октября 2004 года N 1118 "Вопросы Министерства иностранных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 ноября 2004 года N 1140 "О внесении дополнения и изменения в постановление Правительства Республики Казахстан от 11 февраля 2003 года N 148".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внешнеполитического ведомства Республики Казахстан и загранучреждений Республики Казахстан, повышение квалификации персонала министерства. </w:t>
      </w:r>
      <w:r>
        <w:br/>
      </w:r>
      <w:r>
        <w:rPr>
          <w:rFonts w:ascii="Times New Roman"/>
          <w:b w:val="false"/>
          <w:i w:val="false"/>
          <w:color w:val="000000"/>
          <w:sz w:val="28"/>
        </w:rPr>
        <w:t xml:space="preserve">
      5. Задачи бюджетной программы: текущее содержание Министерства иностранных дел и загранучреждений Республики Казахстан для достижения максимально эффективного выполнения возложенных задач по реализации внешнеполитического курса Республики Казахстан, содействие осуществлению внешнеэкономической политики; повышение квалификации персонала министерства; обеспечение Министерства и загранучреждений телекоммуникационными видами связи для качественного, оперативного и защищенного обмена информацией (в том числе дипломатической корреспонденцией); осуществление комплекса мер, создающих условия для поддержания положительного имиджа Республики Казахстан на международной арене; изготовление визовых наклеек с высокой степенью защиты, соответствующей современным международным стандартам; создание условий для исполнения и оперативной работы Государственного протокола; обеспечение оперативности и гарантированной сохранности правительственной и дипломатической корреспонденции при доставке в загранучреждения Республики Казахстан и обратно; материально-техническое обеспечение, обеспечение автотранспортом, вычислительной и организационной техникой, современными программными продуктами, единой информационно-финансовой системой; сопровождение информационной системы МИД; обеспечение персонала дипломатической службы и членов их семей за границей жилыми и служебными помещениями, медицинским обслуживанием; содержание, обслуживание, текущий ремонт объектов недвижимости, находящихся в собственности Республики Казахстан и в долгосрочной аренде за границей, и на паритетной основе, а также выполнение обязательств прошлых лет по приобретению недвижимости в собственность Республики Казахстан в США, Англии, Бельгии.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!Наименование!    Мероприятия по      !Сроки !Ответственные </w:t>
      </w:r>
      <w:r>
        <w:br/>
      </w:r>
      <w:r>
        <w:rPr>
          <w:rFonts w:ascii="Times New Roman"/>
          <w:b w:val="false"/>
          <w:i w:val="false"/>
          <w:color w:val="000000"/>
          <w:sz w:val="28"/>
        </w:rPr>
        <w:t xml:space="preserve">
п/п!прог-!под- ! программы  ! реализации программы   !реали-!исполнители </w:t>
      </w:r>
      <w:r>
        <w:br/>
      </w:r>
      <w:r>
        <w:rPr>
          <w:rFonts w:ascii="Times New Roman"/>
          <w:b w:val="false"/>
          <w:i w:val="false"/>
          <w:color w:val="000000"/>
          <w:sz w:val="28"/>
        </w:rPr>
        <w:t xml:space="preserve">
   !раммы!прог-! (подпрог-  !  (подпрограмм)         !зации ! </w:t>
      </w:r>
      <w:r>
        <w:br/>
      </w:r>
      <w:r>
        <w:rPr>
          <w:rFonts w:ascii="Times New Roman"/>
          <w:b w:val="false"/>
          <w:i w:val="false"/>
          <w:color w:val="000000"/>
          <w:sz w:val="28"/>
        </w:rPr>
        <w:t xml:space="preserve">
   !     !раммы!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001        Обеспечение </w:t>
      </w:r>
      <w:r>
        <w:br/>
      </w:r>
      <w:r>
        <w:rPr>
          <w:rFonts w:ascii="Times New Roman"/>
          <w:b w:val="false"/>
          <w:i w:val="false"/>
          <w:color w:val="000000"/>
          <w:sz w:val="28"/>
        </w:rPr>
        <w:t xml:space="preserve">
                внешнеполи- </w:t>
      </w:r>
      <w:r>
        <w:br/>
      </w:r>
      <w:r>
        <w:rPr>
          <w:rFonts w:ascii="Times New Roman"/>
          <w:b w:val="false"/>
          <w:i w:val="false"/>
          <w:color w:val="000000"/>
          <w:sz w:val="28"/>
        </w:rPr>
        <w:t xml:space="preserve">
                тической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          001  Аппарат      Обеспечение деятельности в те-  Министерство </w:t>
      </w:r>
      <w:r>
        <w:br/>
      </w:r>
      <w:r>
        <w:rPr>
          <w:rFonts w:ascii="Times New Roman"/>
          <w:b w:val="false"/>
          <w:i w:val="false"/>
          <w:color w:val="000000"/>
          <w:sz w:val="28"/>
        </w:rPr>
        <w:t xml:space="preserve">
                центрального органов дипломатической  чение  иностранных </w:t>
      </w:r>
      <w:r>
        <w:br/>
      </w:r>
      <w:r>
        <w:rPr>
          <w:rFonts w:ascii="Times New Roman"/>
          <w:b w:val="false"/>
          <w:i w:val="false"/>
          <w:color w:val="000000"/>
          <w:sz w:val="28"/>
        </w:rPr>
        <w:t xml:space="preserve">
                органа       службы Республики Казах- года   дел и </w:t>
      </w:r>
      <w:r>
        <w:br/>
      </w:r>
      <w:r>
        <w:rPr>
          <w:rFonts w:ascii="Times New Roman"/>
          <w:b w:val="false"/>
          <w:i w:val="false"/>
          <w:color w:val="000000"/>
          <w:sz w:val="28"/>
        </w:rPr>
        <w:t xml:space="preserve">
                             стан, в том числе:              загранучреж- </w:t>
      </w:r>
      <w:r>
        <w:br/>
      </w:r>
      <w:r>
        <w:rPr>
          <w:rFonts w:ascii="Times New Roman"/>
          <w:b w:val="false"/>
          <w:i w:val="false"/>
          <w:color w:val="000000"/>
          <w:sz w:val="28"/>
        </w:rPr>
        <w:t xml:space="preserve">
                             - содержание и обеспече-        дения </w:t>
      </w:r>
      <w:r>
        <w:br/>
      </w:r>
      <w:r>
        <w:rPr>
          <w:rFonts w:ascii="Times New Roman"/>
          <w:b w:val="false"/>
          <w:i w:val="false"/>
          <w:color w:val="000000"/>
          <w:sz w:val="28"/>
        </w:rPr>
        <w:t xml:space="preserve">
                             ние Министерства иност-         Республики </w:t>
      </w:r>
      <w:r>
        <w:br/>
      </w:r>
      <w:r>
        <w:rPr>
          <w:rFonts w:ascii="Times New Roman"/>
          <w:b w:val="false"/>
          <w:i w:val="false"/>
          <w:color w:val="000000"/>
          <w:sz w:val="28"/>
        </w:rPr>
        <w:t xml:space="preserve">
                             ранных дел Республики           Казахстан </w:t>
      </w:r>
      <w:r>
        <w:br/>
      </w:r>
      <w:r>
        <w:rPr>
          <w:rFonts w:ascii="Times New Roman"/>
          <w:b w:val="false"/>
          <w:i w:val="false"/>
          <w:color w:val="000000"/>
          <w:sz w:val="28"/>
        </w:rPr>
        <w:t xml:space="preserve">
                             Казахстан в соответствии </w:t>
      </w:r>
      <w:r>
        <w:br/>
      </w:r>
      <w:r>
        <w:rPr>
          <w:rFonts w:ascii="Times New Roman"/>
          <w:b w:val="false"/>
          <w:i w:val="false"/>
          <w:color w:val="000000"/>
          <w:sz w:val="28"/>
        </w:rPr>
        <w:t xml:space="preserve">
                             с утвержденным лимитом </w:t>
      </w:r>
      <w:r>
        <w:br/>
      </w:r>
      <w:r>
        <w:rPr>
          <w:rFonts w:ascii="Times New Roman"/>
          <w:b w:val="false"/>
          <w:i w:val="false"/>
          <w:color w:val="000000"/>
          <w:sz w:val="28"/>
        </w:rPr>
        <w:t xml:space="preserve">
                             штатной численности в </w:t>
      </w:r>
      <w:r>
        <w:br/>
      </w:r>
      <w:r>
        <w:rPr>
          <w:rFonts w:ascii="Times New Roman"/>
          <w:b w:val="false"/>
          <w:i w:val="false"/>
          <w:color w:val="000000"/>
          <w:sz w:val="28"/>
        </w:rPr>
        <w:t xml:space="preserve">
                             количестве 321 единиц; </w:t>
      </w:r>
      <w:r>
        <w:br/>
      </w:r>
      <w:r>
        <w:rPr>
          <w:rFonts w:ascii="Times New Roman"/>
          <w:b w:val="false"/>
          <w:i w:val="false"/>
          <w:color w:val="000000"/>
          <w:sz w:val="28"/>
        </w:rPr>
        <w:t xml:space="preserve">
                             - оплата расходов, свя- </w:t>
      </w:r>
      <w:r>
        <w:br/>
      </w:r>
      <w:r>
        <w:rPr>
          <w:rFonts w:ascii="Times New Roman"/>
          <w:b w:val="false"/>
          <w:i w:val="false"/>
          <w:color w:val="000000"/>
          <w:sz w:val="28"/>
        </w:rPr>
        <w:t xml:space="preserve">
                             занных с текущим содер- </w:t>
      </w:r>
      <w:r>
        <w:br/>
      </w:r>
      <w:r>
        <w:rPr>
          <w:rFonts w:ascii="Times New Roman"/>
          <w:b w:val="false"/>
          <w:i w:val="false"/>
          <w:color w:val="000000"/>
          <w:sz w:val="28"/>
        </w:rPr>
        <w:t xml:space="preserve">
                             жанием административного </w:t>
      </w:r>
      <w:r>
        <w:br/>
      </w:r>
      <w:r>
        <w:rPr>
          <w:rFonts w:ascii="Times New Roman"/>
          <w:b w:val="false"/>
          <w:i w:val="false"/>
          <w:color w:val="000000"/>
          <w:sz w:val="28"/>
        </w:rPr>
        <w:t xml:space="preserve">
                             здания Министерства </w:t>
      </w:r>
      <w:r>
        <w:br/>
      </w:r>
      <w:r>
        <w:rPr>
          <w:rFonts w:ascii="Times New Roman"/>
          <w:b w:val="false"/>
          <w:i w:val="false"/>
          <w:color w:val="000000"/>
          <w:sz w:val="28"/>
        </w:rPr>
        <w:t xml:space="preserve">
                             иностранных дел Респуб- </w:t>
      </w:r>
      <w:r>
        <w:br/>
      </w:r>
      <w:r>
        <w:rPr>
          <w:rFonts w:ascii="Times New Roman"/>
          <w:b w:val="false"/>
          <w:i w:val="false"/>
          <w:color w:val="000000"/>
          <w:sz w:val="28"/>
        </w:rPr>
        <w:t xml:space="preserve">
                             лики Казахстан, в том </w:t>
      </w:r>
      <w:r>
        <w:br/>
      </w:r>
      <w:r>
        <w:rPr>
          <w:rFonts w:ascii="Times New Roman"/>
          <w:b w:val="false"/>
          <w:i w:val="false"/>
          <w:color w:val="000000"/>
          <w:sz w:val="28"/>
        </w:rPr>
        <w:t xml:space="preserve">
                             числе расходы по страхо- </w:t>
      </w:r>
      <w:r>
        <w:br/>
      </w:r>
      <w:r>
        <w:rPr>
          <w:rFonts w:ascii="Times New Roman"/>
          <w:b w:val="false"/>
          <w:i w:val="false"/>
          <w:color w:val="000000"/>
          <w:sz w:val="28"/>
        </w:rPr>
        <w:t xml:space="preserve">
                             ванию здания и прилегаю- </w:t>
      </w:r>
      <w:r>
        <w:br/>
      </w:r>
      <w:r>
        <w:rPr>
          <w:rFonts w:ascii="Times New Roman"/>
          <w:b w:val="false"/>
          <w:i w:val="false"/>
          <w:color w:val="000000"/>
          <w:sz w:val="28"/>
        </w:rPr>
        <w:t xml:space="preserve">
                             щей к зданию территории; </w:t>
      </w:r>
      <w:r>
        <w:br/>
      </w:r>
      <w:r>
        <w:rPr>
          <w:rFonts w:ascii="Times New Roman"/>
          <w:b w:val="false"/>
          <w:i w:val="false"/>
          <w:color w:val="000000"/>
          <w:sz w:val="28"/>
        </w:rPr>
        <w:t xml:space="preserve">
                             - содержание 10 единиц </w:t>
      </w:r>
      <w:r>
        <w:br/>
      </w:r>
      <w:r>
        <w:rPr>
          <w:rFonts w:ascii="Times New Roman"/>
          <w:b w:val="false"/>
          <w:i w:val="false"/>
          <w:color w:val="000000"/>
          <w:sz w:val="28"/>
        </w:rPr>
        <w:t xml:space="preserve">
                             согласно утвержденному </w:t>
      </w:r>
      <w:r>
        <w:br/>
      </w:r>
      <w:r>
        <w:rPr>
          <w:rFonts w:ascii="Times New Roman"/>
          <w:b w:val="false"/>
          <w:i w:val="false"/>
          <w:color w:val="000000"/>
          <w:sz w:val="28"/>
        </w:rPr>
        <w:t xml:space="preserve">
                             нормативу положенности и </w:t>
      </w:r>
      <w:r>
        <w:br/>
      </w:r>
      <w:r>
        <w:rPr>
          <w:rFonts w:ascii="Times New Roman"/>
          <w:b w:val="false"/>
          <w:i w:val="false"/>
          <w:color w:val="000000"/>
          <w:sz w:val="28"/>
        </w:rPr>
        <w:t xml:space="preserve">
                             аренда 4 единиц автотран- </w:t>
      </w:r>
      <w:r>
        <w:br/>
      </w:r>
      <w:r>
        <w:rPr>
          <w:rFonts w:ascii="Times New Roman"/>
          <w:b w:val="false"/>
          <w:i w:val="false"/>
          <w:color w:val="000000"/>
          <w:sz w:val="28"/>
        </w:rPr>
        <w:t xml:space="preserve">
                             спорта; </w:t>
      </w:r>
      <w:r>
        <w:br/>
      </w:r>
      <w:r>
        <w:rPr>
          <w:rFonts w:ascii="Times New Roman"/>
          <w:b w:val="false"/>
          <w:i w:val="false"/>
          <w:color w:val="000000"/>
          <w:sz w:val="28"/>
        </w:rPr>
        <w:t xml:space="preserve">
                             - обеспечение выполнения </w:t>
      </w:r>
      <w:r>
        <w:br/>
      </w:r>
      <w:r>
        <w:rPr>
          <w:rFonts w:ascii="Times New Roman"/>
          <w:b w:val="false"/>
          <w:i w:val="false"/>
          <w:color w:val="000000"/>
          <w:sz w:val="28"/>
        </w:rPr>
        <w:t xml:space="preserve">
                             консульских действий; </w:t>
      </w:r>
      <w:r>
        <w:br/>
      </w:r>
      <w:r>
        <w:rPr>
          <w:rFonts w:ascii="Times New Roman"/>
          <w:b w:val="false"/>
          <w:i w:val="false"/>
          <w:color w:val="000000"/>
          <w:sz w:val="28"/>
        </w:rPr>
        <w:t xml:space="preserve">
                             - обеспечение бесперебой- </w:t>
      </w:r>
      <w:r>
        <w:br/>
      </w:r>
      <w:r>
        <w:rPr>
          <w:rFonts w:ascii="Times New Roman"/>
          <w:b w:val="false"/>
          <w:i w:val="false"/>
          <w:color w:val="000000"/>
          <w:sz w:val="28"/>
        </w:rPr>
        <w:t xml:space="preserve">
                             ной работы телекоммуника- </w:t>
      </w:r>
      <w:r>
        <w:br/>
      </w:r>
      <w:r>
        <w:rPr>
          <w:rFonts w:ascii="Times New Roman"/>
          <w:b w:val="false"/>
          <w:i w:val="false"/>
          <w:color w:val="000000"/>
          <w:sz w:val="28"/>
        </w:rPr>
        <w:t xml:space="preserve">
                             ционных видов связи, об- </w:t>
      </w:r>
      <w:r>
        <w:br/>
      </w:r>
      <w:r>
        <w:rPr>
          <w:rFonts w:ascii="Times New Roman"/>
          <w:b w:val="false"/>
          <w:i w:val="false"/>
          <w:color w:val="000000"/>
          <w:sz w:val="28"/>
        </w:rPr>
        <w:t xml:space="preserve">
                             новление технических, </w:t>
      </w:r>
      <w:r>
        <w:br/>
      </w:r>
      <w:r>
        <w:rPr>
          <w:rFonts w:ascii="Times New Roman"/>
          <w:b w:val="false"/>
          <w:i w:val="false"/>
          <w:color w:val="000000"/>
          <w:sz w:val="28"/>
        </w:rPr>
        <w:t xml:space="preserve">
                             программных средств свя- </w:t>
      </w:r>
      <w:r>
        <w:br/>
      </w:r>
      <w:r>
        <w:rPr>
          <w:rFonts w:ascii="Times New Roman"/>
          <w:b w:val="false"/>
          <w:i w:val="false"/>
          <w:color w:val="000000"/>
          <w:sz w:val="28"/>
        </w:rPr>
        <w:t xml:space="preserve">
                             зи; </w:t>
      </w:r>
      <w:r>
        <w:br/>
      </w:r>
      <w:r>
        <w:rPr>
          <w:rFonts w:ascii="Times New Roman"/>
          <w:b w:val="false"/>
          <w:i w:val="false"/>
          <w:color w:val="000000"/>
          <w:sz w:val="28"/>
        </w:rPr>
        <w:t xml:space="preserve">
                             - обеспечение Министерст- </w:t>
      </w:r>
      <w:r>
        <w:br/>
      </w:r>
      <w:r>
        <w:rPr>
          <w:rFonts w:ascii="Times New Roman"/>
          <w:b w:val="false"/>
          <w:i w:val="false"/>
          <w:color w:val="000000"/>
          <w:sz w:val="28"/>
        </w:rPr>
        <w:t xml:space="preserve">
                             ва иностранных дел и </w:t>
      </w:r>
      <w:r>
        <w:br/>
      </w:r>
      <w:r>
        <w:rPr>
          <w:rFonts w:ascii="Times New Roman"/>
          <w:b w:val="false"/>
          <w:i w:val="false"/>
          <w:color w:val="000000"/>
          <w:sz w:val="28"/>
        </w:rPr>
        <w:t xml:space="preserve">
                             загранучреждений Респуб- </w:t>
      </w:r>
      <w:r>
        <w:br/>
      </w:r>
      <w:r>
        <w:rPr>
          <w:rFonts w:ascii="Times New Roman"/>
          <w:b w:val="false"/>
          <w:i w:val="false"/>
          <w:color w:val="000000"/>
          <w:sz w:val="28"/>
        </w:rPr>
        <w:t xml:space="preserve">
                             лики Казахстан бланками </w:t>
      </w:r>
      <w:r>
        <w:br/>
      </w:r>
      <w:r>
        <w:rPr>
          <w:rFonts w:ascii="Times New Roman"/>
          <w:b w:val="false"/>
          <w:i w:val="false"/>
          <w:color w:val="000000"/>
          <w:sz w:val="28"/>
        </w:rPr>
        <w:t xml:space="preserve">
                             визовых наклеек с учетом </w:t>
      </w:r>
      <w:r>
        <w:br/>
      </w:r>
      <w:r>
        <w:rPr>
          <w:rFonts w:ascii="Times New Roman"/>
          <w:b w:val="false"/>
          <w:i w:val="false"/>
          <w:color w:val="000000"/>
          <w:sz w:val="28"/>
        </w:rPr>
        <w:t xml:space="preserve">
                             оплаты налогов, пошлин и </w:t>
      </w:r>
      <w:r>
        <w:br/>
      </w:r>
      <w:r>
        <w:rPr>
          <w:rFonts w:ascii="Times New Roman"/>
          <w:b w:val="false"/>
          <w:i w:val="false"/>
          <w:color w:val="000000"/>
          <w:sz w:val="28"/>
        </w:rPr>
        <w:t xml:space="preserve">
                             других обязательных пла- </w:t>
      </w:r>
      <w:r>
        <w:br/>
      </w:r>
      <w:r>
        <w:rPr>
          <w:rFonts w:ascii="Times New Roman"/>
          <w:b w:val="false"/>
          <w:i w:val="false"/>
          <w:color w:val="000000"/>
          <w:sz w:val="28"/>
        </w:rPr>
        <w:t xml:space="preserve">
                             тежей и сборов, предус- </w:t>
      </w:r>
      <w:r>
        <w:br/>
      </w:r>
      <w:r>
        <w:rPr>
          <w:rFonts w:ascii="Times New Roman"/>
          <w:b w:val="false"/>
          <w:i w:val="false"/>
          <w:color w:val="000000"/>
          <w:sz w:val="28"/>
        </w:rPr>
        <w:t xml:space="preserve">
                             мотренных законодатель- </w:t>
      </w:r>
      <w:r>
        <w:br/>
      </w:r>
      <w:r>
        <w:rPr>
          <w:rFonts w:ascii="Times New Roman"/>
          <w:b w:val="false"/>
          <w:i w:val="false"/>
          <w:color w:val="000000"/>
          <w:sz w:val="28"/>
        </w:rPr>
        <w:t xml:space="preserve">
                             ством Республики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проведение мероприятий, </w:t>
      </w:r>
      <w:r>
        <w:br/>
      </w:r>
      <w:r>
        <w:rPr>
          <w:rFonts w:ascii="Times New Roman"/>
          <w:b w:val="false"/>
          <w:i w:val="false"/>
          <w:color w:val="000000"/>
          <w:sz w:val="28"/>
        </w:rPr>
        <w:t xml:space="preserve">
                             в том числе выпуск имид- </w:t>
      </w:r>
      <w:r>
        <w:br/>
      </w:r>
      <w:r>
        <w:rPr>
          <w:rFonts w:ascii="Times New Roman"/>
          <w:b w:val="false"/>
          <w:i w:val="false"/>
          <w:color w:val="000000"/>
          <w:sz w:val="28"/>
        </w:rPr>
        <w:t xml:space="preserve">
                             жевой продукции по инфор- </w:t>
      </w:r>
      <w:r>
        <w:br/>
      </w:r>
      <w:r>
        <w:rPr>
          <w:rFonts w:ascii="Times New Roman"/>
          <w:b w:val="false"/>
          <w:i w:val="false"/>
          <w:color w:val="000000"/>
          <w:sz w:val="28"/>
        </w:rPr>
        <w:t xml:space="preserve">
                             мационно-пропагандистской </w:t>
      </w:r>
      <w:r>
        <w:br/>
      </w:r>
      <w:r>
        <w:rPr>
          <w:rFonts w:ascii="Times New Roman"/>
          <w:b w:val="false"/>
          <w:i w:val="false"/>
          <w:color w:val="000000"/>
          <w:sz w:val="28"/>
        </w:rPr>
        <w:t xml:space="preserve">
                             деятельности, направлен- </w:t>
      </w:r>
      <w:r>
        <w:br/>
      </w:r>
      <w:r>
        <w:rPr>
          <w:rFonts w:ascii="Times New Roman"/>
          <w:b w:val="false"/>
          <w:i w:val="false"/>
          <w:color w:val="000000"/>
          <w:sz w:val="28"/>
        </w:rPr>
        <w:t xml:space="preserve">
                             ной на продвижение поло- </w:t>
      </w:r>
      <w:r>
        <w:br/>
      </w:r>
      <w:r>
        <w:rPr>
          <w:rFonts w:ascii="Times New Roman"/>
          <w:b w:val="false"/>
          <w:i w:val="false"/>
          <w:color w:val="000000"/>
          <w:sz w:val="28"/>
        </w:rPr>
        <w:t xml:space="preserve">
                             жительного имиджа Респуб- </w:t>
      </w:r>
      <w:r>
        <w:br/>
      </w:r>
      <w:r>
        <w:rPr>
          <w:rFonts w:ascii="Times New Roman"/>
          <w:b w:val="false"/>
          <w:i w:val="false"/>
          <w:color w:val="000000"/>
          <w:sz w:val="28"/>
        </w:rPr>
        <w:t xml:space="preserve">
                             лики Казахстан как внутри </w:t>
      </w:r>
      <w:r>
        <w:br/>
      </w:r>
      <w:r>
        <w:rPr>
          <w:rFonts w:ascii="Times New Roman"/>
          <w:b w:val="false"/>
          <w:i w:val="false"/>
          <w:color w:val="000000"/>
          <w:sz w:val="28"/>
        </w:rPr>
        <w:t xml:space="preserve">
                             страны, так и за рубежом, </w:t>
      </w:r>
      <w:r>
        <w:br/>
      </w:r>
      <w:r>
        <w:rPr>
          <w:rFonts w:ascii="Times New Roman"/>
          <w:b w:val="false"/>
          <w:i w:val="false"/>
          <w:color w:val="000000"/>
          <w:sz w:val="28"/>
        </w:rPr>
        <w:t xml:space="preserve">
                             публикация информационно- </w:t>
      </w:r>
      <w:r>
        <w:br/>
      </w:r>
      <w:r>
        <w:rPr>
          <w:rFonts w:ascii="Times New Roman"/>
          <w:b w:val="false"/>
          <w:i w:val="false"/>
          <w:color w:val="000000"/>
          <w:sz w:val="28"/>
        </w:rPr>
        <w:t xml:space="preserve">
                             разъяснительных материа- </w:t>
      </w:r>
      <w:r>
        <w:br/>
      </w:r>
      <w:r>
        <w:rPr>
          <w:rFonts w:ascii="Times New Roman"/>
          <w:b w:val="false"/>
          <w:i w:val="false"/>
          <w:color w:val="000000"/>
          <w:sz w:val="28"/>
        </w:rPr>
        <w:t xml:space="preserve">
                             лов в печатных средствах </w:t>
      </w:r>
      <w:r>
        <w:br/>
      </w:r>
      <w:r>
        <w:rPr>
          <w:rFonts w:ascii="Times New Roman"/>
          <w:b w:val="false"/>
          <w:i w:val="false"/>
          <w:color w:val="000000"/>
          <w:sz w:val="28"/>
        </w:rPr>
        <w:t xml:space="preserve">
                             массовой информации; </w:t>
      </w:r>
      <w:r>
        <w:br/>
      </w:r>
      <w:r>
        <w:rPr>
          <w:rFonts w:ascii="Times New Roman"/>
          <w:b w:val="false"/>
          <w:i w:val="false"/>
          <w:color w:val="000000"/>
          <w:sz w:val="28"/>
        </w:rPr>
        <w:t xml:space="preserve">
                             - обеспечение доставки </w:t>
      </w:r>
      <w:r>
        <w:br/>
      </w:r>
      <w:r>
        <w:rPr>
          <w:rFonts w:ascii="Times New Roman"/>
          <w:b w:val="false"/>
          <w:i w:val="false"/>
          <w:color w:val="000000"/>
          <w:sz w:val="28"/>
        </w:rPr>
        <w:t xml:space="preserve">
                             правительственной и дип- </w:t>
      </w:r>
      <w:r>
        <w:br/>
      </w:r>
      <w:r>
        <w:rPr>
          <w:rFonts w:ascii="Times New Roman"/>
          <w:b w:val="false"/>
          <w:i w:val="false"/>
          <w:color w:val="000000"/>
          <w:sz w:val="28"/>
        </w:rPr>
        <w:t xml:space="preserve">
                             ломатической корреспон- </w:t>
      </w:r>
      <w:r>
        <w:br/>
      </w:r>
      <w:r>
        <w:rPr>
          <w:rFonts w:ascii="Times New Roman"/>
          <w:b w:val="false"/>
          <w:i w:val="false"/>
          <w:color w:val="000000"/>
          <w:sz w:val="28"/>
        </w:rPr>
        <w:t xml:space="preserve">
                             денции, в том числе дип- </w:t>
      </w:r>
      <w:r>
        <w:br/>
      </w:r>
      <w:r>
        <w:rPr>
          <w:rFonts w:ascii="Times New Roman"/>
          <w:b w:val="false"/>
          <w:i w:val="false"/>
          <w:color w:val="000000"/>
          <w:sz w:val="28"/>
        </w:rPr>
        <w:t xml:space="preserve">
                             ломатических и правитель- </w:t>
      </w:r>
      <w:r>
        <w:br/>
      </w:r>
      <w:r>
        <w:rPr>
          <w:rFonts w:ascii="Times New Roman"/>
          <w:b w:val="false"/>
          <w:i w:val="false"/>
          <w:color w:val="000000"/>
          <w:sz w:val="28"/>
        </w:rPr>
        <w:t xml:space="preserve">
                             ственных грузов; </w:t>
      </w:r>
      <w:r>
        <w:br/>
      </w:r>
      <w:r>
        <w:rPr>
          <w:rFonts w:ascii="Times New Roman"/>
          <w:b w:val="false"/>
          <w:i w:val="false"/>
          <w:color w:val="000000"/>
          <w:sz w:val="28"/>
        </w:rPr>
        <w:t xml:space="preserve">
                             - обеспечение и исполнение </w:t>
      </w:r>
      <w:r>
        <w:br/>
      </w:r>
      <w:r>
        <w:rPr>
          <w:rFonts w:ascii="Times New Roman"/>
          <w:b w:val="false"/>
          <w:i w:val="false"/>
          <w:color w:val="000000"/>
          <w:sz w:val="28"/>
        </w:rPr>
        <w:t xml:space="preserve">
                             Государственного прото- </w:t>
      </w:r>
      <w:r>
        <w:br/>
      </w:r>
      <w:r>
        <w:rPr>
          <w:rFonts w:ascii="Times New Roman"/>
          <w:b w:val="false"/>
          <w:i w:val="false"/>
          <w:color w:val="000000"/>
          <w:sz w:val="28"/>
        </w:rPr>
        <w:t xml:space="preserve">
                             кола Республики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 обеспечение расходными </w:t>
      </w:r>
      <w:r>
        <w:br/>
      </w:r>
      <w:r>
        <w:rPr>
          <w:rFonts w:ascii="Times New Roman"/>
          <w:b w:val="false"/>
          <w:i w:val="false"/>
          <w:color w:val="000000"/>
          <w:sz w:val="28"/>
        </w:rPr>
        <w:t xml:space="preserve">
                             материалами и запасными </w:t>
      </w:r>
      <w:r>
        <w:br/>
      </w:r>
      <w:r>
        <w:rPr>
          <w:rFonts w:ascii="Times New Roman"/>
          <w:b w:val="false"/>
          <w:i w:val="false"/>
          <w:color w:val="000000"/>
          <w:sz w:val="28"/>
        </w:rPr>
        <w:t xml:space="preserve">
                             частями к оборудованию; </w:t>
      </w:r>
      <w:r>
        <w:br/>
      </w:r>
      <w:r>
        <w:rPr>
          <w:rFonts w:ascii="Times New Roman"/>
          <w:b w:val="false"/>
          <w:i w:val="false"/>
          <w:color w:val="000000"/>
          <w:sz w:val="28"/>
        </w:rPr>
        <w:t xml:space="preserve">
                             - приобретение работ, </w:t>
      </w:r>
      <w:r>
        <w:br/>
      </w:r>
      <w:r>
        <w:rPr>
          <w:rFonts w:ascii="Times New Roman"/>
          <w:b w:val="false"/>
          <w:i w:val="false"/>
          <w:color w:val="000000"/>
          <w:sz w:val="28"/>
        </w:rPr>
        <w:t xml:space="preserve">
                             услуг, а также товаров, </w:t>
      </w:r>
      <w:r>
        <w:br/>
      </w:r>
      <w:r>
        <w:rPr>
          <w:rFonts w:ascii="Times New Roman"/>
          <w:b w:val="false"/>
          <w:i w:val="false"/>
          <w:color w:val="000000"/>
          <w:sz w:val="28"/>
        </w:rPr>
        <w:t xml:space="preserve">
                             стоимость которых не пре- </w:t>
      </w:r>
      <w:r>
        <w:br/>
      </w:r>
      <w:r>
        <w:rPr>
          <w:rFonts w:ascii="Times New Roman"/>
          <w:b w:val="false"/>
          <w:i w:val="false"/>
          <w:color w:val="000000"/>
          <w:sz w:val="28"/>
        </w:rPr>
        <w:t xml:space="preserve">
                             вышает 40-кратный мини- </w:t>
      </w:r>
      <w:r>
        <w:br/>
      </w:r>
      <w:r>
        <w:rPr>
          <w:rFonts w:ascii="Times New Roman"/>
          <w:b w:val="false"/>
          <w:i w:val="false"/>
          <w:color w:val="000000"/>
          <w:sz w:val="28"/>
        </w:rPr>
        <w:t xml:space="preserve">
                             мальный расчетный пока- </w:t>
      </w:r>
      <w:r>
        <w:br/>
      </w:r>
      <w:r>
        <w:rPr>
          <w:rFonts w:ascii="Times New Roman"/>
          <w:b w:val="false"/>
          <w:i w:val="false"/>
          <w:color w:val="000000"/>
          <w:sz w:val="28"/>
        </w:rPr>
        <w:t xml:space="preserve">
                             затель. </w:t>
      </w:r>
    </w:p>
    <w:p>
      <w:pPr>
        <w:spacing w:after="0"/>
        <w:ind w:left="0"/>
        <w:jc w:val="both"/>
      </w:pPr>
      <w:r>
        <w:rPr>
          <w:rFonts w:ascii="Times New Roman"/>
          <w:b w:val="false"/>
          <w:i w:val="false"/>
          <w:color w:val="000000"/>
          <w:sz w:val="28"/>
        </w:rPr>
        <w:t xml:space="preserve">3          007  Повышение    Приобретение услуг по    в те-  Министерство </w:t>
      </w:r>
      <w:r>
        <w:br/>
      </w:r>
      <w:r>
        <w:rPr>
          <w:rFonts w:ascii="Times New Roman"/>
          <w:b w:val="false"/>
          <w:i w:val="false"/>
          <w:color w:val="000000"/>
          <w:sz w:val="28"/>
        </w:rPr>
        <w:t xml:space="preserve">
                квалификации повышению квалификации   чение  иностранных </w:t>
      </w:r>
      <w:r>
        <w:br/>
      </w:r>
      <w:r>
        <w:rPr>
          <w:rFonts w:ascii="Times New Roman"/>
          <w:b w:val="false"/>
          <w:i w:val="false"/>
          <w:color w:val="000000"/>
          <w:sz w:val="28"/>
        </w:rPr>
        <w:t xml:space="preserve">
                государст-   персонала министерства,  года   дел </w:t>
      </w:r>
      <w:r>
        <w:br/>
      </w:r>
      <w:r>
        <w:rPr>
          <w:rFonts w:ascii="Times New Roman"/>
          <w:b w:val="false"/>
          <w:i w:val="false"/>
          <w:color w:val="000000"/>
          <w:sz w:val="28"/>
        </w:rPr>
        <w:t xml:space="preserve">
                венных       согласно утвержденному          Республики </w:t>
      </w:r>
      <w:r>
        <w:br/>
      </w:r>
      <w:r>
        <w:rPr>
          <w:rFonts w:ascii="Times New Roman"/>
          <w:b w:val="false"/>
          <w:i w:val="false"/>
          <w:color w:val="000000"/>
          <w:sz w:val="28"/>
        </w:rPr>
        <w:t xml:space="preserve">
                служащих     плану повышения квалифи-        Казахстан </w:t>
      </w:r>
      <w:r>
        <w:br/>
      </w:r>
      <w:r>
        <w:rPr>
          <w:rFonts w:ascii="Times New Roman"/>
          <w:b w:val="false"/>
          <w:i w:val="false"/>
          <w:color w:val="000000"/>
          <w:sz w:val="28"/>
        </w:rPr>
        <w:t xml:space="preserve">
                             кации, в том числе обу- </w:t>
      </w:r>
      <w:r>
        <w:br/>
      </w:r>
      <w:r>
        <w:rPr>
          <w:rFonts w:ascii="Times New Roman"/>
          <w:b w:val="false"/>
          <w:i w:val="false"/>
          <w:color w:val="000000"/>
          <w:sz w:val="28"/>
        </w:rPr>
        <w:t xml:space="preserve">
                             чение языкам. </w:t>
      </w:r>
      <w:r>
        <w:br/>
      </w:r>
      <w:r>
        <w:rPr>
          <w:rFonts w:ascii="Times New Roman"/>
          <w:b w:val="false"/>
          <w:i w:val="false"/>
          <w:color w:val="000000"/>
          <w:sz w:val="28"/>
        </w:rPr>
        <w:t xml:space="preserve">
                             Среднегодовое количество </w:t>
      </w:r>
      <w:r>
        <w:br/>
      </w:r>
      <w:r>
        <w:rPr>
          <w:rFonts w:ascii="Times New Roman"/>
          <w:b w:val="false"/>
          <w:i w:val="false"/>
          <w:color w:val="000000"/>
          <w:sz w:val="28"/>
        </w:rPr>
        <w:t xml:space="preserve">
                             сотрудников, проходящих </w:t>
      </w:r>
      <w:r>
        <w:br/>
      </w:r>
      <w:r>
        <w:rPr>
          <w:rFonts w:ascii="Times New Roman"/>
          <w:b w:val="false"/>
          <w:i w:val="false"/>
          <w:color w:val="000000"/>
          <w:sz w:val="28"/>
        </w:rPr>
        <w:t xml:space="preserve">
                             курсы повышения квалифи- </w:t>
      </w:r>
      <w:r>
        <w:br/>
      </w:r>
      <w:r>
        <w:rPr>
          <w:rFonts w:ascii="Times New Roman"/>
          <w:b w:val="false"/>
          <w:i w:val="false"/>
          <w:color w:val="000000"/>
          <w:sz w:val="28"/>
        </w:rPr>
        <w:t xml:space="preserve">
                             кации - 100 единиц. </w:t>
      </w:r>
    </w:p>
    <w:p>
      <w:pPr>
        <w:spacing w:after="0"/>
        <w:ind w:left="0"/>
        <w:jc w:val="both"/>
      </w:pPr>
      <w:r>
        <w:rPr>
          <w:rFonts w:ascii="Times New Roman"/>
          <w:b w:val="false"/>
          <w:i w:val="false"/>
          <w:color w:val="000000"/>
          <w:sz w:val="28"/>
        </w:rPr>
        <w:t xml:space="preserve">4          009  Материально- Материально-техническое  в те-  Министерство </w:t>
      </w:r>
      <w:r>
        <w:br/>
      </w:r>
      <w:r>
        <w:rPr>
          <w:rFonts w:ascii="Times New Roman"/>
          <w:b w:val="false"/>
          <w:i w:val="false"/>
          <w:color w:val="000000"/>
          <w:sz w:val="28"/>
        </w:rPr>
        <w:t xml:space="preserve">
                техническое  обеспечение Министерства чение  иностранных </w:t>
      </w:r>
      <w:r>
        <w:br/>
      </w:r>
      <w:r>
        <w:rPr>
          <w:rFonts w:ascii="Times New Roman"/>
          <w:b w:val="false"/>
          <w:i w:val="false"/>
          <w:color w:val="000000"/>
          <w:sz w:val="28"/>
        </w:rPr>
        <w:t xml:space="preserve">
                оснащение    иностранных дел и заг-   года   дел и </w:t>
      </w:r>
      <w:r>
        <w:br/>
      </w:r>
      <w:r>
        <w:rPr>
          <w:rFonts w:ascii="Times New Roman"/>
          <w:b w:val="false"/>
          <w:i w:val="false"/>
          <w:color w:val="000000"/>
          <w:sz w:val="28"/>
        </w:rPr>
        <w:t xml:space="preserve">
                государст-   ранучреждений Республики        загранучреж- </w:t>
      </w:r>
      <w:r>
        <w:br/>
      </w:r>
      <w:r>
        <w:rPr>
          <w:rFonts w:ascii="Times New Roman"/>
          <w:b w:val="false"/>
          <w:i w:val="false"/>
          <w:color w:val="000000"/>
          <w:sz w:val="28"/>
        </w:rPr>
        <w:t xml:space="preserve">
                венных       Казахстан.                      дения </w:t>
      </w:r>
      <w:r>
        <w:br/>
      </w:r>
      <w:r>
        <w:rPr>
          <w:rFonts w:ascii="Times New Roman"/>
          <w:b w:val="false"/>
          <w:i w:val="false"/>
          <w:color w:val="000000"/>
          <w:sz w:val="28"/>
        </w:rPr>
        <w:t xml:space="preserve">
                органов      Приобретение следующих          Республики </w:t>
      </w:r>
      <w:r>
        <w:br/>
      </w:r>
      <w:r>
        <w:rPr>
          <w:rFonts w:ascii="Times New Roman"/>
          <w:b w:val="false"/>
          <w:i w:val="false"/>
          <w:color w:val="000000"/>
          <w:sz w:val="28"/>
        </w:rPr>
        <w:t xml:space="preserve">
                             активов:                        Казахстан </w:t>
      </w:r>
      <w:r>
        <w:br/>
      </w:r>
      <w:r>
        <w:rPr>
          <w:rFonts w:ascii="Times New Roman"/>
          <w:b w:val="false"/>
          <w:i w:val="false"/>
          <w:color w:val="000000"/>
          <w:sz w:val="28"/>
        </w:rPr>
        <w:t xml:space="preserve">
                             - установка, монтаж и </w:t>
      </w:r>
      <w:r>
        <w:br/>
      </w:r>
      <w:r>
        <w:rPr>
          <w:rFonts w:ascii="Times New Roman"/>
          <w:b w:val="false"/>
          <w:i w:val="false"/>
          <w:color w:val="000000"/>
          <w:sz w:val="28"/>
        </w:rPr>
        <w:t xml:space="preserve">
                             наладка 6 комплектов </w:t>
      </w:r>
      <w:r>
        <w:br/>
      </w:r>
      <w:r>
        <w:rPr>
          <w:rFonts w:ascii="Times New Roman"/>
          <w:b w:val="false"/>
          <w:i w:val="false"/>
          <w:color w:val="000000"/>
          <w:sz w:val="28"/>
        </w:rPr>
        <w:t xml:space="preserve">
                             конференц-системы в за- </w:t>
      </w:r>
      <w:r>
        <w:br/>
      </w:r>
      <w:r>
        <w:rPr>
          <w:rFonts w:ascii="Times New Roman"/>
          <w:b w:val="false"/>
          <w:i w:val="false"/>
          <w:color w:val="000000"/>
          <w:sz w:val="28"/>
        </w:rPr>
        <w:t xml:space="preserve">
                             лах здания министерства; </w:t>
      </w:r>
      <w:r>
        <w:br/>
      </w:r>
      <w:r>
        <w:rPr>
          <w:rFonts w:ascii="Times New Roman"/>
          <w:b w:val="false"/>
          <w:i w:val="false"/>
          <w:color w:val="000000"/>
          <w:sz w:val="28"/>
        </w:rPr>
        <w:t xml:space="preserve">
                             - система видеонаблюде- </w:t>
      </w:r>
      <w:r>
        <w:br/>
      </w:r>
      <w:r>
        <w:rPr>
          <w:rFonts w:ascii="Times New Roman"/>
          <w:b w:val="false"/>
          <w:i w:val="false"/>
          <w:color w:val="000000"/>
          <w:sz w:val="28"/>
        </w:rPr>
        <w:t xml:space="preserve">
                             ния - 1 комплект; </w:t>
      </w:r>
      <w:r>
        <w:br/>
      </w:r>
      <w:r>
        <w:rPr>
          <w:rFonts w:ascii="Times New Roman"/>
          <w:b w:val="false"/>
          <w:i w:val="false"/>
          <w:color w:val="000000"/>
          <w:sz w:val="28"/>
        </w:rPr>
        <w:t xml:space="preserve">
                             - цифровые фотоаппараты </w:t>
      </w:r>
      <w:r>
        <w:br/>
      </w:r>
      <w:r>
        <w:rPr>
          <w:rFonts w:ascii="Times New Roman"/>
          <w:b w:val="false"/>
          <w:i w:val="false"/>
          <w:color w:val="000000"/>
          <w:sz w:val="28"/>
        </w:rPr>
        <w:t xml:space="preserve">
                             - 2 единицы; </w:t>
      </w:r>
      <w:r>
        <w:br/>
      </w:r>
      <w:r>
        <w:rPr>
          <w:rFonts w:ascii="Times New Roman"/>
          <w:b w:val="false"/>
          <w:i w:val="false"/>
          <w:color w:val="000000"/>
          <w:sz w:val="28"/>
        </w:rPr>
        <w:t xml:space="preserve">
                             - металлоискатели - 2 </w:t>
      </w:r>
      <w:r>
        <w:br/>
      </w:r>
      <w:r>
        <w:rPr>
          <w:rFonts w:ascii="Times New Roman"/>
          <w:b w:val="false"/>
          <w:i w:val="false"/>
          <w:color w:val="000000"/>
          <w:sz w:val="28"/>
        </w:rPr>
        <w:t xml:space="preserve">
                             единицы; </w:t>
      </w:r>
      <w:r>
        <w:br/>
      </w:r>
      <w:r>
        <w:rPr>
          <w:rFonts w:ascii="Times New Roman"/>
          <w:b w:val="false"/>
          <w:i w:val="false"/>
          <w:color w:val="000000"/>
          <w:sz w:val="28"/>
        </w:rPr>
        <w:t xml:space="preserve">
                             - переносные радиостан- </w:t>
      </w:r>
      <w:r>
        <w:br/>
      </w:r>
      <w:r>
        <w:rPr>
          <w:rFonts w:ascii="Times New Roman"/>
          <w:b w:val="false"/>
          <w:i w:val="false"/>
          <w:color w:val="000000"/>
          <w:sz w:val="28"/>
        </w:rPr>
        <w:t xml:space="preserve">
                             ции - до 6 единиц; </w:t>
      </w:r>
      <w:r>
        <w:br/>
      </w:r>
      <w:r>
        <w:rPr>
          <w:rFonts w:ascii="Times New Roman"/>
          <w:b w:val="false"/>
          <w:i w:val="false"/>
          <w:color w:val="000000"/>
          <w:sz w:val="28"/>
        </w:rPr>
        <w:t xml:space="preserve">
                             - комплект мягкой мебели </w:t>
      </w:r>
      <w:r>
        <w:br/>
      </w:r>
      <w:r>
        <w:rPr>
          <w:rFonts w:ascii="Times New Roman"/>
          <w:b w:val="false"/>
          <w:i w:val="false"/>
          <w:color w:val="000000"/>
          <w:sz w:val="28"/>
        </w:rPr>
        <w:t xml:space="preserve">
                             - 2 единицы; </w:t>
      </w:r>
      <w:r>
        <w:br/>
      </w:r>
      <w:r>
        <w:rPr>
          <w:rFonts w:ascii="Times New Roman"/>
          <w:b w:val="false"/>
          <w:i w:val="false"/>
          <w:color w:val="000000"/>
          <w:sz w:val="28"/>
        </w:rPr>
        <w:t xml:space="preserve">
                             - автотранспорт - 64 </w:t>
      </w:r>
      <w:r>
        <w:br/>
      </w:r>
      <w:r>
        <w:rPr>
          <w:rFonts w:ascii="Times New Roman"/>
          <w:b w:val="false"/>
          <w:i w:val="false"/>
          <w:color w:val="000000"/>
          <w:sz w:val="28"/>
        </w:rPr>
        <w:t xml:space="preserve">
                             единицы; </w:t>
      </w:r>
      <w:r>
        <w:br/>
      </w:r>
      <w:r>
        <w:rPr>
          <w:rFonts w:ascii="Times New Roman"/>
          <w:b w:val="false"/>
          <w:i w:val="false"/>
          <w:color w:val="000000"/>
          <w:sz w:val="28"/>
        </w:rPr>
        <w:t xml:space="preserve">
                             - жилая мебель в комп- </w:t>
      </w:r>
      <w:r>
        <w:br/>
      </w:r>
      <w:r>
        <w:rPr>
          <w:rFonts w:ascii="Times New Roman"/>
          <w:b w:val="false"/>
          <w:i w:val="false"/>
          <w:color w:val="000000"/>
          <w:sz w:val="28"/>
        </w:rPr>
        <w:t xml:space="preserve">
                             лекте - до 58 комплек- </w:t>
      </w:r>
      <w:r>
        <w:br/>
      </w:r>
      <w:r>
        <w:rPr>
          <w:rFonts w:ascii="Times New Roman"/>
          <w:b w:val="false"/>
          <w:i w:val="false"/>
          <w:color w:val="000000"/>
          <w:sz w:val="28"/>
        </w:rPr>
        <w:t xml:space="preserve">
                             тов; </w:t>
      </w:r>
      <w:r>
        <w:br/>
      </w:r>
      <w:r>
        <w:rPr>
          <w:rFonts w:ascii="Times New Roman"/>
          <w:b w:val="false"/>
          <w:i w:val="false"/>
          <w:color w:val="000000"/>
          <w:sz w:val="28"/>
        </w:rPr>
        <w:t xml:space="preserve">
                             - офисная мебель в комп- </w:t>
      </w:r>
      <w:r>
        <w:br/>
      </w:r>
      <w:r>
        <w:rPr>
          <w:rFonts w:ascii="Times New Roman"/>
          <w:b w:val="false"/>
          <w:i w:val="false"/>
          <w:color w:val="000000"/>
          <w:sz w:val="28"/>
        </w:rPr>
        <w:t xml:space="preserve">
                             лекте - до 50 комплектов; </w:t>
      </w:r>
      <w:r>
        <w:br/>
      </w:r>
      <w:r>
        <w:rPr>
          <w:rFonts w:ascii="Times New Roman"/>
          <w:b w:val="false"/>
          <w:i w:val="false"/>
          <w:color w:val="000000"/>
          <w:sz w:val="28"/>
        </w:rPr>
        <w:t xml:space="preserve">
                             - организационная техни- </w:t>
      </w:r>
      <w:r>
        <w:br/>
      </w:r>
      <w:r>
        <w:rPr>
          <w:rFonts w:ascii="Times New Roman"/>
          <w:b w:val="false"/>
          <w:i w:val="false"/>
          <w:color w:val="000000"/>
          <w:sz w:val="28"/>
        </w:rPr>
        <w:t xml:space="preserve">
                             ка - до 34 единиц; </w:t>
      </w:r>
      <w:r>
        <w:br/>
      </w:r>
      <w:r>
        <w:rPr>
          <w:rFonts w:ascii="Times New Roman"/>
          <w:b w:val="false"/>
          <w:i w:val="false"/>
          <w:color w:val="000000"/>
          <w:sz w:val="28"/>
        </w:rPr>
        <w:t xml:space="preserve">
                             - оборудование - до 30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 спутниковое оборудова- </w:t>
      </w:r>
      <w:r>
        <w:br/>
      </w:r>
      <w:r>
        <w:rPr>
          <w:rFonts w:ascii="Times New Roman"/>
          <w:b w:val="false"/>
          <w:i w:val="false"/>
          <w:color w:val="000000"/>
          <w:sz w:val="28"/>
        </w:rPr>
        <w:t xml:space="preserve">
                             ние - до 9 единиц; </w:t>
      </w:r>
      <w:r>
        <w:br/>
      </w:r>
      <w:r>
        <w:rPr>
          <w:rFonts w:ascii="Times New Roman"/>
          <w:b w:val="false"/>
          <w:i w:val="false"/>
          <w:color w:val="000000"/>
          <w:sz w:val="28"/>
        </w:rPr>
        <w:t xml:space="preserve">
                             - охранное оборудование </w:t>
      </w:r>
      <w:r>
        <w:br/>
      </w:r>
      <w:r>
        <w:rPr>
          <w:rFonts w:ascii="Times New Roman"/>
          <w:b w:val="false"/>
          <w:i w:val="false"/>
          <w:color w:val="000000"/>
          <w:sz w:val="28"/>
        </w:rPr>
        <w:t xml:space="preserve">
                             - до 6 единиц; </w:t>
      </w:r>
      <w:r>
        <w:br/>
      </w:r>
      <w:r>
        <w:rPr>
          <w:rFonts w:ascii="Times New Roman"/>
          <w:b w:val="false"/>
          <w:i w:val="false"/>
          <w:color w:val="000000"/>
          <w:sz w:val="28"/>
        </w:rPr>
        <w:t xml:space="preserve">
                             - бытовая техника - до </w:t>
      </w:r>
      <w:r>
        <w:br/>
      </w:r>
      <w:r>
        <w:rPr>
          <w:rFonts w:ascii="Times New Roman"/>
          <w:b w:val="false"/>
          <w:i w:val="false"/>
          <w:color w:val="000000"/>
          <w:sz w:val="28"/>
        </w:rPr>
        <w:t xml:space="preserve">
                             147 единиц; </w:t>
      </w:r>
      <w:r>
        <w:br/>
      </w:r>
      <w:r>
        <w:rPr>
          <w:rFonts w:ascii="Times New Roman"/>
          <w:b w:val="false"/>
          <w:i w:val="false"/>
          <w:color w:val="000000"/>
          <w:sz w:val="28"/>
        </w:rPr>
        <w:t xml:space="preserve">
                             - ковры - до 22 единиц. </w:t>
      </w:r>
      <w:r>
        <w:br/>
      </w:r>
      <w:r>
        <w:rPr>
          <w:rFonts w:ascii="Times New Roman"/>
          <w:b w:val="false"/>
          <w:i w:val="false"/>
          <w:color w:val="000000"/>
          <w:sz w:val="28"/>
        </w:rPr>
        <w:t xml:space="preserve">
                             Обеспечение выполнения </w:t>
      </w:r>
      <w:r>
        <w:br/>
      </w:r>
      <w:r>
        <w:rPr>
          <w:rFonts w:ascii="Times New Roman"/>
          <w:b w:val="false"/>
          <w:i w:val="false"/>
          <w:color w:val="000000"/>
          <w:sz w:val="28"/>
        </w:rPr>
        <w:t xml:space="preserve">
                             обязательств Республики </w:t>
      </w:r>
      <w:r>
        <w:br/>
      </w:r>
      <w:r>
        <w:rPr>
          <w:rFonts w:ascii="Times New Roman"/>
          <w:b w:val="false"/>
          <w:i w:val="false"/>
          <w:color w:val="000000"/>
          <w:sz w:val="28"/>
        </w:rPr>
        <w:t xml:space="preserve">
                             Казахстан по погашению </w:t>
      </w:r>
      <w:r>
        <w:br/>
      </w:r>
      <w:r>
        <w:rPr>
          <w:rFonts w:ascii="Times New Roman"/>
          <w:b w:val="false"/>
          <w:i w:val="false"/>
          <w:color w:val="000000"/>
          <w:sz w:val="28"/>
        </w:rPr>
        <w:t xml:space="preserve">
                             кредитов, полученных на </w:t>
      </w:r>
      <w:r>
        <w:br/>
      </w:r>
      <w:r>
        <w:rPr>
          <w:rFonts w:ascii="Times New Roman"/>
          <w:b w:val="false"/>
          <w:i w:val="false"/>
          <w:color w:val="000000"/>
          <w:sz w:val="28"/>
        </w:rPr>
        <w:t xml:space="preserve">
                             приобретение объектов </w:t>
      </w:r>
      <w:r>
        <w:br/>
      </w:r>
      <w:r>
        <w:rPr>
          <w:rFonts w:ascii="Times New Roman"/>
          <w:b w:val="false"/>
          <w:i w:val="false"/>
          <w:color w:val="000000"/>
          <w:sz w:val="28"/>
        </w:rPr>
        <w:t xml:space="preserve">
                             недвижимости в собствен- </w:t>
      </w:r>
      <w:r>
        <w:br/>
      </w:r>
      <w:r>
        <w:rPr>
          <w:rFonts w:ascii="Times New Roman"/>
          <w:b w:val="false"/>
          <w:i w:val="false"/>
          <w:color w:val="000000"/>
          <w:sz w:val="28"/>
        </w:rPr>
        <w:t xml:space="preserve">
                             ность Республики Казах- </w:t>
      </w:r>
      <w:r>
        <w:br/>
      </w:r>
      <w:r>
        <w:rPr>
          <w:rFonts w:ascii="Times New Roman"/>
          <w:b w:val="false"/>
          <w:i w:val="false"/>
          <w:color w:val="000000"/>
          <w:sz w:val="28"/>
        </w:rPr>
        <w:t xml:space="preserve">
                             стан в: Соединенных Шта- </w:t>
      </w:r>
      <w:r>
        <w:br/>
      </w:r>
      <w:r>
        <w:rPr>
          <w:rFonts w:ascii="Times New Roman"/>
          <w:b w:val="false"/>
          <w:i w:val="false"/>
          <w:color w:val="000000"/>
          <w:sz w:val="28"/>
        </w:rPr>
        <w:t xml:space="preserve">
                             тах Америки (г. Вашинг- </w:t>
      </w:r>
      <w:r>
        <w:br/>
      </w:r>
      <w:r>
        <w:rPr>
          <w:rFonts w:ascii="Times New Roman"/>
          <w:b w:val="false"/>
          <w:i w:val="false"/>
          <w:color w:val="000000"/>
          <w:sz w:val="28"/>
        </w:rPr>
        <w:t xml:space="preserve">
                             тон); Соединенном Коро- </w:t>
      </w:r>
      <w:r>
        <w:br/>
      </w:r>
      <w:r>
        <w:rPr>
          <w:rFonts w:ascii="Times New Roman"/>
          <w:b w:val="false"/>
          <w:i w:val="false"/>
          <w:color w:val="000000"/>
          <w:sz w:val="28"/>
        </w:rPr>
        <w:t xml:space="preserve">
                             левстве Великобритании и </w:t>
      </w:r>
      <w:r>
        <w:br/>
      </w:r>
      <w:r>
        <w:rPr>
          <w:rFonts w:ascii="Times New Roman"/>
          <w:b w:val="false"/>
          <w:i w:val="false"/>
          <w:color w:val="000000"/>
          <w:sz w:val="28"/>
        </w:rPr>
        <w:t xml:space="preserve">
                             Северной Ирландии (г. </w:t>
      </w:r>
      <w:r>
        <w:br/>
      </w:r>
      <w:r>
        <w:rPr>
          <w:rFonts w:ascii="Times New Roman"/>
          <w:b w:val="false"/>
          <w:i w:val="false"/>
          <w:color w:val="000000"/>
          <w:sz w:val="28"/>
        </w:rPr>
        <w:t xml:space="preserve">
                             Лондон); Королевстве </w:t>
      </w:r>
      <w:r>
        <w:br/>
      </w:r>
      <w:r>
        <w:rPr>
          <w:rFonts w:ascii="Times New Roman"/>
          <w:b w:val="false"/>
          <w:i w:val="false"/>
          <w:color w:val="000000"/>
          <w:sz w:val="28"/>
        </w:rPr>
        <w:t xml:space="preserve">
                             Бельгия (г. Брюссель). </w:t>
      </w:r>
    </w:p>
    <w:p>
      <w:pPr>
        <w:spacing w:after="0"/>
        <w:ind w:left="0"/>
        <w:jc w:val="both"/>
      </w:pPr>
      <w:r>
        <w:rPr>
          <w:rFonts w:ascii="Times New Roman"/>
          <w:b w:val="false"/>
          <w:i w:val="false"/>
          <w:color w:val="000000"/>
          <w:sz w:val="28"/>
        </w:rPr>
        <w:t xml:space="preserve">5          017  Обеспечение  Информационно-техничес-  в те-  Министерство </w:t>
      </w:r>
      <w:r>
        <w:br/>
      </w:r>
      <w:r>
        <w:rPr>
          <w:rFonts w:ascii="Times New Roman"/>
          <w:b w:val="false"/>
          <w:i w:val="false"/>
          <w:color w:val="000000"/>
          <w:sz w:val="28"/>
        </w:rPr>
        <w:t xml:space="preserve">
                функциониро- кое обеспечение Минис-   чение  иностранных </w:t>
      </w:r>
      <w:r>
        <w:br/>
      </w:r>
      <w:r>
        <w:rPr>
          <w:rFonts w:ascii="Times New Roman"/>
          <w:b w:val="false"/>
          <w:i w:val="false"/>
          <w:color w:val="000000"/>
          <w:sz w:val="28"/>
        </w:rPr>
        <w:t xml:space="preserve">
                вания ин-    терства иностранных дел  года   дел и загран- </w:t>
      </w:r>
      <w:r>
        <w:br/>
      </w:r>
      <w:r>
        <w:rPr>
          <w:rFonts w:ascii="Times New Roman"/>
          <w:b w:val="false"/>
          <w:i w:val="false"/>
          <w:color w:val="000000"/>
          <w:sz w:val="28"/>
        </w:rPr>
        <w:t xml:space="preserve">
                формационных и загранучреждений Рес-         учреждения </w:t>
      </w:r>
      <w:r>
        <w:br/>
      </w:r>
      <w:r>
        <w:rPr>
          <w:rFonts w:ascii="Times New Roman"/>
          <w:b w:val="false"/>
          <w:i w:val="false"/>
          <w:color w:val="000000"/>
          <w:sz w:val="28"/>
        </w:rPr>
        <w:t xml:space="preserve">
                систем и ин- публики Казахстан, в том        Республики </w:t>
      </w:r>
      <w:r>
        <w:br/>
      </w:r>
      <w:r>
        <w:rPr>
          <w:rFonts w:ascii="Times New Roman"/>
          <w:b w:val="false"/>
          <w:i w:val="false"/>
          <w:color w:val="000000"/>
          <w:sz w:val="28"/>
        </w:rPr>
        <w:t xml:space="preserve">
                формационно- числе:                          Казахстан </w:t>
      </w:r>
      <w:r>
        <w:br/>
      </w:r>
      <w:r>
        <w:rPr>
          <w:rFonts w:ascii="Times New Roman"/>
          <w:b w:val="false"/>
          <w:i w:val="false"/>
          <w:color w:val="000000"/>
          <w:sz w:val="28"/>
        </w:rPr>
        <w:t xml:space="preserve">
                техническое  - приобретение вычисли- </w:t>
      </w:r>
      <w:r>
        <w:br/>
      </w:r>
      <w:r>
        <w:rPr>
          <w:rFonts w:ascii="Times New Roman"/>
          <w:b w:val="false"/>
          <w:i w:val="false"/>
          <w:color w:val="000000"/>
          <w:sz w:val="28"/>
        </w:rPr>
        <w:t xml:space="preserve">
                обеспечение  тельной техники: </w:t>
      </w:r>
      <w:r>
        <w:br/>
      </w:r>
      <w:r>
        <w:rPr>
          <w:rFonts w:ascii="Times New Roman"/>
          <w:b w:val="false"/>
          <w:i w:val="false"/>
          <w:color w:val="000000"/>
          <w:sz w:val="28"/>
        </w:rPr>
        <w:t xml:space="preserve">
                государст-   - компьютерная техника в </w:t>
      </w:r>
      <w:r>
        <w:br/>
      </w:r>
      <w:r>
        <w:rPr>
          <w:rFonts w:ascii="Times New Roman"/>
          <w:b w:val="false"/>
          <w:i w:val="false"/>
          <w:color w:val="000000"/>
          <w:sz w:val="28"/>
        </w:rPr>
        <w:t xml:space="preserve">
                венных ор-   комплекте (системные </w:t>
      </w:r>
      <w:r>
        <w:br/>
      </w:r>
      <w:r>
        <w:rPr>
          <w:rFonts w:ascii="Times New Roman"/>
          <w:b w:val="false"/>
          <w:i w:val="false"/>
          <w:color w:val="000000"/>
          <w:sz w:val="28"/>
        </w:rPr>
        <w:t xml:space="preserve">
                ганов        блоки - 133 единицы, </w:t>
      </w:r>
      <w:r>
        <w:br/>
      </w:r>
      <w:r>
        <w:rPr>
          <w:rFonts w:ascii="Times New Roman"/>
          <w:b w:val="false"/>
          <w:i w:val="false"/>
          <w:color w:val="000000"/>
          <w:sz w:val="28"/>
        </w:rPr>
        <w:t xml:space="preserve">
                             мониторы - 133 единицы, </w:t>
      </w:r>
      <w:r>
        <w:br/>
      </w:r>
      <w:r>
        <w:rPr>
          <w:rFonts w:ascii="Times New Roman"/>
          <w:b w:val="false"/>
          <w:i w:val="false"/>
          <w:color w:val="000000"/>
          <w:sz w:val="28"/>
        </w:rPr>
        <w:t xml:space="preserve">
                             источники бесперебойного </w:t>
      </w:r>
      <w:r>
        <w:br/>
      </w:r>
      <w:r>
        <w:rPr>
          <w:rFonts w:ascii="Times New Roman"/>
          <w:b w:val="false"/>
          <w:i w:val="false"/>
          <w:color w:val="000000"/>
          <w:sz w:val="28"/>
        </w:rPr>
        <w:t xml:space="preserve">
                             питания - 57 единиц, </w:t>
      </w:r>
      <w:r>
        <w:br/>
      </w:r>
      <w:r>
        <w:rPr>
          <w:rFonts w:ascii="Times New Roman"/>
          <w:b w:val="false"/>
          <w:i w:val="false"/>
          <w:color w:val="000000"/>
          <w:sz w:val="28"/>
        </w:rPr>
        <w:t xml:space="preserve">
                             сканеры - 10 единиц, </w:t>
      </w:r>
      <w:r>
        <w:br/>
      </w:r>
      <w:r>
        <w:rPr>
          <w:rFonts w:ascii="Times New Roman"/>
          <w:b w:val="false"/>
          <w:i w:val="false"/>
          <w:color w:val="000000"/>
          <w:sz w:val="28"/>
        </w:rPr>
        <w:t xml:space="preserve">
                             принтеры - 82 единицы); </w:t>
      </w:r>
      <w:r>
        <w:br/>
      </w:r>
      <w:r>
        <w:rPr>
          <w:rFonts w:ascii="Times New Roman"/>
          <w:b w:val="false"/>
          <w:i w:val="false"/>
          <w:color w:val="000000"/>
          <w:sz w:val="28"/>
        </w:rPr>
        <w:t xml:space="preserve">
                             - приобретение активного </w:t>
      </w:r>
      <w:r>
        <w:br/>
      </w:r>
      <w:r>
        <w:rPr>
          <w:rFonts w:ascii="Times New Roman"/>
          <w:b w:val="false"/>
          <w:i w:val="false"/>
          <w:color w:val="000000"/>
          <w:sz w:val="28"/>
        </w:rPr>
        <w:t xml:space="preserve">
                             сетевого оборудования: </w:t>
      </w:r>
      <w:r>
        <w:br/>
      </w:r>
      <w:r>
        <w:rPr>
          <w:rFonts w:ascii="Times New Roman"/>
          <w:b w:val="false"/>
          <w:i w:val="false"/>
          <w:color w:val="000000"/>
          <w:sz w:val="28"/>
        </w:rPr>
        <w:t xml:space="preserve">
                             модем - 2 единицы; </w:t>
      </w:r>
      <w:r>
        <w:br/>
      </w:r>
      <w:r>
        <w:rPr>
          <w:rFonts w:ascii="Times New Roman"/>
          <w:b w:val="false"/>
          <w:i w:val="false"/>
          <w:color w:val="000000"/>
          <w:sz w:val="28"/>
        </w:rPr>
        <w:t xml:space="preserve">
                             - устройство контроля </w:t>
      </w:r>
      <w:r>
        <w:br/>
      </w:r>
      <w:r>
        <w:rPr>
          <w:rFonts w:ascii="Times New Roman"/>
          <w:b w:val="false"/>
          <w:i w:val="false"/>
          <w:color w:val="000000"/>
          <w:sz w:val="28"/>
        </w:rPr>
        <w:t xml:space="preserve">
                             сетевого трафика - 1 </w:t>
      </w:r>
      <w:r>
        <w:br/>
      </w:r>
      <w:r>
        <w:rPr>
          <w:rFonts w:ascii="Times New Roman"/>
          <w:b w:val="false"/>
          <w:i w:val="false"/>
          <w:color w:val="000000"/>
          <w:sz w:val="28"/>
        </w:rPr>
        <w:t xml:space="preserve">
                             единица; </w:t>
      </w:r>
      <w:r>
        <w:br/>
      </w:r>
      <w:r>
        <w:rPr>
          <w:rFonts w:ascii="Times New Roman"/>
          <w:b w:val="false"/>
          <w:i w:val="false"/>
          <w:color w:val="000000"/>
          <w:sz w:val="28"/>
        </w:rPr>
        <w:t xml:space="preserve">
                             - модернизация (upgrade) </w:t>
      </w:r>
      <w:r>
        <w:br/>
      </w:r>
      <w:r>
        <w:rPr>
          <w:rFonts w:ascii="Times New Roman"/>
          <w:b w:val="false"/>
          <w:i w:val="false"/>
          <w:color w:val="000000"/>
          <w:sz w:val="28"/>
        </w:rPr>
        <w:t xml:space="preserve">
                             межсетевого защитного </w:t>
      </w:r>
      <w:r>
        <w:br/>
      </w:r>
      <w:r>
        <w:rPr>
          <w:rFonts w:ascii="Times New Roman"/>
          <w:b w:val="false"/>
          <w:i w:val="false"/>
          <w:color w:val="000000"/>
          <w:sz w:val="28"/>
        </w:rPr>
        <w:t xml:space="preserve">
                             экрана; </w:t>
      </w:r>
      <w:r>
        <w:br/>
      </w:r>
      <w:r>
        <w:rPr>
          <w:rFonts w:ascii="Times New Roman"/>
          <w:b w:val="false"/>
          <w:i w:val="false"/>
          <w:color w:val="000000"/>
          <w:sz w:val="28"/>
        </w:rPr>
        <w:t xml:space="preserve">
                             - сопровождение програм- </w:t>
      </w:r>
      <w:r>
        <w:br/>
      </w:r>
      <w:r>
        <w:rPr>
          <w:rFonts w:ascii="Times New Roman"/>
          <w:b w:val="false"/>
          <w:i w:val="false"/>
          <w:color w:val="000000"/>
          <w:sz w:val="28"/>
        </w:rPr>
        <w:t xml:space="preserve">
                             мных продуктов ("Загран- </w:t>
      </w:r>
      <w:r>
        <w:br/>
      </w:r>
      <w:r>
        <w:rPr>
          <w:rFonts w:ascii="Times New Roman"/>
          <w:b w:val="false"/>
          <w:i w:val="false"/>
          <w:color w:val="000000"/>
          <w:sz w:val="28"/>
        </w:rPr>
        <w:t xml:space="preserve">
                             командировки", "Предста- </w:t>
      </w:r>
      <w:r>
        <w:br/>
      </w:r>
      <w:r>
        <w:rPr>
          <w:rFonts w:ascii="Times New Roman"/>
          <w:b w:val="false"/>
          <w:i w:val="false"/>
          <w:color w:val="000000"/>
          <w:sz w:val="28"/>
        </w:rPr>
        <w:t xml:space="preserve">
                             вительские расходы", "1С: </w:t>
      </w:r>
      <w:r>
        <w:br/>
      </w:r>
      <w:r>
        <w:rPr>
          <w:rFonts w:ascii="Times New Roman"/>
          <w:b w:val="false"/>
          <w:i w:val="false"/>
          <w:color w:val="000000"/>
          <w:sz w:val="28"/>
        </w:rPr>
        <w:t xml:space="preserve">
                             Предприятие" и ИС "Кон- </w:t>
      </w:r>
      <w:r>
        <w:br/>
      </w:r>
      <w:r>
        <w:rPr>
          <w:rFonts w:ascii="Times New Roman"/>
          <w:b w:val="false"/>
          <w:i w:val="false"/>
          <w:color w:val="000000"/>
          <w:sz w:val="28"/>
        </w:rPr>
        <w:t xml:space="preserve">
                             сул"); </w:t>
      </w:r>
      <w:r>
        <w:br/>
      </w:r>
      <w:r>
        <w:rPr>
          <w:rFonts w:ascii="Times New Roman"/>
          <w:b w:val="false"/>
          <w:i w:val="false"/>
          <w:color w:val="000000"/>
          <w:sz w:val="28"/>
        </w:rPr>
        <w:t xml:space="preserve">
                             - техническое обслуживание </w:t>
      </w:r>
      <w:r>
        <w:br/>
      </w:r>
      <w:r>
        <w:rPr>
          <w:rFonts w:ascii="Times New Roman"/>
          <w:b w:val="false"/>
          <w:i w:val="false"/>
          <w:color w:val="000000"/>
          <w:sz w:val="28"/>
        </w:rPr>
        <w:t xml:space="preserve">
                             вычислительной техники: </w:t>
      </w:r>
      <w:r>
        <w:br/>
      </w:r>
      <w:r>
        <w:rPr>
          <w:rFonts w:ascii="Times New Roman"/>
          <w:b w:val="false"/>
          <w:i w:val="false"/>
          <w:color w:val="000000"/>
          <w:sz w:val="28"/>
        </w:rPr>
        <w:t xml:space="preserve">
                             комплектов компьютерного </w:t>
      </w:r>
      <w:r>
        <w:br/>
      </w:r>
      <w:r>
        <w:rPr>
          <w:rFonts w:ascii="Times New Roman"/>
          <w:b w:val="false"/>
          <w:i w:val="false"/>
          <w:color w:val="000000"/>
          <w:sz w:val="28"/>
        </w:rPr>
        <w:t xml:space="preserve">
                             оборудования - 283 еди- </w:t>
      </w:r>
      <w:r>
        <w:br/>
      </w:r>
      <w:r>
        <w:rPr>
          <w:rFonts w:ascii="Times New Roman"/>
          <w:b w:val="false"/>
          <w:i w:val="false"/>
          <w:color w:val="000000"/>
          <w:sz w:val="28"/>
        </w:rPr>
        <w:t xml:space="preserve">
                             ницы, принтеров - 186 </w:t>
      </w:r>
      <w:r>
        <w:br/>
      </w:r>
      <w:r>
        <w:rPr>
          <w:rFonts w:ascii="Times New Roman"/>
          <w:b w:val="false"/>
          <w:i w:val="false"/>
          <w:color w:val="000000"/>
          <w:sz w:val="28"/>
        </w:rPr>
        <w:t xml:space="preserve">
                             единиц, сканеров - 12 </w:t>
      </w:r>
      <w:r>
        <w:br/>
      </w:r>
      <w:r>
        <w:rPr>
          <w:rFonts w:ascii="Times New Roman"/>
          <w:b w:val="false"/>
          <w:i w:val="false"/>
          <w:color w:val="000000"/>
          <w:sz w:val="28"/>
        </w:rPr>
        <w:t xml:space="preserve">
                             единиц, серверов - 8 еди- </w:t>
      </w:r>
      <w:r>
        <w:br/>
      </w:r>
      <w:r>
        <w:rPr>
          <w:rFonts w:ascii="Times New Roman"/>
          <w:b w:val="false"/>
          <w:i w:val="false"/>
          <w:color w:val="000000"/>
          <w:sz w:val="28"/>
        </w:rPr>
        <w:t xml:space="preserve">
                             ниц, источников беспере- </w:t>
      </w:r>
      <w:r>
        <w:br/>
      </w:r>
      <w:r>
        <w:rPr>
          <w:rFonts w:ascii="Times New Roman"/>
          <w:b w:val="false"/>
          <w:i w:val="false"/>
          <w:color w:val="000000"/>
          <w:sz w:val="28"/>
        </w:rPr>
        <w:t xml:space="preserve">
                             бойного питания - 83 еди- </w:t>
      </w:r>
      <w:r>
        <w:br/>
      </w:r>
      <w:r>
        <w:rPr>
          <w:rFonts w:ascii="Times New Roman"/>
          <w:b w:val="false"/>
          <w:i w:val="false"/>
          <w:color w:val="000000"/>
          <w:sz w:val="28"/>
        </w:rPr>
        <w:t xml:space="preserve">
                             ницы, сетевого и теле- </w:t>
      </w:r>
      <w:r>
        <w:br/>
      </w:r>
      <w:r>
        <w:rPr>
          <w:rFonts w:ascii="Times New Roman"/>
          <w:b w:val="false"/>
          <w:i w:val="false"/>
          <w:color w:val="000000"/>
          <w:sz w:val="28"/>
        </w:rPr>
        <w:t xml:space="preserve">
                             коммуникационного обору- </w:t>
      </w:r>
      <w:r>
        <w:br/>
      </w:r>
      <w:r>
        <w:rPr>
          <w:rFonts w:ascii="Times New Roman"/>
          <w:b w:val="false"/>
          <w:i w:val="false"/>
          <w:color w:val="000000"/>
          <w:sz w:val="28"/>
        </w:rPr>
        <w:t xml:space="preserve">
                             дования - 56 единиц; </w:t>
      </w:r>
      <w:r>
        <w:br/>
      </w:r>
      <w:r>
        <w:rPr>
          <w:rFonts w:ascii="Times New Roman"/>
          <w:b w:val="false"/>
          <w:i w:val="false"/>
          <w:color w:val="000000"/>
          <w:sz w:val="28"/>
        </w:rPr>
        <w:t xml:space="preserve">
                             - системное обслуживание </w:t>
      </w:r>
      <w:r>
        <w:br/>
      </w:r>
      <w:r>
        <w:rPr>
          <w:rFonts w:ascii="Times New Roman"/>
          <w:b w:val="false"/>
          <w:i w:val="false"/>
          <w:color w:val="000000"/>
          <w:sz w:val="28"/>
        </w:rPr>
        <w:t xml:space="preserve">
                             средств вычислительной </w:t>
      </w:r>
      <w:r>
        <w:br/>
      </w:r>
      <w:r>
        <w:rPr>
          <w:rFonts w:ascii="Times New Roman"/>
          <w:b w:val="false"/>
          <w:i w:val="false"/>
          <w:color w:val="000000"/>
          <w:sz w:val="28"/>
        </w:rPr>
        <w:t xml:space="preserve">
                             техники; </w:t>
      </w:r>
      <w:r>
        <w:br/>
      </w:r>
      <w:r>
        <w:rPr>
          <w:rFonts w:ascii="Times New Roman"/>
          <w:b w:val="false"/>
          <w:i w:val="false"/>
          <w:color w:val="000000"/>
          <w:sz w:val="28"/>
        </w:rPr>
        <w:t xml:space="preserve">
                             - услуги доступа к сети </w:t>
      </w:r>
      <w:r>
        <w:br/>
      </w:r>
      <w:r>
        <w:rPr>
          <w:rFonts w:ascii="Times New Roman"/>
          <w:b w:val="false"/>
          <w:i w:val="false"/>
          <w:color w:val="000000"/>
          <w:sz w:val="28"/>
        </w:rPr>
        <w:t xml:space="preserve">
                             Интернет и оплата услуг </w:t>
      </w:r>
      <w:r>
        <w:br/>
      </w:r>
      <w:r>
        <w:rPr>
          <w:rFonts w:ascii="Times New Roman"/>
          <w:b w:val="false"/>
          <w:i w:val="false"/>
          <w:color w:val="000000"/>
          <w:sz w:val="28"/>
        </w:rPr>
        <w:t xml:space="preserve">
                             электронной почты; </w:t>
      </w:r>
      <w:r>
        <w:br/>
      </w:r>
      <w:r>
        <w:rPr>
          <w:rFonts w:ascii="Times New Roman"/>
          <w:b w:val="false"/>
          <w:i w:val="false"/>
          <w:color w:val="000000"/>
          <w:sz w:val="28"/>
        </w:rPr>
        <w:t xml:space="preserve">
                             приобретение расходных </w:t>
      </w:r>
      <w:r>
        <w:br/>
      </w:r>
      <w:r>
        <w:rPr>
          <w:rFonts w:ascii="Times New Roman"/>
          <w:b w:val="false"/>
          <w:i w:val="false"/>
          <w:color w:val="000000"/>
          <w:sz w:val="28"/>
        </w:rPr>
        <w:t xml:space="preserve">
                             материалов, комплектую- </w:t>
      </w:r>
      <w:r>
        <w:br/>
      </w:r>
      <w:r>
        <w:rPr>
          <w:rFonts w:ascii="Times New Roman"/>
          <w:b w:val="false"/>
          <w:i w:val="false"/>
          <w:color w:val="000000"/>
          <w:sz w:val="28"/>
        </w:rPr>
        <w:t xml:space="preserve">
                             щих и запасных частей. </w:t>
      </w:r>
    </w:p>
    <w:p>
      <w:pPr>
        <w:spacing w:after="0"/>
        <w:ind w:left="0"/>
        <w:jc w:val="both"/>
      </w:pPr>
      <w:r>
        <w:rPr>
          <w:rFonts w:ascii="Times New Roman"/>
          <w:b w:val="false"/>
          <w:i w:val="false"/>
          <w:color w:val="000000"/>
          <w:sz w:val="28"/>
        </w:rPr>
        <w:t xml:space="preserve">6          100  Аппараты ор- Обеспечение загранучреж- в те-  Министерство </w:t>
      </w:r>
      <w:r>
        <w:br/>
      </w:r>
      <w:r>
        <w:rPr>
          <w:rFonts w:ascii="Times New Roman"/>
          <w:b w:val="false"/>
          <w:i w:val="false"/>
          <w:color w:val="000000"/>
          <w:sz w:val="28"/>
        </w:rPr>
        <w:t xml:space="preserve">
                ганов в дру- дений Республики Казах-  чение  иностранных </w:t>
      </w:r>
      <w:r>
        <w:br/>
      </w:r>
      <w:r>
        <w:rPr>
          <w:rFonts w:ascii="Times New Roman"/>
          <w:b w:val="false"/>
          <w:i w:val="false"/>
          <w:color w:val="000000"/>
          <w:sz w:val="28"/>
        </w:rPr>
        <w:t xml:space="preserve">
                гих странах  стан, в том числе:       года   дел и загран- </w:t>
      </w:r>
      <w:r>
        <w:br/>
      </w:r>
      <w:r>
        <w:rPr>
          <w:rFonts w:ascii="Times New Roman"/>
          <w:b w:val="false"/>
          <w:i w:val="false"/>
          <w:color w:val="000000"/>
          <w:sz w:val="28"/>
        </w:rPr>
        <w:t xml:space="preserve">
                (посольства, - содержание и обеспече-        учреждения </w:t>
      </w:r>
      <w:r>
        <w:br/>
      </w:r>
      <w:r>
        <w:rPr>
          <w:rFonts w:ascii="Times New Roman"/>
          <w:b w:val="false"/>
          <w:i w:val="false"/>
          <w:color w:val="000000"/>
          <w:sz w:val="28"/>
        </w:rPr>
        <w:t xml:space="preserve">
                представи-   ние загранучреждений в          Республики </w:t>
      </w:r>
      <w:r>
        <w:br/>
      </w:r>
      <w:r>
        <w:rPr>
          <w:rFonts w:ascii="Times New Roman"/>
          <w:b w:val="false"/>
          <w:i w:val="false"/>
          <w:color w:val="000000"/>
          <w:sz w:val="28"/>
        </w:rPr>
        <w:t xml:space="preserve">
                тельства,    соответствии с утверж-          Казахстан </w:t>
      </w:r>
      <w:r>
        <w:br/>
      </w:r>
      <w:r>
        <w:rPr>
          <w:rFonts w:ascii="Times New Roman"/>
          <w:b w:val="false"/>
          <w:i w:val="false"/>
          <w:color w:val="000000"/>
          <w:sz w:val="28"/>
        </w:rPr>
        <w:t xml:space="preserve">
                дипломати-   денным лимитом штатной </w:t>
      </w:r>
      <w:r>
        <w:br/>
      </w:r>
      <w:r>
        <w:rPr>
          <w:rFonts w:ascii="Times New Roman"/>
          <w:b w:val="false"/>
          <w:i w:val="false"/>
          <w:color w:val="000000"/>
          <w:sz w:val="28"/>
        </w:rPr>
        <w:t xml:space="preserve">
                ческие       численности в количест- </w:t>
      </w:r>
      <w:r>
        <w:br/>
      </w:r>
      <w:r>
        <w:rPr>
          <w:rFonts w:ascii="Times New Roman"/>
          <w:b w:val="false"/>
          <w:i w:val="false"/>
          <w:color w:val="000000"/>
          <w:sz w:val="28"/>
        </w:rPr>
        <w:t xml:space="preserve">
                миссии)      ве 558 единицы; </w:t>
      </w:r>
      <w:r>
        <w:br/>
      </w:r>
      <w:r>
        <w:rPr>
          <w:rFonts w:ascii="Times New Roman"/>
          <w:b w:val="false"/>
          <w:i w:val="false"/>
          <w:color w:val="000000"/>
          <w:sz w:val="28"/>
        </w:rPr>
        <w:t xml:space="preserve">
                             - техническое обслужи- </w:t>
      </w:r>
      <w:r>
        <w:br/>
      </w:r>
      <w:r>
        <w:rPr>
          <w:rFonts w:ascii="Times New Roman"/>
          <w:b w:val="false"/>
          <w:i w:val="false"/>
          <w:color w:val="000000"/>
          <w:sz w:val="28"/>
        </w:rPr>
        <w:t xml:space="preserve">
                             вание и содержание, в </w:t>
      </w:r>
      <w:r>
        <w:br/>
      </w:r>
      <w:r>
        <w:rPr>
          <w:rFonts w:ascii="Times New Roman"/>
          <w:b w:val="false"/>
          <w:i w:val="false"/>
          <w:color w:val="000000"/>
          <w:sz w:val="28"/>
        </w:rPr>
        <w:t xml:space="preserve">
                             том числе аренда авто- </w:t>
      </w:r>
      <w:r>
        <w:br/>
      </w:r>
      <w:r>
        <w:rPr>
          <w:rFonts w:ascii="Times New Roman"/>
          <w:b w:val="false"/>
          <w:i w:val="false"/>
          <w:color w:val="000000"/>
          <w:sz w:val="28"/>
        </w:rPr>
        <w:t xml:space="preserve">
                             транспорта для загран- </w:t>
      </w:r>
      <w:r>
        <w:br/>
      </w:r>
      <w:r>
        <w:rPr>
          <w:rFonts w:ascii="Times New Roman"/>
          <w:b w:val="false"/>
          <w:i w:val="false"/>
          <w:color w:val="000000"/>
          <w:sz w:val="28"/>
        </w:rPr>
        <w:t xml:space="preserve">
                             учреждений в количестве </w:t>
      </w:r>
      <w:r>
        <w:br/>
      </w:r>
      <w:r>
        <w:rPr>
          <w:rFonts w:ascii="Times New Roman"/>
          <w:b w:val="false"/>
          <w:i w:val="false"/>
          <w:color w:val="000000"/>
          <w:sz w:val="28"/>
        </w:rPr>
        <w:t xml:space="preserve">
                             - до 310 единиц; </w:t>
      </w:r>
      <w:r>
        <w:br/>
      </w:r>
      <w:r>
        <w:rPr>
          <w:rFonts w:ascii="Times New Roman"/>
          <w:b w:val="false"/>
          <w:i w:val="false"/>
          <w:color w:val="000000"/>
          <w:sz w:val="28"/>
        </w:rPr>
        <w:t xml:space="preserve">
                             - социальное и медицин- </w:t>
      </w:r>
      <w:r>
        <w:br/>
      </w:r>
      <w:r>
        <w:rPr>
          <w:rFonts w:ascii="Times New Roman"/>
          <w:b w:val="false"/>
          <w:i w:val="false"/>
          <w:color w:val="000000"/>
          <w:sz w:val="28"/>
        </w:rPr>
        <w:t xml:space="preserve">
                             ское обеспечение персо- </w:t>
      </w:r>
      <w:r>
        <w:br/>
      </w:r>
      <w:r>
        <w:rPr>
          <w:rFonts w:ascii="Times New Roman"/>
          <w:b w:val="false"/>
          <w:i w:val="false"/>
          <w:color w:val="000000"/>
          <w:sz w:val="28"/>
        </w:rPr>
        <w:t xml:space="preserve">
                             нала дипломатической </w:t>
      </w:r>
      <w:r>
        <w:br/>
      </w:r>
      <w:r>
        <w:rPr>
          <w:rFonts w:ascii="Times New Roman"/>
          <w:b w:val="false"/>
          <w:i w:val="false"/>
          <w:color w:val="000000"/>
          <w:sz w:val="28"/>
        </w:rPr>
        <w:t xml:space="preserve">
                             службы и членов их се- </w:t>
      </w:r>
      <w:r>
        <w:br/>
      </w:r>
      <w:r>
        <w:rPr>
          <w:rFonts w:ascii="Times New Roman"/>
          <w:b w:val="false"/>
          <w:i w:val="false"/>
          <w:color w:val="000000"/>
          <w:sz w:val="28"/>
        </w:rPr>
        <w:t xml:space="preserve">
                             мей, предусмотренное </w:t>
      </w:r>
      <w:r>
        <w:br/>
      </w:r>
      <w:r>
        <w:rPr>
          <w:rFonts w:ascii="Times New Roman"/>
          <w:b w:val="false"/>
          <w:i w:val="false"/>
          <w:color w:val="000000"/>
          <w:sz w:val="28"/>
        </w:rPr>
        <w:t xml:space="preserve">
                             законодательством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проведение мероприятий </w:t>
      </w:r>
      <w:r>
        <w:br/>
      </w:r>
      <w:r>
        <w:rPr>
          <w:rFonts w:ascii="Times New Roman"/>
          <w:b w:val="false"/>
          <w:i w:val="false"/>
          <w:color w:val="000000"/>
          <w:sz w:val="28"/>
        </w:rPr>
        <w:t xml:space="preserve">
                             по празднованию 10-летия </w:t>
      </w:r>
      <w:r>
        <w:br/>
      </w:r>
      <w:r>
        <w:rPr>
          <w:rFonts w:ascii="Times New Roman"/>
          <w:b w:val="false"/>
          <w:i w:val="false"/>
          <w:color w:val="000000"/>
          <w:sz w:val="28"/>
        </w:rPr>
        <w:t xml:space="preserve">
                             Конституции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 проведение мероприятий </w:t>
      </w:r>
      <w:r>
        <w:br/>
      </w:r>
      <w:r>
        <w:rPr>
          <w:rFonts w:ascii="Times New Roman"/>
          <w:b w:val="false"/>
          <w:i w:val="false"/>
          <w:color w:val="000000"/>
          <w:sz w:val="28"/>
        </w:rPr>
        <w:t xml:space="preserve">
                             по разъяснению и пропаганде </w:t>
      </w:r>
      <w:r>
        <w:br/>
      </w:r>
      <w:r>
        <w:rPr>
          <w:rFonts w:ascii="Times New Roman"/>
          <w:b w:val="false"/>
          <w:i w:val="false"/>
          <w:color w:val="000000"/>
          <w:sz w:val="28"/>
        </w:rPr>
        <w:t xml:space="preserve">
                             положений Послания Главы </w:t>
      </w:r>
      <w:r>
        <w:br/>
      </w:r>
      <w:r>
        <w:rPr>
          <w:rFonts w:ascii="Times New Roman"/>
          <w:b w:val="false"/>
          <w:i w:val="false"/>
          <w:color w:val="000000"/>
          <w:sz w:val="28"/>
        </w:rPr>
        <w:t xml:space="preserve">
                             государства народу Казах- </w:t>
      </w:r>
      <w:r>
        <w:br/>
      </w:r>
      <w:r>
        <w:rPr>
          <w:rFonts w:ascii="Times New Roman"/>
          <w:b w:val="false"/>
          <w:i w:val="false"/>
          <w:color w:val="000000"/>
          <w:sz w:val="28"/>
        </w:rPr>
        <w:t xml:space="preserve">
                             стана, в том числе </w:t>
      </w:r>
      <w:r>
        <w:br/>
      </w:r>
      <w:r>
        <w:rPr>
          <w:rFonts w:ascii="Times New Roman"/>
          <w:b w:val="false"/>
          <w:i w:val="false"/>
          <w:color w:val="000000"/>
          <w:sz w:val="28"/>
        </w:rPr>
        <w:t xml:space="preserve">
                             публикация соответствующих </w:t>
      </w:r>
      <w:r>
        <w:br/>
      </w:r>
      <w:r>
        <w:rPr>
          <w:rFonts w:ascii="Times New Roman"/>
          <w:b w:val="false"/>
          <w:i w:val="false"/>
          <w:color w:val="000000"/>
          <w:sz w:val="28"/>
        </w:rPr>
        <w:t xml:space="preserve">
                             тематических PR-материалов </w:t>
      </w:r>
      <w:r>
        <w:br/>
      </w:r>
      <w:r>
        <w:rPr>
          <w:rFonts w:ascii="Times New Roman"/>
          <w:b w:val="false"/>
          <w:i w:val="false"/>
          <w:color w:val="000000"/>
          <w:sz w:val="28"/>
        </w:rPr>
        <w:t xml:space="preserve">
                             в крупнейших зарубежных </w:t>
      </w:r>
      <w:r>
        <w:br/>
      </w:r>
      <w:r>
        <w:rPr>
          <w:rFonts w:ascii="Times New Roman"/>
          <w:b w:val="false"/>
          <w:i w:val="false"/>
          <w:color w:val="000000"/>
          <w:sz w:val="28"/>
        </w:rPr>
        <w:t xml:space="preserve">
                             средствах массовой </w:t>
      </w:r>
      <w:r>
        <w:br/>
      </w:r>
      <w:r>
        <w:rPr>
          <w:rFonts w:ascii="Times New Roman"/>
          <w:b w:val="false"/>
          <w:i w:val="false"/>
          <w:color w:val="000000"/>
          <w:sz w:val="28"/>
        </w:rPr>
        <w:t xml:space="preserve">
                             информации; </w:t>
      </w:r>
      <w:r>
        <w:br/>
      </w:r>
      <w:r>
        <w:rPr>
          <w:rFonts w:ascii="Times New Roman"/>
          <w:b w:val="false"/>
          <w:i w:val="false"/>
          <w:color w:val="000000"/>
          <w:sz w:val="28"/>
        </w:rPr>
        <w:t xml:space="preserve">
                             - установка монумента </w:t>
      </w:r>
      <w:r>
        <w:br/>
      </w:r>
      <w:r>
        <w:rPr>
          <w:rFonts w:ascii="Times New Roman"/>
          <w:b w:val="false"/>
          <w:i w:val="false"/>
          <w:color w:val="000000"/>
          <w:sz w:val="28"/>
        </w:rPr>
        <w:t xml:space="preserve">
                             Независимости Казахстана </w:t>
      </w:r>
      <w:r>
        <w:br/>
      </w:r>
      <w:r>
        <w:rPr>
          <w:rFonts w:ascii="Times New Roman"/>
          <w:b w:val="false"/>
          <w:i w:val="false"/>
          <w:color w:val="000000"/>
          <w:sz w:val="28"/>
        </w:rPr>
        <w:t xml:space="preserve">
                             в США. </w:t>
      </w:r>
      <w:r>
        <w:br/>
      </w:r>
      <w:r>
        <w:rPr>
          <w:rFonts w:ascii="Times New Roman"/>
          <w:b w:val="false"/>
          <w:i w:val="false"/>
          <w:color w:val="000000"/>
          <w:sz w:val="28"/>
        </w:rPr>
        <w:t>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25 мая 2005 г. </w:t>
      </w:r>
      <w:r>
        <w:rPr>
          <w:rFonts w:ascii="Times New Roman"/>
          <w:b w:val="false"/>
          <w:i w:val="false"/>
          <w:color w:val="000000"/>
          <w:sz w:val="28"/>
        </w:rPr>
        <w:t xml:space="preserve">N 509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функций, возложенных на Министерство иностранных дел и загранучреждения Республики Казахстан. </w:t>
      </w:r>
    </w:p>
    <w:bookmarkStart w:name="z4" w:id="3"/>
    <w:p>
      <w:pPr>
        <w:spacing w:after="0"/>
        <w:ind w:left="0"/>
        <w:jc w:val="both"/>
      </w:pPr>
      <w:r>
        <w:rPr>
          <w:rFonts w:ascii="Times New Roman"/>
          <w:b w:val="false"/>
          <w:i w:val="false"/>
          <w:color w:val="000000"/>
          <w:sz w:val="28"/>
        </w:rPr>
        <w:t xml:space="preserve">
Приложение 64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bookmarkEnd w:id="3"/>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002 "Участие в международных организациях и </w:t>
      </w:r>
      <w:r>
        <w:br/>
      </w:r>
      <w:r>
        <w:rPr>
          <w:rFonts w:ascii="Times New Roman"/>
          <w:b/>
          <w:i w:val="false"/>
          <w:color w:val="000000"/>
        </w:rPr>
        <w:t xml:space="preserve">
других международных органах" </w:t>
      </w:r>
      <w:r>
        <w:br/>
      </w:r>
      <w:r>
        <w:rPr>
          <w:rFonts w:ascii="Times New Roman"/>
          <w:b/>
          <w:i w:val="false"/>
          <w:color w:val="000000"/>
        </w:rPr>
        <w:t xml:space="preserve">
на 2005 год </w:t>
      </w:r>
    </w:p>
    <w:p>
      <w:pPr>
        <w:spacing w:after="0"/>
        <w:ind w:left="0"/>
        <w:jc w:val="both"/>
      </w:pPr>
      <w:r>
        <w:rPr>
          <w:rFonts w:ascii="Times New Roman"/>
          <w:b w:val="false"/>
          <w:i w:val="false"/>
          <w:color w:val="000000"/>
          <w:sz w:val="28"/>
        </w:rPr>
        <w:t xml:space="preserve">      1. Стоимость: 1553926 тысяч тенге (один миллиард пятьсот пятьдесят три миллиона девятьсот двадцать шесть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25 мая 2005 г. </w:t>
      </w:r>
      <w:r>
        <w:rPr>
          <w:rFonts w:ascii="Times New Roman"/>
          <w:b w:val="false"/>
          <w:i w:val="false"/>
          <w:color w:val="000000"/>
          <w:sz w:val="28"/>
        </w:rPr>
        <w:t xml:space="preserve">N 509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13 июня 1996 года "О ратификации Конвенции Международной организации труда (МОТ) N 155 1981 года "О безопасности и гигиене труда и производственной среде",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26 июня 1996 года "О ратификации Конвенции Международной организации труда (МОТ) N 148 1997 года "О защите трудящихся от профессионального риска, вызываемого загрязнением воздуха, шумом и вибрацией на рабочих местах",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18 октября 1996 года "О ратификации Соглашения о транзитной торговле Организации Экономического Сотрудничества, подписанного в Исламабаде 15 марта 1995 года",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июля 1997 года "О ратификации Конвенции Организации Объединенных Наций по борьбе с опустыниванием",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30 октября 1997 года "О присоединении Республики Казахстан к Венской конвенции об охране озонового слоя",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31 октября 1997 года "О присоединении Республики Казахстан к Уставу Международной организации гражданской обороны",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5 декабря 1997 года "О ратификации Соглашения о ввозе материалов, относящихся к образованию, науке и культуре и Протокола к нему",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29 июня 1998 года "О ратификации Соглашения о юридическом статусе Организации Экономического Сотрудничества (ЭКО), представителей стран-членов и международного персонала",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6 апреля 1999 года "О присоединении Республики Казахстан к Конвенции о международной  торговле видами дикой фауны и флоры, находящихся под угрозой исчезновения",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24 июня 1999 года "О ратификации Конвенции о запрещении разработки, производства, накопления и применения химического оружия и о его уничтожении", </w:t>
      </w:r>
      <w:r>
        <w:rPr>
          <w:rFonts w:ascii="Times New Roman"/>
          <w:b w:val="false"/>
          <w:i w:val="false"/>
          <w:color w:val="000000"/>
          <w:sz w:val="28"/>
        </w:rPr>
        <w:t xml:space="preserve">Закон </w:t>
      </w:r>
      <w:r>
        <w:rPr>
          <w:rFonts w:ascii="Times New Roman"/>
          <w:b w:val="false"/>
          <w:i w:val="false"/>
          <w:color w:val="000000"/>
          <w:sz w:val="28"/>
        </w:rPr>
        <w:t>  Республики Казахстан от 10 апреля 2001 года "О ратификации Основного соглашения о сотрудничестве между Правительством Республики Казахстан и Детским фондом Организации Объединенных Наций",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14 декабря 2001 года "О ратификации Договора о всеобъемлющем запрещении ядерных испытаний",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18 марта 2002 года "О ратификации Пятого дополнительного протокола к Уставу Всемирного почтового союза",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 декабря 2004 года "О республиканском бюджете на 2005 год",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4 мая 1995 года N 2260 "О ратификации рамочной Конвенции Организации Объединенных Наций об изменении климата",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19 июня 1995 года N 2344 "О ратификации Соглашения между Республикой Казахстан и Международным агентством по атомной энергии о применении гарантии в связи с Договором о нераспространении ядерного оружия",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18 октября 1995 года N 2537 "О ратификации Договора к Энергетической Хартии и Протокола к Энергетической Хартии по вопросам энергетической эффективности и сопутствующим экологическим аспектам",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15 ноября 2002 года N 973 "О членстве Республики Казахстан в Международной Организации по миграции", постановление Верховного Совета Республики Казахстан от 2 июля 1992 года N 1503-XII "О ратификации Конвенции о международной гражданской авиации", постановление Верховного Совета Республики Казахстан от 2 июля 1992 года N 1500-XII "О ратификации Договора об обычных вооруженных силах в Европе",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13 апреля 1993 года N 296 "О присоединении к Конвенции Всемирной Метеорологической Организации", постановление Верховного Совета Республики Казахстан от 25 июня 1993 года N 538 "О вступлении в Межпарламентский Союз Содружества Независимых Государств",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20 июля 1993 года N 629 "О мероприятиях в связи с вступлением Республики Казахстан в Международную организацию уголовной полиции (Интерпол)",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4 марта 1994 года N 244 "О присоединении Республики Казахстан к Международным конвенциям, принятым под эгидой Международной морской организации (ИМО) и к Конвенции об ИМО", постановление Кабинета Министров Республики Казахстан от 25 марта 1994 года N 26-15/2164 "О вступлении в Международное эпизоотическое бюро (МЭБ)", постановление Кабинета Министров Республики Казахстан от 19 апреля 1994 года N 26-22/4748 "О вступлении в Международную Организацию по законодательной метрологии", постановление Кабинета Министров Республики Казахстан от 19 апреля 1994 года N 26-22/4748 "О вступлении в международную организацию по стандартизации",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13 мая 1994 года N 506 "О присоединении Республики Казахстан к международным конвенциям, принятым под эгидой международной организации гражданской авиации (ИКАО)",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19 августа 1994 года N 918 "Об одобрении Республикой Казахстан Конвенции о биологическом разнообразии и организации выполнения предусмотренных ею обязательств",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24 мая 1995 года N 737 "Об утверждении Договора о структуре и принципах функционирования ТЮРКСОЯ", постановление Кабинета Министров Республики Казахстан от 7 сентября 1995 года N 13253 "О вступлении в Международный институт Центрально-Азиатских Исследований",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7 июля 1997 года N 1067 "О мерах по реализации Указа Президента Республики Казахстан "О реализации Ташкентской декларации глав тюркоязычных государств, проекта ЮНЕСКО и Всемирной Туристской организации по развитию инфраструктуры туризма на Великом шелковом пути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18 августа 2000 года N 1210 "О вступлении в Исламскую Организацию по науке и культуре", </w:t>
      </w:r>
      <w:r>
        <w:rPr>
          <w:rFonts w:ascii="Times New Roman"/>
          <w:b w:val="false"/>
          <w:i w:val="false"/>
          <w:color w:val="000000"/>
          <w:sz w:val="28"/>
        </w:rPr>
        <w:t xml:space="preserve">постановление </w:t>
      </w:r>
      <w:r>
        <w:rPr>
          <w:rFonts w:ascii="Times New Roman"/>
          <w:b w:val="false"/>
          <w:i w:val="false"/>
          <w:color w:val="000000"/>
          <w:sz w:val="28"/>
        </w:rPr>
        <w:t>  Правительства Республики Казахстан от 25 августа 2001 года N 1103 "О заключении Соглашения между Правительством Республики Казахстан и Организацией Объединенных Наций по вопросам образования, науки и культуры (ЮНЕСКО) по проекту сохранения и консервации древнего города Отрар", постановление</w:t>
      </w:r>
      <w:r>
        <w:rPr>
          <w:rFonts w:ascii="Times New Roman"/>
          <w:b w:val="false"/>
          <w:i w:val="false"/>
          <w:color w:val="000000"/>
          <w:sz w:val="28"/>
        </w:rPr>
        <w:t> </w:t>
      </w:r>
      <w:r>
        <w:rPr>
          <w:rFonts w:ascii="Times New Roman"/>
          <w:b w:val="false"/>
          <w:i w:val="false"/>
          <w:color w:val="000000"/>
          <w:sz w:val="28"/>
        </w:rPr>
        <w:t>Правительства Республики Казахстан от 8 ноября 2001 года N 1418 "Вопросы финансирования и материально-технического обеспечения Постоянного представителя Республики Казахстан при Евразийском экономическом сообществе его аппарата", постановление Правительства Республики Казахстан от 11 декабря 2002 года N 1302 "О Сарсекове Б.С.",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29 июня 2004 года N 608 "О Казыханове Е.Х.",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12 августа 2004 года N 844 "Вопросы финансирования деятельности Полномочного представителя Республики Казахстан в Комиссии по экономическим вопросам при Экономическом совете Содружества Независимых Государств", Соглашение о принципах и условиях взаимоотношений в области транспорта (Минск, 30 декабря 1991 года), </w:t>
      </w:r>
      <w:r>
        <w:rPr>
          <w:rFonts w:ascii="Times New Roman"/>
          <w:b w:val="false"/>
          <w:i w:val="false"/>
          <w:color w:val="000000"/>
          <w:sz w:val="28"/>
        </w:rPr>
        <w:t xml:space="preserve">Соглашение </w:t>
      </w:r>
      <w:r>
        <w:rPr>
          <w:rFonts w:ascii="Times New Roman"/>
          <w:b w:val="false"/>
          <w:i w:val="false"/>
          <w:color w:val="000000"/>
          <w:sz w:val="28"/>
        </w:rPr>
        <w:t>о взаимодействии в области гидрометеорологии от 8 февраля 1992 года, </w:t>
      </w:r>
      <w:r>
        <w:rPr>
          <w:rFonts w:ascii="Times New Roman"/>
          <w:b w:val="false"/>
          <w:i w:val="false"/>
          <w:color w:val="000000"/>
          <w:sz w:val="28"/>
        </w:rPr>
        <w:t xml:space="preserve">Соглашение </w:t>
      </w:r>
      <w:r>
        <w:rPr>
          <w:rFonts w:ascii="Times New Roman"/>
          <w:b w:val="false"/>
          <w:i w:val="false"/>
          <w:color w:val="000000"/>
          <w:sz w:val="28"/>
        </w:rPr>
        <w:t>о статусе Экономического Суда Содружества Независимых Государств (Минск, 6 июля 1992 года), Соглашение о сотрудничестве между Правительством Республики Казахстан и ООН от 19 августа 1992 года "О членстве Республики Казахстан во Всемирной Организации Здравоохранения", Соглашение Глав Правительств СНГ от 2 марта 1993 года "Об учреждении Межправительственного Совета по нефти и газу", </w:t>
      </w:r>
      <w:r>
        <w:rPr>
          <w:rFonts w:ascii="Times New Roman"/>
          <w:b w:val="false"/>
          <w:i w:val="false"/>
          <w:color w:val="000000"/>
          <w:sz w:val="28"/>
        </w:rPr>
        <w:t xml:space="preserve">Соглашение </w:t>
      </w:r>
      <w:r>
        <w:rPr>
          <w:rFonts w:ascii="Times New Roman"/>
          <w:b w:val="false"/>
          <w:i w:val="false"/>
          <w:color w:val="000000"/>
          <w:sz w:val="28"/>
        </w:rPr>
        <w:t xml:space="preserve">Глав Правительств СНГ от 9 сентября 1994 года "О сотрудничестве в области химии и нефтехимии", Соглашение между Программой развития ООН и Правительством Республики Казахстан от 24 сентября 1996 года, Соглашение с Региональной Ассоциацией органов регулирования энергетики Центрально/Восточной Европы и Евразии (ERRA) о взаимодействии в области энергетики от 15 марта 2001 года, Соглашение о порядке формирования и исполнения бюджета Шанхайской организации сотрудничества от 29 мая 2003 года, Решение Совета Глав Правительств СНГ "О Межгосударственной комплексной программе реабилитации ветеранов воин, участников локальных конфликтов и жертв терроризма на 2001-2005 годы" от 31 мая 2001 года, Решение о вступлении в Азиатский центр по уменьшению стихийных бедствий (ASDR), Решение стран-участников ОЭС в Тегеране "О вступлении в палату организации Экономического сотрудничества", Решение СНГ от 21 декабря 1991 года "О членстве в Организации Объединенных наций", Решение Кабинета Министров Республики Казахстан от 1 октября 1993 года "О вступлении во Всемирную Туристическую Организацию", Решение Кабинета Министров Республики Казахстан от 3 мая 1994 года N 6234 "О вступлении в Европейскую Экономическую Комиссию", Решение Организации Исламской Конференции от 12 декабря 1995 года, Решение ежегодной сессии Всемирной Торговой Организации от 26 января 1996 года "О предоставлении Республике Казахстан статуса наблюдателя", Решение Совета Глав Правительств СНГ от 12 апреля 1996 года "О положении о Межгосударственном статистическом комитете СНГ", Решение ежегодной сессии Международного технического комитета по предупреждению и тушению пожаров (МТКПТП) от 24 декабря 1996 года, Решение ежегодной сессии стран-членов ОИК от 12 марта 1997 года "О вступлении в Центр по статистике, экономике и социальных исследований и подготовки при ОИК", Решение ежегодной сессии стран-членов ОИК от 12 марта 1997 года "О вступлении в Центр по изучению исламской истории, искусства и культуры при ОИК", Решение Глав Государств Центральной Азии от 28 февраля 1997 года "О формировании средств Международного Фонда спасения Арала", Решение Исполнительного Комитета Международного бюро выставок (МБВ) от 17 апреля 1998 года, Решение ежегодного собрания Международного института по изучению, сохранению и восстановлению культурной собственности (ICCROM) от 5 августа 1998 года, Решение Генеральной Конференции стран-членов ОИК от 17 июня 1999 года "О вступлении в Парламентский Союз стран-членов ОИК", Решение Совета Глав Государств участников СНГ от 25 января 2000 года "О Координационном Совете Генеральных прокуроров государств-участников СНГ", Решение совета Глав Правительств СНГ от 18 мая 2001 года "О создании координационного транспортного совещания государств-участников СНГ", Решение совета Глав Государств участников СНГ от 16 марта 2001 года "О создании межгосударственной радионавигационной программы государств-участников СНГ на 2001-2005 г.г.", Решение совета Глав Правительств СНГ от 30 мая 2002 года "О порядке финансирования расходов на пребывание и деятельность постоянных полномочных представителей государств-участников СНГ при органах СНГ", Решение Межгосударственного Совета от 28 октября 2003 года N 141 "О бюджете Евразийского экономического сообщества на 2004 год", Решение от 23 марта 2004 года N 7 "О бюджете Шанхайской организации сотрудничества на 2005 год", Декларация Республики Казахстан по вступлению во Всемирную организацию интеллектуальной собственности, Декларация Республики Казахстан от 5 февраля 1993 года "О Международных договорах в области промышленной собственности", Соглашение о создании Содружества Независимых Государств" от 21 декабря 1991 года, Декларация о создании "Шанхайской организации сотрудничества" от 15 июня 2001 года, Уведомление Секретариата Парламентской Ассамблеи ОБСЕ от 12 января 1992 года, Уведомление Генерального Секретаря Организации Объединенных Наций от 1 января 1997 года "Организация Объединенных Наций по Промышленному развитию", Официальное уведомление Министра иностранных дел Республики Казахстан от 11 февраля 1996 года от Организации Исламская Конференция (ОИК), Уведомление Генерального директора Международной организации высших аудиторских учреждений (INTOSAI) от 2 апреля 1997 года "О членстве Республики Казахстан", Уведомление Генерального Директора Азиатских организаций высших аудиторских учреждений (ASOSAI) от 27 июня 1997 года о членстве Республики Казахстан, Уведомление Директората Международного института Центральной Азии (МИЦАИ) от 19 февраля 1998 года, Уведомление Директора Международного института по изучению кочевых цивилизаций (МИИКЦ) от 12 августа 1998 года, Резолюция 46 Сессии Генеральной Ассамблеи Организации Объединенных Наций от 2 марта 1992 года "О подтверждении членства Республики Казахстан в Организации Объединенных Наций", Резолюция 46 сессии ООН от 2 марта 1992 года "О продовольственной и сельскохозяйственной Организации ООН", Резолюция 46 сессии ООН от 2 марта 1992 года "О Фонде народонаселения ООН", Резолюция 46 сессии ООН от 2 марта 1992 года "О Фонде ООН помощи детям", Подписание 26 апреля 1994 года Конвенции по охране природного и культурного наследия, Резолюция Генеральной Конференции Азиатского центра по уменьшению стихийных бедствий (ADRC) от 14 февраля 1999 года, подтверждающая членство Республики Казахстан, постановление Совета Межпарламентской Ассамблеи от 6 декабря 2002 года N 43 "О финансировании деятельности Межпарламентской Ассамблеи государств-участников СНГ", Нота ЮНЕСКО от 22 мая 1992 года, подтверждающая членство Республики Казахстан в ЮНЕСКО.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укрепление сотрудничества Республики Казахстан с международными организациями и иностранными государствами в целях повышения эффективности решения экономических, социальных, экологических и научно-технических вопросов. </w:t>
      </w:r>
      <w:r>
        <w:br/>
      </w:r>
      <w:r>
        <w:rPr>
          <w:rFonts w:ascii="Times New Roman"/>
          <w:b w:val="false"/>
          <w:i w:val="false"/>
          <w:color w:val="000000"/>
          <w:sz w:val="28"/>
        </w:rPr>
        <w:t xml:space="preserve">
      5. Задачи бюджетной программы: участие в финансировании деятельности международных организаций, членом которых является Республика Казахстан, выплата вступительных и долевых взносов Республики Казахстан на содержание уставных и других органов СНГ и на содержание Постоянных представителей Республики Казахстан при Евразийском экономическом сообществе и его аппарата, в Антитеррористическом центре СНГ и в Комиссии при Экономическом Совете.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!Наименование!    Мероприятия по      !Сроки !Ответственные </w:t>
      </w:r>
      <w:r>
        <w:br/>
      </w:r>
      <w:r>
        <w:rPr>
          <w:rFonts w:ascii="Times New Roman"/>
          <w:b w:val="false"/>
          <w:i w:val="false"/>
          <w:color w:val="000000"/>
          <w:sz w:val="28"/>
        </w:rPr>
        <w:t xml:space="preserve">
п/п!прог-!под- ! программы  ! реализации программы   !реали-!исполнители </w:t>
      </w:r>
      <w:r>
        <w:br/>
      </w:r>
      <w:r>
        <w:rPr>
          <w:rFonts w:ascii="Times New Roman"/>
          <w:b w:val="false"/>
          <w:i w:val="false"/>
          <w:color w:val="000000"/>
          <w:sz w:val="28"/>
        </w:rPr>
        <w:t xml:space="preserve">
   !раммы!прог-! (подпрог-  !  (подпрограмм)         !зации ! </w:t>
      </w:r>
      <w:r>
        <w:br/>
      </w:r>
      <w:r>
        <w:rPr>
          <w:rFonts w:ascii="Times New Roman"/>
          <w:b w:val="false"/>
          <w:i w:val="false"/>
          <w:color w:val="000000"/>
          <w:sz w:val="28"/>
        </w:rPr>
        <w:t xml:space="preserve">
   !     !раммы!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002        Участие в </w:t>
      </w:r>
      <w:r>
        <w:br/>
      </w:r>
      <w:r>
        <w:rPr>
          <w:rFonts w:ascii="Times New Roman"/>
          <w:b w:val="false"/>
          <w:i w:val="false"/>
          <w:color w:val="000000"/>
          <w:sz w:val="28"/>
        </w:rPr>
        <w:t xml:space="preserve">
                международ- </w:t>
      </w:r>
      <w:r>
        <w:br/>
      </w:r>
      <w:r>
        <w:rPr>
          <w:rFonts w:ascii="Times New Roman"/>
          <w:b w:val="false"/>
          <w:i w:val="false"/>
          <w:color w:val="000000"/>
          <w:sz w:val="28"/>
        </w:rPr>
        <w:t xml:space="preserve">
                ных органи- </w:t>
      </w:r>
      <w:r>
        <w:br/>
      </w:r>
      <w:r>
        <w:rPr>
          <w:rFonts w:ascii="Times New Roman"/>
          <w:b w:val="false"/>
          <w:i w:val="false"/>
          <w:color w:val="000000"/>
          <w:sz w:val="28"/>
        </w:rPr>
        <w:t xml:space="preserve">
                зациях и </w:t>
      </w:r>
      <w:r>
        <w:br/>
      </w:r>
      <w:r>
        <w:rPr>
          <w:rFonts w:ascii="Times New Roman"/>
          <w:b w:val="false"/>
          <w:i w:val="false"/>
          <w:color w:val="000000"/>
          <w:sz w:val="28"/>
        </w:rPr>
        <w:t xml:space="preserve">
                других меж- </w:t>
      </w:r>
      <w:r>
        <w:br/>
      </w:r>
      <w:r>
        <w:rPr>
          <w:rFonts w:ascii="Times New Roman"/>
          <w:b w:val="false"/>
          <w:i w:val="false"/>
          <w:color w:val="000000"/>
          <w:sz w:val="28"/>
        </w:rPr>
        <w:t xml:space="preserve">
                дународных </w:t>
      </w:r>
      <w:r>
        <w:br/>
      </w:r>
      <w:r>
        <w:rPr>
          <w:rFonts w:ascii="Times New Roman"/>
          <w:b w:val="false"/>
          <w:i w:val="false"/>
          <w:color w:val="000000"/>
          <w:sz w:val="28"/>
        </w:rPr>
        <w:t xml:space="preserve">
                органах </w:t>
      </w:r>
    </w:p>
    <w:p>
      <w:pPr>
        <w:spacing w:after="0"/>
        <w:ind w:left="0"/>
        <w:jc w:val="both"/>
      </w:pPr>
      <w:r>
        <w:rPr>
          <w:rFonts w:ascii="Times New Roman"/>
          <w:b w:val="false"/>
          <w:i w:val="false"/>
          <w:color w:val="000000"/>
          <w:sz w:val="28"/>
        </w:rPr>
        <w:t xml:space="preserve">2          100  Участие в    Оплата вступительных,    в те-  Министерство </w:t>
      </w:r>
      <w:r>
        <w:br/>
      </w:r>
      <w:r>
        <w:rPr>
          <w:rFonts w:ascii="Times New Roman"/>
          <w:b w:val="false"/>
          <w:i w:val="false"/>
          <w:color w:val="000000"/>
          <w:sz w:val="28"/>
        </w:rPr>
        <w:t xml:space="preserve">
                международ-  долевых, добровольных    чение  иностранных </w:t>
      </w:r>
      <w:r>
        <w:br/>
      </w:r>
      <w:r>
        <w:rPr>
          <w:rFonts w:ascii="Times New Roman"/>
          <w:b w:val="false"/>
          <w:i w:val="false"/>
          <w:color w:val="000000"/>
          <w:sz w:val="28"/>
        </w:rPr>
        <w:t xml:space="preserve">
                ных органи-  финансовых взносов и     года   дел Респуб- </w:t>
      </w:r>
      <w:r>
        <w:br/>
      </w:r>
      <w:r>
        <w:rPr>
          <w:rFonts w:ascii="Times New Roman"/>
          <w:b w:val="false"/>
          <w:i w:val="false"/>
          <w:color w:val="000000"/>
          <w:sz w:val="28"/>
        </w:rPr>
        <w:t xml:space="preserve">
                зациях       погашение задолженности         лики Казах- </w:t>
      </w:r>
      <w:r>
        <w:br/>
      </w:r>
      <w:r>
        <w:rPr>
          <w:rFonts w:ascii="Times New Roman"/>
          <w:b w:val="false"/>
          <w:i w:val="false"/>
          <w:color w:val="000000"/>
          <w:sz w:val="28"/>
        </w:rPr>
        <w:t xml:space="preserve">
                             в международных органи-         стан </w:t>
      </w:r>
      <w:r>
        <w:br/>
      </w:r>
      <w:r>
        <w:rPr>
          <w:rFonts w:ascii="Times New Roman"/>
          <w:b w:val="false"/>
          <w:i w:val="false"/>
          <w:color w:val="000000"/>
          <w:sz w:val="28"/>
        </w:rPr>
        <w:t xml:space="preserve">
                             зациях, участником ко- </w:t>
      </w:r>
      <w:r>
        <w:br/>
      </w:r>
      <w:r>
        <w:rPr>
          <w:rFonts w:ascii="Times New Roman"/>
          <w:b w:val="false"/>
          <w:i w:val="false"/>
          <w:color w:val="000000"/>
          <w:sz w:val="28"/>
        </w:rPr>
        <w:t xml:space="preserve">
                             торых является Республи- </w:t>
      </w:r>
      <w:r>
        <w:br/>
      </w:r>
      <w:r>
        <w:rPr>
          <w:rFonts w:ascii="Times New Roman"/>
          <w:b w:val="false"/>
          <w:i w:val="false"/>
          <w:color w:val="000000"/>
          <w:sz w:val="28"/>
        </w:rPr>
        <w:t xml:space="preserve">
                             ка Казахстан - 67 орга- </w:t>
      </w:r>
      <w:r>
        <w:br/>
      </w:r>
      <w:r>
        <w:rPr>
          <w:rFonts w:ascii="Times New Roman"/>
          <w:b w:val="false"/>
          <w:i w:val="false"/>
          <w:color w:val="000000"/>
          <w:sz w:val="28"/>
        </w:rPr>
        <w:t xml:space="preserve">
                             низаций. </w:t>
      </w:r>
    </w:p>
    <w:p>
      <w:pPr>
        <w:spacing w:after="0"/>
        <w:ind w:left="0"/>
        <w:jc w:val="both"/>
      </w:pPr>
      <w:r>
        <w:rPr>
          <w:rFonts w:ascii="Times New Roman"/>
          <w:b w:val="false"/>
          <w:i w:val="false"/>
          <w:color w:val="000000"/>
          <w:sz w:val="28"/>
        </w:rPr>
        <w:t xml:space="preserve">3          101  Участие в    Выплата вступительных,   в те-  Министерство </w:t>
      </w:r>
      <w:r>
        <w:br/>
      </w:r>
      <w:r>
        <w:rPr>
          <w:rFonts w:ascii="Times New Roman"/>
          <w:b w:val="false"/>
          <w:i w:val="false"/>
          <w:color w:val="000000"/>
          <w:sz w:val="28"/>
        </w:rPr>
        <w:t xml:space="preserve">
                уставных и   долевых, добровольных    чение  иностранных </w:t>
      </w:r>
      <w:r>
        <w:br/>
      </w:r>
      <w:r>
        <w:rPr>
          <w:rFonts w:ascii="Times New Roman"/>
          <w:b w:val="false"/>
          <w:i w:val="false"/>
          <w:color w:val="000000"/>
          <w:sz w:val="28"/>
        </w:rPr>
        <w:t xml:space="preserve">
                других орга- финансовых взносов на    года   дел Республи- </w:t>
      </w:r>
      <w:r>
        <w:br/>
      </w:r>
      <w:r>
        <w:rPr>
          <w:rFonts w:ascii="Times New Roman"/>
          <w:b w:val="false"/>
          <w:i w:val="false"/>
          <w:color w:val="000000"/>
          <w:sz w:val="28"/>
        </w:rPr>
        <w:t xml:space="preserve">
                ганах СНГ    содержание уставных и           ки Казахстан </w:t>
      </w:r>
      <w:r>
        <w:br/>
      </w:r>
      <w:r>
        <w:rPr>
          <w:rFonts w:ascii="Times New Roman"/>
          <w:b w:val="false"/>
          <w:i w:val="false"/>
          <w:color w:val="000000"/>
          <w:sz w:val="28"/>
        </w:rPr>
        <w:t xml:space="preserve">
                             других органов СНГ, чле- </w:t>
      </w:r>
      <w:r>
        <w:br/>
      </w:r>
      <w:r>
        <w:rPr>
          <w:rFonts w:ascii="Times New Roman"/>
          <w:b w:val="false"/>
          <w:i w:val="false"/>
          <w:color w:val="000000"/>
          <w:sz w:val="28"/>
        </w:rPr>
        <w:t xml:space="preserve">
                             ном которых является </w:t>
      </w:r>
      <w:r>
        <w:br/>
      </w:r>
      <w:r>
        <w:rPr>
          <w:rFonts w:ascii="Times New Roman"/>
          <w:b w:val="false"/>
          <w:i w:val="false"/>
          <w:color w:val="000000"/>
          <w:sz w:val="28"/>
        </w:rPr>
        <w:t xml:space="preserve">
                             Республики Казахстан - </w:t>
      </w:r>
      <w:r>
        <w:br/>
      </w:r>
      <w:r>
        <w:rPr>
          <w:rFonts w:ascii="Times New Roman"/>
          <w:b w:val="false"/>
          <w:i w:val="false"/>
          <w:color w:val="000000"/>
          <w:sz w:val="28"/>
        </w:rPr>
        <w:t xml:space="preserve">
                             20 органов, в том числе: </w:t>
      </w:r>
      <w:r>
        <w:br/>
      </w:r>
      <w:r>
        <w:rPr>
          <w:rFonts w:ascii="Times New Roman"/>
          <w:b w:val="false"/>
          <w:i w:val="false"/>
          <w:color w:val="000000"/>
          <w:sz w:val="28"/>
        </w:rPr>
        <w:t xml:space="preserve">
                             уставные органы СНГ (4 </w:t>
      </w:r>
      <w:r>
        <w:br/>
      </w:r>
      <w:r>
        <w:rPr>
          <w:rFonts w:ascii="Times New Roman"/>
          <w:b w:val="false"/>
          <w:i w:val="false"/>
          <w:color w:val="000000"/>
          <w:sz w:val="28"/>
        </w:rPr>
        <w:t xml:space="preserve">
                             органа); </w:t>
      </w:r>
      <w:r>
        <w:br/>
      </w:r>
      <w:r>
        <w:rPr>
          <w:rFonts w:ascii="Times New Roman"/>
          <w:b w:val="false"/>
          <w:i w:val="false"/>
          <w:color w:val="000000"/>
          <w:sz w:val="28"/>
        </w:rPr>
        <w:t xml:space="preserve">
                             Интеграционный комитет </w:t>
      </w:r>
      <w:r>
        <w:br/>
      </w:r>
      <w:r>
        <w:rPr>
          <w:rFonts w:ascii="Times New Roman"/>
          <w:b w:val="false"/>
          <w:i w:val="false"/>
          <w:color w:val="000000"/>
          <w:sz w:val="28"/>
        </w:rPr>
        <w:t xml:space="preserve">
                             ЕврАзЭС, </w:t>
      </w:r>
      <w:r>
        <w:br/>
      </w:r>
      <w:r>
        <w:rPr>
          <w:rFonts w:ascii="Times New Roman"/>
          <w:b w:val="false"/>
          <w:i w:val="false"/>
          <w:color w:val="000000"/>
          <w:sz w:val="28"/>
        </w:rPr>
        <w:t xml:space="preserve">
                             Межпарламентская ассамб- </w:t>
      </w:r>
      <w:r>
        <w:br/>
      </w:r>
      <w:r>
        <w:rPr>
          <w:rFonts w:ascii="Times New Roman"/>
          <w:b w:val="false"/>
          <w:i w:val="false"/>
          <w:color w:val="000000"/>
          <w:sz w:val="28"/>
        </w:rPr>
        <w:t xml:space="preserve">
                             лея СНГ, </w:t>
      </w:r>
      <w:r>
        <w:br/>
      </w:r>
      <w:r>
        <w:rPr>
          <w:rFonts w:ascii="Times New Roman"/>
          <w:b w:val="false"/>
          <w:i w:val="false"/>
          <w:color w:val="000000"/>
          <w:sz w:val="28"/>
        </w:rPr>
        <w:t xml:space="preserve">
                             Международный фонд спа- </w:t>
      </w:r>
      <w:r>
        <w:br/>
      </w:r>
      <w:r>
        <w:rPr>
          <w:rFonts w:ascii="Times New Roman"/>
          <w:b w:val="false"/>
          <w:i w:val="false"/>
          <w:color w:val="000000"/>
          <w:sz w:val="28"/>
        </w:rPr>
        <w:t xml:space="preserve">
                             сения Арала, </w:t>
      </w:r>
      <w:r>
        <w:br/>
      </w:r>
      <w:r>
        <w:rPr>
          <w:rFonts w:ascii="Times New Roman"/>
          <w:b w:val="false"/>
          <w:i w:val="false"/>
          <w:color w:val="000000"/>
          <w:sz w:val="28"/>
        </w:rPr>
        <w:t xml:space="preserve">
                             Межгосударственная прог- </w:t>
      </w:r>
      <w:r>
        <w:br/>
      </w:r>
      <w:r>
        <w:rPr>
          <w:rFonts w:ascii="Times New Roman"/>
          <w:b w:val="false"/>
          <w:i w:val="false"/>
          <w:color w:val="000000"/>
          <w:sz w:val="28"/>
        </w:rPr>
        <w:t xml:space="preserve">
                             рамма воинов-интернацио- </w:t>
      </w:r>
      <w:r>
        <w:br/>
      </w:r>
      <w:r>
        <w:rPr>
          <w:rFonts w:ascii="Times New Roman"/>
          <w:b w:val="false"/>
          <w:i w:val="false"/>
          <w:color w:val="000000"/>
          <w:sz w:val="28"/>
        </w:rPr>
        <w:t xml:space="preserve">
                             налистов, </w:t>
      </w:r>
      <w:r>
        <w:br/>
      </w:r>
      <w:r>
        <w:rPr>
          <w:rFonts w:ascii="Times New Roman"/>
          <w:b w:val="false"/>
          <w:i w:val="false"/>
          <w:color w:val="000000"/>
          <w:sz w:val="28"/>
        </w:rPr>
        <w:t xml:space="preserve">
                             Межгосударственный Совет </w:t>
      </w:r>
      <w:r>
        <w:br/>
      </w:r>
      <w:r>
        <w:rPr>
          <w:rFonts w:ascii="Times New Roman"/>
          <w:b w:val="false"/>
          <w:i w:val="false"/>
          <w:color w:val="000000"/>
          <w:sz w:val="28"/>
        </w:rPr>
        <w:t xml:space="preserve">
                             дорожников, </w:t>
      </w:r>
      <w:r>
        <w:br/>
      </w:r>
      <w:r>
        <w:rPr>
          <w:rFonts w:ascii="Times New Roman"/>
          <w:b w:val="false"/>
          <w:i w:val="false"/>
          <w:color w:val="000000"/>
          <w:sz w:val="28"/>
        </w:rPr>
        <w:t xml:space="preserve">
                             Межгосударственный Совет </w:t>
      </w:r>
      <w:r>
        <w:br/>
      </w:r>
      <w:r>
        <w:rPr>
          <w:rFonts w:ascii="Times New Roman"/>
          <w:b w:val="false"/>
          <w:i w:val="false"/>
          <w:color w:val="000000"/>
          <w:sz w:val="28"/>
        </w:rPr>
        <w:t xml:space="preserve">
                             по стандартизации, метро- </w:t>
      </w:r>
      <w:r>
        <w:br/>
      </w:r>
      <w:r>
        <w:rPr>
          <w:rFonts w:ascii="Times New Roman"/>
          <w:b w:val="false"/>
          <w:i w:val="false"/>
          <w:color w:val="000000"/>
          <w:sz w:val="28"/>
        </w:rPr>
        <w:t xml:space="preserve">
                             логии и сертификации, </w:t>
      </w:r>
      <w:r>
        <w:br/>
      </w:r>
      <w:r>
        <w:rPr>
          <w:rFonts w:ascii="Times New Roman"/>
          <w:b w:val="false"/>
          <w:i w:val="false"/>
          <w:color w:val="000000"/>
          <w:sz w:val="28"/>
        </w:rPr>
        <w:t xml:space="preserve">
                             Евр-Азиатское Сотрудни- </w:t>
      </w:r>
      <w:r>
        <w:br/>
      </w:r>
      <w:r>
        <w:rPr>
          <w:rFonts w:ascii="Times New Roman"/>
          <w:b w:val="false"/>
          <w:i w:val="false"/>
          <w:color w:val="000000"/>
          <w:sz w:val="28"/>
        </w:rPr>
        <w:t xml:space="preserve">
                             чество государственных </w:t>
      </w:r>
      <w:r>
        <w:br/>
      </w:r>
      <w:r>
        <w:rPr>
          <w:rFonts w:ascii="Times New Roman"/>
          <w:b w:val="false"/>
          <w:i w:val="false"/>
          <w:color w:val="000000"/>
          <w:sz w:val="28"/>
        </w:rPr>
        <w:t xml:space="preserve">
                             метрологических учрежде- </w:t>
      </w:r>
      <w:r>
        <w:br/>
      </w:r>
      <w:r>
        <w:rPr>
          <w:rFonts w:ascii="Times New Roman"/>
          <w:b w:val="false"/>
          <w:i w:val="false"/>
          <w:color w:val="000000"/>
          <w:sz w:val="28"/>
        </w:rPr>
        <w:t xml:space="preserve">
                             ний, </w:t>
      </w:r>
      <w:r>
        <w:br/>
      </w:r>
      <w:r>
        <w:rPr>
          <w:rFonts w:ascii="Times New Roman"/>
          <w:b w:val="false"/>
          <w:i w:val="false"/>
          <w:color w:val="000000"/>
          <w:sz w:val="28"/>
        </w:rPr>
        <w:t xml:space="preserve">
                             Исполнительный комитет </w:t>
      </w:r>
      <w:r>
        <w:br/>
      </w:r>
      <w:r>
        <w:rPr>
          <w:rFonts w:ascii="Times New Roman"/>
          <w:b w:val="false"/>
          <w:i w:val="false"/>
          <w:color w:val="000000"/>
          <w:sz w:val="28"/>
        </w:rPr>
        <w:t xml:space="preserve">
                             координации транспортного </w:t>
      </w:r>
      <w:r>
        <w:br/>
      </w:r>
      <w:r>
        <w:rPr>
          <w:rFonts w:ascii="Times New Roman"/>
          <w:b w:val="false"/>
          <w:i w:val="false"/>
          <w:color w:val="000000"/>
          <w:sz w:val="28"/>
        </w:rPr>
        <w:t xml:space="preserve">
                             совещания государств- </w:t>
      </w:r>
      <w:r>
        <w:br/>
      </w:r>
      <w:r>
        <w:rPr>
          <w:rFonts w:ascii="Times New Roman"/>
          <w:b w:val="false"/>
          <w:i w:val="false"/>
          <w:color w:val="000000"/>
          <w:sz w:val="28"/>
        </w:rPr>
        <w:t xml:space="preserve">
                             участников СНГ, </w:t>
      </w:r>
      <w:r>
        <w:br/>
      </w:r>
      <w:r>
        <w:rPr>
          <w:rFonts w:ascii="Times New Roman"/>
          <w:b w:val="false"/>
          <w:i w:val="false"/>
          <w:color w:val="000000"/>
          <w:sz w:val="28"/>
        </w:rPr>
        <w:t xml:space="preserve">
                             Межгосударственный авиа- </w:t>
      </w:r>
      <w:r>
        <w:br/>
      </w:r>
      <w:r>
        <w:rPr>
          <w:rFonts w:ascii="Times New Roman"/>
          <w:b w:val="false"/>
          <w:i w:val="false"/>
          <w:color w:val="000000"/>
          <w:sz w:val="28"/>
        </w:rPr>
        <w:t xml:space="preserve">
                             ционный комитет, </w:t>
      </w:r>
      <w:r>
        <w:br/>
      </w:r>
      <w:r>
        <w:rPr>
          <w:rFonts w:ascii="Times New Roman"/>
          <w:b w:val="false"/>
          <w:i w:val="false"/>
          <w:color w:val="000000"/>
          <w:sz w:val="28"/>
        </w:rPr>
        <w:t xml:space="preserve">
                             Межгосударственный Совет </w:t>
      </w:r>
      <w:r>
        <w:br/>
      </w:r>
      <w:r>
        <w:rPr>
          <w:rFonts w:ascii="Times New Roman"/>
          <w:b w:val="false"/>
          <w:i w:val="false"/>
          <w:color w:val="000000"/>
          <w:sz w:val="28"/>
        </w:rPr>
        <w:t xml:space="preserve">
                             по нефти и газу, </w:t>
      </w:r>
      <w:r>
        <w:br/>
      </w:r>
      <w:r>
        <w:rPr>
          <w:rFonts w:ascii="Times New Roman"/>
          <w:b w:val="false"/>
          <w:i w:val="false"/>
          <w:color w:val="000000"/>
          <w:sz w:val="28"/>
        </w:rPr>
        <w:t xml:space="preserve">
                             Межправительственный </w:t>
      </w:r>
      <w:r>
        <w:br/>
      </w:r>
      <w:r>
        <w:rPr>
          <w:rFonts w:ascii="Times New Roman"/>
          <w:b w:val="false"/>
          <w:i w:val="false"/>
          <w:color w:val="000000"/>
          <w:sz w:val="28"/>
        </w:rPr>
        <w:t xml:space="preserve">
                             совет в области химии и </w:t>
      </w:r>
      <w:r>
        <w:br/>
      </w:r>
      <w:r>
        <w:rPr>
          <w:rFonts w:ascii="Times New Roman"/>
          <w:b w:val="false"/>
          <w:i w:val="false"/>
          <w:color w:val="000000"/>
          <w:sz w:val="28"/>
        </w:rPr>
        <w:t xml:space="preserve">
                             нефтехимии, </w:t>
      </w:r>
      <w:r>
        <w:br/>
      </w:r>
      <w:r>
        <w:rPr>
          <w:rFonts w:ascii="Times New Roman"/>
          <w:b w:val="false"/>
          <w:i w:val="false"/>
          <w:color w:val="000000"/>
          <w:sz w:val="28"/>
        </w:rPr>
        <w:t xml:space="preserve">
                             Межгосударственная радио- </w:t>
      </w:r>
      <w:r>
        <w:br/>
      </w:r>
      <w:r>
        <w:rPr>
          <w:rFonts w:ascii="Times New Roman"/>
          <w:b w:val="false"/>
          <w:i w:val="false"/>
          <w:color w:val="000000"/>
          <w:sz w:val="28"/>
        </w:rPr>
        <w:t xml:space="preserve">
                             навигационная программа, </w:t>
      </w:r>
      <w:r>
        <w:br/>
      </w:r>
      <w:r>
        <w:rPr>
          <w:rFonts w:ascii="Times New Roman"/>
          <w:b w:val="false"/>
          <w:i w:val="false"/>
          <w:color w:val="000000"/>
          <w:sz w:val="28"/>
        </w:rPr>
        <w:t xml:space="preserve">
                             Координационный Совет </w:t>
      </w:r>
      <w:r>
        <w:br/>
      </w:r>
      <w:r>
        <w:rPr>
          <w:rFonts w:ascii="Times New Roman"/>
          <w:b w:val="false"/>
          <w:i w:val="false"/>
          <w:color w:val="000000"/>
          <w:sz w:val="28"/>
        </w:rPr>
        <w:t xml:space="preserve">
                             генеральных прокуроров </w:t>
      </w:r>
      <w:r>
        <w:br/>
      </w:r>
      <w:r>
        <w:rPr>
          <w:rFonts w:ascii="Times New Roman"/>
          <w:b w:val="false"/>
          <w:i w:val="false"/>
          <w:color w:val="000000"/>
          <w:sz w:val="28"/>
        </w:rPr>
        <w:t xml:space="preserve">
                             государств-участников </w:t>
      </w:r>
      <w:r>
        <w:br/>
      </w:r>
      <w:r>
        <w:rPr>
          <w:rFonts w:ascii="Times New Roman"/>
          <w:b w:val="false"/>
          <w:i w:val="false"/>
          <w:color w:val="000000"/>
          <w:sz w:val="28"/>
        </w:rPr>
        <w:t xml:space="preserve">
                             СНГ, </w:t>
      </w:r>
      <w:r>
        <w:br/>
      </w:r>
      <w:r>
        <w:rPr>
          <w:rFonts w:ascii="Times New Roman"/>
          <w:b w:val="false"/>
          <w:i w:val="false"/>
          <w:color w:val="000000"/>
          <w:sz w:val="28"/>
        </w:rPr>
        <w:t xml:space="preserve">
                             Региональное сообщество </w:t>
      </w:r>
      <w:r>
        <w:br/>
      </w:r>
      <w:r>
        <w:rPr>
          <w:rFonts w:ascii="Times New Roman"/>
          <w:b w:val="false"/>
          <w:i w:val="false"/>
          <w:color w:val="000000"/>
          <w:sz w:val="28"/>
        </w:rPr>
        <w:t xml:space="preserve">
                             в области связи, </w:t>
      </w:r>
      <w:r>
        <w:br/>
      </w:r>
      <w:r>
        <w:rPr>
          <w:rFonts w:ascii="Times New Roman"/>
          <w:b w:val="false"/>
          <w:i w:val="false"/>
          <w:color w:val="000000"/>
          <w:sz w:val="28"/>
        </w:rPr>
        <w:t xml:space="preserve">
                             Координационный совет по </w:t>
      </w:r>
      <w:r>
        <w:br/>
      </w:r>
      <w:r>
        <w:rPr>
          <w:rFonts w:ascii="Times New Roman"/>
          <w:b w:val="false"/>
          <w:i w:val="false"/>
          <w:color w:val="000000"/>
          <w:sz w:val="28"/>
        </w:rPr>
        <w:t xml:space="preserve">
                             информатизации при РСС, </w:t>
      </w:r>
      <w:r>
        <w:br/>
      </w:r>
      <w:r>
        <w:rPr>
          <w:rFonts w:ascii="Times New Roman"/>
          <w:b w:val="false"/>
          <w:i w:val="false"/>
          <w:color w:val="000000"/>
          <w:sz w:val="28"/>
        </w:rPr>
        <w:t xml:space="preserve">
                             Экспертно-организационная </w:t>
      </w:r>
      <w:r>
        <w:br/>
      </w:r>
      <w:r>
        <w:rPr>
          <w:rFonts w:ascii="Times New Roman"/>
          <w:b w:val="false"/>
          <w:i w:val="false"/>
          <w:color w:val="000000"/>
          <w:sz w:val="28"/>
        </w:rPr>
        <w:t xml:space="preserve">
                             группа Единого Экономи- </w:t>
      </w:r>
      <w:r>
        <w:br/>
      </w:r>
      <w:r>
        <w:rPr>
          <w:rFonts w:ascii="Times New Roman"/>
          <w:b w:val="false"/>
          <w:i w:val="false"/>
          <w:color w:val="000000"/>
          <w:sz w:val="28"/>
        </w:rPr>
        <w:t xml:space="preserve">
                             ческого Пространства. </w:t>
      </w:r>
    </w:p>
    <w:p>
      <w:pPr>
        <w:spacing w:after="0"/>
        <w:ind w:left="0"/>
        <w:jc w:val="both"/>
      </w:pPr>
      <w:r>
        <w:rPr>
          <w:rFonts w:ascii="Times New Roman"/>
          <w:b w:val="false"/>
          <w:i w:val="false"/>
          <w:color w:val="000000"/>
          <w:sz w:val="28"/>
        </w:rPr>
        <w:t xml:space="preserve">4          102  Содержание   Содержание Постоянного   в те-  Министерство </w:t>
      </w:r>
      <w:r>
        <w:br/>
      </w:r>
      <w:r>
        <w:rPr>
          <w:rFonts w:ascii="Times New Roman"/>
          <w:b w:val="false"/>
          <w:i w:val="false"/>
          <w:color w:val="000000"/>
          <w:sz w:val="28"/>
        </w:rPr>
        <w:t xml:space="preserve">
                аппарата     представителя Республики чение  иностранных </w:t>
      </w:r>
      <w:r>
        <w:br/>
      </w:r>
      <w:r>
        <w:rPr>
          <w:rFonts w:ascii="Times New Roman"/>
          <w:b w:val="false"/>
          <w:i w:val="false"/>
          <w:color w:val="000000"/>
          <w:sz w:val="28"/>
        </w:rPr>
        <w:t xml:space="preserve">
                Постоянного  Казахстан при Евразий-   года   дел Республи- </w:t>
      </w:r>
      <w:r>
        <w:br/>
      </w:r>
      <w:r>
        <w:rPr>
          <w:rFonts w:ascii="Times New Roman"/>
          <w:b w:val="false"/>
          <w:i w:val="false"/>
          <w:color w:val="000000"/>
          <w:sz w:val="28"/>
        </w:rPr>
        <w:t xml:space="preserve">
                представи-   ском экономическом сооб-        ки Казахстан, </w:t>
      </w:r>
      <w:r>
        <w:br/>
      </w:r>
      <w:r>
        <w:rPr>
          <w:rFonts w:ascii="Times New Roman"/>
          <w:b w:val="false"/>
          <w:i w:val="false"/>
          <w:color w:val="000000"/>
          <w:sz w:val="28"/>
        </w:rPr>
        <w:t xml:space="preserve">
                теля Рес-    ществе и его аппарата.          аппарат Пос- </w:t>
      </w:r>
      <w:r>
        <w:br/>
      </w:r>
      <w:r>
        <w:rPr>
          <w:rFonts w:ascii="Times New Roman"/>
          <w:b w:val="false"/>
          <w:i w:val="false"/>
          <w:color w:val="000000"/>
          <w:sz w:val="28"/>
        </w:rPr>
        <w:t xml:space="preserve">
                публики      Утвержденная штатная            тоянного </w:t>
      </w:r>
      <w:r>
        <w:br/>
      </w:r>
      <w:r>
        <w:rPr>
          <w:rFonts w:ascii="Times New Roman"/>
          <w:b w:val="false"/>
          <w:i w:val="false"/>
          <w:color w:val="000000"/>
          <w:sz w:val="28"/>
        </w:rPr>
        <w:t xml:space="preserve">
                Казахстан    численность составляет 5        представителя </w:t>
      </w:r>
      <w:r>
        <w:br/>
      </w:r>
      <w:r>
        <w:rPr>
          <w:rFonts w:ascii="Times New Roman"/>
          <w:b w:val="false"/>
          <w:i w:val="false"/>
          <w:color w:val="000000"/>
          <w:sz w:val="28"/>
        </w:rPr>
        <w:t xml:space="preserve">
                при Евра-    единиц.                         Республики </w:t>
      </w:r>
      <w:r>
        <w:br/>
      </w:r>
      <w:r>
        <w:rPr>
          <w:rFonts w:ascii="Times New Roman"/>
          <w:b w:val="false"/>
          <w:i w:val="false"/>
          <w:color w:val="000000"/>
          <w:sz w:val="28"/>
        </w:rPr>
        <w:t xml:space="preserve">
                зийском                                      Казахстан при </w:t>
      </w:r>
      <w:r>
        <w:br/>
      </w:r>
      <w:r>
        <w:rPr>
          <w:rFonts w:ascii="Times New Roman"/>
          <w:b w:val="false"/>
          <w:i w:val="false"/>
          <w:color w:val="000000"/>
          <w:sz w:val="28"/>
        </w:rPr>
        <w:t xml:space="preserve">
                экономичес-                                  Евразийском </w:t>
      </w:r>
      <w:r>
        <w:br/>
      </w:r>
      <w:r>
        <w:rPr>
          <w:rFonts w:ascii="Times New Roman"/>
          <w:b w:val="false"/>
          <w:i w:val="false"/>
          <w:color w:val="000000"/>
          <w:sz w:val="28"/>
        </w:rPr>
        <w:t xml:space="preserve">
                ком сооб-                                    экономическом </w:t>
      </w:r>
      <w:r>
        <w:br/>
      </w:r>
      <w:r>
        <w:rPr>
          <w:rFonts w:ascii="Times New Roman"/>
          <w:b w:val="false"/>
          <w:i w:val="false"/>
          <w:color w:val="000000"/>
          <w:sz w:val="28"/>
        </w:rPr>
        <w:t xml:space="preserve">
                ществе                                       сообществе </w:t>
      </w:r>
    </w:p>
    <w:p>
      <w:pPr>
        <w:spacing w:after="0"/>
        <w:ind w:left="0"/>
        <w:jc w:val="both"/>
      </w:pPr>
      <w:r>
        <w:rPr>
          <w:rFonts w:ascii="Times New Roman"/>
          <w:b w:val="false"/>
          <w:i w:val="false"/>
          <w:color w:val="000000"/>
          <w:sz w:val="28"/>
        </w:rPr>
        <w:t xml:space="preserve">5          103  Содержание   Содержание Постоянных    в те-  Министерство </w:t>
      </w:r>
      <w:r>
        <w:br/>
      </w:r>
      <w:r>
        <w:rPr>
          <w:rFonts w:ascii="Times New Roman"/>
          <w:b w:val="false"/>
          <w:i w:val="false"/>
          <w:color w:val="000000"/>
          <w:sz w:val="28"/>
        </w:rPr>
        <w:t xml:space="preserve">
                представи-   представителей Республи- чение  иностранных </w:t>
      </w:r>
      <w:r>
        <w:br/>
      </w:r>
      <w:r>
        <w:rPr>
          <w:rFonts w:ascii="Times New Roman"/>
          <w:b w:val="false"/>
          <w:i w:val="false"/>
          <w:color w:val="000000"/>
          <w:sz w:val="28"/>
        </w:rPr>
        <w:t xml:space="preserve">
                телей Рес-   ки Казахстан в Анти-     года   дел Республи- </w:t>
      </w:r>
      <w:r>
        <w:br/>
      </w:r>
      <w:r>
        <w:rPr>
          <w:rFonts w:ascii="Times New Roman"/>
          <w:b w:val="false"/>
          <w:i w:val="false"/>
          <w:color w:val="000000"/>
          <w:sz w:val="28"/>
        </w:rPr>
        <w:t xml:space="preserve">
                публики      террористическом центре         ки Казахстан </w:t>
      </w:r>
      <w:r>
        <w:br/>
      </w:r>
      <w:r>
        <w:rPr>
          <w:rFonts w:ascii="Times New Roman"/>
          <w:b w:val="false"/>
          <w:i w:val="false"/>
          <w:color w:val="000000"/>
          <w:sz w:val="28"/>
        </w:rPr>
        <w:t xml:space="preserve">
                Казахстан в  СНГ и в Комиссии по эко- </w:t>
      </w:r>
      <w:r>
        <w:br/>
      </w:r>
      <w:r>
        <w:rPr>
          <w:rFonts w:ascii="Times New Roman"/>
          <w:b w:val="false"/>
          <w:i w:val="false"/>
          <w:color w:val="000000"/>
          <w:sz w:val="28"/>
        </w:rPr>
        <w:t xml:space="preserve">
                Антитерро-   номическим вопросам при </w:t>
      </w:r>
      <w:r>
        <w:br/>
      </w:r>
      <w:r>
        <w:rPr>
          <w:rFonts w:ascii="Times New Roman"/>
          <w:b w:val="false"/>
          <w:i w:val="false"/>
          <w:color w:val="000000"/>
          <w:sz w:val="28"/>
        </w:rPr>
        <w:t xml:space="preserve">
                ристическом  Экономическом Совете </w:t>
      </w:r>
      <w:r>
        <w:br/>
      </w:r>
      <w:r>
        <w:rPr>
          <w:rFonts w:ascii="Times New Roman"/>
          <w:b w:val="false"/>
          <w:i w:val="false"/>
          <w:color w:val="000000"/>
          <w:sz w:val="28"/>
        </w:rPr>
        <w:t xml:space="preserve">
                центре СНГ   СНГ. </w:t>
      </w:r>
      <w:r>
        <w:br/>
      </w:r>
      <w:r>
        <w:rPr>
          <w:rFonts w:ascii="Times New Roman"/>
          <w:b w:val="false"/>
          <w:i w:val="false"/>
          <w:color w:val="000000"/>
          <w:sz w:val="28"/>
        </w:rPr>
        <w:t xml:space="preserve">
                и в Комиссии </w:t>
      </w:r>
      <w:r>
        <w:br/>
      </w:r>
      <w:r>
        <w:rPr>
          <w:rFonts w:ascii="Times New Roman"/>
          <w:b w:val="false"/>
          <w:i w:val="false"/>
          <w:color w:val="000000"/>
          <w:sz w:val="28"/>
        </w:rPr>
        <w:t xml:space="preserve">
                по экономи- </w:t>
      </w:r>
      <w:r>
        <w:br/>
      </w:r>
      <w:r>
        <w:rPr>
          <w:rFonts w:ascii="Times New Roman"/>
          <w:b w:val="false"/>
          <w:i w:val="false"/>
          <w:color w:val="000000"/>
          <w:sz w:val="28"/>
        </w:rPr>
        <w:t xml:space="preserve">
                ческим воп- </w:t>
      </w:r>
      <w:r>
        <w:br/>
      </w:r>
      <w:r>
        <w:rPr>
          <w:rFonts w:ascii="Times New Roman"/>
          <w:b w:val="false"/>
          <w:i w:val="false"/>
          <w:color w:val="000000"/>
          <w:sz w:val="28"/>
        </w:rPr>
        <w:t xml:space="preserve">
                росам при </w:t>
      </w:r>
      <w:r>
        <w:br/>
      </w:r>
      <w:r>
        <w:rPr>
          <w:rFonts w:ascii="Times New Roman"/>
          <w:b w:val="false"/>
          <w:i w:val="false"/>
          <w:color w:val="000000"/>
          <w:sz w:val="28"/>
        </w:rPr>
        <w:t xml:space="preserve">
                Экономичес- </w:t>
      </w:r>
      <w:r>
        <w:br/>
      </w:r>
      <w:r>
        <w:rPr>
          <w:rFonts w:ascii="Times New Roman"/>
          <w:b w:val="false"/>
          <w:i w:val="false"/>
          <w:color w:val="000000"/>
          <w:sz w:val="28"/>
        </w:rPr>
        <w:t xml:space="preserve">
                ком Совете </w:t>
      </w:r>
      <w:r>
        <w:br/>
      </w:r>
      <w:r>
        <w:rPr>
          <w:rFonts w:ascii="Times New Roman"/>
          <w:b w:val="false"/>
          <w:i w:val="false"/>
          <w:color w:val="000000"/>
          <w:sz w:val="28"/>
        </w:rPr>
        <w:t xml:space="preserve">
                СНГ </w:t>
      </w:r>
      <w:r>
        <w:br/>
      </w:r>
      <w:r>
        <w:rPr>
          <w:rFonts w:ascii="Times New Roman"/>
          <w:b w:val="false"/>
          <w:i w:val="false"/>
          <w:color w:val="000000"/>
          <w:sz w:val="28"/>
        </w:rPr>
        <w:t xml:space="preserve">
6         104  Содержание    Содержание Полномочного  В те-  Министерство </w:t>
      </w:r>
      <w:r>
        <w:br/>
      </w:r>
      <w:r>
        <w:rPr>
          <w:rFonts w:ascii="Times New Roman"/>
          <w:b w:val="false"/>
          <w:i w:val="false"/>
          <w:color w:val="000000"/>
          <w:sz w:val="28"/>
        </w:rPr>
        <w:t xml:space="preserve">
               аппарата      представителя            чение  иностранных </w:t>
      </w:r>
      <w:r>
        <w:br/>
      </w:r>
      <w:r>
        <w:rPr>
          <w:rFonts w:ascii="Times New Roman"/>
          <w:b w:val="false"/>
          <w:i w:val="false"/>
          <w:color w:val="000000"/>
          <w:sz w:val="28"/>
        </w:rPr>
        <w:t xml:space="preserve">
               Полномочного  Республики Казахстан     вто-   дел Респуб- </w:t>
      </w:r>
      <w:r>
        <w:br/>
      </w:r>
      <w:r>
        <w:rPr>
          <w:rFonts w:ascii="Times New Roman"/>
          <w:b w:val="false"/>
          <w:i w:val="false"/>
          <w:color w:val="000000"/>
          <w:sz w:val="28"/>
        </w:rPr>
        <w:t xml:space="preserve">
               представителя в Постоянном Совете      рого   лики Казах- </w:t>
      </w:r>
      <w:r>
        <w:br/>
      </w:r>
      <w:r>
        <w:rPr>
          <w:rFonts w:ascii="Times New Roman"/>
          <w:b w:val="false"/>
          <w:i w:val="false"/>
          <w:color w:val="000000"/>
          <w:sz w:val="28"/>
        </w:rPr>
        <w:t xml:space="preserve">
               Республики    при Организации          полу-  стан </w:t>
      </w:r>
      <w:r>
        <w:br/>
      </w:r>
      <w:r>
        <w:rPr>
          <w:rFonts w:ascii="Times New Roman"/>
          <w:b w:val="false"/>
          <w:i w:val="false"/>
          <w:color w:val="000000"/>
          <w:sz w:val="28"/>
        </w:rPr>
        <w:t xml:space="preserve">
               Казахстан в   Договора о коллективной  годия </w:t>
      </w:r>
      <w:r>
        <w:br/>
      </w:r>
      <w:r>
        <w:rPr>
          <w:rFonts w:ascii="Times New Roman"/>
          <w:b w:val="false"/>
          <w:i w:val="false"/>
          <w:color w:val="000000"/>
          <w:sz w:val="28"/>
        </w:rPr>
        <w:t xml:space="preserve">
               Постоянном    безопасности и его </w:t>
      </w:r>
      <w:r>
        <w:br/>
      </w:r>
      <w:r>
        <w:rPr>
          <w:rFonts w:ascii="Times New Roman"/>
          <w:b w:val="false"/>
          <w:i w:val="false"/>
          <w:color w:val="000000"/>
          <w:sz w:val="28"/>
        </w:rPr>
        <w:t xml:space="preserve">
               Совете Орга-  аппарата </w:t>
      </w:r>
      <w:r>
        <w:br/>
      </w:r>
      <w:r>
        <w:rPr>
          <w:rFonts w:ascii="Times New Roman"/>
          <w:b w:val="false"/>
          <w:i w:val="false"/>
          <w:color w:val="000000"/>
          <w:sz w:val="28"/>
        </w:rPr>
        <w:t xml:space="preserve">
               низации до- </w:t>
      </w:r>
      <w:r>
        <w:br/>
      </w:r>
      <w:r>
        <w:rPr>
          <w:rFonts w:ascii="Times New Roman"/>
          <w:b w:val="false"/>
          <w:i w:val="false"/>
          <w:color w:val="000000"/>
          <w:sz w:val="28"/>
        </w:rPr>
        <w:t xml:space="preserve">
               говора о </w:t>
      </w:r>
      <w:r>
        <w:br/>
      </w:r>
      <w:r>
        <w:rPr>
          <w:rFonts w:ascii="Times New Roman"/>
          <w:b w:val="false"/>
          <w:i w:val="false"/>
          <w:color w:val="000000"/>
          <w:sz w:val="28"/>
        </w:rPr>
        <w:t xml:space="preserve">
               коллективной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участие Республики Казахстан, как члена международного сообщества, в решении региональных и глобальных программ, обеспечении прав и свобод граждан Республики Казахстан; развитие и укрепление многостороннего сотрудничества в области политики, экономики, науки и культуры с иностранными государствами, международными организациями и государствами СНГ. </w:t>
      </w:r>
    </w:p>
    <w:bookmarkStart w:name="z5" w:id="4"/>
    <w:p>
      <w:pPr>
        <w:spacing w:after="0"/>
        <w:ind w:left="0"/>
        <w:jc w:val="both"/>
      </w:pPr>
      <w:r>
        <w:rPr>
          <w:rFonts w:ascii="Times New Roman"/>
          <w:b w:val="false"/>
          <w:i w:val="false"/>
          <w:color w:val="000000"/>
          <w:sz w:val="28"/>
        </w:rPr>
        <w:t xml:space="preserve">
Приложение 65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bookmarkEnd w:id="4"/>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003 "Делимитация и демаркация государственной границы" </w:t>
      </w:r>
      <w:r>
        <w:br/>
      </w:r>
      <w:r>
        <w:rPr>
          <w:rFonts w:ascii="Times New Roman"/>
          <w:b/>
          <w:i w:val="false"/>
          <w:color w:val="000000"/>
        </w:rPr>
        <w:t xml:space="preserve">
на 2005 год </w:t>
      </w:r>
    </w:p>
    <w:p>
      <w:pPr>
        <w:spacing w:after="0"/>
        <w:ind w:left="0"/>
        <w:jc w:val="both"/>
      </w:pPr>
      <w:r>
        <w:rPr>
          <w:rFonts w:ascii="Times New Roman"/>
          <w:b w:val="false"/>
          <w:i w:val="false"/>
          <w:color w:val="000000"/>
          <w:sz w:val="28"/>
        </w:rPr>
        <w:t xml:space="preserve">      1. Стоимость: 191891 тысяча тенге (сто девяносто один миллион восемьсот девяносто одна тысяча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15 марта 1999 года "О государственных секретах",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марта 2002 года "О дипломатической службе",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 декабря 2004 года "О республиканском бюджете на 2005 год", постановление Правительства Республики Казахстан от 7 мая 1999 года N 542,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 сентября 1999 года N 1283 "О Правительственной Комиссии Республики Казахстан по делимитации Государственной границы Республики Казахстан с Кыргызской Республикой, Российской Федерацией, Туркменистаном и Республикой Узбекистан ", постановление Правительства Республики Казахстан от 10 апреля 2002 года N 410 "О правилах использования средств, предусмотренных в республиканском бюджете по программе "Заграничные командировки",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19 декабря 2002 года N 1324 "Об утверждении состава казахстанской части Казахстанско-китайской совместной комиссии по использованию и охране трансграничных рек",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20 марта 2003 года N 281 "Об утверждении Правил использования средств, предусмотренных в республиканском бюджете по программе "Представительские затраты" и норм представительских затрат",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16 октября 2003 года N 1058 "О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 Туркменистаном и Республикой Узбекистан".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суверенитета, территориальной целостности и нерушимости границ Республики Казахстан, укрепление национальной безопасности Республики Казахстан. </w:t>
      </w:r>
      <w:r>
        <w:br/>
      </w:r>
      <w:r>
        <w:rPr>
          <w:rFonts w:ascii="Times New Roman"/>
          <w:b w:val="false"/>
          <w:i w:val="false"/>
          <w:color w:val="000000"/>
          <w:sz w:val="28"/>
        </w:rPr>
        <w:t xml:space="preserve">
      5. Задачи бюджетной программы: юридическое оформление государственной границы Республики Казахстан с Российской Федерацией, Кыргызской Республикой, Туркменистаном и Республикой Узбекистан, определение правового статуса Каспийского моря, урегулирование вопросов использования и охраны трансграничных рек, закрепление линии государственной границы пограничными знаками на местности, а также организация и обеспечение проведения переговоров по данным вопросам в соответствии с законодательством Республики Казахстан и нормами международного права.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!Наименование!    Мероприятия по      !Сроки !Ответственные </w:t>
      </w:r>
      <w:r>
        <w:br/>
      </w:r>
      <w:r>
        <w:rPr>
          <w:rFonts w:ascii="Times New Roman"/>
          <w:b w:val="false"/>
          <w:i w:val="false"/>
          <w:color w:val="000000"/>
          <w:sz w:val="28"/>
        </w:rPr>
        <w:t xml:space="preserve">
п/п!прог-!под- ! программы  ! реализации программы   !реали-!исполнители </w:t>
      </w:r>
      <w:r>
        <w:br/>
      </w:r>
      <w:r>
        <w:rPr>
          <w:rFonts w:ascii="Times New Roman"/>
          <w:b w:val="false"/>
          <w:i w:val="false"/>
          <w:color w:val="000000"/>
          <w:sz w:val="28"/>
        </w:rPr>
        <w:t xml:space="preserve">
   !раммы!прог-! (подпрог-  !  (подпрограмм)         !зации ! </w:t>
      </w:r>
      <w:r>
        <w:br/>
      </w:r>
      <w:r>
        <w:rPr>
          <w:rFonts w:ascii="Times New Roman"/>
          <w:b w:val="false"/>
          <w:i w:val="false"/>
          <w:color w:val="000000"/>
          <w:sz w:val="28"/>
        </w:rPr>
        <w:t xml:space="preserve">
   !     !раммы!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003        Делимитация  1. Закрепление линии го- в те-  Министерство </w:t>
      </w:r>
      <w:r>
        <w:br/>
      </w:r>
      <w:r>
        <w:rPr>
          <w:rFonts w:ascii="Times New Roman"/>
          <w:b w:val="false"/>
          <w:i w:val="false"/>
          <w:color w:val="000000"/>
          <w:sz w:val="28"/>
        </w:rPr>
        <w:t xml:space="preserve">
                и демаркация сударственной границы    чение  иностранных </w:t>
      </w:r>
      <w:r>
        <w:br/>
      </w:r>
      <w:r>
        <w:rPr>
          <w:rFonts w:ascii="Times New Roman"/>
          <w:b w:val="false"/>
          <w:i w:val="false"/>
          <w:color w:val="000000"/>
          <w:sz w:val="28"/>
        </w:rPr>
        <w:t xml:space="preserve">
                государст-   Республики Казахстан     года   дел Республи- </w:t>
      </w:r>
      <w:r>
        <w:br/>
      </w:r>
      <w:r>
        <w:rPr>
          <w:rFonts w:ascii="Times New Roman"/>
          <w:b w:val="false"/>
          <w:i w:val="false"/>
          <w:color w:val="000000"/>
          <w:sz w:val="28"/>
        </w:rPr>
        <w:t xml:space="preserve">
                венной гра-  пограничными знаками -          ки Казахстан, </w:t>
      </w:r>
      <w:r>
        <w:br/>
      </w:r>
      <w:r>
        <w:rPr>
          <w:rFonts w:ascii="Times New Roman"/>
          <w:b w:val="false"/>
          <w:i w:val="false"/>
          <w:color w:val="000000"/>
          <w:sz w:val="28"/>
        </w:rPr>
        <w:t xml:space="preserve">
                ницы         220 знаков (демаркация).        Агентство </w:t>
      </w:r>
      <w:r>
        <w:br/>
      </w:r>
      <w:r>
        <w:rPr>
          <w:rFonts w:ascii="Times New Roman"/>
          <w:b w:val="false"/>
          <w:i w:val="false"/>
          <w:color w:val="000000"/>
          <w:sz w:val="28"/>
        </w:rPr>
        <w:t xml:space="preserve">
                             2. Обновление и создание        Республики </w:t>
      </w:r>
      <w:r>
        <w:br/>
      </w:r>
      <w:r>
        <w:rPr>
          <w:rFonts w:ascii="Times New Roman"/>
          <w:b w:val="false"/>
          <w:i w:val="false"/>
          <w:color w:val="000000"/>
          <w:sz w:val="28"/>
        </w:rPr>
        <w:t xml:space="preserve">
                             топографических карт            Казахстан по </w:t>
      </w:r>
      <w:r>
        <w:br/>
      </w:r>
      <w:r>
        <w:rPr>
          <w:rFonts w:ascii="Times New Roman"/>
          <w:b w:val="false"/>
          <w:i w:val="false"/>
          <w:color w:val="000000"/>
          <w:sz w:val="28"/>
        </w:rPr>
        <w:t xml:space="preserve">
                             масштаба 1:25000 (объем         управлению </w:t>
      </w:r>
      <w:r>
        <w:br/>
      </w:r>
      <w:r>
        <w:rPr>
          <w:rFonts w:ascii="Times New Roman"/>
          <w:b w:val="false"/>
          <w:i w:val="false"/>
          <w:color w:val="000000"/>
          <w:sz w:val="28"/>
        </w:rPr>
        <w:t xml:space="preserve">
                             - 1176 кв.км).                  земельными </w:t>
      </w:r>
      <w:r>
        <w:br/>
      </w:r>
      <w:r>
        <w:rPr>
          <w:rFonts w:ascii="Times New Roman"/>
          <w:b w:val="false"/>
          <w:i w:val="false"/>
          <w:color w:val="000000"/>
          <w:sz w:val="28"/>
        </w:rPr>
        <w:t xml:space="preserve">
                             3. Создание топографи-          ресурсами, </w:t>
      </w:r>
      <w:r>
        <w:br/>
      </w:r>
      <w:r>
        <w:rPr>
          <w:rFonts w:ascii="Times New Roman"/>
          <w:b w:val="false"/>
          <w:i w:val="false"/>
          <w:color w:val="000000"/>
          <w:sz w:val="28"/>
        </w:rPr>
        <w:t xml:space="preserve">
                             ческих карт масштаба            Республикан- </w:t>
      </w:r>
      <w:r>
        <w:br/>
      </w:r>
      <w:r>
        <w:rPr>
          <w:rFonts w:ascii="Times New Roman"/>
          <w:b w:val="false"/>
          <w:i w:val="false"/>
          <w:color w:val="000000"/>
          <w:sz w:val="28"/>
        </w:rPr>
        <w:t xml:space="preserve">
                             1:100000 (объем - 750           ское государ- </w:t>
      </w:r>
      <w:r>
        <w:br/>
      </w:r>
      <w:r>
        <w:rPr>
          <w:rFonts w:ascii="Times New Roman"/>
          <w:b w:val="false"/>
          <w:i w:val="false"/>
          <w:color w:val="000000"/>
          <w:sz w:val="28"/>
        </w:rPr>
        <w:t xml:space="preserve">
                             кв.км).                         ственное </w:t>
      </w:r>
      <w:r>
        <w:br/>
      </w:r>
      <w:r>
        <w:rPr>
          <w:rFonts w:ascii="Times New Roman"/>
          <w:b w:val="false"/>
          <w:i w:val="false"/>
          <w:color w:val="000000"/>
          <w:sz w:val="28"/>
        </w:rPr>
        <w:t xml:space="preserve">
                             4. Техническое оснащение        казенное </w:t>
      </w:r>
      <w:r>
        <w:br/>
      </w:r>
      <w:r>
        <w:rPr>
          <w:rFonts w:ascii="Times New Roman"/>
          <w:b w:val="false"/>
          <w:i w:val="false"/>
          <w:color w:val="000000"/>
          <w:sz w:val="28"/>
        </w:rPr>
        <w:t xml:space="preserve">
                             и приемка полевых работ         предприятие </w:t>
      </w:r>
      <w:r>
        <w:br/>
      </w:r>
      <w:r>
        <w:rPr>
          <w:rFonts w:ascii="Times New Roman"/>
          <w:b w:val="false"/>
          <w:i w:val="false"/>
          <w:color w:val="000000"/>
          <w:sz w:val="28"/>
        </w:rPr>
        <w:t xml:space="preserve">
                             с проведением контроль-         "Казгеокарт" </w:t>
      </w:r>
      <w:r>
        <w:br/>
      </w:r>
      <w:r>
        <w:rPr>
          <w:rFonts w:ascii="Times New Roman"/>
          <w:b w:val="false"/>
          <w:i w:val="false"/>
          <w:color w:val="000000"/>
          <w:sz w:val="28"/>
        </w:rPr>
        <w:t xml:space="preserve">
                             ных определений коорди- </w:t>
      </w:r>
      <w:r>
        <w:br/>
      </w:r>
      <w:r>
        <w:rPr>
          <w:rFonts w:ascii="Times New Roman"/>
          <w:b w:val="false"/>
          <w:i w:val="false"/>
          <w:color w:val="000000"/>
          <w:sz w:val="28"/>
        </w:rPr>
        <w:t xml:space="preserve">
                             нат и высот погранзнаков </w:t>
      </w:r>
      <w:r>
        <w:br/>
      </w:r>
      <w:r>
        <w:rPr>
          <w:rFonts w:ascii="Times New Roman"/>
          <w:b w:val="false"/>
          <w:i w:val="false"/>
          <w:color w:val="000000"/>
          <w:sz w:val="28"/>
        </w:rPr>
        <w:t xml:space="preserve">
                             (демаркация). </w:t>
      </w:r>
      <w:r>
        <w:br/>
      </w:r>
      <w:r>
        <w:rPr>
          <w:rFonts w:ascii="Times New Roman"/>
          <w:b w:val="false"/>
          <w:i w:val="false"/>
          <w:color w:val="000000"/>
          <w:sz w:val="28"/>
        </w:rPr>
        <w:t xml:space="preserve">
                             5. Обеспечение и компен- </w:t>
      </w:r>
      <w:r>
        <w:br/>
      </w:r>
      <w:r>
        <w:rPr>
          <w:rFonts w:ascii="Times New Roman"/>
          <w:b w:val="false"/>
          <w:i w:val="false"/>
          <w:color w:val="000000"/>
          <w:sz w:val="28"/>
        </w:rPr>
        <w:t xml:space="preserve">
                             сация командировочных и </w:t>
      </w:r>
      <w:r>
        <w:br/>
      </w:r>
      <w:r>
        <w:rPr>
          <w:rFonts w:ascii="Times New Roman"/>
          <w:b w:val="false"/>
          <w:i w:val="false"/>
          <w:color w:val="000000"/>
          <w:sz w:val="28"/>
        </w:rPr>
        <w:t xml:space="preserve">
                             представительских расхо- </w:t>
      </w:r>
      <w:r>
        <w:br/>
      </w:r>
      <w:r>
        <w:rPr>
          <w:rFonts w:ascii="Times New Roman"/>
          <w:b w:val="false"/>
          <w:i w:val="false"/>
          <w:color w:val="000000"/>
          <w:sz w:val="28"/>
        </w:rPr>
        <w:t xml:space="preserve">
                             дов по проведению пере- </w:t>
      </w:r>
      <w:r>
        <w:br/>
      </w:r>
      <w:r>
        <w:rPr>
          <w:rFonts w:ascii="Times New Roman"/>
          <w:b w:val="false"/>
          <w:i w:val="false"/>
          <w:color w:val="000000"/>
          <w:sz w:val="28"/>
        </w:rPr>
        <w:t xml:space="preserve">
                             говорного процесса по </w:t>
      </w:r>
      <w:r>
        <w:br/>
      </w:r>
      <w:r>
        <w:rPr>
          <w:rFonts w:ascii="Times New Roman"/>
          <w:b w:val="false"/>
          <w:i w:val="false"/>
          <w:color w:val="000000"/>
          <w:sz w:val="28"/>
        </w:rPr>
        <w:t xml:space="preserve">
                             вопросам делимитации и </w:t>
      </w:r>
      <w:r>
        <w:br/>
      </w:r>
      <w:r>
        <w:rPr>
          <w:rFonts w:ascii="Times New Roman"/>
          <w:b w:val="false"/>
          <w:i w:val="false"/>
          <w:color w:val="000000"/>
          <w:sz w:val="28"/>
        </w:rPr>
        <w:t xml:space="preserve">
                             демаркации государствен- </w:t>
      </w:r>
      <w:r>
        <w:br/>
      </w:r>
      <w:r>
        <w:rPr>
          <w:rFonts w:ascii="Times New Roman"/>
          <w:b w:val="false"/>
          <w:i w:val="false"/>
          <w:color w:val="000000"/>
          <w:sz w:val="28"/>
        </w:rPr>
        <w:t xml:space="preserve">
                             ной границы Республики </w:t>
      </w:r>
      <w:r>
        <w:br/>
      </w:r>
      <w:r>
        <w:rPr>
          <w:rFonts w:ascii="Times New Roman"/>
          <w:b w:val="false"/>
          <w:i w:val="false"/>
          <w:color w:val="000000"/>
          <w:sz w:val="28"/>
        </w:rPr>
        <w:t xml:space="preserve">
                             Казахстан, определению </w:t>
      </w:r>
      <w:r>
        <w:br/>
      </w:r>
      <w:r>
        <w:rPr>
          <w:rFonts w:ascii="Times New Roman"/>
          <w:b w:val="false"/>
          <w:i w:val="false"/>
          <w:color w:val="000000"/>
          <w:sz w:val="28"/>
        </w:rPr>
        <w:t xml:space="preserve">
                             правового статуса Каспий- </w:t>
      </w:r>
      <w:r>
        <w:br/>
      </w:r>
      <w:r>
        <w:rPr>
          <w:rFonts w:ascii="Times New Roman"/>
          <w:b w:val="false"/>
          <w:i w:val="false"/>
          <w:color w:val="000000"/>
          <w:sz w:val="28"/>
        </w:rPr>
        <w:t xml:space="preserve">
                             ского моря, использованию </w:t>
      </w:r>
      <w:r>
        <w:br/>
      </w:r>
      <w:r>
        <w:rPr>
          <w:rFonts w:ascii="Times New Roman"/>
          <w:b w:val="false"/>
          <w:i w:val="false"/>
          <w:color w:val="000000"/>
          <w:sz w:val="28"/>
        </w:rPr>
        <w:t xml:space="preserve">
                             и охране трансграничных </w:t>
      </w:r>
      <w:r>
        <w:br/>
      </w:r>
      <w:r>
        <w:rPr>
          <w:rFonts w:ascii="Times New Roman"/>
          <w:b w:val="false"/>
          <w:i w:val="false"/>
          <w:color w:val="000000"/>
          <w:sz w:val="28"/>
        </w:rPr>
        <w:t xml:space="preserve">
                             рек. </w:t>
      </w:r>
      <w:r>
        <w:br/>
      </w:r>
      <w:r>
        <w:rPr>
          <w:rFonts w:ascii="Times New Roman"/>
          <w:b w:val="false"/>
          <w:i w:val="false"/>
          <w:color w:val="000000"/>
          <w:sz w:val="28"/>
        </w:rPr>
        <w:t xml:space="preserve">
                             6. Оплата услуг связи.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нанесения линии государственной границы Республики Казахстан с Российской Федерацией, а также срединной линии разграничения дна Каспийского моря на топографические карты, их описание, урегулирование вопросов использования и охраны трансграничных рек, закрепление на местности пограничными знаками линии государственной границы Республики Казахстан с Кыргызской Республикой, Туркменистаном и Республикой Узбекистан в соответствии с достигнутыми договоренностями и заключение межгосударственных договоров Республики Казахстан. </w:t>
      </w:r>
    </w:p>
    <w:bookmarkStart w:name="z6" w:id="5"/>
    <w:p>
      <w:pPr>
        <w:spacing w:after="0"/>
        <w:ind w:left="0"/>
        <w:jc w:val="both"/>
      </w:pPr>
      <w:r>
        <w:rPr>
          <w:rFonts w:ascii="Times New Roman"/>
          <w:b w:val="false"/>
          <w:i w:val="false"/>
          <w:color w:val="000000"/>
          <w:sz w:val="28"/>
        </w:rPr>
        <w:t xml:space="preserve">
Приложение 66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bookmarkEnd w:id="5"/>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004 "Строительство и реконструкция объектов </w:t>
      </w:r>
      <w:r>
        <w:br/>
      </w:r>
      <w:r>
        <w:rPr>
          <w:rFonts w:ascii="Times New Roman"/>
          <w:b/>
          <w:i w:val="false"/>
          <w:color w:val="000000"/>
        </w:rPr>
        <w:t xml:space="preserve">
Министерства иностранных дел Республики Казахстан" </w:t>
      </w:r>
      <w:r>
        <w:br/>
      </w:r>
      <w:r>
        <w:rPr>
          <w:rFonts w:ascii="Times New Roman"/>
          <w:b/>
          <w:i w:val="false"/>
          <w:color w:val="000000"/>
        </w:rPr>
        <w:t xml:space="preserve">
на 2005 год </w:t>
      </w:r>
    </w:p>
    <w:p>
      <w:pPr>
        <w:spacing w:after="0"/>
        <w:ind w:left="0"/>
        <w:jc w:val="both"/>
      </w:pPr>
      <w:r>
        <w:rPr>
          <w:rFonts w:ascii="Times New Roman"/>
          <w:b w:val="false"/>
          <w:i w:val="false"/>
          <w:color w:val="000000"/>
          <w:sz w:val="28"/>
        </w:rPr>
        <w:t xml:space="preserve">      1. Стоимость: 283000 тысяч тенге (двести восемьдесят три миллиона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Бюджетный Кодекс </w:t>
      </w:r>
      <w:r>
        <w:rPr>
          <w:rFonts w:ascii="Times New Roman"/>
          <w:b w:val="false"/>
          <w:i w:val="false"/>
          <w:color w:val="000000"/>
          <w:sz w:val="28"/>
        </w:rPr>
        <w:t>Республики Казахстан от 24 апреля 2004 года N 548,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 декабря 2004 года "О республиканском бюджете на 2005 год",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19 марта 2001 года N 574 "О Государственной программе социально-экономического развития города Астаны на период до 2005 года "Расцвет Астаны - расцвет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внешнеполитической деятельности Республики Казахстан. </w:t>
      </w:r>
      <w:r>
        <w:br/>
      </w:r>
      <w:r>
        <w:rPr>
          <w:rFonts w:ascii="Times New Roman"/>
          <w:b w:val="false"/>
          <w:i w:val="false"/>
          <w:color w:val="000000"/>
          <w:sz w:val="28"/>
        </w:rPr>
        <w:t xml:space="preserve">
      5. Задачи бюджетной программы: Развитие инфраструктуры Дипломатического городка в городе Астане.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!Наименование!    Мероприятия по      !Сроки !Ответственные </w:t>
      </w:r>
      <w:r>
        <w:br/>
      </w:r>
      <w:r>
        <w:rPr>
          <w:rFonts w:ascii="Times New Roman"/>
          <w:b w:val="false"/>
          <w:i w:val="false"/>
          <w:color w:val="000000"/>
          <w:sz w:val="28"/>
        </w:rPr>
        <w:t xml:space="preserve">
п/п!прог-!под- ! программы  ! реализации программы   !реали-!исполнители </w:t>
      </w:r>
      <w:r>
        <w:br/>
      </w:r>
      <w:r>
        <w:rPr>
          <w:rFonts w:ascii="Times New Roman"/>
          <w:b w:val="false"/>
          <w:i w:val="false"/>
          <w:color w:val="000000"/>
          <w:sz w:val="28"/>
        </w:rPr>
        <w:t xml:space="preserve">
   !раммы!прог-! (подпрог-  !  (подпрограмм)         !зации ! </w:t>
      </w:r>
      <w:r>
        <w:br/>
      </w:r>
      <w:r>
        <w:rPr>
          <w:rFonts w:ascii="Times New Roman"/>
          <w:b w:val="false"/>
          <w:i w:val="false"/>
          <w:color w:val="000000"/>
          <w:sz w:val="28"/>
        </w:rPr>
        <w:t xml:space="preserve">
   !     !раммы!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004        Строитель-   Строительство инженерных в те-  Министерство </w:t>
      </w:r>
      <w:r>
        <w:br/>
      </w:r>
      <w:r>
        <w:rPr>
          <w:rFonts w:ascii="Times New Roman"/>
          <w:b w:val="false"/>
          <w:i w:val="false"/>
          <w:color w:val="000000"/>
          <w:sz w:val="28"/>
        </w:rPr>
        <w:t xml:space="preserve">
                ство и ре-   сетей и инфраструктуры   чение  иностранных </w:t>
      </w:r>
      <w:r>
        <w:br/>
      </w:r>
      <w:r>
        <w:rPr>
          <w:rFonts w:ascii="Times New Roman"/>
          <w:b w:val="false"/>
          <w:i w:val="false"/>
          <w:color w:val="000000"/>
          <w:sz w:val="28"/>
        </w:rPr>
        <w:t xml:space="preserve">
                конструкция  Дипломатического городка года   дел Республи- </w:t>
      </w:r>
      <w:r>
        <w:br/>
      </w:r>
      <w:r>
        <w:rPr>
          <w:rFonts w:ascii="Times New Roman"/>
          <w:b w:val="false"/>
          <w:i w:val="false"/>
          <w:color w:val="000000"/>
          <w:sz w:val="28"/>
        </w:rPr>
        <w:t xml:space="preserve">
                объектов Ми- (II очередь) в соответ-         ки Казахстан </w:t>
      </w:r>
      <w:r>
        <w:br/>
      </w:r>
      <w:r>
        <w:rPr>
          <w:rFonts w:ascii="Times New Roman"/>
          <w:b w:val="false"/>
          <w:i w:val="false"/>
          <w:color w:val="000000"/>
          <w:sz w:val="28"/>
        </w:rPr>
        <w:t xml:space="preserve">
                нистерства   ствии с утвержденной в </w:t>
      </w:r>
      <w:r>
        <w:br/>
      </w:r>
      <w:r>
        <w:rPr>
          <w:rFonts w:ascii="Times New Roman"/>
          <w:b w:val="false"/>
          <w:i w:val="false"/>
          <w:color w:val="000000"/>
          <w:sz w:val="28"/>
        </w:rPr>
        <w:t xml:space="preserve">
                иностранных  установленном порядке </w:t>
      </w:r>
      <w:r>
        <w:br/>
      </w:r>
      <w:r>
        <w:rPr>
          <w:rFonts w:ascii="Times New Roman"/>
          <w:b w:val="false"/>
          <w:i w:val="false"/>
          <w:color w:val="000000"/>
          <w:sz w:val="28"/>
        </w:rPr>
        <w:t xml:space="preserve">
                дел Респуб-  проектно-сметной доку- </w:t>
      </w:r>
      <w:r>
        <w:br/>
      </w:r>
      <w:r>
        <w:rPr>
          <w:rFonts w:ascii="Times New Roman"/>
          <w:b w:val="false"/>
          <w:i w:val="false"/>
          <w:color w:val="000000"/>
          <w:sz w:val="28"/>
        </w:rPr>
        <w:t xml:space="preserve">
                лики Казах-  ментацией. </w:t>
      </w:r>
      <w:r>
        <w:br/>
      </w:r>
      <w:r>
        <w:rPr>
          <w:rFonts w:ascii="Times New Roman"/>
          <w:b w:val="false"/>
          <w:i w:val="false"/>
          <w:color w:val="000000"/>
          <w:sz w:val="28"/>
        </w:rPr>
        <w:t xml:space="preserve">
                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Дипломатического городка инженерными сетями. </w:t>
      </w:r>
    </w:p>
    <w:bookmarkStart w:name="z7" w:id="6"/>
    <w:p>
      <w:pPr>
        <w:spacing w:after="0"/>
        <w:ind w:left="0"/>
        <w:jc w:val="both"/>
      </w:pPr>
      <w:r>
        <w:rPr>
          <w:rFonts w:ascii="Times New Roman"/>
          <w:b w:val="false"/>
          <w:i w:val="false"/>
          <w:color w:val="000000"/>
          <w:sz w:val="28"/>
        </w:rPr>
        <w:t xml:space="preserve">
Приложение 67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bookmarkEnd w:id="6"/>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005 "Заграничные командировки" </w:t>
      </w:r>
      <w:r>
        <w:br/>
      </w:r>
      <w:r>
        <w:rPr>
          <w:rFonts w:ascii="Times New Roman"/>
          <w:b/>
          <w:i w:val="false"/>
          <w:color w:val="000000"/>
        </w:rPr>
        <w:t xml:space="preserve">
на 2005 год </w:t>
      </w:r>
    </w:p>
    <w:p>
      <w:pPr>
        <w:spacing w:after="0"/>
        <w:ind w:left="0"/>
        <w:jc w:val="both"/>
      </w:pPr>
      <w:r>
        <w:rPr>
          <w:rFonts w:ascii="Times New Roman"/>
          <w:b w:val="false"/>
          <w:i w:val="false"/>
          <w:color w:val="000000"/>
          <w:sz w:val="28"/>
        </w:rPr>
        <w:t xml:space="preserve">      1. Стоимость: 695429 тысяч тенге (шестьсот девяносто пять миллионов четыреста двадцать девять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25 мая 2005 г. </w:t>
      </w:r>
      <w:r>
        <w:rPr>
          <w:rFonts w:ascii="Times New Roman"/>
          <w:b w:val="false"/>
          <w:i w:val="false"/>
          <w:color w:val="000000"/>
          <w:sz w:val="28"/>
          <w:u w:val="single"/>
        </w:rPr>
        <w:t xml:space="preserve">N 509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 декабря 2004 года "О республиканском бюджете на 2005 год", постановление Правительства Республики Казахстан от 10 апреля 2002 года N 410 "О правилах использования средств, предусмотренных в республиканском бюджете по программе "Заграничные командировки",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11 февраля 2003 года N 148 "О мерах по упорядочению расходования валютных средств на заграничные командировки за счет средств республиканского и местных бюджетов",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9 февраля 2004 года N 152 "О внесении изменений и дополнений в постановления Правительства Республики Казахстан от 10 апреля 2002 года N 410 и от 20 марта 2003 года N 281",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3 ноября 2004 года N 1140 "О внесении дополнения и изменения в постановление Правительства Республики Казахстан от 11 февраля 2003 года N 148",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октября 2004 года N 1080 "О внесении изменения в постановление Правительства Республики Казахстан от 20 марта 2003 года N 281".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выполнения мероприятий, связанных с зарубежными визитами должностных лиц государственных органов Республики Казахстан, содержащихся за счет республиканского бюджета. </w:t>
      </w:r>
      <w:r>
        <w:br/>
      </w:r>
      <w:r>
        <w:rPr>
          <w:rFonts w:ascii="Times New Roman"/>
          <w:b w:val="false"/>
          <w:i w:val="false"/>
          <w:color w:val="000000"/>
          <w:sz w:val="28"/>
        </w:rPr>
        <w:t xml:space="preserve">
      5. Задачи бюджетной программы: обеспечение финансирования командировочных расходов должностных лиц государственных органов, направляющихся за границу и содержащихся за счет средств республиканского бюджета.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!Наименование!    Мероприятия по      !Сроки !Ответственные </w:t>
      </w:r>
      <w:r>
        <w:br/>
      </w:r>
      <w:r>
        <w:rPr>
          <w:rFonts w:ascii="Times New Roman"/>
          <w:b w:val="false"/>
          <w:i w:val="false"/>
          <w:color w:val="000000"/>
          <w:sz w:val="28"/>
        </w:rPr>
        <w:t xml:space="preserve">
п/п!прог-!под- ! программы  ! реализации программы   !реали-!исполнители </w:t>
      </w:r>
      <w:r>
        <w:br/>
      </w:r>
      <w:r>
        <w:rPr>
          <w:rFonts w:ascii="Times New Roman"/>
          <w:b w:val="false"/>
          <w:i w:val="false"/>
          <w:color w:val="000000"/>
          <w:sz w:val="28"/>
        </w:rPr>
        <w:t xml:space="preserve">
   !раммы!прог-! (подпрог-  !  (подпрограмм)         !зации ! </w:t>
      </w:r>
      <w:r>
        <w:br/>
      </w:r>
      <w:r>
        <w:rPr>
          <w:rFonts w:ascii="Times New Roman"/>
          <w:b w:val="false"/>
          <w:i w:val="false"/>
          <w:color w:val="000000"/>
          <w:sz w:val="28"/>
        </w:rPr>
        <w:t xml:space="preserve">
   !     !раммы!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005        Заграничные  Оплата и компенсация     в те-  Министерство </w:t>
      </w:r>
      <w:r>
        <w:br/>
      </w:r>
      <w:r>
        <w:rPr>
          <w:rFonts w:ascii="Times New Roman"/>
          <w:b w:val="false"/>
          <w:i w:val="false"/>
          <w:color w:val="000000"/>
          <w:sz w:val="28"/>
        </w:rPr>
        <w:t xml:space="preserve">
                командировки расходов, связанных с    чение  иностранных </w:t>
      </w:r>
      <w:r>
        <w:br/>
      </w:r>
      <w:r>
        <w:rPr>
          <w:rFonts w:ascii="Times New Roman"/>
          <w:b w:val="false"/>
          <w:i w:val="false"/>
          <w:color w:val="000000"/>
          <w:sz w:val="28"/>
        </w:rPr>
        <w:t xml:space="preserve">
                             командированием долж-    года   дел Республи- </w:t>
      </w:r>
      <w:r>
        <w:br/>
      </w:r>
      <w:r>
        <w:rPr>
          <w:rFonts w:ascii="Times New Roman"/>
          <w:b w:val="false"/>
          <w:i w:val="false"/>
          <w:color w:val="000000"/>
          <w:sz w:val="28"/>
        </w:rPr>
        <w:t xml:space="preserve">
                             ностных лиц государст-          ки Казахстан </w:t>
      </w:r>
      <w:r>
        <w:br/>
      </w:r>
      <w:r>
        <w:rPr>
          <w:rFonts w:ascii="Times New Roman"/>
          <w:b w:val="false"/>
          <w:i w:val="false"/>
          <w:color w:val="000000"/>
          <w:sz w:val="28"/>
        </w:rPr>
        <w:t xml:space="preserve">
                             венных органов за рубеж, </w:t>
      </w:r>
      <w:r>
        <w:br/>
      </w:r>
      <w:r>
        <w:rPr>
          <w:rFonts w:ascii="Times New Roman"/>
          <w:b w:val="false"/>
          <w:i w:val="false"/>
          <w:color w:val="000000"/>
          <w:sz w:val="28"/>
        </w:rPr>
        <w:t xml:space="preserve">
                             а также оплата расходов </w:t>
      </w:r>
      <w:r>
        <w:br/>
      </w:r>
      <w:r>
        <w:rPr>
          <w:rFonts w:ascii="Times New Roman"/>
          <w:b w:val="false"/>
          <w:i w:val="false"/>
          <w:color w:val="000000"/>
          <w:sz w:val="28"/>
        </w:rPr>
        <w:t xml:space="preserve">
                             специальных рейсов при </w:t>
      </w:r>
      <w:r>
        <w:br/>
      </w:r>
      <w:r>
        <w:rPr>
          <w:rFonts w:ascii="Times New Roman"/>
          <w:b w:val="false"/>
          <w:i w:val="false"/>
          <w:color w:val="000000"/>
          <w:sz w:val="28"/>
        </w:rPr>
        <w:t xml:space="preserve">
                             выезде за рубеж делега- </w:t>
      </w:r>
      <w:r>
        <w:br/>
      </w:r>
      <w:r>
        <w:rPr>
          <w:rFonts w:ascii="Times New Roman"/>
          <w:b w:val="false"/>
          <w:i w:val="false"/>
          <w:color w:val="000000"/>
          <w:sz w:val="28"/>
        </w:rPr>
        <w:t xml:space="preserve">
                             ции Республики Казах- </w:t>
      </w:r>
      <w:r>
        <w:br/>
      </w:r>
      <w:r>
        <w:rPr>
          <w:rFonts w:ascii="Times New Roman"/>
          <w:b w:val="false"/>
          <w:i w:val="false"/>
          <w:color w:val="000000"/>
          <w:sz w:val="28"/>
        </w:rPr>
        <w:t xml:space="preserve">
                             стан, возглавляемых чле- </w:t>
      </w:r>
      <w:r>
        <w:br/>
      </w:r>
      <w:r>
        <w:rPr>
          <w:rFonts w:ascii="Times New Roman"/>
          <w:b w:val="false"/>
          <w:i w:val="false"/>
          <w:color w:val="000000"/>
          <w:sz w:val="28"/>
        </w:rPr>
        <w:t xml:space="preserve">
                             нами Правительства Рес- </w:t>
      </w:r>
      <w:r>
        <w:br/>
      </w:r>
      <w:r>
        <w:rPr>
          <w:rFonts w:ascii="Times New Roman"/>
          <w:b w:val="false"/>
          <w:i w:val="false"/>
          <w:color w:val="000000"/>
          <w:sz w:val="28"/>
        </w:rPr>
        <w:t xml:space="preserve">
                             публики Казахстан.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осуществление задач по установлению, поддержанию и развитию дружественных отношений с иностранными государствами, а также развитию торгово-экономических, научно-технических и культурных отношений, обеспечение представления должностных лиц государственных органов и правительственных делегаций за рубежом на соответствующем уровне. </w:t>
      </w:r>
    </w:p>
    <w:bookmarkStart w:name="z8" w:id="7"/>
    <w:p>
      <w:pPr>
        <w:spacing w:after="0"/>
        <w:ind w:left="0"/>
        <w:jc w:val="both"/>
      </w:pPr>
      <w:r>
        <w:rPr>
          <w:rFonts w:ascii="Times New Roman"/>
          <w:b w:val="false"/>
          <w:i w:val="false"/>
          <w:color w:val="000000"/>
          <w:sz w:val="28"/>
        </w:rPr>
        <w:t xml:space="preserve">
Приложение 68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bookmarkEnd w:id="7"/>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006 "Представительские затраты" </w:t>
      </w:r>
      <w:r>
        <w:br/>
      </w:r>
      <w:r>
        <w:rPr>
          <w:rFonts w:ascii="Times New Roman"/>
          <w:b/>
          <w:i w:val="false"/>
          <w:color w:val="000000"/>
        </w:rPr>
        <w:t xml:space="preserve">
на 2005 год </w:t>
      </w:r>
    </w:p>
    <w:p>
      <w:pPr>
        <w:spacing w:after="0"/>
        <w:ind w:left="0"/>
        <w:jc w:val="both"/>
      </w:pPr>
      <w:r>
        <w:rPr>
          <w:rFonts w:ascii="Times New Roman"/>
          <w:b w:val="false"/>
          <w:i w:val="false"/>
          <w:color w:val="000000"/>
          <w:sz w:val="28"/>
        </w:rPr>
        <w:t xml:space="preserve">      1. Стоимость: 280935 тысяч тенге (двести восемьдесят миллионов девятьсот тридцать пять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25 мая 2005 г. </w:t>
      </w:r>
      <w:r>
        <w:rPr>
          <w:rFonts w:ascii="Times New Roman"/>
          <w:b w:val="false"/>
          <w:i w:val="false"/>
          <w:color w:val="000000"/>
          <w:sz w:val="28"/>
          <w:u w:val="single"/>
        </w:rPr>
        <w:t xml:space="preserve">N 509 </w:t>
      </w:r>
      <w:r>
        <w:rPr>
          <w:rFonts w:ascii="Times New Roman"/>
          <w:b w:val="false"/>
          <w:i w:val="false"/>
          <w:color w:val="ff0000"/>
          <w:sz w:val="28"/>
        </w:rPr>
        <w:t xml:space="preserve">.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 декабря 2004 года "О республиканском бюджете на 2005 год",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16 июля 1999 года N 173 "Об утверждении Государственного протокола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20 марта 2003 года N 281 "Об утверждении Правил использования средств, предусмотренных в республиканском бюджете по программе "Представительские затраты", и норм представительских затрат",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9 февраля 2004 года N 152 "О внесении изменений и дополнений в постановления Правительства Республики Казахстан от 10 апреля 2002 года N 410 и от 20 марта 2003 года N 281",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октября 2004 года N 1080 "О внесении изменения в постановление Правительства Республики Казахстан от 20 марта 2003 года N 281".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проведения представительских мероприятий (совещания, семинары, торжества и др.) с участием официальных делегаций, в т.ч. иностранных. </w:t>
      </w:r>
      <w:r>
        <w:br/>
      </w:r>
      <w:r>
        <w:rPr>
          <w:rFonts w:ascii="Times New Roman"/>
          <w:b w:val="false"/>
          <w:i w:val="false"/>
          <w:color w:val="000000"/>
          <w:sz w:val="28"/>
        </w:rPr>
        <w:t xml:space="preserve">
      5. Задачи бюджетной программы: обеспечение проведения совещаний и семинаров, торжественных и иных представительских мероприятий в Республике Казахстан с участием официальных делегаций, в том числе иностранных, а также представительские затраты во время зарубежных визитов Президента, Премьер-Министра, Государственного секретаря и Министра иностранных дел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!Наименование!    Мероприятия по      !Сроки !Ответственные </w:t>
      </w:r>
      <w:r>
        <w:br/>
      </w:r>
      <w:r>
        <w:rPr>
          <w:rFonts w:ascii="Times New Roman"/>
          <w:b w:val="false"/>
          <w:i w:val="false"/>
          <w:color w:val="000000"/>
          <w:sz w:val="28"/>
        </w:rPr>
        <w:t xml:space="preserve">
п/п!прог-!под- ! программы  ! реализации программы   !реали-!исполнители </w:t>
      </w:r>
      <w:r>
        <w:br/>
      </w:r>
      <w:r>
        <w:rPr>
          <w:rFonts w:ascii="Times New Roman"/>
          <w:b w:val="false"/>
          <w:i w:val="false"/>
          <w:color w:val="000000"/>
          <w:sz w:val="28"/>
        </w:rPr>
        <w:t xml:space="preserve">
   !раммы!прог-! (подпрог-  !  (подпрограмм)         !зации ! </w:t>
      </w:r>
      <w:r>
        <w:br/>
      </w:r>
      <w:r>
        <w:rPr>
          <w:rFonts w:ascii="Times New Roman"/>
          <w:b w:val="false"/>
          <w:i w:val="false"/>
          <w:color w:val="000000"/>
          <w:sz w:val="28"/>
        </w:rPr>
        <w:t xml:space="preserve">
   !     !раммы!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006        Представи-   Обеспечение и компенса-  в те-  Министерство </w:t>
      </w:r>
      <w:r>
        <w:br/>
      </w:r>
      <w:r>
        <w:rPr>
          <w:rFonts w:ascii="Times New Roman"/>
          <w:b w:val="false"/>
          <w:i w:val="false"/>
          <w:color w:val="000000"/>
          <w:sz w:val="28"/>
        </w:rPr>
        <w:t xml:space="preserve">
                тельские     ция представительских    чение  иностранных </w:t>
      </w:r>
      <w:r>
        <w:br/>
      </w:r>
      <w:r>
        <w:rPr>
          <w:rFonts w:ascii="Times New Roman"/>
          <w:b w:val="false"/>
          <w:i w:val="false"/>
          <w:color w:val="000000"/>
          <w:sz w:val="28"/>
        </w:rPr>
        <w:t xml:space="preserve">
                затраты      затрат по проведению     года   дел Республи- </w:t>
      </w:r>
      <w:r>
        <w:br/>
      </w:r>
      <w:r>
        <w:rPr>
          <w:rFonts w:ascii="Times New Roman"/>
          <w:b w:val="false"/>
          <w:i w:val="false"/>
          <w:color w:val="000000"/>
          <w:sz w:val="28"/>
        </w:rPr>
        <w:t xml:space="preserve">
                             представительских меро-         ки Казахстан </w:t>
      </w:r>
      <w:r>
        <w:br/>
      </w:r>
      <w:r>
        <w:rPr>
          <w:rFonts w:ascii="Times New Roman"/>
          <w:b w:val="false"/>
          <w:i w:val="false"/>
          <w:color w:val="000000"/>
          <w:sz w:val="28"/>
        </w:rPr>
        <w:t xml:space="preserve">
                             приятий (совещаний, се-         и государст- </w:t>
      </w:r>
      <w:r>
        <w:br/>
      </w:r>
      <w:r>
        <w:rPr>
          <w:rFonts w:ascii="Times New Roman"/>
          <w:b w:val="false"/>
          <w:i w:val="false"/>
          <w:color w:val="000000"/>
          <w:sz w:val="28"/>
        </w:rPr>
        <w:t xml:space="preserve">
                             минаров, торжеств, конг-        венные орга- </w:t>
      </w:r>
      <w:r>
        <w:br/>
      </w:r>
      <w:r>
        <w:rPr>
          <w:rFonts w:ascii="Times New Roman"/>
          <w:b w:val="false"/>
          <w:i w:val="false"/>
          <w:color w:val="000000"/>
          <w:sz w:val="28"/>
        </w:rPr>
        <w:t xml:space="preserve">
                             рессов и др.), связанных        ны Республики </w:t>
      </w:r>
      <w:r>
        <w:br/>
      </w:r>
      <w:r>
        <w:rPr>
          <w:rFonts w:ascii="Times New Roman"/>
          <w:b w:val="false"/>
          <w:i w:val="false"/>
          <w:color w:val="000000"/>
          <w:sz w:val="28"/>
        </w:rPr>
        <w:t xml:space="preserve">
                             с приемом официальных           Казахстан </w:t>
      </w:r>
      <w:r>
        <w:br/>
      </w:r>
      <w:r>
        <w:rPr>
          <w:rFonts w:ascii="Times New Roman"/>
          <w:b w:val="false"/>
          <w:i w:val="false"/>
          <w:color w:val="000000"/>
          <w:sz w:val="28"/>
        </w:rPr>
        <w:t xml:space="preserve">
                             делегаций, в том числе </w:t>
      </w:r>
      <w:r>
        <w:br/>
      </w:r>
      <w:r>
        <w:rPr>
          <w:rFonts w:ascii="Times New Roman"/>
          <w:b w:val="false"/>
          <w:i w:val="false"/>
          <w:color w:val="000000"/>
          <w:sz w:val="28"/>
        </w:rPr>
        <w:t xml:space="preserve">
                             иностранных, а также </w:t>
      </w:r>
      <w:r>
        <w:br/>
      </w:r>
      <w:r>
        <w:rPr>
          <w:rFonts w:ascii="Times New Roman"/>
          <w:b w:val="false"/>
          <w:i w:val="false"/>
          <w:color w:val="000000"/>
          <w:sz w:val="28"/>
        </w:rPr>
        <w:t xml:space="preserve">
                             представительские затра- </w:t>
      </w:r>
      <w:r>
        <w:br/>
      </w:r>
      <w:r>
        <w:rPr>
          <w:rFonts w:ascii="Times New Roman"/>
          <w:b w:val="false"/>
          <w:i w:val="false"/>
          <w:color w:val="000000"/>
          <w:sz w:val="28"/>
        </w:rPr>
        <w:t xml:space="preserve">
                             ты при выезде Президен- </w:t>
      </w:r>
      <w:r>
        <w:br/>
      </w:r>
      <w:r>
        <w:rPr>
          <w:rFonts w:ascii="Times New Roman"/>
          <w:b w:val="false"/>
          <w:i w:val="false"/>
          <w:color w:val="000000"/>
          <w:sz w:val="28"/>
        </w:rPr>
        <w:t xml:space="preserve">
                             та, Премьер-Министра, </w:t>
      </w:r>
      <w:r>
        <w:br/>
      </w:r>
      <w:r>
        <w:rPr>
          <w:rFonts w:ascii="Times New Roman"/>
          <w:b w:val="false"/>
          <w:i w:val="false"/>
          <w:color w:val="000000"/>
          <w:sz w:val="28"/>
        </w:rPr>
        <w:t xml:space="preserve">
                             Государственного секре- </w:t>
      </w:r>
      <w:r>
        <w:br/>
      </w:r>
      <w:r>
        <w:rPr>
          <w:rFonts w:ascii="Times New Roman"/>
          <w:b w:val="false"/>
          <w:i w:val="false"/>
          <w:color w:val="000000"/>
          <w:sz w:val="28"/>
        </w:rPr>
        <w:t xml:space="preserve">
                             таря и Министра иност- </w:t>
      </w:r>
      <w:r>
        <w:br/>
      </w:r>
      <w:r>
        <w:rPr>
          <w:rFonts w:ascii="Times New Roman"/>
          <w:b w:val="false"/>
          <w:i w:val="false"/>
          <w:color w:val="000000"/>
          <w:sz w:val="28"/>
        </w:rPr>
        <w:t xml:space="preserve">
                             ранных дел Республики </w:t>
      </w:r>
      <w:r>
        <w:br/>
      </w:r>
      <w:r>
        <w:rPr>
          <w:rFonts w:ascii="Times New Roman"/>
          <w:b w:val="false"/>
          <w:i w:val="false"/>
          <w:color w:val="000000"/>
          <w:sz w:val="28"/>
        </w:rPr>
        <w:t xml:space="preserve">
                             Казахстан за границу. </w:t>
      </w:r>
    </w:p>
    <w:p>
      <w:pPr>
        <w:spacing w:after="0"/>
        <w:ind w:left="0"/>
        <w:jc w:val="both"/>
      </w:pPr>
      <w:r>
        <w:rPr>
          <w:rFonts w:ascii="Times New Roman"/>
          <w:b w:val="false"/>
          <w:i w:val="false"/>
          <w:color w:val="000000"/>
          <w:sz w:val="28"/>
        </w:rPr>
        <w:t xml:space="preserve">                             Расходы, связанные с </w:t>
      </w:r>
      <w:r>
        <w:br/>
      </w:r>
      <w:r>
        <w:rPr>
          <w:rFonts w:ascii="Times New Roman"/>
          <w:b w:val="false"/>
          <w:i w:val="false"/>
          <w:color w:val="000000"/>
          <w:sz w:val="28"/>
        </w:rPr>
        <w:t xml:space="preserve">
                             подготовкой и проведением </w:t>
      </w:r>
      <w:r>
        <w:br/>
      </w:r>
      <w:r>
        <w:rPr>
          <w:rFonts w:ascii="Times New Roman"/>
          <w:b w:val="false"/>
          <w:i w:val="false"/>
          <w:color w:val="000000"/>
          <w:sz w:val="28"/>
        </w:rPr>
        <w:t xml:space="preserve">
                             празднования 10-летия </w:t>
      </w:r>
      <w:r>
        <w:br/>
      </w:r>
      <w:r>
        <w:rPr>
          <w:rFonts w:ascii="Times New Roman"/>
          <w:b w:val="false"/>
          <w:i w:val="false"/>
          <w:color w:val="000000"/>
          <w:sz w:val="28"/>
        </w:rPr>
        <w:t xml:space="preserve">
                             принятия Конституции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xml:space="preserve">
                             Международной Бизнес </w:t>
      </w:r>
      <w:r>
        <w:br/>
      </w:r>
      <w:r>
        <w:rPr>
          <w:rFonts w:ascii="Times New Roman"/>
          <w:b w:val="false"/>
          <w:i w:val="false"/>
          <w:color w:val="000000"/>
          <w:sz w:val="28"/>
        </w:rPr>
        <w:t xml:space="preserve">
                             Конференции Азиатского </w:t>
      </w:r>
      <w:r>
        <w:br/>
      </w:r>
      <w:r>
        <w:rPr>
          <w:rFonts w:ascii="Times New Roman"/>
          <w:b w:val="false"/>
          <w:i w:val="false"/>
          <w:color w:val="000000"/>
          <w:sz w:val="28"/>
        </w:rPr>
        <w:t xml:space="preserve">
                             Общества. </w:t>
      </w:r>
      <w:r>
        <w:br/>
      </w:r>
      <w:r>
        <w:rPr>
          <w:rFonts w:ascii="Times New Roman"/>
          <w:b w:val="false"/>
          <w:i w:val="false"/>
          <w:color w:val="000000"/>
          <w:sz w:val="28"/>
        </w:rPr>
        <w:t>
 </w:t>
      </w:r>
      <w:r>
        <w:br/>
      </w:r>
      <w:r>
        <w:rPr>
          <w:rFonts w:ascii="Times New Roman"/>
          <w:b w:val="false"/>
          <w:i w:val="false"/>
          <w:color w:val="000000"/>
          <w:sz w:val="28"/>
        </w:rPr>
        <w:t xml:space="preserve">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25 мая 2005 г. </w:t>
      </w:r>
      <w:r>
        <w:rPr>
          <w:rFonts w:ascii="Times New Roman"/>
          <w:b w:val="false"/>
          <w:i w:val="false"/>
          <w:color w:val="000000"/>
          <w:sz w:val="28"/>
        </w:rPr>
        <w:t xml:space="preserve">N 509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проведение мероприятий на должном уровне в соответствии со статусом прибывающей делегации и поддержание дружественных отношений, укрепление внешнеполитического сотрудничества. </w:t>
      </w:r>
    </w:p>
    <w:bookmarkStart w:name="z9" w:id="8"/>
    <w:p>
      <w:pPr>
        <w:spacing w:after="0"/>
        <w:ind w:left="0"/>
        <w:jc w:val="both"/>
      </w:pPr>
      <w:r>
        <w:rPr>
          <w:rFonts w:ascii="Times New Roman"/>
          <w:b w:val="false"/>
          <w:i w:val="false"/>
          <w:color w:val="000000"/>
          <w:sz w:val="28"/>
        </w:rPr>
        <w:t xml:space="preserve">
Приложение 69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bookmarkEnd w:id="8"/>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007 "Переподготовка государственных служащих </w:t>
      </w:r>
      <w:r>
        <w:br/>
      </w:r>
      <w:r>
        <w:rPr>
          <w:rFonts w:ascii="Times New Roman"/>
          <w:b/>
          <w:i w:val="false"/>
          <w:color w:val="000000"/>
        </w:rPr>
        <w:t xml:space="preserve">
для органов дипломатической службы" </w:t>
      </w:r>
      <w:r>
        <w:br/>
      </w:r>
      <w:r>
        <w:rPr>
          <w:rFonts w:ascii="Times New Roman"/>
          <w:b/>
          <w:i w:val="false"/>
          <w:color w:val="000000"/>
        </w:rPr>
        <w:t xml:space="preserve">
на 2005 год </w:t>
      </w:r>
    </w:p>
    <w:p>
      <w:pPr>
        <w:spacing w:after="0"/>
        <w:ind w:left="0"/>
        <w:jc w:val="both"/>
      </w:pPr>
      <w:r>
        <w:rPr>
          <w:rFonts w:ascii="Times New Roman"/>
          <w:b w:val="false"/>
          <w:i w:val="false"/>
          <w:color w:val="000000"/>
          <w:sz w:val="28"/>
        </w:rPr>
        <w:t xml:space="preserve">      1. Стоимость: 25145 тысяч тенге (двадцать пять миллионов сто сорок пять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Бюджетный Кодекс </w:t>
      </w:r>
      <w:r>
        <w:rPr>
          <w:rFonts w:ascii="Times New Roman"/>
          <w:b w:val="false"/>
          <w:i w:val="false"/>
          <w:color w:val="000000"/>
          <w:sz w:val="28"/>
        </w:rPr>
        <w:t>Республики Казахстан от 24 апреля 2004 года,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 декабря 2004 года "О республиканском бюджете на 2005 год",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10 сентября 1996 года N 1102 "О создании Дипломатической Академии Министерства иностранных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сентября 2000 года N 1589 "О реорганизации Республиканских государственных казенных предприятий "Евразийский университет имени Л.Н. Гумилева" Министерства образования и науки Республики Казахстан и "Дипломатическая академия" Министерства иностранных дел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органов дипломатической службы высококвалифицированными специалистами в области международных отношений. </w:t>
      </w:r>
      <w:r>
        <w:br/>
      </w:r>
      <w:r>
        <w:rPr>
          <w:rFonts w:ascii="Times New Roman"/>
          <w:b w:val="false"/>
          <w:i w:val="false"/>
          <w:color w:val="000000"/>
          <w:sz w:val="28"/>
        </w:rPr>
        <w:t xml:space="preserve">
      5. Задачи бюджетной программы: подготовка, переподготовка и повышение квалификации персонала дипломатической службы Республики Казахстан в области международных отношений.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!Наименование!    Мероприятия по      !Сроки !Ответственные </w:t>
      </w:r>
      <w:r>
        <w:br/>
      </w:r>
      <w:r>
        <w:rPr>
          <w:rFonts w:ascii="Times New Roman"/>
          <w:b w:val="false"/>
          <w:i w:val="false"/>
          <w:color w:val="000000"/>
          <w:sz w:val="28"/>
        </w:rPr>
        <w:t xml:space="preserve">
п/п!прог-!под- ! программы  ! реализации программы   !реали-!исполнители </w:t>
      </w:r>
      <w:r>
        <w:br/>
      </w:r>
      <w:r>
        <w:rPr>
          <w:rFonts w:ascii="Times New Roman"/>
          <w:b w:val="false"/>
          <w:i w:val="false"/>
          <w:color w:val="000000"/>
          <w:sz w:val="28"/>
        </w:rPr>
        <w:t xml:space="preserve">
   !раммы!прог-! (подпрог-  !  (подпрограмм)         !зации ! </w:t>
      </w:r>
      <w:r>
        <w:br/>
      </w:r>
      <w:r>
        <w:rPr>
          <w:rFonts w:ascii="Times New Roman"/>
          <w:b w:val="false"/>
          <w:i w:val="false"/>
          <w:color w:val="000000"/>
          <w:sz w:val="28"/>
        </w:rPr>
        <w:t xml:space="preserve">
   !     !раммы!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007        Переподго-   Проведение тематических  в те-  Министерство </w:t>
      </w:r>
      <w:r>
        <w:br/>
      </w:r>
      <w:r>
        <w:rPr>
          <w:rFonts w:ascii="Times New Roman"/>
          <w:b w:val="false"/>
          <w:i w:val="false"/>
          <w:color w:val="000000"/>
          <w:sz w:val="28"/>
        </w:rPr>
        <w:t xml:space="preserve">
                товка госу-  лекций, практических и   чение  иностранных </w:t>
      </w:r>
      <w:r>
        <w:br/>
      </w:r>
      <w:r>
        <w:rPr>
          <w:rFonts w:ascii="Times New Roman"/>
          <w:b w:val="false"/>
          <w:i w:val="false"/>
          <w:color w:val="000000"/>
          <w:sz w:val="28"/>
        </w:rPr>
        <w:t xml:space="preserve">
                дарственных  семинарских занятий, за- года   дел Республи- </w:t>
      </w:r>
      <w:r>
        <w:br/>
      </w:r>
      <w:r>
        <w:rPr>
          <w:rFonts w:ascii="Times New Roman"/>
          <w:b w:val="false"/>
          <w:i w:val="false"/>
          <w:color w:val="000000"/>
          <w:sz w:val="28"/>
        </w:rPr>
        <w:t xml:space="preserve">
                служащих для четов и экзаменов в             ки Казахстан </w:t>
      </w:r>
      <w:r>
        <w:br/>
      </w:r>
      <w:r>
        <w:rPr>
          <w:rFonts w:ascii="Times New Roman"/>
          <w:b w:val="false"/>
          <w:i w:val="false"/>
          <w:color w:val="000000"/>
          <w:sz w:val="28"/>
        </w:rPr>
        <w:t xml:space="preserve">
                органов дип- соответствии с утверж- </w:t>
      </w:r>
      <w:r>
        <w:br/>
      </w:r>
      <w:r>
        <w:rPr>
          <w:rFonts w:ascii="Times New Roman"/>
          <w:b w:val="false"/>
          <w:i w:val="false"/>
          <w:color w:val="000000"/>
          <w:sz w:val="28"/>
        </w:rPr>
        <w:t xml:space="preserve">
                ломатической денным планом. Среднего- </w:t>
      </w:r>
      <w:r>
        <w:br/>
      </w:r>
      <w:r>
        <w:rPr>
          <w:rFonts w:ascii="Times New Roman"/>
          <w:b w:val="false"/>
          <w:i w:val="false"/>
          <w:color w:val="000000"/>
          <w:sz w:val="28"/>
        </w:rPr>
        <w:t xml:space="preserve">
                службы       довое количество слуша- </w:t>
      </w:r>
      <w:r>
        <w:br/>
      </w:r>
      <w:r>
        <w:rPr>
          <w:rFonts w:ascii="Times New Roman"/>
          <w:b w:val="false"/>
          <w:i w:val="false"/>
          <w:color w:val="000000"/>
          <w:sz w:val="28"/>
        </w:rPr>
        <w:t xml:space="preserve">
                             телей обучающихся в Дип- </w:t>
      </w:r>
      <w:r>
        <w:br/>
      </w:r>
      <w:r>
        <w:rPr>
          <w:rFonts w:ascii="Times New Roman"/>
          <w:b w:val="false"/>
          <w:i w:val="false"/>
          <w:color w:val="000000"/>
          <w:sz w:val="28"/>
        </w:rPr>
        <w:t xml:space="preserve">
                             ломатической академии с </w:t>
      </w:r>
      <w:r>
        <w:br/>
      </w:r>
      <w:r>
        <w:rPr>
          <w:rFonts w:ascii="Times New Roman"/>
          <w:b w:val="false"/>
          <w:i w:val="false"/>
          <w:color w:val="000000"/>
          <w:sz w:val="28"/>
        </w:rPr>
        <w:t xml:space="preserve">
                             отрывом от производства </w:t>
      </w:r>
      <w:r>
        <w:br/>
      </w:r>
      <w:r>
        <w:rPr>
          <w:rFonts w:ascii="Times New Roman"/>
          <w:b w:val="false"/>
          <w:i w:val="false"/>
          <w:color w:val="000000"/>
          <w:sz w:val="28"/>
        </w:rPr>
        <w:t xml:space="preserve">
                             - до 30 слушателей.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уровня и квалификации специалистов в области внешнеполитических отношений, увеличение числа сотрудников, профессионально подготовленных и эффективно выполняющих возложенные на них функции. </w:t>
      </w:r>
    </w:p>
    <w:bookmarkStart w:name="z10" w:id="9"/>
    <w:p>
      <w:pPr>
        <w:spacing w:after="0"/>
        <w:ind w:left="0"/>
        <w:jc w:val="both"/>
      </w:pPr>
      <w:r>
        <w:rPr>
          <w:rFonts w:ascii="Times New Roman"/>
          <w:b w:val="false"/>
          <w:i w:val="false"/>
          <w:color w:val="000000"/>
          <w:sz w:val="28"/>
        </w:rPr>
        <w:t xml:space="preserve">
Приложение 71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p>
    <w:bookmarkEnd w:id="9"/>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009 "Приобретение и строительство объектов недвижимости за рубежом </w:t>
      </w:r>
      <w:r>
        <w:br/>
      </w:r>
      <w:r>
        <w:rPr>
          <w:rFonts w:ascii="Times New Roman"/>
          <w:b/>
          <w:i w:val="false"/>
          <w:color w:val="000000"/>
        </w:rPr>
        <w:t xml:space="preserve">
для размещения дипломатических представительств Республики Казахстан" </w:t>
      </w:r>
      <w:r>
        <w:br/>
      </w:r>
      <w:r>
        <w:rPr>
          <w:rFonts w:ascii="Times New Roman"/>
          <w:b/>
          <w:i w:val="false"/>
          <w:color w:val="000000"/>
        </w:rPr>
        <w:t xml:space="preserve">
на 2005 год </w:t>
      </w:r>
    </w:p>
    <w:p>
      <w:pPr>
        <w:spacing w:after="0"/>
        <w:ind w:left="0"/>
        <w:jc w:val="both"/>
      </w:pPr>
      <w:r>
        <w:rPr>
          <w:rFonts w:ascii="Times New Roman"/>
          <w:b w:val="false"/>
          <w:i w:val="false"/>
          <w:color w:val="000000"/>
          <w:sz w:val="28"/>
        </w:rPr>
        <w:t xml:space="preserve">      1. Стоимость: 1385438 тысяч тенге (один миллиард триста восемьдесят пять миллионов четыреста тридцать восемь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Бюджетный Кодекс </w:t>
      </w:r>
      <w:r>
        <w:rPr>
          <w:rFonts w:ascii="Times New Roman"/>
          <w:b w:val="false"/>
          <w:i w:val="false"/>
          <w:color w:val="000000"/>
          <w:sz w:val="28"/>
        </w:rPr>
        <w:t>Республики Казахстан от 24 апреля 2004 года N 548,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марта 2002 года "О дипломатической службе 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 декабря 2004 года "О республиканском бюджете на 2005 год",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4 февраля 2004 года N 1287 "Об утверждении Положения о дипломатическом и приравненном к нему представительстве",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19 сентября 1996 года N 1144 "О приобретении и аренде объектов недвижимости, капитальном строительстве, ремонте зданий и сооружений учреждений Министерства иностранных дел Республики Казахстан за границей",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октября 2004 года N 1118 "Вопросы Министерства иностранных дел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Укрепление материально-технической базы загранучреждений Республики Казахстан. </w:t>
      </w:r>
      <w:r>
        <w:br/>
      </w:r>
      <w:r>
        <w:rPr>
          <w:rFonts w:ascii="Times New Roman"/>
          <w:b w:val="false"/>
          <w:i w:val="false"/>
          <w:color w:val="000000"/>
          <w:sz w:val="28"/>
        </w:rPr>
        <w:t xml:space="preserve">
      5. Задачи бюджетной программы: Размещение загранучреждений и персонала дипломатической службы загранучреждений Республики Казахстан в собственных зданиях административного и жилого назначения.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!Наименование!    Мероприятия по      !Сроки !Ответственные </w:t>
      </w:r>
      <w:r>
        <w:br/>
      </w:r>
      <w:r>
        <w:rPr>
          <w:rFonts w:ascii="Times New Roman"/>
          <w:b w:val="false"/>
          <w:i w:val="false"/>
          <w:color w:val="000000"/>
          <w:sz w:val="28"/>
        </w:rPr>
        <w:t xml:space="preserve">
п/п!прог-!под- ! программы  ! реализации программы   !реали-!исполнители </w:t>
      </w:r>
      <w:r>
        <w:br/>
      </w:r>
      <w:r>
        <w:rPr>
          <w:rFonts w:ascii="Times New Roman"/>
          <w:b w:val="false"/>
          <w:i w:val="false"/>
          <w:color w:val="000000"/>
          <w:sz w:val="28"/>
        </w:rPr>
        <w:t xml:space="preserve">
   !раммы!прог-! (подпрог-  !  (подпрограмм)         !зации ! </w:t>
      </w:r>
      <w:r>
        <w:br/>
      </w:r>
      <w:r>
        <w:rPr>
          <w:rFonts w:ascii="Times New Roman"/>
          <w:b w:val="false"/>
          <w:i w:val="false"/>
          <w:color w:val="000000"/>
          <w:sz w:val="28"/>
        </w:rPr>
        <w:t xml:space="preserve">
   !     !раммы!  раммы)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009        Приобретение Реализация следующих     в те-  Министерство </w:t>
      </w:r>
      <w:r>
        <w:br/>
      </w:r>
      <w:r>
        <w:rPr>
          <w:rFonts w:ascii="Times New Roman"/>
          <w:b w:val="false"/>
          <w:i w:val="false"/>
          <w:color w:val="000000"/>
          <w:sz w:val="28"/>
        </w:rPr>
        <w:t xml:space="preserve">
                и строитель- проектов, в том числе    чение  иностранных </w:t>
      </w:r>
      <w:r>
        <w:br/>
      </w:r>
      <w:r>
        <w:rPr>
          <w:rFonts w:ascii="Times New Roman"/>
          <w:b w:val="false"/>
          <w:i w:val="false"/>
          <w:color w:val="000000"/>
          <w:sz w:val="28"/>
        </w:rPr>
        <w:t xml:space="preserve">
                ство объек-  оплата всех затрат, свя- года   дел и загран- </w:t>
      </w:r>
      <w:r>
        <w:br/>
      </w:r>
      <w:r>
        <w:rPr>
          <w:rFonts w:ascii="Times New Roman"/>
          <w:b w:val="false"/>
          <w:i w:val="false"/>
          <w:color w:val="000000"/>
          <w:sz w:val="28"/>
        </w:rPr>
        <w:t xml:space="preserve">
                тов недвижи- занных с ними:                  учреждения </w:t>
      </w:r>
      <w:r>
        <w:br/>
      </w:r>
      <w:r>
        <w:rPr>
          <w:rFonts w:ascii="Times New Roman"/>
          <w:b w:val="false"/>
          <w:i w:val="false"/>
          <w:color w:val="000000"/>
          <w:sz w:val="28"/>
        </w:rPr>
        <w:t xml:space="preserve">
                мости за ру- - завершение строительства      Республики </w:t>
      </w:r>
      <w:r>
        <w:br/>
      </w:r>
      <w:r>
        <w:rPr>
          <w:rFonts w:ascii="Times New Roman"/>
          <w:b w:val="false"/>
          <w:i w:val="false"/>
          <w:color w:val="000000"/>
          <w:sz w:val="28"/>
        </w:rPr>
        <w:t xml:space="preserve">
                бежом для    здания резиденции Пос-          Казахстан </w:t>
      </w:r>
      <w:r>
        <w:br/>
      </w:r>
      <w:r>
        <w:rPr>
          <w:rFonts w:ascii="Times New Roman"/>
          <w:b w:val="false"/>
          <w:i w:val="false"/>
          <w:color w:val="000000"/>
          <w:sz w:val="28"/>
        </w:rPr>
        <w:t xml:space="preserve">
                размещения   тоянного Представителя </w:t>
      </w:r>
      <w:r>
        <w:br/>
      </w:r>
      <w:r>
        <w:rPr>
          <w:rFonts w:ascii="Times New Roman"/>
          <w:b w:val="false"/>
          <w:i w:val="false"/>
          <w:color w:val="000000"/>
          <w:sz w:val="28"/>
        </w:rPr>
        <w:t xml:space="preserve">
                дипломати-   Республики Казахстан при </w:t>
      </w:r>
      <w:r>
        <w:br/>
      </w:r>
      <w:r>
        <w:rPr>
          <w:rFonts w:ascii="Times New Roman"/>
          <w:b w:val="false"/>
          <w:i w:val="false"/>
          <w:color w:val="000000"/>
          <w:sz w:val="28"/>
        </w:rPr>
        <w:t xml:space="preserve">
                ческих       отделении Организации </w:t>
      </w:r>
      <w:r>
        <w:br/>
      </w:r>
      <w:r>
        <w:rPr>
          <w:rFonts w:ascii="Times New Roman"/>
          <w:b w:val="false"/>
          <w:i w:val="false"/>
          <w:color w:val="000000"/>
          <w:sz w:val="28"/>
        </w:rPr>
        <w:t xml:space="preserve">
                представи-   Объединенных Наций и </w:t>
      </w:r>
      <w:r>
        <w:br/>
      </w:r>
      <w:r>
        <w:rPr>
          <w:rFonts w:ascii="Times New Roman"/>
          <w:b w:val="false"/>
          <w:i w:val="false"/>
          <w:color w:val="000000"/>
          <w:sz w:val="28"/>
        </w:rPr>
        <w:t xml:space="preserve">
                тельств      других международных ор- </w:t>
      </w:r>
      <w:r>
        <w:br/>
      </w:r>
      <w:r>
        <w:rPr>
          <w:rFonts w:ascii="Times New Roman"/>
          <w:b w:val="false"/>
          <w:i w:val="false"/>
          <w:color w:val="000000"/>
          <w:sz w:val="28"/>
        </w:rPr>
        <w:t xml:space="preserve">
                Республики   ганизациях в городе </w:t>
      </w:r>
      <w:r>
        <w:br/>
      </w:r>
      <w:r>
        <w:rPr>
          <w:rFonts w:ascii="Times New Roman"/>
          <w:b w:val="false"/>
          <w:i w:val="false"/>
          <w:color w:val="000000"/>
          <w:sz w:val="28"/>
        </w:rPr>
        <w:t xml:space="preserve">
                Казахстан    Женева (Швейцарская Кон- </w:t>
      </w:r>
      <w:r>
        <w:br/>
      </w:r>
      <w:r>
        <w:rPr>
          <w:rFonts w:ascii="Times New Roman"/>
          <w:b w:val="false"/>
          <w:i w:val="false"/>
          <w:color w:val="000000"/>
          <w:sz w:val="28"/>
        </w:rPr>
        <w:t xml:space="preserve">
                             федерация); </w:t>
      </w:r>
      <w:r>
        <w:br/>
      </w:r>
      <w:r>
        <w:rPr>
          <w:rFonts w:ascii="Times New Roman"/>
          <w:b w:val="false"/>
          <w:i w:val="false"/>
          <w:color w:val="000000"/>
          <w:sz w:val="28"/>
        </w:rPr>
        <w:t xml:space="preserve">
                             - строительство (рекон- </w:t>
      </w:r>
      <w:r>
        <w:br/>
      </w:r>
      <w:r>
        <w:rPr>
          <w:rFonts w:ascii="Times New Roman"/>
          <w:b w:val="false"/>
          <w:i w:val="false"/>
          <w:color w:val="000000"/>
          <w:sz w:val="28"/>
        </w:rPr>
        <w:t xml:space="preserve">
                             струкция) административ- </w:t>
      </w:r>
      <w:r>
        <w:br/>
      </w:r>
      <w:r>
        <w:rPr>
          <w:rFonts w:ascii="Times New Roman"/>
          <w:b w:val="false"/>
          <w:i w:val="false"/>
          <w:color w:val="000000"/>
          <w:sz w:val="28"/>
        </w:rPr>
        <w:t xml:space="preserve">
                             ного здания Посольства и </w:t>
      </w:r>
      <w:r>
        <w:br/>
      </w:r>
      <w:r>
        <w:rPr>
          <w:rFonts w:ascii="Times New Roman"/>
          <w:b w:val="false"/>
          <w:i w:val="false"/>
          <w:color w:val="000000"/>
          <w:sz w:val="28"/>
        </w:rPr>
        <w:t xml:space="preserve">
                             резиденции Посла Респуб- </w:t>
      </w:r>
      <w:r>
        <w:br/>
      </w:r>
      <w:r>
        <w:rPr>
          <w:rFonts w:ascii="Times New Roman"/>
          <w:b w:val="false"/>
          <w:i w:val="false"/>
          <w:color w:val="000000"/>
          <w:sz w:val="28"/>
        </w:rPr>
        <w:t xml:space="preserve">
                             лики Казахстан в Итальян- </w:t>
      </w:r>
      <w:r>
        <w:br/>
      </w:r>
      <w:r>
        <w:rPr>
          <w:rFonts w:ascii="Times New Roman"/>
          <w:b w:val="false"/>
          <w:i w:val="false"/>
          <w:color w:val="000000"/>
          <w:sz w:val="28"/>
        </w:rPr>
        <w:t xml:space="preserve">
                             ской Республике; </w:t>
      </w:r>
      <w:r>
        <w:br/>
      </w:r>
      <w:r>
        <w:rPr>
          <w:rFonts w:ascii="Times New Roman"/>
          <w:b w:val="false"/>
          <w:i w:val="false"/>
          <w:color w:val="000000"/>
          <w:sz w:val="28"/>
        </w:rPr>
        <w:t xml:space="preserve">
                             - строительство администра- </w:t>
      </w:r>
      <w:r>
        <w:br/>
      </w:r>
      <w:r>
        <w:rPr>
          <w:rFonts w:ascii="Times New Roman"/>
          <w:b w:val="false"/>
          <w:i w:val="false"/>
          <w:color w:val="000000"/>
          <w:sz w:val="28"/>
        </w:rPr>
        <w:t xml:space="preserve">
                             тивного здания Посольства </w:t>
      </w:r>
      <w:r>
        <w:br/>
      </w:r>
      <w:r>
        <w:rPr>
          <w:rFonts w:ascii="Times New Roman"/>
          <w:b w:val="false"/>
          <w:i w:val="false"/>
          <w:color w:val="000000"/>
          <w:sz w:val="28"/>
        </w:rPr>
        <w:t xml:space="preserve">
                             и резиденции Посла Рес- </w:t>
      </w:r>
      <w:r>
        <w:br/>
      </w:r>
      <w:r>
        <w:rPr>
          <w:rFonts w:ascii="Times New Roman"/>
          <w:b w:val="false"/>
          <w:i w:val="false"/>
          <w:color w:val="000000"/>
          <w:sz w:val="28"/>
        </w:rPr>
        <w:t xml:space="preserve">
                             публики Казахстан в Коро- </w:t>
      </w:r>
      <w:r>
        <w:br/>
      </w:r>
      <w:r>
        <w:rPr>
          <w:rFonts w:ascii="Times New Roman"/>
          <w:b w:val="false"/>
          <w:i w:val="false"/>
          <w:color w:val="000000"/>
          <w:sz w:val="28"/>
        </w:rPr>
        <w:t xml:space="preserve">
                             левстве Саудовская Ара- </w:t>
      </w:r>
      <w:r>
        <w:br/>
      </w:r>
      <w:r>
        <w:rPr>
          <w:rFonts w:ascii="Times New Roman"/>
          <w:b w:val="false"/>
          <w:i w:val="false"/>
          <w:color w:val="000000"/>
          <w:sz w:val="28"/>
        </w:rPr>
        <w:t xml:space="preserve">
                             вия.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наличие собственных зданий для размещения загранучреждений и персонала дипломатической службы Республики Казахстан, сокращение административных расходов, предусматриваемых на аренду жилья и служебных помещений. </w:t>
      </w:r>
    </w:p>
    <w:bookmarkStart w:name="z12" w:id="10"/>
    <w:p>
      <w:pPr>
        <w:spacing w:after="0"/>
        <w:ind w:left="0"/>
        <w:jc w:val="both"/>
      </w:pPr>
      <w:r>
        <w:rPr>
          <w:rFonts w:ascii="Times New Roman"/>
          <w:b w:val="false"/>
          <w:i w:val="false"/>
          <w:color w:val="000000"/>
          <w:sz w:val="28"/>
        </w:rPr>
        <w:t xml:space="preserve">
                  Приложение 71-1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N 1354 </w:t>
      </w:r>
      <w:r>
        <w:rPr>
          <w:rFonts w:ascii="Times New Roman"/>
          <w:b w:val="false"/>
          <w:i w:val="false"/>
          <w:color w:val="ff0000"/>
          <w:sz w:val="28"/>
        </w:rPr>
        <w:t xml:space="preserve">&lt;*&gt; </w:t>
      </w:r>
      <w:r>
        <w:br/>
      </w:r>
      <w:r>
        <w:rPr>
          <w:rFonts w:ascii="Times New Roman"/>
          <w:b w:val="false"/>
          <w:i w:val="false"/>
          <w:color w:val="000000"/>
          <w:sz w:val="28"/>
        </w:rPr>
        <w:t>
 </w:t>
      </w:r>
    </w:p>
    <w:bookmarkEnd w:id="10"/>
    <w:p>
      <w:pPr>
        <w:spacing w:after="0"/>
        <w:ind w:left="0"/>
        <w:jc w:val="both"/>
      </w:pPr>
      <w:r>
        <w:rPr>
          <w:rFonts w:ascii="Times New Roman"/>
          <w:b w:val="false"/>
          <w:i w:val="false"/>
          <w:color w:val="ff0000"/>
          <w:sz w:val="28"/>
        </w:rPr>
        <w:t xml:space="preserve">            Сноска. Дополнено приложением 71-1 - постановлением Правительства РК от 25 мая 2005 г. </w:t>
      </w:r>
      <w:r>
        <w:rPr>
          <w:rFonts w:ascii="Times New Roman"/>
          <w:b w:val="false"/>
          <w:i w:val="false"/>
          <w:color w:val="ff0000"/>
          <w:sz w:val="28"/>
        </w:rPr>
        <w:t xml:space="preserve">N 509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204-Министерство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010 "Оказание финансовой помощи гражданам Республики Казахстан, </w:t>
      </w:r>
      <w:r>
        <w:br/>
      </w:r>
      <w:r>
        <w:rPr>
          <w:rFonts w:ascii="Times New Roman"/>
          <w:b/>
          <w:i w:val="false"/>
          <w:color w:val="000000"/>
        </w:rPr>
        <w:t xml:space="preserve">
незаконно ввезенным в иностранные государства и ставшим жертвами </w:t>
      </w:r>
      <w:r>
        <w:br/>
      </w:r>
      <w:r>
        <w:rPr>
          <w:rFonts w:ascii="Times New Roman"/>
          <w:b/>
          <w:i w:val="false"/>
          <w:color w:val="000000"/>
        </w:rPr>
        <w:t xml:space="preserve">
торговли, а также пострадавшим за рубежом от других преступлений </w:t>
      </w:r>
      <w:r>
        <w:br/>
      </w:r>
      <w:r>
        <w:rPr>
          <w:rFonts w:ascii="Times New Roman"/>
          <w:b/>
          <w:i w:val="false"/>
          <w:color w:val="000000"/>
        </w:rPr>
        <w:t xml:space="preserve">
и оказавшимся в форс-мажорных обстоятельствах" </w:t>
      </w:r>
      <w:r>
        <w:br/>
      </w:r>
      <w:r>
        <w:rPr>
          <w:rFonts w:ascii="Times New Roman"/>
          <w:b/>
          <w:i w:val="false"/>
          <w:color w:val="000000"/>
        </w:rPr>
        <w:t xml:space="preserve">
на 2005 год </w:t>
      </w:r>
    </w:p>
    <w:p>
      <w:pPr>
        <w:spacing w:after="0"/>
        <w:ind w:left="0"/>
        <w:jc w:val="both"/>
      </w:pPr>
      <w:r>
        <w:rPr>
          <w:rFonts w:ascii="Times New Roman"/>
          <w:b w:val="false"/>
          <w:i w:val="false"/>
          <w:color w:val="000000"/>
          <w:sz w:val="28"/>
        </w:rPr>
        <w:t xml:space="preserve">      1. Стоимость: 13170 тысяч тенге (тринадцать миллионов сто семьдесят тысяч тенге). </w:t>
      </w:r>
      <w:r>
        <w:br/>
      </w: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u w:val="single"/>
        </w:rPr>
        <w:t xml:space="preserve">Конституция </w:t>
      </w:r>
      <w:r>
        <w:rPr>
          <w:rFonts w:ascii="Times New Roman"/>
          <w:b w:val="false"/>
          <w:i w:val="false"/>
          <w:color w:val="000000"/>
          <w:sz w:val="28"/>
        </w:rPr>
        <w:t xml:space="preserve">Республики Казахстан от 30 августа 1995 года; </w:t>
      </w:r>
      <w:r>
        <w:rPr>
          <w:rFonts w:ascii="Times New Roman"/>
          <w:b w:val="false"/>
          <w:i w:val="false"/>
          <w:color w:val="000000"/>
          <w:sz w:val="28"/>
          <w:u w:val="single"/>
        </w:rPr>
        <w:t xml:space="preserve">Бюджетный кодекс </w:t>
      </w:r>
      <w:r>
        <w:rPr>
          <w:rFonts w:ascii="Times New Roman"/>
          <w:b w:val="false"/>
          <w:i w:val="false"/>
          <w:color w:val="000000"/>
          <w:sz w:val="28"/>
        </w:rPr>
        <w:t xml:space="preserve">Республики Казахстан от 24 апреля 2004 года; </w:t>
      </w:r>
      <w:r>
        <w:rPr>
          <w:rFonts w:ascii="Times New Roman"/>
          <w:b w:val="false"/>
          <w:i w:val="false"/>
          <w:color w:val="000000"/>
          <w:sz w:val="28"/>
          <w:u w:val="single"/>
        </w:rPr>
        <w:t xml:space="preserve">Закон </w:t>
      </w:r>
      <w:r>
        <w:rPr>
          <w:rFonts w:ascii="Times New Roman"/>
          <w:b w:val="false"/>
          <w:i w:val="false"/>
          <w:color w:val="000000"/>
          <w:sz w:val="28"/>
        </w:rPr>
        <w:t xml:space="preserve">Республики Казахстан от 23 июля 1999 года "О государственной службе";  </w:t>
      </w:r>
      <w:r>
        <w:rPr>
          <w:rFonts w:ascii="Times New Roman"/>
          <w:b w:val="false"/>
          <w:i w:val="false"/>
          <w:color w:val="000000"/>
          <w:sz w:val="28"/>
          <w:u w:val="single"/>
        </w:rPr>
        <w:t xml:space="preserve">Закон </w:t>
      </w:r>
      <w:r>
        <w:rPr>
          <w:rFonts w:ascii="Times New Roman"/>
          <w:b w:val="false"/>
          <w:i w:val="false"/>
          <w:color w:val="000000"/>
          <w:sz w:val="28"/>
        </w:rPr>
        <w:t xml:space="preserve">Республики Казахстан от 7 марта 2002 года "О дипломатической службе"; Консульский устав, утвержденный </w:t>
      </w:r>
      <w:r>
        <w:rPr>
          <w:rFonts w:ascii="Times New Roman"/>
          <w:b w:val="false"/>
          <w:i w:val="false"/>
          <w:color w:val="000000"/>
          <w:sz w:val="28"/>
          <w:u w:val="single"/>
        </w:rPr>
        <w:t xml:space="preserve">Указом </w:t>
      </w:r>
      <w:r>
        <w:rPr>
          <w:rFonts w:ascii="Times New Roman"/>
          <w:b w:val="false"/>
          <w:i w:val="false"/>
          <w:color w:val="000000"/>
          <w:sz w:val="28"/>
        </w:rPr>
        <w:t xml:space="preserve">Президента Республики Казахстан от 27 сентября 1999 года N 217; </w:t>
      </w:r>
      <w:r>
        <w:br/>
      </w:r>
      <w:r>
        <w:rPr>
          <w:rFonts w:ascii="Times New Roman"/>
          <w:b w:val="false"/>
          <w:i w:val="false"/>
          <w:color w:val="000000"/>
          <w:sz w:val="28"/>
        </w:rPr>
        <w:t>
</w:t>
      </w:r>
      <w:r>
        <w:rPr>
          <w:rFonts w:ascii="Times New Roman"/>
          <w:b w:val="false"/>
          <w:i w:val="false"/>
          <w:color w:val="000000"/>
          <w:sz w:val="28"/>
          <w:u w:val="single"/>
        </w:rPr>
        <w:t xml:space="preserve">постановление </w:t>
      </w:r>
      <w:r>
        <w:rPr>
          <w:rFonts w:ascii="Times New Roman"/>
          <w:b w:val="false"/>
          <w:i w:val="false"/>
          <w:color w:val="000000"/>
          <w:sz w:val="28"/>
        </w:rPr>
        <w:t xml:space="preserve">Правительства Республики Казахстан от 24 февраля 2004 года N 219 "О Плане </w:t>
      </w:r>
      <w:r>
        <w:br/>
      </w:r>
      <w:r>
        <w:rPr>
          <w:rFonts w:ascii="Times New Roman"/>
          <w:b w:val="false"/>
          <w:i w:val="false"/>
          <w:color w:val="000000"/>
          <w:sz w:val="28"/>
        </w:rPr>
        <w:t xml:space="preserve">
мероприятий Правительства Республики Казахстан по борьбе, предотвращению и профилактике преступлений по торговле людьми на 2004-2005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защита прав и интересов граждан Республики Казахстан за </w:t>
      </w:r>
      <w:r>
        <w:br/>
      </w:r>
      <w:r>
        <w:rPr>
          <w:rFonts w:ascii="Times New Roman"/>
          <w:b w:val="false"/>
          <w:i w:val="false"/>
          <w:color w:val="000000"/>
          <w:sz w:val="28"/>
        </w:rPr>
        <w:t xml:space="preserve">
рубежом. </w:t>
      </w:r>
      <w:r>
        <w:br/>
      </w:r>
      <w:r>
        <w:rPr>
          <w:rFonts w:ascii="Times New Roman"/>
          <w:b w:val="false"/>
          <w:i w:val="false"/>
          <w:color w:val="000000"/>
          <w:sz w:val="28"/>
        </w:rPr>
        <w:t xml:space="preserve">
      5. Задачи бюджетной программы: обеспечение финансирования расходов граждан Республики Казахстан, пострадавшими за рубежом. </w:t>
      </w:r>
      <w:r>
        <w:br/>
      </w:r>
      <w:r>
        <w:rPr>
          <w:rFonts w:ascii="Times New Roman"/>
          <w:b w:val="false"/>
          <w:i w:val="false"/>
          <w:color w:val="000000"/>
          <w:sz w:val="28"/>
        </w:rPr>
        <w:t xml:space="preserve">
      6. План мероприятий по реализации бюджетной программы: </w:t>
      </w:r>
    </w:p>
    <w:bookmarkStart w:name="z11"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53"/>
        <w:gridCol w:w="1073"/>
        <w:gridCol w:w="2473"/>
        <w:gridCol w:w="2653"/>
        <w:gridCol w:w="1513"/>
        <w:gridCol w:w="2553"/>
      </w:tblGrid>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гра-ммы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(подпрограмм)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ственный </w:t>
            </w:r>
            <w:r>
              <w:br/>
            </w:r>
            <w:r>
              <w:rPr>
                <w:rFonts w:ascii="Times New Roman"/>
                <w:b w:val="false"/>
                <w:i w:val="false"/>
                <w:color w:val="000000"/>
                <w:sz w:val="20"/>
              </w:rPr>
              <w:t xml:space="preserve">
исполнитель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9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фи- </w:t>
            </w:r>
            <w:r>
              <w:br/>
            </w:r>
            <w:r>
              <w:rPr>
                <w:rFonts w:ascii="Times New Roman"/>
                <w:b w:val="false"/>
                <w:i w:val="false"/>
                <w:color w:val="000000"/>
                <w:sz w:val="20"/>
              </w:rPr>
              <w:t xml:space="preserve">
нансовой по- </w:t>
            </w:r>
            <w:r>
              <w:br/>
            </w:r>
            <w:r>
              <w:rPr>
                <w:rFonts w:ascii="Times New Roman"/>
                <w:b w:val="false"/>
                <w:i w:val="false"/>
                <w:color w:val="000000"/>
                <w:sz w:val="20"/>
              </w:rPr>
              <w:t xml:space="preserve">
мощи гражда- </w:t>
            </w:r>
            <w:r>
              <w:br/>
            </w:r>
            <w:r>
              <w:rPr>
                <w:rFonts w:ascii="Times New Roman"/>
                <w:b w:val="false"/>
                <w:i w:val="false"/>
                <w:color w:val="000000"/>
                <w:sz w:val="20"/>
              </w:rPr>
              <w:t xml:space="preserve">
нам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незаконно </w:t>
            </w:r>
            <w:r>
              <w:br/>
            </w:r>
            <w:r>
              <w:rPr>
                <w:rFonts w:ascii="Times New Roman"/>
                <w:b w:val="false"/>
                <w:i w:val="false"/>
                <w:color w:val="000000"/>
                <w:sz w:val="20"/>
              </w:rPr>
              <w:t xml:space="preserve">
ввезенным в </w:t>
            </w:r>
            <w:r>
              <w:br/>
            </w:r>
            <w:r>
              <w:rPr>
                <w:rFonts w:ascii="Times New Roman"/>
                <w:b w:val="false"/>
                <w:i w:val="false"/>
                <w:color w:val="000000"/>
                <w:sz w:val="20"/>
              </w:rPr>
              <w:t xml:space="preserve">
иностранные  </w:t>
            </w:r>
            <w:r>
              <w:br/>
            </w:r>
            <w:r>
              <w:rPr>
                <w:rFonts w:ascii="Times New Roman"/>
                <w:b w:val="false"/>
                <w:i w:val="false"/>
                <w:color w:val="000000"/>
                <w:sz w:val="20"/>
              </w:rPr>
              <w:t xml:space="preserve">
государства  и ставшими </w:t>
            </w:r>
            <w:r>
              <w:br/>
            </w:r>
            <w:r>
              <w:rPr>
                <w:rFonts w:ascii="Times New Roman"/>
                <w:b w:val="false"/>
                <w:i w:val="false"/>
                <w:color w:val="000000"/>
                <w:sz w:val="20"/>
              </w:rPr>
              <w:t xml:space="preserve">
жертвами </w:t>
            </w:r>
            <w:r>
              <w:br/>
            </w:r>
            <w:r>
              <w:rPr>
                <w:rFonts w:ascii="Times New Roman"/>
                <w:b w:val="false"/>
                <w:i w:val="false"/>
                <w:color w:val="000000"/>
                <w:sz w:val="20"/>
              </w:rPr>
              <w:t xml:space="preserve">
торговли, а </w:t>
            </w:r>
            <w:r>
              <w:br/>
            </w:r>
            <w:r>
              <w:rPr>
                <w:rFonts w:ascii="Times New Roman"/>
                <w:b w:val="false"/>
                <w:i w:val="false"/>
                <w:color w:val="000000"/>
                <w:sz w:val="20"/>
              </w:rPr>
              <w:t xml:space="preserve">
также пост- </w:t>
            </w:r>
            <w:r>
              <w:br/>
            </w:r>
            <w:r>
              <w:rPr>
                <w:rFonts w:ascii="Times New Roman"/>
                <w:b w:val="false"/>
                <w:i w:val="false"/>
                <w:color w:val="000000"/>
                <w:sz w:val="20"/>
              </w:rPr>
              <w:t xml:space="preserve">
радавшим за </w:t>
            </w:r>
            <w:r>
              <w:br/>
            </w:r>
            <w:r>
              <w:rPr>
                <w:rFonts w:ascii="Times New Roman"/>
                <w:b w:val="false"/>
                <w:i w:val="false"/>
                <w:color w:val="000000"/>
                <w:sz w:val="20"/>
              </w:rPr>
              <w:t xml:space="preserve">
рубежом от </w:t>
            </w:r>
            <w:r>
              <w:br/>
            </w:r>
            <w:r>
              <w:rPr>
                <w:rFonts w:ascii="Times New Roman"/>
                <w:b w:val="false"/>
                <w:i w:val="false"/>
                <w:color w:val="000000"/>
                <w:sz w:val="20"/>
              </w:rPr>
              <w:t xml:space="preserve">
других прес- </w:t>
            </w:r>
            <w:r>
              <w:br/>
            </w:r>
            <w:r>
              <w:rPr>
                <w:rFonts w:ascii="Times New Roman"/>
                <w:b w:val="false"/>
                <w:i w:val="false"/>
                <w:color w:val="000000"/>
                <w:sz w:val="20"/>
              </w:rPr>
              <w:t xml:space="preserve">
туплений и </w:t>
            </w:r>
            <w:r>
              <w:br/>
            </w:r>
            <w:r>
              <w:rPr>
                <w:rFonts w:ascii="Times New Roman"/>
                <w:b w:val="false"/>
                <w:i w:val="false"/>
                <w:color w:val="000000"/>
                <w:sz w:val="20"/>
              </w:rPr>
              <w:t xml:space="preserve">
оказавшимся </w:t>
            </w:r>
            <w:r>
              <w:br/>
            </w:r>
            <w:r>
              <w:rPr>
                <w:rFonts w:ascii="Times New Roman"/>
                <w:b w:val="false"/>
                <w:i w:val="false"/>
                <w:color w:val="000000"/>
                <w:sz w:val="20"/>
              </w:rPr>
              <w:t xml:space="preserve">
в форс-ма- </w:t>
            </w:r>
            <w:r>
              <w:br/>
            </w:r>
            <w:r>
              <w:rPr>
                <w:rFonts w:ascii="Times New Roman"/>
                <w:b w:val="false"/>
                <w:i w:val="false"/>
                <w:color w:val="000000"/>
                <w:sz w:val="20"/>
              </w:rPr>
              <w:t xml:space="preserve">
жорных обс- </w:t>
            </w:r>
            <w:r>
              <w:br/>
            </w:r>
            <w:r>
              <w:rPr>
                <w:rFonts w:ascii="Times New Roman"/>
                <w:b w:val="false"/>
                <w:i w:val="false"/>
                <w:color w:val="000000"/>
                <w:sz w:val="20"/>
              </w:rPr>
              <w:t xml:space="preserve">
тоятельствах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транс- </w:t>
            </w:r>
            <w:r>
              <w:br/>
            </w:r>
            <w:r>
              <w:rPr>
                <w:rFonts w:ascii="Times New Roman"/>
                <w:b w:val="false"/>
                <w:i w:val="false"/>
                <w:color w:val="000000"/>
                <w:sz w:val="20"/>
              </w:rPr>
              <w:t xml:space="preserve">
портных рас- </w:t>
            </w:r>
            <w:r>
              <w:br/>
            </w:r>
            <w:r>
              <w:rPr>
                <w:rFonts w:ascii="Times New Roman"/>
                <w:b w:val="false"/>
                <w:i w:val="false"/>
                <w:color w:val="000000"/>
                <w:sz w:val="20"/>
              </w:rPr>
              <w:t xml:space="preserve">
ходов для </w:t>
            </w:r>
            <w:r>
              <w:br/>
            </w:r>
            <w:r>
              <w:rPr>
                <w:rFonts w:ascii="Times New Roman"/>
                <w:b w:val="false"/>
                <w:i w:val="false"/>
                <w:color w:val="000000"/>
                <w:sz w:val="20"/>
              </w:rPr>
              <w:t xml:space="preserve">
возвращения </w:t>
            </w:r>
            <w:r>
              <w:br/>
            </w:r>
            <w:r>
              <w:rPr>
                <w:rFonts w:ascii="Times New Roman"/>
                <w:b w:val="false"/>
                <w:i w:val="false"/>
                <w:color w:val="000000"/>
                <w:sz w:val="20"/>
              </w:rPr>
              <w:t xml:space="preserve">
граждан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родину; </w:t>
            </w:r>
            <w:r>
              <w:br/>
            </w:r>
            <w:r>
              <w:rPr>
                <w:rFonts w:ascii="Times New Roman"/>
                <w:b w:val="false"/>
                <w:i w:val="false"/>
                <w:color w:val="000000"/>
                <w:sz w:val="20"/>
              </w:rPr>
              <w:t xml:space="preserve">
выплата еди- </w:t>
            </w:r>
            <w:r>
              <w:br/>
            </w:r>
            <w:r>
              <w:rPr>
                <w:rFonts w:ascii="Times New Roman"/>
                <w:b w:val="false"/>
                <w:i w:val="false"/>
                <w:color w:val="000000"/>
                <w:sz w:val="20"/>
              </w:rPr>
              <w:t xml:space="preserve">
новременной </w:t>
            </w:r>
            <w:r>
              <w:br/>
            </w:r>
            <w:r>
              <w:rPr>
                <w:rFonts w:ascii="Times New Roman"/>
                <w:b w:val="false"/>
                <w:i w:val="false"/>
                <w:color w:val="000000"/>
                <w:sz w:val="20"/>
              </w:rPr>
              <w:t xml:space="preserve">
материальной  помощи пост- </w:t>
            </w:r>
            <w:r>
              <w:br/>
            </w:r>
            <w:r>
              <w:rPr>
                <w:rFonts w:ascii="Times New Roman"/>
                <w:b w:val="false"/>
                <w:i w:val="false"/>
                <w:color w:val="000000"/>
                <w:sz w:val="20"/>
              </w:rPr>
              <w:t xml:space="preserve">
радавшим ли- </w:t>
            </w:r>
            <w:r>
              <w:br/>
            </w:r>
            <w:r>
              <w:rPr>
                <w:rFonts w:ascii="Times New Roman"/>
                <w:b w:val="false"/>
                <w:i w:val="false"/>
                <w:color w:val="000000"/>
                <w:sz w:val="20"/>
              </w:rPr>
              <w:t xml:space="preserve">
цам на пита- </w:t>
            </w:r>
            <w:r>
              <w:br/>
            </w:r>
            <w:r>
              <w:rPr>
                <w:rFonts w:ascii="Times New Roman"/>
                <w:b w:val="false"/>
                <w:i w:val="false"/>
                <w:color w:val="000000"/>
                <w:sz w:val="20"/>
              </w:rPr>
              <w:t xml:space="preserve">
ние, прожи- </w:t>
            </w:r>
            <w:r>
              <w:br/>
            </w:r>
            <w:r>
              <w:rPr>
                <w:rFonts w:ascii="Times New Roman"/>
                <w:b w:val="false"/>
                <w:i w:val="false"/>
                <w:color w:val="000000"/>
                <w:sz w:val="20"/>
              </w:rPr>
              <w:t xml:space="preserve">
вание и при- </w:t>
            </w:r>
            <w:r>
              <w:br/>
            </w:r>
            <w:r>
              <w:rPr>
                <w:rFonts w:ascii="Times New Roman"/>
                <w:b w:val="false"/>
                <w:i w:val="false"/>
                <w:color w:val="000000"/>
                <w:sz w:val="20"/>
              </w:rPr>
              <w:t xml:space="preserve">
обретение </w:t>
            </w:r>
            <w:r>
              <w:br/>
            </w:r>
            <w:r>
              <w:rPr>
                <w:rFonts w:ascii="Times New Roman"/>
                <w:b w:val="false"/>
                <w:i w:val="false"/>
                <w:color w:val="000000"/>
                <w:sz w:val="20"/>
              </w:rPr>
              <w:t xml:space="preserve">
вещей первой </w:t>
            </w:r>
            <w:r>
              <w:br/>
            </w:r>
            <w:r>
              <w:rPr>
                <w:rFonts w:ascii="Times New Roman"/>
                <w:b w:val="false"/>
                <w:i w:val="false"/>
                <w:color w:val="000000"/>
                <w:sz w:val="20"/>
              </w:rPr>
              <w:t xml:space="preserve">
необходимос- </w:t>
            </w:r>
            <w:r>
              <w:br/>
            </w:r>
            <w:r>
              <w:rPr>
                <w:rFonts w:ascii="Times New Roman"/>
                <w:b w:val="false"/>
                <w:i w:val="false"/>
                <w:color w:val="000000"/>
                <w:sz w:val="20"/>
              </w:rPr>
              <w:t xml:space="preserve">
ти; оплата </w:t>
            </w:r>
            <w:r>
              <w:br/>
            </w:r>
            <w:r>
              <w:rPr>
                <w:rFonts w:ascii="Times New Roman"/>
                <w:b w:val="false"/>
                <w:i w:val="false"/>
                <w:color w:val="000000"/>
                <w:sz w:val="20"/>
              </w:rPr>
              <w:t xml:space="preserve">
переводческихи адвокатских </w:t>
            </w:r>
            <w:r>
              <w:br/>
            </w:r>
            <w:r>
              <w:rPr>
                <w:rFonts w:ascii="Times New Roman"/>
                <w:b w:val="false"/>
                <w:i w:val="false"/>
                <w:color w:val="000000"/>
                <w:sz w:val="20"/>
              </w:rPr>
              <w:t xml:space="preserve">
услуг.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загрануч- </w:t>
            </w:r>
            <w:r>
              <w:br/>
            </w:r>
            <w:r>
              <w:rPr>
                <w:rFonts w:ascii="Times New Roman"/>
                <w:b w:val="false"/>
                <w:i w:val="false"/>
                <w:color w:val="000000"/>
                <w:sz w:val="20"/>
              </w:rPr>
              <w:t xml:space="preserve">
реждения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End w:id="11"/>
    <w:bookmarkStart w:name="z11" w:id="12"/>
    <w:p>
      <w:pPr>
        <w:spacing w:after="0"/>
        <w:ind w:left="0"/>
        <w:jc w:val="both"/>
      </w:pPr>
      <w:r>
        <w:rPr>
          <w:rFonts w:ascii="Times New Roman"/>
          <w:b w:val="false"/>
          <w:i w:val="false"/>
          <w:color w:val="000000"/>
          <w:sz w:val="28"/>
        </w:rPr>
        <w:t xml:space="preserve">
      7. Ожидаемые результаты выполнения бюджетной программы: оказание помощи гражданам Республики Казахстан, незаконно ввезенным в иностранные государства и ставшим жертвами торговли, а также пострадавшим за рубежом от других преступлений и оказавшимся в форс-мажорных обстоятельствах, с целью возвращения в Республику Казахстан.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