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0a2a" w14:textId="38c0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(Агентство Республики Казахстан по делам государственной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делам государственной службы согласно приложениям 376, 377, 378, 379.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государственной службы"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115749 тысяч тенге (сто пятнадцать миллионов семьсот сорок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 декабря 1999 года N 280 "Вопросы Агентства Республики Казахстан по делам государственной службы";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22 января 1999 года N 29 "О мерах по дальнейшей оптимизации системы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Казахстана от 13 ноября 2000 года N 1706 "О Концепции обучения государственных 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делам государственной службы и его территориальных подразделений, для достижения максимально эффективного выполнения возложенных на них функций, обновление теоритических и практических знаний, умений и навыков по образовательным программам в сфере профессиональной деятельности в соответствии с предъявляемыми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Агентства Республики Казахстан по делам государственной службы и его территориальных подразделений, повышение профессиональной квалификаций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Агентства Рес-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публики Казахстан по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делам государственной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службы согласно утверж-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денному лимиту штатной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в количестве     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44 единиц, содержание и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аренда служебных транс- 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портных средств в коли- 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2-х автомашин.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компьютеров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42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территориаль-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ных органов Агентства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Республики Казахстан по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делам государственной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службы согласно утвер-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жденному лимиту штатной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в количестве     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120 единиц.       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работников Агентства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Республики Казахстан по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делам государственной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службы согласно утвер-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жденному плану повышения     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квалификации, в том числе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государственному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 ко-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личество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служащих, проходящих кур-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сы повышения квалифика-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 - 120.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009  Мате-      Приобретение рабочих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станций пользователей -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25 штук             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                        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                  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                              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-------------------------------------------------------------------&lt; </w:t>
      </w:r>
      <w:r>
        <w:rPr>
          <w:rFonts w:ascii="Times New Roman"/>
          <w:b w:val="false"/>
          <w:i w:val="false"/>
          <w:color w:val="ff0000"/>
          <w:sz w:val="28"/>
        </w:rPr>
        <w:t xml:space="preserve">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30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делам государственной службы функций, укрепление его материально-технического оснащения, повышение квалификации работников Агентства, включая сотрудников территориальных органов с выдачей соответствующих сертификатов.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"Функционирование системы информатизации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тестирования кадров государственной службы республики"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45252 тысячи тенге (сорок пять миллионов двести пятьдесят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3акон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2002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июля 2000 г. N 427 "О мерах по улучшению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января 2000 года N 50 "Вопросы государственного учреждения "Центр информации и тестирования Агентства Республики Казахстан по делам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делам государственной службы и его территориальных подразделений, для достижения максимально эффективного выполнения возложенных на них функций, а также повышение квалификации сотрудников Агентства Республики Казахстан по делам государственной службы, включая аппараты территориальных органов на регулярной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Функционирование систем информатизации и тестирования кадров государственной службы Республики Казахстан, сопровождение и администрирование информационных систем и локальных задач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Функциони- Содержание Центра штатных В те- 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рование    и внештатных сотрудников; чение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техническое и информа-    года   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информати- ционное обеспечение              тестиро-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зации и    Агентства РК по делам го-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тестирова- 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кадров проведение тестирований;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сопровождение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ственной   ционной системы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службы     РК по делам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ной службы и локальных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обновление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обеспечения, внесение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ИСУК,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администраторов ИСУК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региональных центрах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администрирование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мационного вебсайта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Агентства РК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службы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трех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обновление парка компью-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терной техники в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нальных центрах 16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Информационная и техническая поддержка деятельности Агентства Республики Казахстан по делам государственной службы, обеспечение проведения тестирования; обеспечение доступа всех государственных органов к базе данных информационной системы управления кадрами.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"Подготовка, переподготовка и повышение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53376 тысяч тенге (пятьдесят три миллиона триста 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5__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3акон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сентября 1998 года N 4075 "О дальнейших мерах по совершенствованию подготовки и повышения квалификации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 декабря 1999 года N 280 "Вопросы Агентства Республики Казахстан по делам государственной службы";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10 марта 2000 года N 357 "Об утверждении Положения о порядке прохождения государственной службы";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12 ноября 1998 года N 4142 "Вопросы Академии государственной службы при Президенте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2000 года N 1706 "О Концепции обучения государственных 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Республики Казахстан высокопрофессиональными кадрами государственных служащих, повышение профессионального уровня кадров государственной службы и развитие международного сотрудничества в области обучения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квалификации государственных служащих и переподготовка кадров в соответствии с современными требованиями; проведение научных исследований в области государственной службы и кадровой политики государственного и местного управления; координация деятельностью и обеспечение методического руководства учебных заведений Республики и региональных центров в областях, осуществляющих подготовку специалистов для государственной службы, подготовку и повышение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Подготов-  Проведение учебных меро-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ка, пере-  приятий в соответствии с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подготовка утвержденным учебным пла-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повыше-  ном. Среднегодовое коли-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квали- чество государственных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фикации    слушателей, обучающихся в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Академии государственной     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службы при Президенте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Республики Казахстан, - 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20. Проведение курсов   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Среднегодовое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служащих,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проходящих курсы повыше-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квалификации 1300.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квалификации государственных служащих государственных органов; в результате совершенствования системы обучения и повышения квалификации повышается эффективность работы государственного аппарата, профессионализм и компетентность государственных служащих. Мероприятия позволят поднять обучение на новый качественный уровень в соответствии с реальными потребностями государственных органов и квалификационными требованиями к различным категориям должностей.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608 -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бюджету города Астаны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долевое участие в строительстве и приобретение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жилья для работников государственных органов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1000000 тысяч тенге (один миллиард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1 статьи 24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службе"; пункты 7.1.7 и 7.1.8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сентября 2003 года N 903;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жильем работников государственных органов и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Участие в строительстве и приобретение жилья для государственных служащих и работников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Целевые    Перечисление целевых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трансфертов бюджету горо-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 да Астаны на долевое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Ас- участие в строительстве и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таны на    приобретение жилья для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долевое    работников государствен-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участие в  ных органов и государст-        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строитель- венных учреждений, на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 и     основании решения Прави-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приобрете- тельства Республики     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жилья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ников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жильем работников государственных органов и государственных учреждений, путем строительства и приобретения жилья.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*)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