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ca99" w14:textId="c31c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2004 год
(Генеральная прокуратура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P031327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2004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Республики Казахстан согласно приложениям 349, 350, 351, 352.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2004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349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502 Генеральная прокуратура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001 </w:t>
      </w:r>
      <w:r>
        <w:br/>
      </w:r>
      <w:r>
        <w:rPr>
          <w:rFonts w:ascii="Times New Roman"/>
          <w:b/>
          <w:i w:val="false"/>
          <w:color w:val="000000"/>
        </w:rPr>
        <w:t xml:space="preserve">
"Осуществление высшего надзора за точным и </w:t>
      </w:r>
      <w:r>
        <w:br/>
      </w:r>
      <w:r>
        <w:rPr>
          <w:rFonts w:ascii="Times New Roman"/>
          <w:b/>
          <w:i w:val="false"/>
          <w:color w:val="000000"/>
        </w:rPr>
        <w:t xml:space="preserve">
единообразным применением законов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подзаконных актов в Республике Казахстан"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4515879 тысяч тенге (четыре миллиарда пятьсот пятнадцать миллионов восемьсот семьдесят девять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22 января 1993 года "Об охране труда";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декабря 1995 года "О прокуратуре";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 апреля 1999 года "О бюджетной системе"; статьи 1-30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июля 1999 года "О государственной службе";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10 декабря 1999 года "О труде в Республике Казахстан" (глава 12);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22 января 1999 года N 29 "О мерах по дальнейшей оптимизации системы государственных органов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28 марта 2003 года N 1050 "Об образовании комитета по правовой статистике и специальным учетам Генеральной прокуратуры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27 мая 1999 года N 663 "Об упорядочении эксплуатации служебных легковых автомобилей для транспортного обслуживания государственных органов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декабря 2000 года N 1641 "О программе борьбы с преступностью в Республике Казахстан", статьи 534, 537-541 Уголовно-процессуального кодекса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12 апреля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197в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органов прокуратуры Республики Казахстан для достижения максимально эффективного выполнения возложенных на них функций, оперативное исполнение и обеспечение взятых международных обязательств в области уголовного преследования.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12 апреля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197в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центрального аппарата Генеральной прокуратуры Республики Казахстан, областных и приравненных к ним прокуратур, центрального аппарата Комитета по правовой статистике и специальным учетам Генеральной прокуратуры Республики Казахстан и его территориальных подразделений, Института изучения проблем законности, правопорядка и повышения квалификации кадров органов прокуратуры им. С.Ескараева. Обеспечение сотрудников органов прокуратуры необходимыми условиями труда, расширение международного сотрудничества в области экстрадиции граждан Республики Казахстан, задержанных за рубежом.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постановлением Правительства РК от 12 апреля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197в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001        Осуществ-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ление выс-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шего над-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зора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точным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едино-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образным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примене-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нием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конов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подзакон-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001  Аппарат    Содержание центрального   В те- 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цент-      аппарата Генеральной про- чение  ральная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рального   куратуры Республики       года   прокура-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     Казахстан согласно утвер-        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жденному лимиту штатной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численности 260 единиц в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целях выполнения возло-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женных функций, 12 единиц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служебного автотранспорта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нормативу положенности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обеспечение оперативного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решения вопросов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специальных экстрадиционных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групп и экстрадиции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установленных и задержанных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преступников в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из различных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стран мира.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002  Аппараты   Содержание областных и    В те- 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террито-   приравненных к ним проку- чение  ральная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риальных   ратур согласно утвержден- года   проку-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 ному лимиту штатной чис-         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ленности 4547 единицы, 360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 автотранспорта по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нормативу положенности,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1465 компьютеров, 1040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принтеров в целях выпол-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нения возложенных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 007  Повышение  Содержание Института изу- В те- 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квалифи-   чения проблем законности, чение  изучения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кации      правопорядка и повышения  года   проблем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квалификации кадров орга-        закон-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нов прокуратуры им.              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служащих   С. Ескараева согласно            правопо-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утвержденному лимиту штат-       рядка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численности 26 единиц        повыше-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целях выполнения возло-        ния ква-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женных функций по повыше-        лифика-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нию квалификации сотрудни-       ции кад-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ков.                             ров 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проку-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им. 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Еска-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 008  Капиталь-  Проведение капитального   В те- 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ный ремонт ремонта зданий и сооруже- чение  ральная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зданий,    ний территориальных орга- года   проку-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помещений  нов прокуратуры.                 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соору-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жений 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    009  Мате-      Приобретение и установка  в тече-Гене-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риально-   оборудования и программ-  ние    ральная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техничес-  ного обеспечения в коли-  года       проку-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кое осна-  честве: Компьютер в комп-        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щение      лекте: Pentium 4 2600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Mhz/256Mb 333 Mhz/Net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Card/Video 64Mb /HDD 40Gb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 ATA 100 7200rpm/3.5"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1.44/СD50Х/Монитор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17"/мат. Плата 5 PCI slot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1-AGP/сетевой фильтр/кла-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виатура (рус.лат/каз)USB,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mouse optical scroll USB,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колонки(активные)/чипсет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865G/WindowsXP Pro/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OfficeXP Pro.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количестве 70 -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Принтер лазерный локальный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А4, 600*600dpi.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количестве 40 -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Источник бесперебойного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питания UPS - 1000 VA.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количестве 10 -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Источник бесперебойного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питания UPS - 3000 VA.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количестве 2 -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GroupWise 6.5+Protection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300 Li-cense, ZenWorks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4.1+Protection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Li-cense, Connectotel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FileWall, AdWall, LinkWall,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IChain+Pro-tection, Border-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Manager 3.7+Protection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Li-cense, upgrade Novell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Netware From6.0 to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6.5+Protection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Li-cense.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специального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оборудования - 24 единицы,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закуп лицензионного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программного обеспечения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 единица, маршрутизатор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13 единиц, ноутбук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 единицы.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     100  Аппарат    Содержание аппарата Коми- В те- 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Комитета   тета по правовой статис-  чение  по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право-  тике и специальным учетам года   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вой ста-   Генеральной прокуратуры          статис-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тистике    Республики Казахстан сог-        тике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спе-     ласно утвержденному лимиту       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циальным   штатной численности 107          циальным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учетам     единиц, 3 автотранспортных       учетам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Генераль-  средств согласно нормативу      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ной про-   положенности, 121 компью-        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куратуры   теров, 33 принтеров в це-        прокура-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лях выполнения возложенных       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 функций.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    101  Аппараты   Содержание аппаратов      В те- 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террито-   территориальных органов   чение  по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риальных   Комитета по правовой ста- года   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 тистике и специальным            статис-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Комитета   учетам Генеральной проку-        тике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право-  ратуры Республики Казах-         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вой ста-   стан согласно утвержден-         циальным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тистике и  ному лимиту штатной чис-         учетам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специаль-  ленности 534 единицы, 18        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ным учетам единиц автотранспорта по         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Генераль-  нормативу положенности,          проку-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ной про-   423 компьютеров, 233             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куратуры   принтеров в целях выпол-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нения возложенных функций.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постановлениями Правительства РК от 12 апреля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197в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выполнение возложенных на Генеральную прокуратуру Республики Казахстан функций; повышение профессионального уровня сотрудников органов прокуратуры; создание условий труда, соответствующих санитарным, противопожарным и другим нормам; бесперебойное функционирование органов прокуратуры республики, раскрытие преступлений, изобличение и привлечение к уголовной ответственности лиц их совершивших, неотвратимость наказания за совершение преступных действий.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12 апреля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197в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350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502 Генеральная прокуратура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002 </w:t>
      </w:r>
      <w:r>
        <w:br/>
      </w:r>
      <w:r>
        <w:rPr>
          <w:rFonts w:ascii="Times New Roman"/>
          <w:b/>
          <w:i w:val="false"/>
          <w:color w:val="000000"/>
        </w:rPr>
        <w:t xml:space="preserve">
"Межгосударственное информационное взаимодействие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ведению криминального и оперативного учетов"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1750 тысяч тенге (один миллион семьсот пятьдесят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56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декабря 1995 года "О прокуратуре";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22 апреля 1997 года N 3465 "О мерах по дальнейшему реформированию системы правоохранительных органов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межгосударственное информационное взаимодействие при решении задач борьбы с преступностью, защиты прав и свобод граждан, охраны общественного 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межгосударственного информационного банка в форме долевого участия, исходя из количества учетных материалов, поступающих в межгосударственный информационный банк от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002        Межгосу-   Оплата текущих платежей   В те- 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дарствен-  по долевому содержанию    чение  по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ное инфор- Республикой Казахстан     года   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мационное  Межгосударственного ин-          статис-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взаимодей- формационного банка Глав-        тике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ствие по   ного информационного             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ведению    центра Министерства внут-        циальным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криминаль- ренних дел Российской            учетам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 и     Федерации.                      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оператив-                                   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 уче-                                   проку-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тов                                         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предоставление сведений в оперативно-справочных, розыскных, криминалистических и иных учетах в целях предупреждения, раскрытия и расследования преступлений, исходя из межгосударственных интересов.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351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502 Генеральная прокуратура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003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информационной системы Комитета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правовой статистике и специальным учетам </w:t>
      </w:r>
      <w:r>
        <w:br/>
      </w:r>
      <w:r>
        <w:rPr>
          <w:rFonts w:ascii="Times New Roman"/>
          <w:b/>
          <w:i w:val="false"/>
          <w:color w:val="000000"/>
        </w:rPr>
        <w:t xml:space="preserve">
Генеральной прокуратуры Республики Казахстан"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202110 тысяч тенге (двести два миллиона сто десять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56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декабря 1995 года "О Прокуратуре";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мая 2003 года "Об информатизации";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16 марта 2001 года N 573 "О государственной программе формирования и развития национальной информационной инфрастуктуры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28 марта 2003 года N 1050 "Об образовании Комитета по правовой статистике и специальным учетам Генеральной прокуратуры Республики Казахстан"; пункт 59 Плана мероприятий по реализации Программы профилактики правонарушений и борьбы с преступностью в Республики Казахстан на 2003-2004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2002 года N 1430 "О Программе профилактики правонарушений и борьбы с преступностью в Республике Казахстан на 2003-2004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совершенствование и развитие государственной правовой информационной статистической системы, формирование автоматизированных информационных баз данных о преступности, административных правонарушениях и лицах, их совершивших в Республике Казахстан для обеспечения целостности, объективности и достаточности статистических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создание, развитие и формирование информационной базы с целью усовершенствования информационной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003        Создание   1. Приобретение, установ- Январь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информа-   ка и наладка кластера для - де-  ральная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ционной    центрального аппарата из  кабрь  проку-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    2-х серверов с хранилищем 2004   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Комитета   данных с источниками бес-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пра-    перебойного питания - 1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вовой      единица, серверов област-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статистике ного уровня с источниками        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спе-     бесперебойного питания -        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циальным   20 единиц, персональных          по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учетам     компьютеров с источниками        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Генераль-  бесперебойного питания -         статис-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ной про-   409 единиц, лазерных прин-       тике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куратуры   теров - 329 единиц, цвет-        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ного лазерного принтера - 1      циальным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 единица, абонентских пунктов     учетам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- 23 единицы, кондиционеров     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- 24 единицы, межсетевого        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защитного экрана  - 1            проку-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единица, коммутаторов -          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21 единица.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 Приобретение лицензий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СУБД - 28 единиц.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3. Установка и настройка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серверов, кластера.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4. Монтаж и наладка ло-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кальных вычислительных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сетей.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5. Развитие информацион-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3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создание условий для полной компьютеризации и автоматизации информационно-статистических систем и формирования единой автоматизированной базы данных статистического учета по республике; повышение оперативности сбора и обработки информации о преступлениях, деятельности субъектов правовой статистики, административных правонарушениях и лицах, их совершивших.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352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502 Генеральная прокуратура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104 </w:t>
      </w:r>
      <w:r>
        <w:br/>
      </w:r>
      <w:r>
        <w:rPr>
          <w:rFonts w:ascii="Times New Roman"/>
          <w:b/>
          <w:i w:val="false"/>
          <w:color w:val="000000"/>
        </w:rPr>
        <w:t xml:space="preserve">
"Борьба с наркоманией и наркобизнесом"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2626 тысяч тенге (два миллиона шестьсот двадцать шесть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56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декабря 1995 года "О прокуратуре"; стратегия борьбы с наркоманией и наркобизнесом в Республике Казахстан на 2001-2005 годы,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16 мая 2000 года N 394; пункт 4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28 марта 2003 года N 1050 "Об образовании Комитета по правовой статистике и специальным учетам Генеральной прокуратуры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укрепление материально-технической базы национального информационно-аналитического центра по изучению и оценке состояния наркотизма Комитета по правовой статистике и специальным учетам Генеральной прокуратуры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приобретение активов для национального информационно-аналитического центра по изучению и оценке состояния наркотизма Комитета по правовой статистике и специальным учетам Генеральной прокуратуры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104        Борьба с   Приобретение ксероксов -  в те- 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наркома-   12 единиц, цветного       чение  ральная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нией и     принтера - 1 единица,     года   проку-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наркобиз-  сканера - 1 единица              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несом   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по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статис-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тике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циальным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учетам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проку-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3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укрепление материально-технической базы национального информационно-аналитического центра по изучению и оценке состояния наркотизма Комитета по правовой статистике и специальным учетам Генеральной прокуратуры Республики Казахстан позволит повысить эффективность системы государственного контроля над оборотом наркотических средств, психотропных веществ и прекурсоров.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