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1e30" w14:textId="e271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Республики Казахстан по миграции и демографии)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миграции и демографии согласно приложениям 369, 370, 371.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369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605 -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миграции и демографии"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104999 тысяч тенге (сто четыре миллиона девятьсот девяносто девять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21-25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января 2003 года "Об электронном документе и электронной цифровой подписи";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 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1999 года N 1020 "Вопросы Агентства Республики Казахстан по миграции и демографии".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аппарата Агентства Республики Казахстан по миграции и демографии и аппаратов его территориальных органов;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мастерства; совершенствование системы бухгалтерского учета центрального аппарата Агентства Республики Казахстан по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деятельности центрального аппарата Агентства Республики Казахстан по миграции и демографии и его территориальных органов; повышение профессиональной квалификации государственных служащих; приобретение программных продуктов для бухгалтерского учета, сопровождение информационных систем Агентства Республики Казахстан по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цент-      аппарата Агентства Рес-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рального   публики Казахстан по миг-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рации и демографии в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утвержденного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численнос-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в количестве 24 еди-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Организация подклю-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 к сети Интернет из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локальной сети централь-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офиса Агентства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возможностью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самостоятельного 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собственного WEB-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сервера и сервера 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тронной почты Internet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E-mail для обмена данными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территориальными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нами Агентства,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оптимизация расходов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телефонную и факсимильную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связь. Содержание, аренда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служебных автомашин исходя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утвержденного лимита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2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подразделений Агент-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ства Республики Казахстан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по миграции и демографии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пределах утвержденного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штатной численности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количестве 120 единиц.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16 легковых 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служебных автомашин.    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Командировочные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государственных служащих.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 по-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вышению квалификации 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фикации, в том числе обу-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чение государственному 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языку. Среднегодовое   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90.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Приобретение программных  Январь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продуктов для системы     2004 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бухгалтерского учета 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центрального аппарата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Агентства Республики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Казахстан по миграции и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демографии - 4 единицы.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                      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миграции и демографии и его территориальные органы функций;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605 -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"Переселение на историческую родину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социальная защита оралманов"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6973798 тысяч тенге (шесть миллиардов девятьсот семьдесят три миллиона семьсот девяносто восемь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29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1997 года "О миграции населения";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1999 года N 1194 "Об утверждении Положения о целевом использовании средств, выделяемых из республиканского бюджета для оралманов".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демографической ситуации и рост численности населения Республики Казахстан путем обустройства этнических казахов, возвращающихся на свою историческую родину по квоте иммиграции оралманов на 2004 год и приобретение жилья для 316 семей оралманов, включенных в квоту иммиграции оралманов на 2003 год. Выплата единовременного пособия 3 семьям оралманов и возмещение транспортных расходов 24 семьям оралманов, включенным в квоту иммиграции оралманов на 2003 год и прибывшим в 2004 году.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организация переселения и социальная защита оралманов, а также обеспечение жильем семей оралманов, прибывших по квоте иммиграции оралманов на 2004 год и приобретение жилья для 316 семей оралманов, включенных в квоту иммиграции оралманов на 2003 год. Выплата единовременного пособия 3 семьям оралманов и возмещение транспортных расходов 24 семьям оралманов, включенным в квоту иммиграции оралманов на 2003 год и прибывшим в 2004 году.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Переселе-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на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торическую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родину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Центр      Размещение оралманов,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временного прибывших по квоте иммиг-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размещения рации на 2004 год, на   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оралманов  период адаптации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Переселе-  Средства, выделяемые из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и со-  республиканского бюджета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циальная   для оралманов направляют-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защита     ся на: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оралманов  1) выплату единовременных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пособий главе семьи - в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размере 15 МРП и членам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семей - в размере 10 МРП;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организованное пересе-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ление 780 семей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провоз их имущества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государств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квоте иммиграции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2004 год до конечного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места жительства. Ислам-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ская Республика Иран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рейса, Переходное Ислам-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ское Государство Афганис-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тан (Исламская Республика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Пакистан) - 7 рейсов,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Монголия - 62 рейса,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Турецкая Республика - 5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рейсов.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Выплата единовременного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пособия 3 семьям оралманов,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включенным в квоту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иммиграции оралманов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2003 год и прибывшим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возмещение транспорт-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расходов (проезд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провоз имущества) 9220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семьям оралманов,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селившихся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из стран ближ-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него зарубежья и Китая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 организованного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переселения в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вии с квотой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оралманов на 2004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утвержденной Указом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зидента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от 31 октября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 N 1216.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проезда каждого оралмана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осуществляется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 более 10 МРП,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затрат на провоз имущест-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 семьи оралмана -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более 50 МРП.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расходов 24 семьям оралманов,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включенным в квоту иммиграции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оралманов на 2003 год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прибывшим в 2004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обеспечение каждого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члена семьи оралманов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пути следования до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жительства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организованного переселе-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продуктами питания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лекарственными 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размере 0,5 МРП с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четом на 3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оплату документирова-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оралманов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20% от МРП (удостоверение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личности гражданина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Обеспече-  Обеспечение жильем 10000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жильем семей оралманов из расче-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оралманов  та стократного месячного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расчетного показателя на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одного члена семьи в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соответствии с решением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Правительства Республики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Казахстан.             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316 семей оралманов,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включенных в квоту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иммиграции оралманов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2003 год,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областям: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- 9 семей,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- 6 семей,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- 6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семьи,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- 235 семей,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семья,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- 47 семей,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 Алматы - 10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прибытие семей оралманов в 2004 году - 10000, в том числе прибывающих организованно - 780, самостоятельно - 9220; возмещение транспортных расходов - по организованному переселению и компенсаций по транспортным расходам, прибывающим самостоятельно; обеспечение своевременности выплаты единовременных пособий, а также обеспечение жильем 10000 семей оралманов, прибывающих по квоте иммиграции оралманов на 2004 год и приобретение жилья для 316 семей оралманов, включенных в квоту иммиграции оралманов на 2003 год. Выплата единовременного пособия 3 семьям оралманов и возмещение транспортных расходов 24 семьям оралманов, включенным в квоту иммиграции оралманов на 2003 год и прибывшим в 2004 году.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605 -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Агентства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миграции и демографии"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6354 тысячи тенге (шесть миллионов триста пятьдесят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1999 года N 1020 "Вопросы Агентства Республики Казахстан по миграции и демографии".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информационной системы Агентства Республики Казахстан по миграции и демографии, развитие Банка Данных "Оралман" (с учетом требований Налогового комитета по внедрению системы "Реестр налогоплательщиков и объектов налогообложения" (РНиОН).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совершенствование и развитие информационной системы Агентства Республики Казахстан по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Создание   Приобретение дополнитель-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ных лицензий в количестве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16 штук и их установка в  года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территориальных органах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Агентства  Агентства для развития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Банка Данных "Оралман",          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приобретение 26 компью-         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мигра-  теров, 23 принтеров и 1          и демог-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и де-  сканера.                         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совмещение существующей базы данных "Оралман" с базами данных, разрабатываемых в других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сокращение расходов на передачу факсимильных и телефонных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защита и сохранность передаваемых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повышение производительности работы Агентства Республики Казахстан по миграции и демографии.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