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1301" w14:textId="8ec1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2004 год
(Министерство образования и науки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2003 года N 1327</w:t>
      </w:r>
    </w:p>
    <w:p>
      <w:pPr>
        <w:spacing w:after="0"/>
        <w:ind w:left="0"/>
        <w:jc w:val="both"/>
      </w:pPr>
      <w:bookmarkStart w:name="z33" w:id="0"/>
      <w:r>
        <w:rPr>
          <w:rFonts w:ascii="Times New Roman"/>
          <w:b w:val="false"/>
          <w:i w:val="false"/>
          <w:color w:val="ff0000"/>
          <w:sz w:val="28"/>
        </w:rPr>
        <w:t xml:space="preserve">
       Примечание РЦПИ: см.  </w:t>
      </w:r>
      <w:r>
        <w:rPr>
          <w:rFonts w:ascii="Times New Roman"/>
          <w:b w:val="false"/>
          <w:i w:val="false"/>
          <w:color w:val="ff0000"/>
          <w:sz w:val="28"/>
        </w:rPr>
        <w:t xml:space="preserve">P031327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2004 год: </w:t>
      </w:r>
      <w:r>
        <w:br/>
      </w:r>
      <w:r>
        <w:rPr>
          <w:rFonts w:ascii="Times New Roman"/>
          <w:b w:val="false"/>
          <w:i w:val="false"/>
          <w:color w:val="000000"/>
          <w:sz w:val="28"/>
        </w:rPr>
        <w:t xml:space="preserve">
      Министерства образования и науки Республики Казахстан согласно приложениям 190, 191, 192, 193, 194, 195, 196, 197, 198, 199, 200, 201, 202, 203, 204, 205, 206, 207, 208, 209, 210, 211, 212, 213, 214, 215, 216, 217, 218, 219.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190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 w:id="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"Обеспечение деятельности уполномоченного органа </w:t>
      </w:r>
      <w:r>
        <w:br/>
      </w:r>
      <w:r>
        <w:rPr>
          <w:rFonts w:ascii="Times New Roman"/>
          <w:b/>
          <w:i w:val="false"/>
          <w:color w:val="000000"/>
        </w:rPr>
        <w:t xml:space="preserve">
в области образования и науки" на 2004 год </w:t>
      </w:r>
    </w:p>
    <w:bookmarkEnd w:id="3"/>
    <w:p>
      <w:pPr>
        <w:spacing w:after="0"/>
        <w:ind w:left="0"/>
        <w:jc w:val="both"/>
      </w:pPr>
      <w:r>
        <w:rPr>
          <w:rFonts w:ascii="Times New Roman"/>
          <w:b w:val="false"/>
          <w:i w:val="false"/>
          <w:color w:val="000000"/>
          <w:sz w:val="28"/>
        </w:rPr>
        <w:t xml:space="preserve">      1. Стоимость: 324940 тысяч тенге (триста двадцать четыре миллиона девятьсот сорок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w:t>
      </w:r>
      <w:r>
        <w:rPr>
          <w:rFonts w:ascii="Times New Roman"/>
          <w:b w:val="false"/>
          <w:i w:val="false"/>
          <w:color w:val="000000"/>
          <w:sz w:val="28"/>
        </w:rPr>
        <w:t xml:space="preserve">21-24 </w:t>
      </w:r>
      <w:r>
        <w:rPr>
          <w:rFonts w:ascii="Times New Roman"/>
          <w:b w:val="false"/>
          <w:i w:val="false"/>
          <w:color w:val="000000"/>
          <w:sz w:val="28"/>
        </w:rPr>
        <w:t xml:space="preserve"> Закона Республики Казахстан от 23 июля 1999 года "О государственной службе"; статьи 8, 12, 21, 27, 30, 35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марта 2000 года N 357 "Об утверждении Положения о порядке прохождения государственной службы";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сентября 1998 года N 4075 "О дальнейших мерах по совершенствованию подготовки, переподготовки и повышения квалификации государственных служащих";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августа 1998 года N 769 "О расширении сферы употребления государственного языка в государственных органах";  </w:t>
      </w:r>
      <w:r>
        <w:rPr>
          <w:rFonts w:ascii="Times New Roman"/>
          <w:b w:val="false"/>
          <w:i w:val="false"/>
          <w:color w:val="000000"/>
          <w:sz w:val="28"/>
        </w:rPr>
        <w:t xml:space="preserve">статья 10 </w:t>
      </w:r>
      <w:r>
        <w:rPr>
          <w:rFonts w:ascii="Times New Roman"/>
          <w:b w:val="false"/>
          <w:i w:val="false"/>
          <w:color w:val="000000"/>
          <w:sz w:val="28"/>
        </w:rPr>
        <w:t xml:space="preserve"> Закона Республики Казахстан от 17 апреля 1995 года "О лицензировании"; статьи  </w:t>
      </w:r>
      <w:r>
        <w:rPr>
          <w:rFonts w:ascii="Times New Roman"/>
          <w:b w:val="false"/>
          <w:i w:val="false"/>
          <w:color w:val="000000"/>
          <w:sz w:val="28"/>
        </w:rPr>
        <w:t xml:space="preserve">12_ </w:t>
      </w:r>
      <w:r>
        <w:rPr>
          <w:rFonts w:ascii="Times New Roman"/>
          <w:b w:val="false"/>
          <w:i w:val="false"/>
          <w:color w:val="000000"/>
          <w:sz w:val="28"/>
        </w:rPr>
        <w:t>,  </w:t>
      </w:r>
      <w:r>
        <w:rPr>
          <w:rFonts w:ascii="Times New Roman"/>
          <w:b w:val="false"/>
          <w:i w:val="false"/>
          <w:color w:val="000000"/>
          <w:sz w:val="28"/>
        </w:rPr>
        <w:t xml:space="preserve">30_ </w:t>
      </w:r>
      <w:r>
        <w:rPr>
          <w:rFonts w:ascii="Times New Roman"/>
          <w:b w:val="false"/>
          <w:i w:val="false"/>
          <w:color w:val="000000"/>
          <w:sz w:val="28"/>
        </w:rPr>
        <w:t>,  </w:t>
      </w:r>
      <w:r>
        <w:rPr>
          <w:rFonts w:ascii="Times New Roman"/>
          <w:b w:val="false"/>
          <w:i w:val="false"/>
          <w:color w:val="000000"/>
          <w:sz w:val="28"/>
        </w:rPr>
        <w:t xml:space="preserve">35_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апреля 2000 года N 596 "Об утверждении Правил лицензирования образовательной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мая 2003 года N 460 "Об утверждении Положения об аттестации научных организаций";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февраля 2001 года N 257 "Вопросы Высшего аттестационного комитета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сентября 1999 года N 1305 "Об утверждении Положения о государственной аттестации организаций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января 2004 года N 20 "О введении промежуточной аттестации обучающихся в организациях высшего профессионального образования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образования и науки Республики Казахстан для достижения максимально эффективного выполнения возложенных функций; обеспечение выполнения функций Министерства образования и науки Республики Казахстан в части выдачи лицензий на право осуществления образовательной деятельности, послевузовского, высшего и среднего профессионального образования, деятельности по изданию учебной литературы; обновление теоретических и практических знаний,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определение эффективности основной деятельности научных организаций и рационального использования материальных, трудовых и финансовых ресурсов; развитие материально-технической базы министерства для достижения максимально эффективного выполнения возложенных на него функций; присуждение научным и научно-педагогическим работникам ученых степеней и присвоения научных званий; обеспечение выполнения функции министерства в части проведения процедуры государственной аттестации организаций образования, а также промежуточной аттестации обучающихся; обеспечение выполнения функции министерства в части проведения процедуры государственной аттестации организаций образования, а также промежуточной аттестации обучающихся.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5. Задачи бюджетной программы: содержание центрального аппарата Министерства образования и науки Республики Казахстан; повышение профессиональной квалификации государственных служащих; выдача лицензий и контроль за соблюдением квалификационных требований организациями образования и науки; лицензирования деятельности по изданию учебной литературы; обеспечение работы Республиканских комиссий по лицензированию организаций образования; проведение аттестации научных организаций; обеспечение вычислительной и организационной техникой аппарата министерства; сопровождение информационных систем и локальных задач Министерства образования и науки Республики Казахстан, сервисное обслуживание вычислительной и организационной техники; рассмотрение аттестационных дел по присуждению ученых степеней и присвоению ученых званий, а также выдача документов установленного государственного образца; осуществление государственного контроля за качеством образования в форме государственной аттестации организаций образования и промежуточной аттестации обучающихся.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Обеспече- </w:t>
      </w:r>
      <w:r>
        <w:br/>
      </w:r>
      <w:r>
        <w:rPr>
          <w:rFonts w:ascii="Times New Roman"/>
          <w:b w:val="false"/>
          <w:i w:val="false"/>
          <w:color w:val="000000"/>
          <w:sz w:val="28"/>
        </w:rPr>
        <w:t xml:space="preserve">
               ние дея- </w:t>
      </w:r>
      <w:r>
        <w:br/>
      </w:r>
      <w:r>
        <w:rPr>
          <w:rFonts w:ascii="Times New Roman"/>
          <w:b w:val="false"/>
          <w:i w:val="false"/>
          <w:color w:val="000000"/>
          <w:sz w:val="28"/>
        </w:rPr>
        <w:t xml:space="preserve">
               тельности </w:t>
      </w:r>
      <w:r>
        <w:br/>
      </w:r>
      <w:r>
        <w:rPr>
          <w:rFonts w:ascii="Times New Roman"/>
          <w:b w:val="false"/>
          <w:i w:val="false"/>
          <w:color w:val="000000"/>
          <w:sz w:val="28"/>
        </w:rPr>
        <w:t xml:space="preserve">
               уполномо- </w:t>
      </w:r>
      <w:r>
        <w:br/>
      </w:r>
      <w:r>
        <w:rPr>
          <w:rFonts w:ascii="Times New Roman"/>
          <w:b w:val="false"/>
          <w:i w:val="false"/>
          <w:color w:val="000000"/>
          <w:sz w:val="28"/>
        </w:rPr>
        <w:t xml:space="preserve">
               ченного </w:t>
      </w:r>
      <w:r>
        <w:br/>
      </w:r>
      <w:r>
        <w:rPr>
          <w:rFonts w:ascii="Times New Roman"/>
          <w:b w:val="false"/>
          <w:i w:val="false"/>
          <w:color w:val="000000"/>
          <w:sz w:val="28"/>
        </w:rPr>
        <w:t xml:space="preserve">
               органа в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ния и </w:t>
      </w:r>
      <w:r>
        <w:br/>
      </w:r>
      <w:r>
        <w:rPr>
          <w:rFonts w:ascii="Times New Roman"/>
          <w:b w:val="false"/>
          <w:i w:val="false"/>
          <w:color w:val="000000"/>
          <w:sz w:val="28"/>
        </w:rPr>
        <w:t xml:space="preserve">
               науки </w:t>
      </w:r>
    </w:p>
    <w:p>
      <w:pPr>
        <w:spacing w:after="0"/>
        <w:ind w:left="0"/>
        <w:jc w:val="both"/>
      </w:pPr>
      <w:r>
        <w:rPr>
          <w:rFonts w:ascii="Times New Roman"/>
          <w:b w:val="false"/>
          <w:i w:val="false"/>
          <w:color w:val="000000"/>
          <w:sz w:val="28"/>
        </w:rPr>
        <w:t xml:space="preserve">2         001  Аппарат    Содержание центрального  В те-   Минис- </w:t>
      </w:r>
      <w:r>
        <w:br/>
      </w:r>
      <w:r>
        <w:rPr>
          <w:rFonts w:ascii="Times New Roman"/>
          <w:b w:val="false"/>
          <w:i w:val="false"/>
          <w:color w:val="000000"/>
          <w:sz w:val="28"/>
        </w:rPr>
        <w:t xml:space="preserve">
               централь-  аппарата Министерства    чение   терство </w:t>
      </w:r>
      <w:r>
        <w:br/>
      </w:r>
      <w:r>
        <w:rPr>
          <w:rFonts w:ascii="Times New Roman"/>
          <w:b w:val="false"/>
          <w:i w:val="false"/>
          <w:color w:val="000000"/>
          <w:sz w:val="28"/>
        </w:rPr>
        <w:t xml:space="preserve">
               ного       образования и науки Рес- года    образо- </w:t>
      </w:r>
      <w:r>
        <w:br/>
      </w:r>
      <w:r>
        <w:rPr>
          <w:rFonts w:ascii="Times New Roman"/>
          <w:b w:val="false"/>
          <w:i w:val="false"/>
          <w:color w:val="000000"/>
          <w:sz w:val="28"/>
        </w:rPr>
        <w:t xml:space="preserve">
               органа     публики Казахстан сог-           вания </w:t>
      </w:r>
      <w:r>
        <w:br/>
      </w:r>
      <w:r>
        <w:rPr>
          <w:rFonts w:ascii="Times New Roman"/>
          <w:b w:val="false"/>
          <w:i w:val="false"/>
          <w:color w:val="000000"/>
          <w:sz w:val="28"/>
        </w:rPr>
        <w:t xml:space="preserve">
                          ласно утвержденного штат-        и науки </w:t>
      </w:r>
      <w:r>
        <w:br/>
      </w:r>
      <w:r>
        <w:rPr>
          <w:rFonts w:ascii="Times New Roman"/>
          <w:b w:val="false"/>
          <w:i w:val="false"/>
          <w:color w:val="000000"/>
          <w:sz w:val="28"/>
        </w:rPr>
        <w:t xml:space="preserve">
                          ного расписания в коли-          Респуб- </w:t>
      </w:r>
      <w:r>
        <w:br/>
      </w:r>
      <w:r>
        <w:rPr>
          <w:rFonts w:ascii="Times New Roman"/>
          <w:b w:val="false"/>
          <w:i w:val="false"/>
          <w:color w:val="000000"/>
          <w:sz w:val="28"/>
        </w:rPr>
        <w:t xml:space="preserve">
                          честве 242 единицы.              лики </w:t>
      </w:r>
      <w:r>
        <w:br/>
      </w:r>
      <w:r>
        <w:rPr>
          <w:rFonts w:ascii="Times New Roman"/>
          <w:b w:val="false"/>
          <w:i w:val="false"/>
          <w:color w:val="000000"/>
          <w:sz w:val="28"/>
        </w:rPr>
        <w:t xml:space="preserve">
                          Содержание, аренда слу-          Казах- </w:t>
      </w:r>
      <w:r>
        <w:br/>
      </w:r>
      <w:r>
        <w:rPr>
          <w:rFonts w:ascii="Times New Roman"/>
          <w:b w:val="false"/>
          <w:i w:val="false"/>
          <w:color w:val="000000"/>
          <w:sz w:val="28"/>
        </w:rPr>
        <w:t xml:space="preserve">
                          жебного автотранспорта в         стан </w:t>
      </w:r>
      <w:r>
        <w:br/>
      </w:r>
      <w:r>
        <w:rPr>
          <w:rFonts w:ascii="Times New Roman"/>
          <w:b w:val="false"/>
          <w:i w:val="false"/>
          <w:color w:val="000000"/>
          <w:sz w:val="28"/>
        </w:rPr>
        <w:t xml:space="preserve">
                          количестве 9 единиц сог- </w:t>
      </w:r>
      <w:r>
        <w:br/>
      </w:r>
      <w:r>
        <w:rPr>
          <w:rFonts w:ascii="Times New Roman"/>
          <w:b w:val="false"/>
          <w:i w:val="false"/>
          <w:color w:val="000000"/>
          <w:sz w:val="28"/>
        </w:rPr>
        <w:t xml:space="preserve">
                          ласно утвержденному нор- </w:t>
      </w:r>
      <w:r>
        <w:br/>
      </w:r>
      <w:r>
        <w:rPr>
          <w:rFonts w:ascii="Times New Roman"/>
          <w:b w:val="false"/>
          <w:i w:val="false"/>
          <w:color w:val="000000"/>
          <w:sz w:val="28"/>
        </w:rPr>
        <w:t xml:space="preserve">
                          мативу положенности. </w:t>
      </w:r>
      <w:r>
        <w:br/>
      </w:r>
      <w:r>
        <w:rPr>
          <w:rFonts w:ascii="Times New Roman"/>
          <w:b w:val="false"/>
          <w:i w:val="false"/>
          <w:color w:val="000000"/>
          <w:sz w:val="28"/>
        </w:rPr>
        <w:t xml:space="preserve">
                          Формирование комиссий для </w:t>
      </w:r>
      <w:r>
        <w:br/>
      </w:r>
      <w:r>
        <w:rPr>
          <w:rFonts w:ascii="Times New Roman"/>
          <w:b w:val="false"/>
          <w:i w:val="false"/>
          <w:color w:val="000000"/>
          <w:sz w:val="28"/>
        </w:rPr>
        <w:t xml:space="preserve">
                          проведения экспертизы с </w:t>
      </w:r>
      <w:r>
        <w:br/>
      </w:r>
      <w:r>
        <w:rPr>
          <w:rFonts w:ascii="Times New Roman"/>
          <w:b w:val="false"/>
          <w:i w:val="false"/>
          <w:color w:val="000000"/>
          <w:sz w:val="28"/>
        </w:rPr>
        <w:t xml:space="preserve">
                          выездом на место располо- </w:t>
      </w:r>
      <w:r>
        <w:br/>
      </w:r>
      <w:r>
        <w:rPr>
          <w:rFonts w:ascii="Times New Roman"/>
          <w:b w:val="false"/>
          <w:i w:val="false"/>
          <w:color w:val="000000"/>
          <w:sz w:val="28"/>
        </w:rPr>
        <w:t xml:space="preserve">
                          жения организаций образо- </w:t>
      </w:r>
      <w:r>
        <w:br/>
      </w:r>
      <w:r>
        <w:rPr>
          <w:rFonts w:ascii="Times New Roman"/>
          <w:b w:val="false"/>
          <w:i w:val="false"/>
          <w:color w:val="000000"/>
          <w:sz w:val="28"/>
        </w:rPr>
        <w:t xml:space="preserve">
                          вания с целью проверки на </w:t>
      </w:r>
      <w:r>
        <w:br/>
      </w:r>
      <w:r>
        <w:rPr>
          <w:rFonts w:ascii="Times New Roman"/>
          <w:b w:val="false"/>
          <w:i w:val="false"/>
          <w:color w:val="000000"/>
          <w:sz w:val="28"/>
        </w:rPr>
        <w:t xml:space="preserve">
                          соответствие квалифика- </w:t>
      </w:r>
      <w:r>
        <w:br/>
      </w:r>
      <w:r>
        <w:rPr>
          <w:rFonts w:ascii="Times New Roman"/>
          <w:b w:val="false"/>
          <w:i w:val="false"/>
          <w:color w:val="000000"/>
          <w:sz w:val="28"/>
        </w:rPr>
        <w:t xml:space="preserve">
                          ционным требованиям, </w:t>
      </w:r>
      <w:r>
        <w:br/>
      </w:r>
      <w:r>
        <w:rPr>
          <w:rFonts w:ascii="Times New Roman"/>
          <w:b w:val="false"/>
          <w:i w:val="false"/>
          <w:color w:val="000000"/>
          <w:sz w:val="28"/>
        </w:rPr>
        <w:t xml:space="preserve">
                          предъявляемым при лицен- </w:t>
      </w:r>
      <w:r>
        <w:br/>
      </w:r>
      <w:r>
        <w:rPr>
          <w:rFonts w:ascii="Times New Roman"/>
          <w:b w:val="false"/>
          <w:i w:val="false"/>
          <w:color w:val="000000"/>
          <w:sz w:val="28"/>
        </w:rPr>
        <w:t xml:space="preserve">
                          зировании образовательной </w:t>
      </w:r>
      <w:r>
        <w:br/>
      </w:r>
      <w:r>
        <w:rPr>
          <w:rFonts w:ascii="Times New Roman"/>
          <w:b w:val="false"/>
          <w:i w:val="false"/>
          <w:color w:val="000000"/>
          <w:sz w:val="28"/>
        </w:rPr>
        <w:t xml:space="preserve">
                          деятельности; обеспечение </w:t>
      </w:r>
      <w:r>
        <w:br/>
      </w:r>
      <w:r>
        <w:rPr>
          <w:rFonts w:ascii="Times New Roman"/>
          <w:b w:val="false"/>
          <w:i w:val="false"/>
          <w:color w:val="000000"/>
          <w:sz w:val="28"/>
        </w:rPr>
        <w:t xml:space="preserve">
                          делопроизводства по ли- </w:t>
      </w:r>
      <w:r>
        <w:br/>
      </w:r>
      <w:r>
        <w:rPr>
          <w:rFonts w:ascii="Times New Roman"/>
          <w:b w:val="false"/>
          <w:i w:val="false"/>
          <w:color w:val="000000"/>
          <w:sz w:val="28"/>
        </w:rPr>
        <w:t xml:space="preserve">
                          цензированию (изготовление </w:t>
      </w:r>
      <w:r>
        <w:br/>
      </w:r>
      <w:r>
        <w:rPr>
          <w:rFonts w:ascii="Times New Roman"/>
          <w:b w:val="false"/>
          <w:i w:val="false"/>
          <w:color w:val="000000"/>
          <w:sz w:val="28"/>
        </w:rPr>
        <w:t xml:space="preserve">
                          бланков государственных </w:t>
      </w:r>
      <w:r>
        <w:br/>
      </w:r>
      <w:r>
        <w:rPr>
          <w:rFonts w:ascii="Times New Roman"/>
          <w:b w:val="false"/>
          <w:i w:val="false"/>
          <w:color w:val="000000"/>
          <w:sz w:val="28"/>
        </w:rPr>
        <w:t xml:space="preserve">
                          лицензий и приложений) в </w:t>
      </w:r>
      <w:r>
        <w:br/>
      </w:r>
      <w:r>
        <w:rPr>
          <w:rFonts w:ascii="Times New Roman"/>
          <w:b w:val="false"/>
          <w:i w:val="false"/>
          <w:color w:val="000000"/>
          <w:sz w:val="28"/>
        </w:rPr>
        <w:t xml:space="preserve">
                          количестве 1000 штук. </w:t>
      </w:r>
      <w:r>
        <w:br/>
      </w:r>
      <w:r>
        <w:rPr>
          <w:rFonts w:ascii="Times New Roman"/>
          <w:b w:val="false"/>
          <w:i w:val="false"/>
          <w:color w:val="000000"/>
          <w:sz w:val="28"/>
        </w:rPr>
        <w:t xml:space="preserve">
                          Формирование аттестацион- </w:t>
      </w:r>
      <w:r>
        <w:br/>
      </w:r>
      <w:r>
        <w:rPr>
          <w:rFonts w:ascii="Times New Roman"/>
          <w:b w:val="false"/>
          <w:i w:val="false"/>
          <w:color w:val="000000"/>
          <w:sz w:val="28"/>
        </w:rPr>
        <w:t xml:space="preserve">
                          ных комиссий для проведе- </w:t>
      </w:r>
      <w:r>
        <w:br/>
      </w:r>
      <w:r>
        <w:rPr>
          <w:rFonts w:ascii="Times New Roman"/>
          <w:b w:val="false"/>
          <w:i w:val="false"/>
          <w:color w:val="000000"/>
          <w:sz w:val="28"/>
        </w:rPr>
        <w:t xml:space="preserve">
                          ния аттестации научных </w:t>
      </w:r>
      <w:r>
        <w:br/>
      </w:r>
      <w:r>
        <w:rPr>
          <w:rFonts w:ascii="Times New Roman"/>
          <w:b w:val="false"/>
          <w:i w:val="false"/>
          <w:color w:val="000000"/>
          <w:sz w:val="28"/>
        </w:rPr>
        <w:t xml:space="preserve">
                          организаций - 48 органи- </w:t>
      </w:r>
      <w:r>
        <w:br/>
      </w:r>
      <w:r>
        <w:rPr>
          <w:rFonts w:ascii="Times New Roman"/>
          <w:b w:val="false"/>
          <w:i w:val="false"/>
          <w:color w:val="000000"/>
          <w:sz w:val="28"/>
        </w:rPr>
        <w:t xml:space="preserve">
                          заций. </w:t>
      </w:r>
      <w:r>
        <w:br/>
      </w:r>
      <w:r>
        <w:rPr>
          <w:rFonts w:ascii="Times New Roman"/>
          <w:b w:val="false"/>
          <w:i w:val="false"/>
          <w:color w:val="000000"/>
          <w:sz w:val="28"/>
        </w:rPr>
        <w:t xml:space="preserve">
                          Сервисное обслуживание </w:t>
      </w:r>
      <w:r>
        <w:br/>
      </w:r>
      <w:r>
        <w:rPr>
          <w:rFonts w:ascii="Times New Roman"/>
          <w:b w:val="false"/>
          <w:i w:val="false"/>
          <w:color w:val="000000"/>
          <w:sz w:val="28"/>
        </w:rPr>
        <w:t xml:space="preserve">
                          компьютерной техники </w:t>
      </w:r>
      <w:r>
        <w:br/>
      </w:r>
      <w:r>
        <w:rPr>
          <w:rFonts w:ascii="Times New Roman"/>
          <w:b w:val="false"/>
          <w:i w:val="false"/>
          <w:color w:val="000000"/>
          <w:sz w:val="28"/>
        </w:rPr>
        <w:t xml:space="preserve">
                          в количестве - 197 штук, </w:t>
      </w:r>
      <w:r>
        <w:br/>
      </w:r>
      <w:r>
        <w:rPr>
          <w:rFonts w:ascii="Times New Roman"/>
          <w:b w:val="false"/>
          <w:i w:val="false"/>
          <w:color w:val="000000"/>
          <w:sz w:val="28"/>
        </w:rPr>
        <w:t xml:space="preserve">
                          принтеров - 51 штук, ксе- </w:t>
      </w:r>
      <w:r>
        <w:br/>
      </w:r>
      <w:r>
        <w:rPr>
          <w:rFonts w:ascii="Times New Roman"/>
          <w:b w:val="false"/>
          <w:i w:val="false"/>
          <w:color w:val="000000"/>
          <w:sz w:val="28"/>
        </w:rPr>
        <w:t xml:space="preserve">
                          роксов - 6 штук, сканеров </w:t>
      </w:r>
      <w:r>
        <w:br/>
      </w:r>
      <w:r>
        <w:rPr>
          <w:rFonts w:ascii="Times New Roman"/>
          <w:b w:val="false"/>
          <w:i w:val="false"/>
          <w:color w:val="000000"/>
          <w:sz w:val="28"/>
        </w:rPr>
        <w:t xml:space="preserve">
                          - 24 штук; администриро- </w:t>
      </w:r>
      <w:r>
        <w:br/>
      </w:r>
      <w:r>
        <w:rPr>
          <w:rFonts w:ascii="Times New Roman"/>
          <w:b w:val="false"/>
          <w:i w:val="false"/>
          <w:color w:val="000000"/>
          <w:sz w:val="28"/>
        </w:rPr>
        <w:t xml:space="preserve">
                          вание ЛВС аппарата, Ин- </w:t>
      </w:r>
      <w:r>
        <w:br/>
      </w:r>
      <w:r>
        <w:rPr>
          <w:rFonts w:ascii="Times New Roman"/>
          <w:b w:val="false"/>
          <w:i w:val="false"/>
          <w:color w:val="000000"/>
          <w:sz w:val="28"/>
        </w:rPr>
        <w:t xml:space="preserve">
                          тернета, серверов в коли- </w:t>
      </w:r>
      <w:r>
        <w:br/>
      </w:r>
      <w:r>
        <w:rPr>
          <w:rFonts w:ascii="Times New Roman"/>
          <w:b w:val="false"/>
          <w:i w:val="false"/>
          <w:color w:val="000000"/>
          <w:sz w:val="28"/>
        </w:rPr>
        <w:t xml:space="preserve">
                          честве - 4 штуки, разра- </w:t>
      </w:r>
      <w:r>
        <w:br/>
      </w:r>
      <w:r>
        <w:rPr>
          <w:rFonts w:ascii="Times New Roman"/>
          <w:b w:val="false"/>
          <w:i w:val="false"/>
          <w:color w:val="000000"/>
          <w:sz w:val="28"/>
        </w:rPr>
        <w:t xml:space="preserve">
                          ботка программного обес- </w:t>
      </w:r>
      <w:r>
        <w:br/>
      </w:r>
      <w:r>
        <w:rPr>
          <w:rFonts w:ascii="Times New Roman"/>
          <w:b w:val="false"/>
          <w:i w:val="false"/>
          <w:color w:val="000000"/>
          <w:sz w:val="28"/>
        </w:rPr>
        <w:t xml:space="preserve">
                          печения по государствен- </w:t>
      </w:r>
      <w:r>
        <w:br/>
      </w:r>
      <w:r>
        <w:rPr>
          <w:rFonts w:ascii="Times New Roman"/>
          <w:b w:val="false"/>
          <w:i w:val="false"/>
          <w:color w:val="000000"/>
          <w:sz w:val="28"/>
        </w:rPr>
        <w:t xml:space="preserve">
                          ным закупкам, финансовому </w:t>
      </w:r>
      <w:r>
        <w:br/>
      </w:r>
      <w:r>
        <w:rPr>
          <w:rFonts w:ascii="Times New Roman"/>
          <w:b w:val="false"/>
          <w:i w:val="false"/>
          <w:color w:val="000000"/>
          <w:sz w:val="28"/>
        </w:rPr>
        <w:t xml:space="preserve">
                          анализу, государственного </w:t>
      </w:r>
      <w:r>
        <w:br/>
      </w:r>
      <w:r>
        <w:rPr>
          <w:rFonts w:ascii="Times New Roman"/>
          <w:b w:val="false"/>
          <w:i w:val="false"/>
          <w:color w:val="000000"/>
          <w:sz w:val="28"/>
        </w:rPr>
        <w:t xml:space="preserve">
                          имущества; сопровождение </w:t>
      </w:r>
      <w:r>
        <w:br/>
      </w:r>
      <w:r>
        <w:rPr>
          <w:rFonts w:ascii="Times New Roman"/>
          <w:b w:val="false"/>
          <w:i w:val="false"/>
          <w:color w:val="000000"/>
          <w:sz w:val="28"/>
        </w:rPr>
        <w:t xml:space="preserve">
                          электронного документо- </w:t>
      </w:r>
      <w:r>
        <w:br/>
      </w:r>
      <w:r>
        <w:rPr>
          <w:rFonts w:ascii="Times New Roman"/>
          <w:b w:val="false"/>
          <w:i w:val="false"/>
          <w:color w:val="000000"/>
          <w:sz w:val="28"/>
        </w:rPr>
        <w:t xml:space="preserve">
                          оборота министерства; </w:t>
      </w:r>
      <w:r>
        <w:br/>
      </w:r>
      <w:r>
        <w:rPr>
          <w:rFonts w:ascii="Times New Roman"/>
          <w:b w:val="false"/>
          <w:i w:val="false"/>
          <w:color w:val="000000"/>
          <w:sz w:val="28"/>
        </w:rPr>
        <w:t xml:space="preserve">
                          сопровождение информа- </w:t>
      </w:r>
      <w:r>
        <w:br/>
      </w:r>
      <w:r>
        <w:rPr>
          <w:rFonts w:ascii="Times New Roman"/>
          <w:b w:val="false"/>
          <w:i w:val="false"/>
          <w:color w:val="000000"/>
          <w:sz w:val="28"/>
        </w:rPr>
        <w:t xml:space="preserve">
                          ционных систем министер- </w:t>
      </w:r>
      <w:r>
        <w:br/>
      </w:r>
      <w:r>
        <w:rPr>
          <w:rFonts w:ascii="Times New Roman"/>
          <w:b w:val="false"/>
          <w:i w:val="false"/>
          <w:color w:val="000000"/>
          <w:sz w:val="28"/>
        </w:rPr>
        <w:t xml:space="preserve">
                          ства и локальных задач-2. </w:t>
      </w:r>
      <w:r>
        <w:br/>
      </w:r>
      <w:r>
        <w:rPr>
          <w:rFonts w:ascii="Times New Roman"/>
          <w:b w:val="false"/>
          <w:i w:val="false"/>
          <w:color w:val="000000"/>
          <w:sz w:val="28"/>
        </w:rPr>
        <w:t xml:space="preserve">
                          Проведение государственной  </w:t>
      </w:r>
      <w:r>
        <w:br/>
      </w:r>
      <w:r>
        <w:rPr>
          <w:rFonts w:ascii="Times New Roman"/>
          <w:b w:val="false"/>
          <w:i w:val="false"/>
          <w:color w:val="000000"/>
          <w:sz w:val="28"/>
        </w:rPr>
        <w:t xml:space="preserve">
                          аттестации 41 организации  </w:t>
      </w:r>
      <w:r>
        <w:br/>
      </w:r>
      <w:r>
        <w:rPr>
          <w:rFonts w:ascii="Times New Roman"/>
          <w:b w:val="false"/>
          <w:i w:val="false"/>
          <w:color w:val="000000"/>
          <w:sz w:val="28"/>
        </w:rPr>
        <w:t xml:space="preserve">
                          образования и финансирование </w:t>
      </w:r>
      <w:r>
        <w:br/>
      </w:r>
      <w:r>
        <w:rPr>
          <w:rFonts w:ascii="Times New Roman"/>
          <w:b w:val="false"/>
          <w:i w:val="false"/>
          <w:color w:val="000000"/>
          <w:sz w:val="28"/>
        </w:rPr>
        <w:t xml:space="preserve">
                          затрат аттестационных  </w:t>
      </w:r>
      <w:r>
        <w:br/>
      </w:r>
      <w:r>
        <w:rPr>
          <w:rFonts w:ascii="Times New Roman"/>
          <w:b w:val="false"/>
          <w:i w:val="false"/>
          <w:color w:val="000000"/>
          <w:sz w:val="28"/>
        </w:rPr>
        <w:t xml:space="preserve">
                          комиссий для проведения  </w:t>
      </w:r>
      <w:r>
        <w:br/>
      </w:r>
      <w:r>
        <w:rPr>
          <w:rFonts w:ascii="Times New Roman"/>
          <w:b w:val="false"/>
          <w:i w:val="false"/>
          <w:color w:val="000000"/>
          <w:sz w:val="28"/>
        </w:rPr>
        <w:t xml:space="preserve">
                          процедуры государственной  </w:t>
      </w:r>
      <w:r>
        <w:br/>
      </w:r>
      <w:r>
        <w:rPr>
          <w:rFonts w:ascii="Times New Roman"/>
          <w:b w:val="false"/>
          <w:i w:val="false"/>
          <w:color w:val="000000"/>
          <w:sz w:val="28"/>
        </w:rPr>
        <w:t xml:space="preserve">
                          аттестации. </w:t>
      </w:r>
    </w:p>
    <w:p>
      <w:pPr>
        <w:spacing w:after="0"/>
        <w:ind w:left="0"/>
        <w:jc w:val="both"/>
      </w:pPr>
      <w:r>
        <w:rPr>
          <w:rFonts w:ascii="Times New Roman"/>
          <w:b w:val="false"/>
          <w:i w:val="false"/>
          <w:color w:val="000000"/>
          <w:sz w:val="28"/>
        </w:rPr>
        <w:t xml:space="preserve">3         007  Повышение  Приобретение услуг по     В те-  Минис- </w:t>
      </w:r>
      <w:r>
        <w:br/>
      </w:r>
      <w:r>
        <w:rPr>
          <w:rFonts w:ascii="Times New Roman"/>
          <w:b w:val="false"/>
          <w:i w:val="false"/>
          <w:color w:val="000000"/>
          <w:sz w:val="28"/>
        </w:rPr>
        <w:t xml:space="preserve">
               квалифи-   повышению квалификации    чение  терство </w:t>
      </w:r>
      <w:r>
        <w:br/>
      </w:r>
      <w:r>
        <w:rPr>
          <w:rFonts w:ascii="Times New Roman"/>
          <w:b w:val="false"/>
          <w:i w:val="false"/>
          <w:color w:val="000000"/>
          <w:sz w:val="28"/>
        </w:rPr>
        <w:t xml:space="preserve">
               кации      работников центрального   года   образо- </w:t>
      </w:r>
      <w:r>
        <w:br/>
      </w:r>
      <w:r>
        <w:rPr>
          <w:rFonts w:ascii="Times New Roman"/>
          <w:b w:val="false"/>
          <w:i w:val="false"/>
          <w:color w:val="000000"/>
          <w:sz w:val="28"/>
        </w:rPr>
        <w:t xml:space="preserve">
               государ-   аппарата министерства            вания </w:t>
      </w:r>
      <w:r>
        <w:br/>
      </w:r>
      <w:r>
        <w:rPr>
          <w:rFonts w:ascii="Times New Roman"/>
          <w:b w:val="false"/>
          <w:i w:val="false"/>
          <w:color w:val="000000"/>
          <w:sz w:val="28"/>
        </w:rPr>
        <w:t xml:space="preserve">
               ственных   согласно утвержденного           и науки </w:t>
      </w:r>
      <w:r>
        <w:br/>
      </w:r>
      <w:r>
        <w:rPr>
          <w:rFonts w:ascii="Times New Roman"/>
          <w:b w:val="false"/>
          <w:i w:val="false"/>
          <w:color w:val="000000"/>
          <w:sz w:val="28"/>
        </w:rPr>
        <w:t xml:space="preserve">
               служащих   плана повышения квалифи-         Респуб- </w:t>
      </w:r>
      <w:r>
        <w:br/>
      </w:r>
      <w:r>
        <w:rPr>
          <w:rFonts w:ascii="Times New Roman"/>
          <w:b w:val="false"/>
          <w:i w:val="false"/>
          <w:color w:val="000000"/>
          <w:sz w:val="28"/>
        </w:rPr>
        <w:t xml:space="preserve">
                          кации сотрудников ми-            лики </w:t>
      </w:r>
      <w:r>
        <w:br/>
      </w:r>
      <w:r>
        <w:rPr>
          <w:rFonts w:ascii="Times New Roman"/>
          <w:b w:val="false"/>
          <w:i w:val="false"/>
          <w:color w:val="000000"/>
          <w:sz w:val="28"/>
        </w:rPr>
        <w:t xml:space="preserve">
                          нистерства, в том числе          Казах- </w:t>
      </w:r>
      <w:r>
        <w:br/>
      </w:r>
      <w:r>
        <w:rPr>
          <w:rFonts w:ascii="Times New Roman"/>
          <w:b w:val="false"/>
          <w:i w:val="false"/>
          <w:color w:val="000000"/>
          <w:sz w:val="28"/>
        </w:rPr>
        <w:t xml:space="preserve">
                          обучение государствен-           стан </w:t>
      </w:r>
      <w:r>
        <w:br/>
      </w:r>
      <w:r>
        <w:rPr>
          <w:rFonts w:ascii="Times New Roman"/>
          <w:b w:val="false"/>
          <w:i w:val="false"/>
          <w:color w:val="000000"/>
          <w:sz w:val="28"/>
        </w:rPr>
        <w:t xml:space="preserve">
                          ному языку. Среднегодо- </w:t>
      </w:r>
      <w:r>
        <w:br/>
      </w:r>
      <w:r>
        <w:rPr>
          <w:rFonts w:ascii="Times New Roman"/>
          <w:b w:val="false"/>
          <w:i w:val="false"/>
          <w:color w:val="000000"/>
          <w:sz w:val="28"/>
        </w:rPr>
        <w:t xml:space="preserve">
                          вое количество государ- </w:t>
      </w:r>
      <w:r>
        <w:br/>
      </w:r>
      <w:r>
        <w:rPr>
          <w:rFonts w:ascii="Times New Roman"/>
          <w:b w:val="false"/>
          <w:i w:val="false"/>
          <w:color w:val="000000"/>
          <w:sz w:val="28"/>
        </w:rPr>
        <w:t xml:space="preserve">
                          ственных служащих, про- </w:t>
      </w:r>
      <w:r>
        <w:br/>
      </w:r>
      <w:r>
        <w:rPr>
          <w:rFonts w:ascii="Times New Roman"/>
          <w:b w:val="false"/>
          <w:i w:val="false"/>
          <w:color w:val="000000"/>
          <w:sz w:val="28"/>
        </w:rPr>
        <w:t xml:space="preserve">
                          ходящих курсы повышения </w:t>
      </w:r>
      <w:r>
        <w:br/>
      </w:r>
      <w:r>
        <w:rPr>
          <w:rFonts w:ascii="Times New Roman"/>
          <w:b w:val="false"/>
          <w:i w:val="false"/>
          <w:color w:val="000000"/>
          <w:sz w:val="28"/>
        </w:rPr>
        <w:t xml:space="preserve">
                          квалификации, составит </w:t>
      </w:r>
      <w:r>
        <w:br/>
      </w:r>
      <w:r>
        <w:rPr>
          <w:rFonts w:ascii="Times New Roman"/>
          <w:b w:val="false"/>
          <w:i w:val="false"/>
          <w:color w:val="000000"/>
          <w:sz w:val="28"/>
        </w:rPr>
        <w:t xml:space="preserve">
                          - 120 человек </w:t>
      </w:r>
    </w:p>
    <w:p>
      <w:pPr>
        <w:spacing w:after="0"/>
        <w:ind w:left="0"/>
        <w:jc w:val="both"/>
      </w:pPr>
      <w:r>
        <w:rPr>
          <w:rFonts w:ascii="Times New Roman"/>
          <w:b w:val="false"/>
          <w:i w:val="false"/>
          <w:color w:val="000000"/>
          <w:sz w:val="28"/>
        </w:rPr>
        <w:t xml:space="preserve">4         009  Мате-      Закуп и транспортировка   В те-  Минис- </w:t>
      </w:r>
      <w:r>
        <w:br/>
      </w:r>
      <w:r>
        <w:rPr>
          <w:rFonts w:ascii="Times New Roman"/>
          <w:b w:val="false"/>
          <w:i w:val="false"/>
          <w:color w:val="000000"/>
          <w:sz w:val="28"/>
        </w:rPr>
        <w:t xml:space="preserve">
               риально-   компьютерной и органи-    чение  терство </w:t>
      </w:r>
      <w:r>
        <w:br/>
      </w:r>
      <w:r>
        <w:rPr>
          <w:rFonts w:ascii="Times New Roman"/>
          <w:b w:val="false"/>
          <w:i w:val="false"/>
          <w:color w:val="000000"/>
          <w:sz w:val="28"/>
        </w:rPr>
        <w:t xml:space="preserve">
               техничес-  зационной техники, прог-  года   образо- </w:t>
      </w:r>
      <w:r>
        <w:br/>
      </w:r>
      <w:r>
        <w:rPr>
          <w:rFonts w:ascii="Times New Roman"/>
          <w:b w:val="false"/>
          <w:i w:val="false"/>
          <w:color w:val="000000"/>
          <w:sz w:val="28"/>
        </w:rPr>
        <w:t xml:space="preserve">
               кое осна-  раммного обеспечения в           вания </w:t>
      </w:r>
      <w:r>
        <w:br/>
      </w:r>
      <w:r>
        <w:rPr>
          <w:rFonts w:ascii="Times New Roman"/>
          <w:b w:val="false"/>
          <w:i w:val="false"/>
          <w:color w:val="000000"/>
          <w:sz w:val="28"/>
        </w:rPr>
        <w:t xml:space="preserve">
               щение      количестве: компьютеры           и науки </w:t>
      </w:r>
      <w:r>
        <w:br/>
      </w:r>
      <w:r>
        <w:rPr>
          <w:rFonts w:ascii="Times New Roman"/>
          <w:b w:val="false"/>
          <w:i w:val="false"/>
          <w:color w:val="000000"/>
          <w:sz w:val="28"/>
        </w:rPr>
        <w:t xml:space="preserve">
               государ-   - 36 штук, мониторы - 36         Респуб- </w:t>
      </w:r>
      <w:r>
        <w:br/>
      </w:r>
      <w:r>
        <w:rPr>
          <w:rFonts w:ascii="Times New Roman"/>
          <w:b w:val="false"/>
          <w:i w:val="false"/>
          <w:color w:val="000000"/>
          <w:sz w:val="28"/>
        </w:rPr>
        <w:t xml:space="preserve">
               ственных   штук, принтеры - 14 штук,        лики </w:t>
      </w:r>
      <w:r>
        <w:br/>
      </w:r>
      <w:r>
        <w:rPr>
          <w:rFonts w:ascii="Times New Roman"/>
          <w:b w:val="false"/>
          <w:i w:val="false"/>
          <w:color w:val="000000"/>
          <w:sz w:val="28"/>
        </w:rPr>
        <w:t xml:space="preserve">
               органов    принтер цветной - 1 шту-         Казах- </w:t>
      </w:r>
      <w:r>
        <w:br/>
      </w:r>
      <w:r>
        <w:rPr>
          <w:rFonts w:ascii="Times New Roman"/>
          <w:b w:val="false"/>
          <w:i w:val="false"/>
          <w:color w:val="000000"/>
          <w:sz w:val="28"/>
        </w:rPr>
        <w:t xml:space="preserve">
                          ка, мультимедийный проек-        стан </w:t>
      </w:r>
      <w:r>
        <w:br/>
      </w:r>
      <w:r>
        <w:rPr>
          <w:rFonts w:ascii="Times New Roman"/>
          <w:b w:val="false"/>
          <w:i w:val="false"/>
          <w:color w:val="000000"/>
          <w:sz w:val="28"/>
        </w:rPr>
        <w:t xml:space="preserve">
                          тор в комплекте - 1 шту- </w:t>
      </w:r>
      <w:r>
        <w:br/>
      </w:r>
      <w:r>
        <w:rPr>
          <w:rFonts w:ascii="Times New Roman"/>
          <w:b w:val="false"/>
          <w:i w:val="false"/>
          <w:color w:val="000000"/>
          <w:sz w:val="28"/>
        </w:rPr>
        <w:t xml:space="preserve">
                          ка, ноутбук - 1 штука. </w:t>
      </w:r>
      <w:r>
        <w:br/>
      </w:r>
      <w:r>
        <w:rPr>
          <w:rFonts w:ascii="Times New Roman"/>
          <w:b w:val="false"/>
          <w:i w:val="false"/>
          <w:color w:val="000000"/>
          <w:sz w:val="28"/>
        </w:rPr>
        <w:t xml:space="preserve">
                          Приобретение расходных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приобретение лицензион- </w:t>
      </w:r>
      <w:r>
        <w:br/>
      </w:r>
      <w:r>
        <w:rPr>
          <w:rFonts w:ascii="Times New Roman"/>
          <w:b w:val="false"/>
          <w:i w:val="false"/>
          <w:color w:val="000000"/>
          <w:sz w:val="28"/>
        </w:rPr>
        <w:t xml:space="preserve">
                          ного программного обеспе- </w:t>
      </w:r>
      <w:r>
        <w:br/>
      </w:r>
      <w:r>
        <w:rPr>
          <w:rFonts w:ascii="Times New Roman"/>
          <w:b w:val="false"/>
          <w:i w:val="false"/>
          <w:color w:val="000000"/>
          <w:sz w:val="28"/>
        </w:rPr>
        <w:t xml:space="preserve">
                          чения в количестве - 3 </w:t>
      </w:r>
      <w:r>
        <w:br/>
      </w:r>
      <w:r>
        <w:rPr>
          <w:rFonts w:ascii="Times New Roman"/>
          <w:b w:val="false"/>
          <w:i w:val="false"/>
          <w:color w:val="000000"/>
          <w:sz w:val="28"/>
        </w:rPr>
        <w:t xml:space="preserve">
                          штуки. </w:t>
      </w:r>
    </w:p>
    <w:p>
      <w:pPr>
        <w:spacing w:after="0"/>
        <w:ind w:left="0"/>
        <w:jc w:val="both"/>
      </w:pPr>
      <w:r>
        <w:rPr>
          <w:rFonts w:ascii="Times New Roman"/>
          <w:b w:val="false"/>
          <w:i w:val="false"/>
          <w:color w:val="000000"/>
          <w:sz w:val="28"/>
        </w:rPr>
        <w:t xml:space="preserve">5         100  Аттестация Организация и рассмотре-  В те-  Минис- </w:t>
      </w:r>
      <w:r>
        <w:br/>
      </w:r>
      <w:r>
        <w:rPr>
          <w:rFonts w:ascii="Times New Roman"/>
          <w:b w:val="false"/>
          <w:i w:val="false"/>
          <w:color w:val="000000"/>
          <w:sz w:val="28"/>
        </w:rPr>
        <w:t xml:space="preserve">
               научных    ние аттестационных дел    чение  терство </w:t>
      </w:r>
      <w:r>
        <w:br/>
      </w:r>
      <w:r>
        <w:rPr>
          <w:rFonts w:ascii="Times New Roman"/>
          <w:b w:val="false"/>
          <w:i w:val="false"/>
          <w:color w:val="000000"/>
          <w:sz w:val="28"/>
        </w:rPr>
        <w:t xml:space="preserve">
               кадров     по присуждению научным и  года   образо- </w:t>
      </w:r>
      <w:r>
        <w:br/>
      </w:r>
      <w:r>
        <w:rPr>
          <w:rFonts w:ascii="Times New Roman"/>
          <w:b w:val="false"/>
          <w:i w:val="false"/>
          <w:color w:val="000000"/>
          <w:sz w:val="28"/>
        </w:rPr>
        <w:t xml:space="preserve">
                          научно-педагогическим            вания </w:t>
      </w:r>
      <w:r>
        <w:br/>
      </w:r>
      <w:r>
        <w:rPr>
          <w:rFonts w:ascii="Times New Roman"/>
          <w:b w:val="false"/>
          <w:i w:val="false"/>
          <w:color w:val="000000"/>
          <w:sz w:val="28"/>
        </w:rPr>
        <w:t xml:space="preserve">
                          работникам ученых степе-         и науки </w:t>
      </w:r>
      <w:r>
        <w:br/>
      </w:r>
      <w:r>
        <w:rPr>
          <w:rFonts w:ascii="Times New Roman"/>
          <w:b w:val="false"/>
          <w:i w:val="false"/>
          <w:color w:val="000000"/>
          <w:sz w:val="28"/>
        </w:rPr>
        <w:t xml:space="preserve">
                          ней и присвоение ученых          Респуб- </w:t>
      </w:r>
      <w:r>
        <w:br/>
      </w:r>
      <w:r>
        <w:rPr>
          <w:rFonts w:ascii="Times New Roman"/>
          <w:b w:val="false"/>
          <w:i w:val="false"/>
          <w:color w:val="000000"/>
          <w:sz w:val="28"/>
        </w:rPr>
        <w:t xml:space="preserve">
                          званий в соответствии с          лики </w:t>
      </w:r>
      <w:r>
        <w:br/>
      </w:r>
      <w:r>
        <w:rPr>
          <w:rFonts w:ascii="Times New Roman"/>
          <w:b w:val="false"/>
          <w:i w:val="false"/>
          <w:color w:val="000000"/>
          <w:sz w:val="28"/>
        </w:rPr>
        <w:t xml:space="preserve">
                          едиными требованиями к           Казах- </w:t>
      </w:r>
      <w:r>
        <w:br/>
      </w:r>
      <w:r>
        <w:rPr>
          <w:rFonts w:ascii="Times New Roman"/>
          <w:b w:val="false"/>
          <w:i w:val="false"/>
          <w:color w:val="000000"/>
          <w:sz w:val="28"/>
        </w:rPr>
        <w:t xml:space="preserve">
                          ним.                             стан, </w:t>
      </w:r>
      <w:r>
        <w:br/>
      </w:r>
      <w:r>
        <w:rPr>
          <w:rFonts w:ascii="Times New Roman"/>
          <w:b w:val="false"/>
          <w:i w:val="false"/>
          <w:color w:val="000000"/>
          <w:sz w:val="28"/>
        </w:rPr>
        <w:t xml:space="preserve">
                          Осуществление оформления         Высший </w:t>
      </w:r>
      <w:r>
        <w:br/>
      </w:r>
      <w:r>
        <w:rPr>
          <w:rFonts w:ascii="Times New Roman"/>
          <w:b w:val="false"/>
          <w:i w:val="false"/>
          <w:color w:val="000000"/>
          <w:sz w:val="28"/>
        </w:rPr>
        <w:t xml:space="preserve">
                          и выдачи дипломов и              аттеста- </w:t>
      </w:r>
      <w:r>
        <w:br/>
      </w:r>
      <w:r>
        <w:rPr>
          <w:rFonts w:ascii="Times New Roman"/>
          <w:b w:val="false"/>
          <w:i w:val="false"/>
          <w:color w:val="000000"/>
          <w:sz w:val="28"/>
        </w:rPr>
        <w:t xml:space="preserve">
                          аттестатов от имени госу-        ционный </w:t>
      </w:r>
      <w:r>
        <w:br/>
      </w:r>
      <w:r>
        <w:rPr>
          <w:rFonts w:ascii="Times New Roman"/>
          <w:b w:val="false"/>
          <w:i w:val="false"/>
          <w:color w:val="000000"/>
          <w:sz w:val="28"/>
        </w:rPr>
        <w:t xml:space="preserve">
                          дарства.                         комитет </w:t>
      </w:r>
      <w:r>
        <w:br/>
      </w:r>
      <w:r>
        <w:rPr>
          <w:rFonts w:ascii="Times New Roman"/>
          <w:b w:val="false"/>
          <w:i w:val="false"/>
          <w:color w:val="000000"/>
          <w:sz w:val="28"/>
        </w:rPr>
        <w:t xml:space="preserve">
                          Рассмотрение аттестацион- </w:t>
      </w:r>
      <w:r>
        <w:br/>
      </w:r>
      <w:r>
        <w:rPr>
          <w:rFonts w:ascii="Times New Roman"/>
          <w:b w:val="false"/>
          <w:i w:val="false"/>
          <w:color w:val="000000"/>
          <w:sz w:val="28"/>
        </w:rPr>
        <w:t xml:space="preserve">
                          ных дел в количестве 1820 </w:t>
      </w:r>
      <w:r>
        <w:br/>
      </w:r>
      <w:r>
        <w:rPr>
          <w:rFonts w:ascii="Times New Roman"/>
          <w:b w:val="false"/>
          <w:i w:val="false"/>
          <w:color w:val="000000"/>
          <w:sz w:val="28"/>
        </w:rPr>
        <w:t xml:space="preserve">
                          штук. </w:t>
      </w:r>
      <w:r>
        <w:br/>
      </w:r>
      <w:r>
        <w:rPr>
          <w:rFonts w:ascii="Times New Roman"/>
          <w:b w:val="false"/>
          <w:i w:val="false"/>
          <w:color w:val="000000"/>
          <w:sz w:val="28"/>
        </w:rPr>
        <w:t xml:space="preserve">
6        101   Органи-    Организация комплексного В те-   Минис- </w:t>
      </w:r>
      <w:r>
        <w:br/>
      </w:r>
      <w:r>
        <w:rPr>
          <w:rFonts w:ascii="Times New Roman"/>
          <w:b w:val="false"/>
          <w:i w:val="false"/>
          <w:color w:val="000000"/>
          <w:sz w:val="28"/>
        </w:rPr>
        <w:t xml:space="preserve">
               зация      тестирования студентов   чение   терство </w:t>
      </w:r>
      <w:r>
        <w:br/>
      </w:r>
      <w:r>
        <w:rPr>
          <w:rFonts w:ascii="Times New Roman"/>
          <w:b w:val="false"/>
          <w:i w:val="false"/>
          <w:color w:val="000000"/>
          <w:sz w:val="28"/>
        </w:rPr>
        <w:t xml:space="preserve">
               тестиро-   при государственной      года    образо- </w:t>
      </w:r>
      <w:r>
        <w:br/>
      </w:r>
      <w:r>
        <w:rPr>
          <w:rFonts w:ascii="Times New Roman"/>
          <w:b w:val="false"/>
          <w:i w:val="false"/>
          <w:color w:val="000000"/>
          <w:sz w:val="28"/>
        </w:rPr>
        <w:t xml:space="preserve">
               вания      аттестации организаций           вания и </w:t>
      </w:r>
      <w:r>
        <w:br/>
      </w:r>
      <w:r>
        <w:rPr>
          <w:rFonts w:ascii="Times New Roman"/>
          <w:b w:val="false"/>
          <w:i w:val="false"/>
          <w:color w:val="000000"/>
          <w:sz w:val="28"/>
        </w:rPr>
        <w:t xml:space="preserve">
               обучающих- образования. Планируемый         науки </w:t>
      </w:r>
      <w:r>
        <w:br/>
      </w:r>
      <w:r>
        <w:rPr>
          <w:rFonts w:ascii="Times New Roman"/>
          <w:b w:val="false"/>
          <w:i w:val="false"/>
          <w:color w:val="000000"/>
          <w:sz w:val="28"/>
        </w:rPr>
        <w:t xml:space="preserve">
               ся при     контингент студентов,            Респуб- </w:t>
      </w:r>
      <w:r>
        <w:br/>
      </w:r>
      <w:r>
        <w:rPr>
          <w:rFonts w:ascii="Times New Roman"/>
          <w:b w:val="false"/>
          <w:i w:val="false"/>
          <w:color w:val="000000"/>
          <w:sz w:val="28"/>
        </w:rPr>
        <w:t xml:space="preserve">
               проведении подлежащих комплексному          лики </w:t>
      </w:r>
      <w:r>
        <w:br/>
      </w:r>
      <w:r>
        <w:rPr>
          <w:rFonts w:ascii="Times New Roman"/>
          <w:b w:val="false"/>
          <w:i w:val="false"/>
          <w:color w:val="000000"/>
          <w:sz w:val="28"/>
        </w:rPr>
        <w:t xml:space="preserve">
               государст- тестированию, - 11190            Казахстан </w:t>
      </w:r>
      <w:r>
        <w:br/>
      </w:r>
      <w:r>
        <w:rPr>
          <w:rFonts w:ascii="Times New Roman"/>
          <w:b w:val="false"/>
          <w:i w:val="false"/>
          <w:color w:val="000000"/>
          <w:sz w:val="28"/>
        </w:rPr>
        <w:t xml:space="preserve">
               венной     человек. Организация             Нацио- </w:t>
      </w:r>
      <w:r>
        <w:br/>
      </w:r>
      <w:r>
        <w:rPr>
          <w:rFonts w:ascii="Times New Roman"/>
          <w:b w:val="false"/>
          <w:i w:val="false"/>
          <w:color w:val="000000"/>
          <w:sz w:val="28"/>
        </w:rPr>
        <w:t xml:space="preserve">
               аттестации промежуточной аттестации         нальный </w:t>
      </w:r>
      <w:r>
        <w:br/>
      </w:r>
      <w:r>
        <w:rPr>
          <w:rFonts w:ascii="Times New Roman"/>
          <w:b w:val="false"/>
          <w:i w:val="false"/>
          <w:color w:val="000000"/>
          <w:sz w:val="28"/>
        </w:rPr>
        <w:t xml:space="preserve">
               органи-    обучающихся на основе            центр </w:t>
      </w:r>
      <w:r>
        <w:br/>
      </w:r>
      <w:r>
        <w:rPr>
          <w:rFonts w:ascii="Times New Roman"/>
          <w:b w:val="false"/>
          <w:i w:val="false"/>
          <w:color w:val="000000"/>
          <w:sz w:val="28"/>
        </w:rPr>
        <w:t xml:space="preserve">
               заций      комплексного тестирования        государ- </w:t>
      </w:r>
      <w:r>
        <w:br/>
      </w:r>
      <w:r>
        <w:rPr>
          <w:rFonts w:ascii="Times New Roman"/>
          <w:b w:val="false"/>
          <w:i w:val="false"/>
          <w:color w:val="000000"/>
          <w:sz w:val="28"/>
        </w:rPr>
        <w:t xml:space="preserve">
               образо-    в организациях высшего           ственных </w:t>
      </w:r>
      <w:r>
        <w:br/>
      </w:r>
      <w:r>
        <w:rPr>
          <w:rFonts w:ascii="Times New Roman"/>
          <w:b w:val="false"/>
          <w:i w:val="false"/>
          <w:color w:val="000000"/>
          <w:sz w:val="28"/>
        </w:rPr>
        <w:t xml:space="preserve">
               вания и    профессионального                стан- </w:t>
      </w:r>
      <w:r>
        <w:br/>
      </w:r>
      <w:r>
        <w:rPr>
          <w:rFonts w:ascii="Times New Roman"/>
          <w:b w:val="false"/>
          <w:i w:val="false"/>
          <w:color w:val="000000"/>
          <w:sz w:val="28"/>
        </w:rPr>
        <w:t xml:space="preserve">
               промежу-   образования после 3-го           дартов </w:t>
      </w:r>
      <w:r>
        <w:br/>
      </w:r>
      <w:r>
        <w:rPr>
          <w:rFonts w:ascii="Times New Roman"/>
          <w:b w:val="false"/>
          <w:i w:val="false"/>
          <w:color w:val="000000"/>
          <w:sz w:val="28"/>
        </w:rPr>
        <w:t xml:space="preserve">
               точной     курса обучения по                образо- </w:t>
      </w:r>
      <w:r>
        <w:br/>
      </w:r>
      <w:r>
        <w:rPr>
          <w:rFonts w:ascii="Times New Roman"/>
          <w:b w:val="false"/>
          <w:i w:val="false"/>
          <w:color w:val="000000"/>
          <w:sz w:val="28"/>
        </w:rPr>
        <w:t xml:space="preserve">
               аттестации медицинским специаль-            вания и </w:t>
      </w:r>
      <w:r>
        <w:br/>
      </w:r>
      <w:r>
        <w:rPr>
          <w:rFonts w:ascii="Times New Roman"/>
          <w:b w:val="false"/>
          <w:i w:val="false"/>
          <w:color w:val="000000"/>
          <w:sz w:val="28"/>
        </w:rPr>
        <w:t xml:space="preserve">
               обучаю-    ностям, после 2-го               тестиро- </w:t>
      </w:r>
      <w:r>
        <w:br/>
      </w:r>
      <w:r>
        <w:rPr>
          <w:rFonts w:ascii="Times New Roman"/>
          <w:b w:val="false"/>
          <w:i w:val="false"/>
          <w:color w:val="000000"/>
          <w:sz w:val="28"/>
        </w:rPr>
        <w:t xml:space="preserve">
               щихся      курса по всем другим             вания </w:t>
      </w:r>
      <w:r>
        <w:br/>
      </w:r>
      <w:r>
        <w:rPr>
          <w:rFonts w:ascii="Times New Roman"/>
          <w:b w:val="false"/>
          <w:i w:val="false"/>
          <w:color w:val="000000"/>
          <w:sz w:val="28"/>
        </w:rPr>
        <w:t xml:space="preserve">
                          специальностям высшего  </w:t>
      </w:r>
      <w:r>
        <w:br/>
      </w:r>
      <w:r>
        <w:rPr>
          <w:rFonts w:ascii="Times New Roman"/>
          <w:b w:val="false"/>
          <w:i w:val="false"/>
          <w:color w:val="000000"/>
          <w:sz w:val="28"/>
        </w:rPr>
        <w:t xml:space="preserve">
                          профессионального  </w:t>
      </w:r>
      <w:r>
        <w:br/>
      </w:r>
      <w:r>
        <w:rPr>
          <w:rFonts w:ascii="Times New Roman"/>
          <w:b w:val="false"/>
          <w:i w:val="false"/>
          <w:color w:val="000000"/>
          <w:sz w:val="28"/>
        </w:rPr>
        <w:t xml:space="preserve">
                          образования. Планируемый  </w:t>
      </w:r>
      <w:r>
        <w:br/>
      </w:r>
      <w:r>
        <w:rPr>
          <w:rFonts w:ascii="Times New Roman"/>
          <w:b w:val="false"/>
          <w:i w:val="false"/>
          <w:color w:val="000000"/>
          <w:sz w:val="28"/>
        </w:rPr>
        <w:t xml:space="preserve">
                          контингент студентов,  </w:t>
      </w:r>
      <w:r>
        <w:br/>
      </w:r>
      <w:r>
        <w:rPr>
          <w:rFonts w:ascii="Times New Roman"/>
          <w:b w:val="false"/>
          <w:i w:val="false"/>
          <w:color w:val="000000"/>
          <w:sz w:val="28"/>
        </w:rPr>
        <w:t xml:space="preserve">
                          подлежащих промежуточной  </w:t>
      </w:r>
      <w:r>
        <w:br/>
      </w:r>
      <w:r>
        <w:rPr>
          <w:rFonts w:ascii="Times New Roman"/>
          <w:b w:val="false"/>
          <w:i w:val="false"/>
          <w:color w:val="000000"/>
          <w:sz w:val="28"/>
        </w:rPr>
        <w:t xml:space="preserve">
                          аттестации, - 30 000  </w:t>
      </w:r>
      <w:r>
        <w:br/>
      </w:r>
      <w:r>
        <w:rPr>
          <w:rFonts w:ascii="Times New Roman"/>
          <w:b w:val="false"/>
          <w:i w:val="false"/>
          <w:color w:val="000000"/>
          <w:sz w:val="28"/>
        </w:rPr>
        <w:t xml:space="preserve">
                          человек.                                  </w:t>
      </w:r>
      <w:r>
        <w:br/>
      </w:r>
      <w:r>
        <w:rPr>
          <w:rFonts w:ascii="Times New Roman"/>
          <w:b w:val="false"/>
          <w:i w:val="false"/>
          <w:color w:val="000000"/>
          <w:sz w:val="28"/>
        </w:rPr>
        <w:t xml:space="preserve">
------------------------------------------------------------------- &lt;*&gt; </w:t>
      </w:r>
    </w:p>
    <w:p>
      <w:pPr>
        <w:spacing w:after="0"/>
        <w:ind w:left="0"/>
        <w:jc w:val="both"/>
      </w:pPr>
      <w:r>
        <w:rPr>
          <w:rFonts w:ascii="Times New Roman"/>
          <w:b w:val="false"/>
          <w:i w:val="false"/>
          <w:color w:val="000000"/>
          <w:sz w:val="28"/>
        </w:rPr>
        <w:t>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функций возложенных на Министерство образования и науки Республики Казахстан; обеспечение качества подготовки кадров высшего, среднего профессионального, послевузовского образования; повышение профессионального уровня государственных служащих в соответствии с современными экономическими условиями и ресурсными возможностями государства; повышение эффективности работы аппарата министерства; принятие окончательных решений от имени государства по вопросам присуждения ученых степеней и присвоения ученых званий. </w:t>
      </w:r>
    </w:p>
    <w:p>
      <w:pPr>
        <w:spacing w:after="0"/>
        <w:ind w:left="0"/>
        <w:jc w:val="both"/>
      </w:pPr>
      <w:r>
        <w:rPr>
          <w:rFonts w:ascii="Times New Roman"/>
          <w:b w:val="false"/>
          <w:i w:val="false"/>
          <w:color w:val="000000"/>
          <w:sz w:val="28"/>
        </w:rPr>
        <w:t xml:space="preserve">Приложение 191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 w:id="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002 </w:t>
      </w:r>
      <w:r>
        <w:br/>
      </w:r>
      <w:r>
        <w:rPr>
          <w:rFonts w:ascii="Times New Roman"/>
          <w:b/>
          <w:i w:val="false"/>
          <w:color w:val="000000"/>
        </w:rPr>
        <w:t xml:space="preserve">
"Фундаментальные и прикладные научные исследования" </w:t>
      </w:r>
      <w:r>
        <w:br/>
      </w:r>
      <w:r>
        <w:rPr>
          <w:rFonts w:ascii="Times New Roman"/>
          <w:b/>
          <w:i w:val="false"/>
          <w:color w:val="000000"/>
        </w:rPr>
        <w:t xml:space="preserve">
на 2004 год </w:t>
      </w:r>
    </w:p>
    <w:bookmarkEnd w:id="4"/>
    <w:p>
      <w:pPr>
        <w:spacing w:after="0"/>
        <w:ind w:left="0"/>
        <w:jc w:val="both"/>
      </w:pPr>
      <w:r>
        <w:rPr>
          <w:rFonts w:ascii="Times New Roman"/>
          <w:b w:val="false"/>
          <w:i w:val="false"/>
          <w:color w:val="000000"/>
          <w:sz w:val="28"/>
        </w:rPr>
        <w:t xml:space="preserve">      1. Стоимость: 3669553 тысячи тенге (три миллиарда шестьсот шестьдесят девять миллионов пятьсот пятьдесят три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26 </w:t>
      </w:r>
      <w:r>
        <w:rPr>
          <w:rFonts w:ascii="Times New Roman"/>
          <w:b w:val="false"/>
          <w:i w:val="false"/>
          <w:color w:val="000000"/>
          <w:sz w:val="28"/>
        </w:rPr>
        <w:t xml:space="preserve"> Закона Республики Казахстан от 9 июля 2001 года "О науке";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22 января 1993 года N 61 "О мерах по совершенствованию планирования и финансирования науки и научно-технических программ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июня 2001 года N 871 "Об утверждении Республиканской программы "Научно-техническое обеспечение и организация производства биотехнологической продукции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июля 2001 года N 996 "Об утверждении Республиканской научно-технической программы "Разработка и внедрение в производство оригинальных фитопрепаратов для развития фармацевтической промышленности Республики Казахстан" на 2002-2006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2002 года "Об утверждении Правил организации и проведения государственной научно-технической экспертизы";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марта 2003 года N 263 "Об утверждении Программы "Научно-техническое обеспечение инновационных производств"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марта 2003 года N 243 "Об утверждении Программы "Научно-техническое обеспечение создания производств четвертого и пятого переделов в металлургическом комплексе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марта 2003 года N 277 "О развитии биотехнологического производства в г. Степногорске";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N 850 от 30 июля 2002 года "О республиканской коллекции микроорганизмов".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научно-техническое обеспечение потребностей базовых отраслей экономики, создание благоприятных условий для организации новых наукоемких производств, развития инновационной деятельности в научно-технической и других сферах, способствующих переходу к единому научно-производственному циклу "исследования - разработка - подготовка кадров - промышленное освоение". </w:t>
      </w:r>
      <w:r>
        <w:br/>
      </w:r>
      <w:r>
        <w:rPr>
          <w:rFonts w:ascii="Times New Roman"/>
          <w:b w:val="false"/>
          <w:i w:val="false"/>
          <w:color w:val="000000"/>
          <w:sz w:val="28"/>
        </w:rPr>
        <w:t xml:space="preserve">
      5. Задачи бюджетной программы: проведение фундаментальных и прикладных научных исследований. Повышение конкурентоспособности отечественных технологий, создание условий для устойчивого развития наукоемких сфер производства; реализация достижений науки и новых отечественных технологий с целью формирования экспортоориентированного промышленного комплекса страны.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Фундамен- </w:t>
      </w:r>
      <w:r>
        <w:br/>
      </w:r>
      <w:r>
        <w:rPr>
          <w:rFonts w:ascii="Times New Roman"/>
          <w:b w:val="false"/>
          <w:i w:val="false"/>
          <w:color w:val="000000"/>
          <w:sz w:val="28"/>
        </w:rPr>
        <w:t xml:space="preserve">
               тальные и </w:t>
      </w:r>
      <w:r>
        <w:br/>
      </w:r>
      <w:r>
        <w:rPr>
          <w:rFonts w:ascii="Times New Roman"/>
          <w:b w:val="false"/>
          <w:i w:val="false"/>
          <w:color w:val="000000"/>
          <w:sz w:val="28"/>
        </w:rPr>
        <w:t xml:space="preserve">
               прикладные </w:t>
      </w:r>
      <w:r>
        <w:br/>
      </w:r>
      <w:r>
        <w:rPr>
          <w:rFonts w:ascii="Times New Roman"/>
          <w:b w:val="false"/>
          <w:i w:val="false"/>
          <w:color w:val="000000"/>
          <w:sz w:val="28"/>
        </w:rPr>
        <w:t xml:space="preserve">
               научные </w:t>
      </w:r>
      <w:r>
        <w:br/>
      </w:r>
      <w:r>
        <w:rPr>
          <w:rFonts w:ascii="Times New Roman"/>
          <w:b w:val="false"/>
          <w:i w:val="false"/>
          <w:color w:val="000000"/>
          <w:sz w:val="28"/>
        </w:rPr>
        <w:t xml:space="preserve">
               исследо- </w:t>
      </w:r>
      <w:r>
        <w:br/>
      </w: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2         100  Фундамен-  Проведение фундаменталь-  В те-  Минис- </w:t>
      </w:r>
      <w:r>
        <w:br/>
      </w:r>
      <w:r>
        <w:rPr>
          <w:rFonts w:ascii="Times New Roman"/>
          <w:b w:val="false"/>
          <w:i w:val="false"/>
          <w:color w:val="000000"/>
          <w:sz w:val="28"/>
        </w:rPr>
        <w:t xml:space="preserve">
               тальные    ных научных исследований  чение  терство </w:t>
      </w:r>
      <w:r>
        <w:br/>
      </w:r>
      <w:r>
        <w:rPr>
          <w:rFonts w:ascii="Times New Roman"/>
          <w:b w:val="false"/>
          <w:i w:val="false"/>
          <w:color w:val="000000"/>
          <w:sz w:val="28"/>
        </w:rPr>
        <w:t xml:space="preserve">
               научные    по 21 приоритетному нап-  года   образо- </w:t>
      </w:r>
      <w:r>
        <w:br/>
      </w:r>
      <w:r>
        <w:rPr>
          <w:rFonts w:ascii="Times New Roman"/>
          <w:b w:val="false"/>
          <w:i w:val="false"/>
          <w:color w:val="000000"/>
          <w:sz w:val="28"/>
        </w:rPr>
        <w:t xml:space="preserve">
               исследо-   равлению в соответствии          вания </w:t>
      </w:r>
      <w:r>
        <w:br/>
      </w:r>
      <w:r>
        <w:rPr>
          <w:rFonts w:ascii="Times New Roman"/>
          <w:b w:val="false"/>
          <w:i w:val="false"/>
          <w:color w:val="000000"/>
          <w:sz w:val="28"/>
        </w:rPr>
        <w:t xml:space="preserve">
               вания      с конкурсом 2003 года по         и науки </w:t>
      </w:r>
      <w:r>
        <w:br/>
      </w:r>
      <w:r>
        <w:rPr>
          <w:rFonts w:ascii="Times New Roman"/>
          <w:b w:val="false"/>
          <w:i w:val="false"/>
          <w:color w:val="000000"/>
          <w:sz w:val="28"/>
        </w:rPr>
        <w:t xml:space="preserve">
                          приоритетным научным             Респуб- </w:t>
      </w:r>
      <w:r>
        <w:br/>
      </w:r>
      <w:r>
        <w:rPr>
          <w:rFonts w:ascii="Times New Roman"/>
          <w:b w:val="false"/>
          <w:i w:val="false"/>
          <w:color w:val="000000"/>
          <w:sz w:val="28"/>
        </w:rPr>
        <w:t xml:space="preserve">
                          направлениям на 2003-2005        лики Ка- </w:t>
      </w:r>
      <w:r>
        <w:br/>
      </w:r>
      <w:r>
        <w:rPr>
          <w:rFonts w:ascii="Times New Roman"/>
          <w:b w:val="false"/>
          <w:i w:val="false"/>
          <w:color w:val="000000"/>
          <w:sz w:val="28"/>
        </w:rPr>
        <w:t xml:space="preserve">
                          годы.                            захстан </w:t>
      </w:r>
      <w:r>
        <w:br/>
      </w:r>
      <w:r>
        <w:rPr>
          <w:rFonts w:ascii="Times New Roman"/>
          <w:b w:val="false"/>
          <w:i w:val="false"/>
          <w:color w:val="000000"/>
          <w:sz w:val="28"/>
        </w:rPr>
        <w:t xml:space="preserve">
                          Проведение капитального </w:t>
      </w:r>
      <w:r>
        <w:br/>
      </w:r>
      <w:r>
        <w:rPr>
          <w:rFonts w:ascii="Times New Roman"/>
          <w:b w:val="false"/>
          <w:i w:val="false"/>
          <w:color w:val="000000"/>
          <w:sz w:val="28"/>
        </w:rPr>
        <w:t xml:space="preserve">
                          ремонта в научных органи- </w:t>
      </w:r>
      <w:r>
        <w:br/>
      </w:r>
      <w:r>
        <w:rPr>
          <w:rFonts w:ascii="Times New Roman"/>
          <w:b w:val="false"/>
          <w:i w:val="false"/>
          <w:color w:val="000000"/>
          <w:sz w:val="28"/>
        </w:rPr>
        <w:t xml:space="preserve">
                          зациях в соответствии с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и заключением </w:t>
      </w:r>
      <w:r>
        <w:br/>
      </w:r>
      <w:r>
        <w:rPr>
          <w:rFonts w:ascii="Times New Roman"/>
          <w:b w:val="false"/>
          <w:i w:val="false"/>
          <w:color w:val="000000"/>
          <w:sz w:val="28"/>
        </w:rPr>
        <w:t xml:space="preserve">
                          государственной экспер- </w:t>
      </w:r>
      <w:r>
        <w:br/>
      </w:r>
      <w:r>
        <w:rPr>
          <w:rFonts w:ascii="Times New Roman"/>
          <w:b w:val="false"/>
          <w:i w:val="false"/>
          <w:color w:val="000000"/>
          <w:sz w:val="28"/>
        </w:rPr>
        <w:t xml:space="preserve">
                          тизы: </w:t>
      </w:r>
      <w:r>
        <w:br/>
      </w:r>
      <w:r>
        <w:rPr>
          <w:rFonts w:ascii="Times New Roman"/>
          <w:b w:val="false"/>
          <w:i w:val="false"/>
          <w:color w:val="000000"/>
          <w:sz w:val="28"/>
        </w:rPr>
        <w:t xml:space="preserve">
                          Института органического </w:t>
      </w:r>
      <w:r>
        <w:br/>
      </w:r>
      <w:r>
        <w:rPr>
          <w:rFonts w:ascii="Times New Roman"/>
          <w:b w:val="false"/>
          <w:i w:val="false"/>
          <w:color w:val="000000"/>
          <w:sz w:val="28"/>
        </w:rPr>
        <w:t xml:space="preserve">
                          катализа и электрохимии, </w:t>
      </w:r>
      <w:r>
        <w:br/>
      </w:r>
      <w:r>
        <w:rPr>
          <w:rFonts w:ascii="Times New Roman"/>
          <w:b w:val="false"/>
          <w:i w:val="false"/>
          <w:color w:val="000000"/>
          <w:sz w:val="28"/>
        </w:rPr>
        <w:t xml:space="preserve">
                          Института географии, </w:t>
      </w:r>
      <w:r>
        <w:br/>
      </w:r>
      <w:r>
        <w:rPr>
          <w:rFonts w:ascii="Times New Roman"/>
          <w:b w:val="false"/>
          <w:i w:val="false"/>
          <w:color w:val="000000"/>
          <w:sz w:val="28"/>
        </w:rPr>
        <w:t xml:space="preserve">
                          Института ионосферы, </w:t>
      </w:r>
      <w:r>
        <w:br/>
      </w:r>
      <w:r>
        <w:rPr>
          <w:rFonts w:ascii="Times New Roman"/>
          <w:b w:val="false"/>
          <w:i w:val="false"/>
          <w:color w:val="000000"/>
          <w:sz w:val="28"/>
        </w:rPr>
        <w:t xml:space="preserve">
                          Института фитохимии, </w:t>
      </w:r>
      <w:r>
        <w:br/>
      </w:r>
      <w:r>
        <w:rPr>
          <w:rFonts w:ascii="Times New Roman"/>
          <w:b w:val="false"/>
          <w:i w:val="false"/>
          <w:color w:val="000000"/>
          <w:sz w:val="28"/>
        </w:rPr>
        <w:t xml:space="preserve">
                          Института органического </w:t>
      </w:r>
      <w:r>
        <w:br/>
      </w:r>
      <w:r>
        <w:rPr>
          <w:rFonts w:ascii="Times New Roman"/>
          <w:b w:val="false"/>
          <w:i w:val="false"/>
          <w:color w:val="000000"/>
          <w:sz w:val="28"/>
        </w:rPr>
        <w:t xml:space="preserve">
                          синтеза и углехимии, </w:t>
      </w:r>
      <w:r>
        <w:br/>
      </w:r>
      <w:r>
        <w:rPr>
          <w:rFonts w:ascii="Times New Roman"/>
          <w:b w:val="false"/>
          <w:i w:val="false"/>
          <w:color w:val="000000"/>
          <w:sz w:val="28"/>
        </w:rPr>
        <w:t xml:space="preserve">
                          Института ботаники и </w:t>
      </w:r>
      <w:r>
        <w:br/>
      </w:r>
      <w:r>
        <w:rPr>
          <w:rFonts w:ascii="Times New Roman"/>
          <w:b w:val="false"/>
          <w:i w:val="false"/>
          <w:color w:val="000000"/>
          <w:sz w:val="28"/>
        </w:rPr>
        <w:t xml:space="preserve">
                          фитоинтродукции, Инсти- </w:t>
      </w:r>
      <w:r>
        <w:br/>
      </w:r>
      <w:r>
        <w:rPr>
          <w:rFonts w:ascii="Times New Roman"/>
          <w:b w:val="false"/>
          <w:i w:val="false"/>
          <w:color w:val="000000"/>
          <w:sz w:val="28"/>
        </w:rPr>
        <w:t xml:space="preserve">
                          тута молекулярной биоло- </w:t>
      </w:r>
      <w:r>
        <w:br/>
      </w:r>
      <w:r>
        <w:rPr>
          <w:rFonts w:ascii="Times New Roman"/>
          <w:b w:val="false"/>
          <w:i w:val="false"/>
          <w:color w:val="000000"/>
          <w:sz w:val="28"/>
        </w:rPr>
        <w:t xml:space="preserve">
                          гии и биохимии им. </w:t>
      </w:r>
      <w:r>
        <w:br/>
      </w:r>
      <w:r>
        <w:rPr>
          <w:rFonts w:ascii="Times New Roman"/>
          <w:b w:val="false"/>
          <w:i w:val="false"/>
          <w:color w:val="000000"/>
          <w:sz w:val="28"/>
        </w:rPr>
        <w:t xml:space="preserve">
                          М. Айтхожина. </w:t>
      </w:r>
      <w:r>
        <w:br/>
      </w:r>
      <w:r>
        <w:rPr>
          <w:rFonts w:ascii="Times New Roman"/>
          <w:b w:val="false"/>
          <w:i w:val="false"/>
          <w:color w:val="000000"/>
          <w:sz w:val="28"/>
        </w:rPr>
        <w:t xml:space="preserve">
                          Субсидирование научных </w:t>
      </w:r>
      <w:r>
        <w:br/>
      </w:r>
      <w:r>
        <w:rPr>
          <w:rFonts w:ascii="Times New Roman"/>
          <w:b w:val="false"/>
          <w:i w:val="false"/>
          <w:color w:val="000000"/>
          <w:sz w:val="28"/>
        </w:rPr>
        <w:t xml:space="preserve">
                          организаций, осущест- </w:t>
      </w:r>
      <w:r>
        <w:br/>
      </w:r>
      <w:r>
        <w:rPr>
          <w:rFonts w:ascii="Times New Roman"/>
          <w:b w:val="false"/>
          <w:i w:val="false"/>
          <w:color w:val="000000"/>
          <w:sz w:val="28"/>
        </w:rPr>
        <w:t xml:space="preserve">
                          вляющих фундаментальные </w:t>
      </w:r>
      <w:r>
        <w:br/>
      </w:r>
      <w:r>
        <w:rPr>
          <w:rFonts w:ascii="Times New Roman"/>
          <w:b w:val="false"/>
          <w:i w:val="false"/>
          <w:color w:val="000000"/>
          <w:sz w:val="28"/>
        </w:rPr>
        <w:t xml:space="preserve">
                          научные исследования, </w:t>
      </w:r>
      <w:r>
        <w:br/>
      </w:r>
      <w:r>
        <w:rPr>
          <w:rFonts w:ascii="Times New Roman"/>
          <w:b w:val="false"/>
          <w:i w:val="false"/>
          <w:color w:val="000000"/>
          <w:sz w:val="28"/>
        </w:rPr>
        <w:t xml:space="preserve">
                          согласно перечня приоб-  </w:t>
      </w:r>
      <w:r>
        <w:br/>
      </w:r>
      <w:r>
        <w:rPr>
          <w:rFonts w:ascii="Times New Roman"/>
          <w:b w:val="false"/>
          <w:i w:val="false"/>
          <w:color w:val="000000"/>
          <w:sz w:val="28"/>
        </w:rPr>
        <w:t xml:space="preserve">
                          ретаемого оборудования, </w:t>
      </w:r>
      <w:r>
        <w:br/>
      </w:r>
      <w:r>
        <w:rPr>
          <w:rFonts w:ascii="Times New Roman"/>
          <w:b w:val="false"/>
          <w:i w:val="false"/>
          <w:color w:val="000000"/>
          <w:sz w:val="28"/>
        </w:rPr>
        <w:t xml:space="preserve">
                          утвержденного приказом </w:t>
      </w:r>
      <w:r>
        <w:br/>
      </w:r>
      <w:r>
        <w:rPr>
          <w:rFonts w:ascii="Times New Roman"/>
          <w:b w:val="false"/>
          <w:i w:val="false"/>
          <w:color w:val="000000"/>
          <w:sz w:val="28"/>
        </w:rPr>
        <w:t xml:space="preserve">
                          Министерства образования </w:t>
      </w:r>
      <w:r>
        <w:br/>
      </w:r>
      <w:r>
        <w:rPr>
          <w:rFonts w:ascii="Times New Roman"/>
          <w:b w:val="false"/>
          <w:i w:val="false"/>
          <w:color w:val="000000"/>
          <w:sz w:val="28"/>
        </w:rPr>
        <w:t xml:space="preserve">
                          и науки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3         101  Прикладные Проведение прикладных     В те-  Минис- </w:t>
      </w:r>
      <w:r>
        <w:br/>
      </w:r>
      <w:r>
        <w:rPr>
          <w:rFonts w:ascii="Times New Roman"/>
          <w:b w:val="false"/>
          <w:i w:val="false"/>
          <w:color w:val="000000"/>
          <w:sz w:val="28"/>
        </w:rPr>
        <w:t xml:space="preserve">
               научные    научных исследований.     чение  терство </w:t>
      </w:r>
      <w:r>
        <w:br/>
      </w:r>
      <w:r>
        <w:rPr>
          <w:rFonts w:ascii="Times New Roman"/>
          <w:b w:val="false"/>
          <w:i w:val="false"/>
          <w:color w:val="000000"/>
          <w:sz w:val="28"/>
        </w:rPr>
        <w:t xml:space="preserve">
               исследова- Проведение 10 Республи-   года   образо- </w:t>
      </w:r>
      <w:r>
        <w:br/>
      </w:r>
      <w:r>
        <w:rPr>
          <w:rFonts w:ascii="Times New Roman"/>
          <w:b w:val="false"/>
          <w:i w:val="false"/>
          <w:color w:val="000000"/>
          <w:sz w:val="28"/>
        </w:rPr>
        <w:t xml:space="preserve">
               ния        канских целевых научно-          вание </w:t>
      </w:r>
      <w:r>
        <w:br/>
      </w:r>
      <w:r>
        <w:rPr>
          <w:rFonts w:ascii="Times New Roman"/>
          <w:b w:val="false"/>
          <w:i w:val="false"/>
          <w:color w:val="000000"/>
          <w:sz w:val="28"/>
        </w:rPr>
        <w:t xml:space="preserve">
                          технических программ.            и науки </w:t>
      </w:r>
      <w:r>
        <w:br/>
      </w:r>
      <w:r>
        <w:rPr>
          <w:rFonts w:ascii="Times New Roman"/>
          <w:b w:val="false"/>
          <w:i w:val="false"/>
          <w:color w:val="000000"/>
          <w:sz w:val="28"/>
        </w:rPr>
        <w:t xml:space="preserve">
                          Субсидирование научных           Респуб- </w:t>
      </w:r>
      <w:r>
        <w:br/>
      </w:r>
      <w:r>
        <w:rPr>
          <w:rFonts w:ascii="Times New Roman"/>
          <w:b w:val="false"/>
          <w:i w:val="false"/>
          <w:color w:val="000000"/>
          <w:sz w:val="28"/>
        </w:rPr>
        <w:t xml:space="preserve">
                          организаций осуществляю-         лики </w:t>
      </w:r>
      <w:r>
        <w:br/>
      </w:r>
      <w:r>
        <w:rPr>
          <w:rFonts w:ascii="Times New Roman"/>
          <w:b w:val="false"/>
          <w:i w:val="false"/>
          <w:color w:val="000000"/>
          <w:sz w:val="28"/>
        </w:rPr>
        <w:t xml:space="preserve">
                          щих прикладные научные           Казах- </w:t>
      </w:r>
      <w:r>
        <w:br/>
      </w:r>
      <w:r>
        <w:rPr>
          <w:rFonts w:ascii="Times New Roman"/>
          <w:b w:val="false"/>
          <w:i w:val="false"/>
          <w:color w:val="000000"/>
          <w:sz w:val="28"/>
        </w:rPr>
        <w:t xml:space="preserve">
                          исследования, согласно           стан </w:t>
      </w:r>
      <w:r>
        <w:br/>
      </w:r>
      <w:r>
        <w:rPr>
          <w:rFonts w:ascii="Times New Roman"/>
          <w:b w:val="false"/>
          <w:i w:val="false"/>
          <w:color w:val="000000"/>
          <w:sz w:val="28"/>
        </w:rPr>
        <w:t xml:space="preserve">
                          перечня приобретаемого </w:t>
      </w:r>
      <w:r>
        <w:br/>
      </w:r>
      <w:r>
        <w:rPr>
          <w:rFonts w:ascii="Times New Roman"/>
          <w:b w:val="false"/>
          <w:i w:val="false"/>
          <w:color w:val="000000"/>
          <w:sz w:val="28"/>
        </w:rPr>
        <w:t xml:space="preserve">
                          оборудования, утвержден- </w:t>
      </w:r>
      <w:r>
        <w:br/>
      </w:r>
      <w:r>
        <w:rPr>
          <w:rFonts w:ascii="Times New Roman"/>
          <w:b w:val="false"/>
          <w:i w:val="false"/>
          <w:color w:val="000000"/>
          <w:sz w:val="28"/>
        </w:rPr>
        <w:t xml:space="preserve">
                          ного приказом Министер- </w:t>
      </w:r>
      <w:r>
        <w:br/>
      </w:r>
      <w:r>
        <w:rPr>
          <w:rFonts w:ascii="Times New Roman"/>
          <w:b w:val="false"/>
          <w:i w:val="false"/>
          <w:color w:val="000000"/>
          <w:sz w:val="28"/>
        </w:rPr>
        <w:t xml:space="preserve">
                          ства образования и науки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4         102  Научно-    Проведение научно-техни-  В те-  Минис- </w:t>
      </w:r>
      <w:r>
        <w:br/>
      </w:r>
      <w:r>
        <w:rPr>
          <w:rFonts w:ascii="Times New Roman"/>
          <w:b w:val="false"/>
          <w:i w:val="false"/>
          <w:color w:val="000000"/>
          <w:sz w:val="28"/>
        </w:rPr>
        <w:t xml:space="preserve">
               техничес-  ческой экспертизы научно- чение  терство </w:t>
      </w:r>
      <w:r>
        <w:br/>
      </w:r>
      <w:r>
        <w:rPr>
          <w:rFonts w:ascii="Times New Roman"/>
          <w:b w:val="false"/>
          <w:i w:val="false"/>
          <w:color w:val="000000"/>
          <w:sz w:val="28"/>
        </w:rPr>
        <w:t xml:space="preserve">
               кая экс-   технических программ и    года   образо- </w:t>
      </w:r>
      <w:r>
        <w:br/>
      </w:r>
      <w:r>
        <w:rPr>
          <w:rFonts w:ascii="Times New Roman"/>
          <w:b w:val="false"/>
          <w:i w:val="false"/>
          <w:color w:val="000000"/>
          <w:sz w:val="28"/>
        </w:rPr>
        <w:t xml:space="preserve">
               пертиза    проектов.                        вания </w:t>
      </w:r>
      <w:r>
        <w:br/>
      </w:r>
      <w:r>
        <w:rPr>
          <w:rFonts w:ascii="Times New Roman"/>
          <w:b w:val="false"/>
          <w:i w:val="false"/>
          <w:color w:val="000000"/>
          <w:sz w:val="28"/>
        </w:rPr>
        <w:t xml:space="preserve">
                          Проведение экспертизы            и науки </w:t>
      </w:r>
      <w:r>
        <w:br/>
      </w:r>
      <w:r>
        <w:rPr>
          <w:rFonts w:ascii="Times New Roman"/>
          <w:b w:val="false"/>
          <w:i w:val="false"/>
          <w:color w:val="000000"/>
          <w:sz w:val="28"/>
        </w:rPr>
        <w:t xml:space="preserve">
                          промежуточных и заключи-         Респуб- </w:t>
      </w:r>
      <w:r>
        <w:br/>
      </w:r>
      <w:r>
        <w:rPr>
          <w:rFonts w:ascii="Times New Roman"/>
          <w:b w:val="false"/>
          <w:i w:val="false"/>
          <w:color w:val="000000"/>
          <w:sz w:val="28"/>
        </w:rPr>
        <w:t xml:space="preserve">
                          тельных отчетов по прог-         лики Ка- </w:t>
      </w:r>
      <w:r>
        <w:br/>
      </w:r>
      <w:r>
        <w:rPr>
          <w:rFonts w:ascii="Times New Roman"/>
          <w:b w:val="false"/>
          <w:i w:val="false"/>
          <w:color w:val="000000"/>
          <w:sz w:val="28"/>
        </w:rPr>
        <w:t xml:space="preserve">
                          раммам и проектам.               захстан </w:t>
      </w:r>
    </w:p>
    <w:p>
      <w:pPr>
        <w:spacing w:after="0"/>
        <w:ind w:left="0"/>
        <w:jc w:val="both"/>
      </w:pPr>
      <w:r>
        <w:rPr>
          <w:rFonts w:ascii="Times New Roman"/>
          <w:b w:val="false"/>
          <w:i w:val="false"/>
          <w:color w:val="000000"/>
          <w:sz w:val="28"/>
        </w:rPr>
        <w:t xml:space="preserve">5         103  Проведение Проведение инициативных   В те-  Минис- </w:t>
      </w:r>
      <w:r>
        <w:br/>
      </w:r>
      <w:r>
        <w:rPr>
          <w:rFonts w:ascii="Times New Roman"/>
          <w:b w:val="false"/>
          <w:i w:val="false"/>
          <w:color w:val="000000"/>
          <w:sz w:val="28"/>
        </w:rPr>
        <w:t xml:space="preserve">
               инициатив- и рисковых научных иссле- чение  терство </w:t>
      </w:r>
      <w:r>
        <w:br/>
      </w:r>
      <w:r>
        <w:rPr>
          <w:rFonts w:ascii="Times New Roman"/>
          <w:b w:val="false"/>
          <w:i w:val="false"/>
          <w:color w:val="000000"/>
          <w:sz w:val="28"/>
        </w:rPr>
        <w:t xml:space="preserve">
               ных и рис- дований по грантам через  года   образо- </w:t>
      </w:r>
      <w:r>
        <w:br/>
      </w:r>
      <w:r>
        <w:rPr>
          <w:rFonts w:ascii="Times New Roman"/>
          <w:b w:val="false"/>
          <w:i w:val="false"/>
          <w:color w:val="000000"/>
          <w:sz w:val="28"/>
        </w:rPr>
        <w:t xml:space="preserve">
               ковых      Фонд науки.                      вания </w:t>
      </w:r>
      <w:r>
        <w:br/>
      </w:r>
      <w:r>
        <w:rPr>
          <w:rFonts w:ascii="Times New Roman"/>
          <w:b w:val="false"/>
          <w:i w:val="false"/>
          <w:color w:val="000000"/>
          <w:sz w:val="28"/>
        </w:rPr>
        <w:t xml:space="preserve">
               научных                                     и науки </w:t>
      </w:r>
      <w:r>
        <w:br/>
      </w:r>
      <w:r>
        <w:rPr>
          <w:rFonts w:ascii="Times New Roman"/>
          <w:b w:val="false"/>
          <w:i w:val="false"/>
          <w:color w:val="000000"/>
          <w:sz w:val="28"/>
        </w:rPr>
        <w:t xml:space="preserve">
               исследо-                                    Респуб- </w:t>
      </w:r>
      <w:r>
        <w:br/>
      </w:r>
      <w:r>
        <w:rPr>
          <w:rFonts w:ascii="Times New Roman"/>
          <w:b w:val="false"/>
          <w:i w:val="false"/>
          <w:color w:val="000000"/>
          <w:sz w:val="28"/>
        </w:rPr>
        <w:t xml:space="preserve">
               ваний                                       лики </w:t>
      </w:r>
      <w:r>
        <w:br/>
      </w:r>
      <w:r>
        <w:rPr>
          <w:rFonts w:ascii="Times New Roman"/>
          <w:b w:val="false"/>
          <w:i w:val="false"/>
          <w:color w:val="000000"/>
          <w:sz w:val="28"/>
        </w:rPr>
        <w:t xml:space="preserve">
               через Фонд                                  Казах- </w:t>
      </w:r>
      <w:r>
        <w:br/>
      </w:r>
      <w:r>
        <w:rPr>
          <w:rFonts w:ascii="Times New Roman"/>
          <w:b w:val="false"/>
          <w:i w:val="false"/>
          <w:color w:val="000000"/>
          <w:sz w:val="28"/>
        </w:rPr>
        <w:t xml:space="preserve">
               науки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результатов фундаментальных и прикладных научных исследований. Получение принципиально новых знаний о природных и социальных системах, разработку научных основ системных преобразований экономики, устойчивого развития общества, культуры, науки; укрепление позиции казахстанской науки в рамках общего научно-технологического пространства государств - участников СНГ и в мировом разделении научного труда; создание и внедрение быстроокупаемых разработок, способствующих увеличению экспортной и импортозамещающей продукции и развитию наукоемких производств; производство уникальных медицинских препаратов синтетического и природного происхождения; разработка методов ускоренного создания высокопродуктивных пород сельскохозяйственных культур. </w:t>
      </w:r>
    </w:p>
    <w:p>
      <w:pPr>
        <w:spacing w:after="0"/>
        <w:ind w:left="0"/>
        <w:jc w:val="both"/>
      </w:pPr>
      <w:r>
        <w:rPr>
          <w:rFonts w:ascii="Times New Roman"/>
          <w:b w:val="false"/>
          <w:i w:val="false"/>
          <w:color w:val="000000"/>
          <w:sz w:val="28"/>
        </w:rPr>
        <w:t xml:space="preserve">Приложение 192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5" w:id="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003 </w:t>
      </w:r>
      <w:r>
        <w:br/>
      </w:r>
      <w:r>
        <w:rPr>
          <w:rFonts w:ascii="Times New Roman"/>
          <w:b/>
          <w:i w:val="false"/>
          <w:color w:val="000000"/>
        </w:rPr>
        <w:t xml:space="preserve">
"Хранение научно-исторических ценностей" </w:t>
      </w:r>
      <w:r>
        <w:br/>
      </w:r>
      <w:r>
        <w:rPr>
          <w:rFonts w:ascii="Times New Roman"/>
          <w:b/>
          <w:i w:val="false"/>
          <w:color w:val="000000"/>
        </w:rPr>
        <w:t xml:space="preserve">
на 2004 год </w:t>
      </w:r>
    </w:p>
    <w:bookmarkEnd w:id="5"/>
    <w:p>
      <w:pPr>
        <w:spacing w:after="0"/>
        <w:ind w:left="0"/>
        <w:jc w:val="both"/>
      </w:pPr>
      <w:r>
        <w:rPr>
          <w:rFonts w:ascii="Times New Roman"/>
          <w:b w:val="false"/>
          <w:i w:val="false"/>
          <w:color w:val="000000"/>
          <w:sz w:val="28"/>
        </w:rPr>
        <w:t xml:space="preserve">      1. Стоимость: 4697 тысяч тенге тысяч тенге (четыре миллиона шестьсот девяносто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апреля 1998 года N 332 "Об увековечении памяти академика К.И.Сатпаева".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осуществление образовательно-воспитательного и целенаправленного распространения знаний о жизни и деятельности видного ученого, первого Президента Академии наук Казахстана К.И.Сатпаева, находящихся в фондах и экспозиции музея. </w:t>
      </w:r>
      <w:r>
        <w:br/>
      </w:r>
      <w:r>
        <w:rPr>
          <w:rFonts w:ascii="Times New Roman"/>
          <w:b w:val="false"/>
          <w:i w:val="false"/>
          <w:color w:val="000000"/>
          <w:sz w:val="28"/>
        </w:rPr>
        <w:t xml:space="preserve">
      5. Задачи бюджетной программы: выявление, изучение, популяризация и использование материалов и документов, связанных с жизнью и деятельностью академика К.И.Сатпаева; подготовка к изданию монографий, статей, каталогов и путеводителей о жизни и научной деятельности академика К.И.Сатпаева; организация и проведение историко-бытовых, этнографических экспедиций, научных командировок с целью сбора предметов музейного значения; обеспечение сохранности музейных предметов, консервация и реставрация предметов музейного значения; оснащение Мемориального музея необходимым оборудованием для качественной научной деятельности.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003        Хранение   Содержание Мемориального  В те-  Минис- </w:t>
      </w:r>
      <w:r>
        <w:br/>
      </w:r>
      <w:r>
        <w:rPr>
          <w:rFonts w:ascii="Times New Roman"/>
          <w:b w:val="false"/>
          <w:i w:val="false"/>
          <w:color w:val="000000"/>
          <w:sz w:val="28"/>
        </w:rPr>
        <w:t xml:space="preserve">
               научно-    музея академика К.И. Сат- чение  терство </w:t>
      </w:r>
      <w:r>
        <w:br/>
      </w:r>
      <w:r>
        <w:rPr>
          <w:rFonts w:ascii="Times New Roman"/>
          <w:b w:val="false"/>
          <w:i w:val="false"/>
          <w:color w:val="000000"/>
          <w:sz w:val="28"/>
        </w:rPr>
        <w:t xml:space="preserve">
               истори-    паева в пределах лимита   года   образо- </w:t>
      </w:r>
      <w:r>
        <w:br/>
      </w:r>
      <w:r>
        <w:rPr>
          <w:rFonts w:ascii="Times New Roman"/>
          <w:b w:val="false"/>
          <w:i w:val="false"/>
          <w:color w:val="000000"/>
          <w:sz w:val="28"/>
        </w:rPr>
        <w:t xml:space="preserve">
               ческих     штатной численности в            вания </w:t>
      </w:r>
      <w:r>
        <w:br/>
      </w:r>
      <w:r>
        <w:rPr>
          <w:rFonts w:ascii="Times New Roman"/>
          <w:b w:val="false"/>
          <w:i w:val="false"/>
          <w:color w:val="000000"/>
          <w:sz w:val="28"/>
        </w:rPr>
        <w:t xml:space="preserve">
               ценностей  количестве 18 человек для        и науки </w:t>
      </w:r>
      <w:r>
        <w:br/>
      </w:r>
      <w:r>
        <w:rPr>
          <w:rFonts w:ascii="Times New Roman"/>
          <w:b w:val="false"/>
          <w:i w:val="false"/>
          <w:color w:val="000000"/>
          <w:sz w:val="28"/>
        </w:rPr>
        <w:t xml:space="preserve">
                          выполнения закрепленных          Респуб- </w:t>
      </w:r>
      <w:r>
        <w:br/>
      </w:r>
      <w:r>
        <w:rPr>
          <w:rFonts w:ascii="Times New Roman"/>
          <w:b w:val="false"/>
          <w:i w:val="false"/>
          <w:color w:val="000000"/>
          <w:sz w:val="28"/>
        </w:rPr>
        <w:t xml:space="preserve">
                          за ним функций.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ГУ </w:t>
      </w:r>
      <w:r>
        <w:br/>
      </w:r>
      <w:r>
        <w:rPr>
          <w:rFonts w:ascii="Times New Roman"/>
          <w:b w:val="false"/>
          <w:i w:val="false"/>
          <w:color w:val="000000"/>
          <w:sz w:val="28"/>
        </w:rPr>
        <w:t xml:space="preserve">
                                                           Мемо- </w:t>
      </w:r>
      <w:r>
        <w:br/>
      </w:r>
      <w:r>
        <w:rPr>
          <w:rFonts w:ascii="Times New Roman"/>
          <w:b w:val="false"/>
          <w:i w:val="false"/>
          <w:color w:val="000000"/>
          <w:sz w:val="28"/>
        </w:rPr>
        <w:t xml:space="preserve">
                                                           риальный </w:t>
      </w:r>
      <w:r>
        <w:br/>
      </w:r>
      <w:r>
        <w:rPr>
          <w:rFonts w:ascii="Times New Roman"/>
          <w:b w:val="false"/>
          <w:i w:val="false"/>
          <w:color w:val="000000"/>
          <w:sz w:val="28"/>
        </w:rPr>
        <w:t xml:space="preserve">
                                                           музей </w:t>
      </w:r>
      <w:r>
        <w:br/>
      </w:r>
      <w:r>
        <w:rPr>
          <w:rFonts w:ascii="Times New Roman"/>
          <w:b w:val="false"/>
          <w:i w:val="false"/>
          <w:color w:val="000000"/>
          <w:sz w:val="28"/>
        </w:rPr>
        <w:t xml:space="preserve">
                                                           акаде- </w:t>
      </w:r>
      <w:r>
        <w:br/>
      </w:r>
      <w:r>
        <w:rPr>
          <w:rFonts w:ascii="Times New Roman"/>
          <w:b w:val="false"/>
          <w:i w:val="false"/>
          <w:color w:val="000000"/>
          <w:sz w:val="28"/>
        </w:rPr>
        <w:t xml:space="preserve">
                                                           мика </w:t>
      </w:r>
      <w:r>
        <w:br/>
      </w:r>
      <w:r>
        <w:rPr>
          <w:rFonts w:ascii="Times New Roman"/>
          <w:b w:val="false"/>
          <w:i w:val="false"/>
          <w:color w:val="000000"/>
          <w:sz w:val="28"/>
        </w:rPr>
        <w:t xml:space="preserve">
                                                           К.И. </w:t>
      </w:r>
      <w:r>
        <w:br/>
      </w:r>
      <w:r>
        <w:rPr>
          <w:rFonts w:ascii="Times New Roman"/>
          <w:b w:val="false"/>
          <w:i w:val="false"/>
          <w:color w:val="000000"/>
          <w:sz w:val="28"/>
        </w:rPr>
        <w:t xml:space="preserve">
                                                           Сатпаева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развитие познавательного интереса у подрастающего поколения к деятельности первого Президента Академии наук К.И. Сатпаева и к науке Казахстана в целом; через пропаганду жизни, научной и общественной деятельности первого Президента Академии наук К.И.Сатпаева, увеличить число молодежи, желающей посвятить себя развитию науки и техники в Казахстане, воспитанию у них патриотизма и любви к Родине, расширение кругозора подрастающего поколения. </w:t>
      </w:r>
    </w:p>
    <w:p>
      <w:pPr>
        <w:spacing w:after="0"/>
        <w:ind w:left="0"/>
        <w:jc w:val="both"/>
      </w:pPr>
      <w:r>
        <w:rPr>
          <w:rFonts w:ascii="Times New Roman"/>
          <w:b w:val="false"/>
          <w:i w:val="false"/>
          <w:color w:val="000000"/>
          <w:sz w:val="28"/>
        </w:rPr>
        <w:t xml:space="preserve">Приложение 193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6" w:id="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006 </w:t>
      </w:r>
      <w:r>
        <w:br/>
      </w:r>
      <w:r>
        <w:rPr>
          <w:rFonts w:ascii="Times New Roman"/>
          <w:b/>
          <w:i w:val="false"/>
          <w:color w:val="000000"/>
        </w:rPr>
        <w:t xml:space="preserve">
"Обеспечение доступности научной, научно-технической и </w:t>
      </w:r>
      <w:r>
        <w:br/>
      </w:r>
      <w:r>
        <w:rPr>
          <w:rFonts w:ascii="Times New Roman"/>
          <w:b/>
          <w:i w:val="false"/>
          <w:color w:val="000000"/>
        </w:rPr>
        <w:t xml:space="preserve">
научно-педагогической информации" на 2004 год </w:t>
      </w:r>
    </w:p>
    <w:bookmarkEnd w:id="6"/>
    <w:p>
      <w:pPr>
        <w:spacing w:after="0"/>
        <w:ind w:left="0"/>
        <w:jc w:val="both"/>
      </w:pPr>
      <w:r>
        <w:rPr>
          <w:rFonts w:ascii="Times New Roman"/>
          <w:b w:val="false"/>
          <w:i w:val="false"/>
          <w:color w:val="000000"/>
          <w:sz w:val="28"/>
        </w:rPr>
        <w:t xml:space="preserve">      1. Стоимость: 288989 тысяч тенге тысяч тенге (двести восемьдесят восемь миллионов девятьсот восемьдесят девять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14_ </w:t>
      </w:r>
      <w:r>
        <w:rPr>
          <w:rFonts w:ascii="Times New Roman"/>
          <w:b w:val="false"/>
          <w:i w:val="false"/>
          <w:color w:val="000000"/>
          <w:sz w:val="28"/>
        </w:rPr>
        <w:t>,  </w:t>
      </w:r>
      <w:r>
        <w:rPr>
          <w:rFonts w:ascii="Times New Roman"/>
          <w:b w:val="false"/>
          <w:i w:val="false"/>
          <w:color w:val="000000"/>
          <w:sz w:val="28"/>
        </w:rPr>
        <w:t xml:space="preserve">23_ </w:t>
      </w:r>
      <w:r>
        <w:rPr>
          <w:rFonts w:ascii="Times New Roman"/>
          <w:b w:val="false"/>
          <w:i w:val="false"/>
          <w:color w:val="000000"/>
          <w:sz w:val="28"/>
        </w:rPr>
        <w:t>,  </w:t>
      </w:r>
      <w:r>
        <w:rPr>
          <w:rFonts w:ascii="Times New Roman"/>
          <w:b w:val="false"/>
          <w:i w:val="false"/>
          <w:color w:val="000000"/>
          <w:sz w:val="28"/>
        </w:rPr>
        <w:t xml:space="preserve">33_ </w:t>
      </w:r>
      <w:r>
        <w:rPr>
          <w:rFonts w:ascii="Times New Roman"/>
          <w:b w:val="false"/>
          <w:i w:val="false"/>
          <w:color w:val="000000"/>
          <w:sz w:val="28"/>
        </w:rPr>
        <w:t xml:space="preserve"> Закона Республики Казахстан от 24 декабря 1996 года "О культуре"; статьи  </w:t>
      </w:r>
      <w:r>
        <w:rPr>
          <w:rFonts w:ascii="Times New Roman"/>
          <w:b w:val="false"/>
          <w:i w:val="false"/>
          <w:color w:val="000000"/>
          <w:sz w:val="28"/>
        </w:rPr>
        <w:t xml:space="preserve">4__ </w:t>
      </w:r>
      <w:r>
        <w:rPr>
          <w:rFonts w:ascii="Times New Roman"/>
          <w:b w:val="false"/>
          <w:i w:val="false"/>
          <w:color w:val="000000"/>
          <w:sz w:val="28"/>
        </w:rPr>
        <w:t>,  </w:t>
      </w:r>
      <w:r>
        <w:rPr>
          <w:rFonts w:ascii="Times New Roman"/>
          <w:b w:val="false"/>
          <w:i w:val="false"/>
          <w:color w:val="000000"/>
          <w:sz w:val="28"/>
        </w:rPr>
        <w:t xml:space="preserve">5__ </w:t>
      </w:r>
      <w:r>
        <w:rPr>
          <w:rFonts w:ascii="Times New Roman"/>
          <w:b w:val="false"/>
          <w:i w:val="false"/>
          <w:color w:val="000000"/>
          <w:sz w:val="28"/>
        </w:rPr>
        <w:t>,  </w:t>
      </w:r>
      <w:r>
        <w:rPr>
          <w:rFonts w:ascii="Times New Roman"/>
          <w:b w:val="false"/>
          <w:i w:val="false"/>
          <w:color w:val="000000"/>
          <w:sz w:val="28"/>
        </w:rPr>
        <w:t xml:space="preserve">26_ </w:t>
      </w:r>
      <w:r>
        <w:rPr>
          <w:rFonts w:ascii="Times New Roman"/>
          <w:b w:val="false"/>
          <w:i w:val="false"/>
          <w:color w:val="000000"/>
          <w:sz w:val="28"/>
        </w:rPr>
        <w:t xml:space="preserve"> Закона Республики Казахстан от 9 июля 2001 года "О науке"; постановление Президиума Академии наук КазССР от 14 сентября 1983 года N 149 "Об организации Дома ученых Академии наук КазССР";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доступа научной общественности республики к информационному пространству, активизация информационной деятельности, пропаганда информации о достижениях отечественной науки; развитие информационной инфраструктуры научного сообщества Казахстана; предоставление нового уровня информационного обслуживания и услуг; разработка и внедрение Электронной библиотеки на базе Центральной научной библиотеки, обеспечивающей единый доступ к электронным ресурсам библиотеки (электронным каталогам, фактографическим базам данных, электронным коллекциям полных текстов и изображений); планирование, разработка и формирование собственных электронных коллекций для обеспечения сохранности и доступности редких, ценных книг, рукописей, газет и журналов, современной научной и технической периодики и других документов; информационное обеспечение научно-технического развития Республики Казахстан путем формирования по закрепленным за Республиканским научно-технической библиотекой видам и тематике фондов опубликованных и не опубликованных документов, отражающих отечественные и мировые достижения в области науки и техники, содействие практическому внедрению новых достижений науки и техники в практическую деятельность; усиление информационного поля деятельности выдающихся достижений ученых; организация активного и содержательного досуга ученых; создание условий для максимального раскрытия перед широкими кругами пользователей возможностей Республиканской научно-педагогической библиотеки как национальной педагогической сокровищницы, дальнейшее формирование максимально полного национального фонда документов по педагогике и образованию, активизация информационной деятельности, вхождение в мировое информационное пространство, выполнение функции методического и координационного центра для библиотек системы образования, обеспечение внедрения современных технологий. </w:t>
      </w:r>
      <w:r>
        <w:br/>
      </w:r>
      <w:r>
        <w:rPr>
          <w:rFonts w:ascii="Times New Roman"/>
          <w:b w:val="false"/>
          <w:i w:val="false"/>
          <w:color w:val="000000"/>
          <w:sz w:val="28"/>
        </w:rPr>
        <w:t xml:space="preserve">
      5. Задачи бюджетной программы: обеспечение доступности научно-технической информации путем организации комплектования и работы с фондом, справочно-поискового аппарата, с учетом текущих информационных потребностей пользователей и перспектив развития экономики Казахстана. Организация комплекса мероприятий, посвященных проблемам пропаганды новейших достижений науки, новых открытий казахстанских ученых, проведение разноплановых мероприятий для подъема их культурного уровня и содержательного досуга. Активное содействие развитию науки и образования республики путем всестороннего информационно-библиографического и библиотечного обслуживания специалистов. Научно-методическое руководство всеми библиотеками системы образования Республики Казахстан. Участие в научно-исследовательской и научно-методической работе по библиотековедению в республике.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006        Обеспече-  Обеспечение доступности   В те-  Минис- </w:t>
      </w:r>
      <w:r>
        <w:br/>
      </w:r>
      <w:r>
        <w:rPr>
          <w:rFonts w:ascii="Times New Roman"/>
          <w:b w:val="false"/>
          <w:i w:val="false"/>
          <w:color w:val="000000"/>
          <w:sz w:val="28"/>
        </w:rPr>
        <w:t xml:space="preserve">
               ние дос-   научно-технической инфор- чение  терство </w:t>
      </w:r>
      <w:r>
        <w:br/>
      </w:r>
      <w:r>
        <w:rPr>
          <w:rFonts w:ascii="Times New Roman"/>
          <w:b w:val="false"/>
          <w:i w:val="false"/>
          <w:color w:val="000000"/>
          <w:sz w:val="28"/>
        </w:rPr>
        <w:t xml:space="preserve">
               тупности   мации Республиканской     года   образо- </w:t>
      </w:r>
      <w:r>
        <w:br/>
      </w:r>
      <w:r>
        <w:rPr>
          <w:rFonts w:ascii="Times New Roman"/>
          <w:b w:val="false"/>
          <w:i w:val="false"/>
          <w:color w:val="000000"/>
          <w:sz w:val="28"/>
        </w:rPr>
        <w:t xml:space="preserve">
               научной,   научно-технической биб-          вания </w:t>
      </w:r>
      <w:r>
        <w:br/>
      </w:r>
      <w:r>
        <w:rPr>
          <w:rFonts w:ascii="Times New Roman"/>
          <w:b w:val="false"/>
          <w:i w:val="false"/>
          <w:color w:val="000000"/>
          <w:sz w:val="28"/>
        </w:rPr>
        <w:t xml:space="preserve">
               научно-    лиотекой, Центральной            и науки </w:t>
      </w:r>
      <w:r>
        <w:br/>
      </w:r>
      <w:r>
        <w:rPr>
          <w:rFonts w:ascii="Times New Roman"/>
          <w:b w:val="false"/>
          <w:i w:val="false"/>
          <w:color w:val="000000"/>
          <w:sz w:val="28"/>
        </w:rPr>
        <w:t xml:space="preserve">
               техничес-  научной библиотекой путем        Респуб- </w:t>
      </w:r>
      <w:r>
        <w:br/>
      </w:r>
      <w:r>
        <w:rPr>
          <w:rFonts w:ascii="Times New Roman"/>
          <w:b w:val="false"/>
          <w:i w:val="false"/>
          <w:color w:val="000000"/>
          <w:sz w:val="28"/>
        </w:rPr>
        <w:t xml:space="preserve">
               кой и      организации комплектова-         лики </w:t>
      </w:r>
      <w:r>
        <w:br/>
      </w:r>
      <w:r>
        <w:rPr>
          <w:rFonts w:ascii="Times New Roman"/>
          <w:b w:val="false"/>
          <w:i w:val="false"/>
          <w:color w:val="000000"/>
          <w:sz w:val="28"/>
        </w:rPr>
        <w:t xml:space="preserve">
               научно-    ния и работы с библиотеч-        Казах- </w:t>
      </w:r>
      <w:r>
        <w:br/>
      </w:r>
      <w:r>
        <w:rPr>
          <w:rFonts w:ascii="Times New Roman"/>
          <w:b w:val="false"/>
          <w:i w:val="false"/>
          <w:color w:val="000000"/>
          <w:sz w:val="28"/>
        </w:rPr>
        <w:t xml:space="preserve">
               педагоги-  ными и книжными фондами,         стан, </w:t>
      </w:r>
      <w:r>
        <w:br/>
      </w:r>
      <w:r>
        <w:rPr>
          <w:rFonts w:ascii="Times New Roman"/>
          <w:b w:val="false"/>
          <w:i w:val="false"/>
          <w:color w:val="000000"/>
          <w:sz w:val="28"/>
        </w:rPr>
        <w:t xml:space="preserve">
               ческой     справочно-поисковыми             РГКП </w:t>
      </w:r>
      <w:r>
        <w:br/>
      </w:r>
      <w:r>
        <w:rPr>
          <w:rFonts w:ascii="Times New Roman"/>
          <w:b w:val="false"/>
          <w:i w:val="false"/>
          <w:color w:val="000000"/>
          <w:sz w:val="28"/>
        </w:rPr>
        <w:t xml:space="preserve">
               информа-   аппаратами, с учетом             Респуб- </w:t>
      </w:r>
      <w:r>
        <w:br/>
      </w:r>
      <w:r>
        <w:rPr>
          <w:rFonts w:ascii="Times New Roman"/>
          <w:b w:val="false"/>
          <w:i w:val="false"/>
          <w:color w:val="000000"/>
          <w:sz w:val="28"/>
        </w:rPr>
        <w:t xml:space="preserve">
               ции        текущих информационных           ликан- </w:t>
      </w:r>
      <w:r>
        <w:br/>
      </w:r>
      <w:r>
        <w:rPr>
          <w:rFonts w:ascii="Times New Roman"/>
          <w:b w:val="false"/>
          <w:i w:val="false"/>
          <w:color w:val="000000"/>
          <w:sz w:val="28"/>
        </w:rPr>
        <w:t xml:space="preserve">
                          потребностей пользовате-         ская </w:t>
      </w:r>
      <w:r>
        <w:br/>
      </w:r>
      <w:r>
        <w:rPr>
          <w:rFonts w:ascii="Times New Roman"/>
          <w:b w:val="false"/>
          <w:i w:val="false"/>
          <w:color w:val="000000"/>
          <w:sz w:val="28"/>
        </w:rPr>
        <w:t xml:space="preserve">
                          лей и перспектив развития        научно- </w:t>
      </w:r>
      <w:r>
        <w:br/>
      </w:r>
      <w:r>
        <w:rPr>
          <w:rFonts w:ascii="Times New Roman"/>
          <w:b w:val="false"/>
          <w:i w:val="false"/>
          <w:color w:val="000000"/>
          <w:sz w:val="28"/>
        </w:rPr>
        <w:t xml:space="preserve">
                          экономики Казахстана.            техни- </w:t>
      </w:r>
      <w:r>
        <w:br/>
      </w:r>
      <w:r>
        <w:rPr>
          <w:rFonts w:ascii="Times New Roman"/>
          <w:b w:val="false"/>
          <w:i w:val="false"/>
          <w:color w:val="000000"/>
          <w:sz w:val="28"/>
        </w:rPr>
        <w:t xml:space="preserve">
                          Приобретение литературы          ческая </w:t>
      </w:r>
      <w:r>
        <w:br/>
      </w:r>
      <w:r>
        <w:rPr>
          <w:rFonts w:ascii="Times New Roman"/>
          <w:b w:val="false"/>
          <w:i w:val="false"/>
          <w:color w:val="000000"/>
          <w:sz w:val="28"/>
        </w:rPr>
        <w:t xml:space="preserve">
                          Центральной научной биб-         библио- </w:t>
      </w:r>
      <w:r>
        <w:br/>
      </w:r>
      <w:r>
        <w:rPr>
          <w:rFonts w:ascii="Times New Roman"/>
          <w:b w:val="false"/>
          <w:i w:val="false"/>
          <w:color w:val="000000"/>
          <w:sz w:val="28"/>
        </w:rPr>
        <w:t xml:space="preserve">
                          лиотекой.                        тека, </w:t>
      </w:r>
      <w:r>
        <w:br/>
      </w:r>
      <w:r>
        <w:rPr>
          <w:rFonts w:ascii="Times New Roman"/>
          <w:b w:val="false"/>
          <w:i w:val="false"/>
          <w:color w:val="000000"/>
          <w:sz w:val="28"/>
        </w:rPr>
        <w:t xml:space="preserve">
                          Приобретение основных            РГКП Дом </w:t>
      </w:r>
      <w:r>
        <w:br/>
      </w:r>
      <w:r>
        <w:rPr>
          <w:rFonts w:ascii="Times New Roman"/>
          <w:b w:val="false"/>
          <w:i w:val="false"/>
          <w:color w:val="000000"/>
          <w:sz w:val="28"/>
        </w:rPr>
        <w:t xml:space="preserve">
                          средств для Республикан-         Ученых </w:t>
      </w:r>
      <w:r>
        <w:br/>
      </w:r>
      <w:r>
        <w:rPr>
          <w:rFonts w:ascii="Times New Roman"/>
          <w:b w:val="false"/>
          <w:i w:val="false"/>
          <w:color w:val="000000"/>
          <w:sz w:val="28"/>
        </w:rPr>
        <w:t xml:space="preserve">
                          ской научно-технической          Государ- </w:t>
      </w:r>
      <w:r>
        <w:br/>
      </w:r>
      <w:r>
        <w:rPr>
          <w:rFonts w:ascii="Times New Roman"/>
          <w:b w:val="false"/>
          <w:i w:val="false"/>
          <w:color w:val="000000"/>
          <w:sz w:val="28"/>
        </w:rPr>
        <w:t xml:space="preserve">
                          библиотеки:                      ственное </w:t>
      </w:r>
      <w:r>
        <w:br/>
      </w:r>
      <w:r>
        <w:rPr>
          <w:rFonts w:ascii="Times New Roman"/>
          <w:b w:val="false"/>
          <w:i w:val="false"/>
          <w:color w:val="000000"/>
          <w:sz w:val="28"/>
        </w:rPr>
        <w:t xml:space="preserve">
                          комплектование библиотеч-        учрежде- </w:t>
      </w:r>
      <w:r>
        <w:br/>
      </w:r>
      <w:r>
        <w:rPr>
          <w:rFonts w:ascii="Times New Roman"/>
          <w:b w:val="false"/>
          <w:i w:val="false"/>
          <w:color w:val="000000"/>
          <w:sz w:val="28"/>
        </w:rPr>
        <w:t xml:space="preserve">
                          ного фонда; компьютеры -         ние Рес- </w:t>
      </w:r>
      <w:r>
        <w:br/>
      </w:r>
      <w:r>
        <w:rPr>
          <w:rFonts w:ascii="Times New Roman"/>
          <w:b w:val="false"/>
          <w:i w:val="false"/>
          <w:color w:val="000000"/>
          <w:sz w:val="28"/>
        </w:rPr>
        <w:t xml:space="preserve">
                          4 штуки; модем - 2 штуки;        публи- </w:t>
      </w:r>
      <w:r>
        <w:br/>
      </w:r>
      <w:r>
        <w:rPr>
          <w:rFonts w:ascii="Times New Roman"/>
          <w:b w:val="false"/>
          <w:i w:val="false"/>
          <w:color w:val="000000"/>
          <w:sz w:val="28"/>
        </w:rPr>
        <w:t xml:space="preserve">
                          лазерный принтер - 2 шту-        канская </w:t>
      </w:r>
      <w:r>
        <w:br/>
      </w:r>
      <w:r>
        <w:rPr>
          <w:rFonts w:ascii="Times New Roman"/>
          <w:b w:val="false"/>
          <w:i w:val="false"/>
          <w:color w:val="000000"/>
          <w:sz w:val="28"/>
        </w:rPr>
        <w:t xml:space="preserve">
                          ки; блок бесперебойного          научно- </w:t>
      </w:r>
      <w:r>
        <w:br/>
      </w:r>
      <w:r>
        <w:rPr>
          <w:rFonts w:ascii="Times New Roman"/>
          <w:b w:val="false"/>
          <w:i w:val="false"/>
          <w:color w:val="000000"/>
          <w:sz w:val="28"/>
        </w:rPr>
        <w:t xml:space="preserve">
                          питания - 4 штуки; сканер        педаго- </w:t>
      </w:r>
      <w:r>
        <w:br/>
      </w:r>
      <w:r>
        <w:rPr>
          <w:rFonts w:ascii="Times New Roman"/>
          <w:b w:val="false"/>
          <w:i w:val="false"/>
          <w:color w:val="000000"/>
          <w:sz w:val="28"/>
        </w:rPr>
        <w:t xml:space="preserve">
                          - 2 штуки; маршрутизатор         гическая </w:t>
      </w:r>
      <w:r>
        <w:br/>
      </w:r>
      <w:r>
        <w:rPr>
          <w:rFonts w:ascii="Times New Roman"/>
          <w:b w:val="false"/>
          <w:i w:val="false"/>
          <w:color w:val="000000"/>
          <w:sz w:val="28"/>
        </w:rPr>
        <w:t xml:space="preserve">
                          - 1 штука; компьютеры - 9        библио- </w:t>
      </w:r>
      <w:r>
        <w:br/>
      </w:r>
      <w:r>
        <w:rPr>
          <w:rFonts w:ascii="Times New Roman"/>
          <w:b w:val="false"/>
          <w:i w:val="false"/>
          <w:color w:val="000000"/>
          <w:sz w:val="28"/>
        </w:rPr>
        <w:t xml:space="preserve">
                          штук.                            тека </w:t>
      </w:r>
      <w:r>
        <w:br/>
      </w:r>
      <w:r>
        <w:rPr>
          <w:rFonts w:ascii="Times New Roman"/>
          <w:b w:val="false"/>
          <w:i w:val="false"/>
          <w:color w:val="000000"/>
          <w:sz w:val="28"/>
        </w:rPr>
        <w:t xml:space="preserve">
                          Проведение мероприятий по </w:t>
      </w:r>
      <w:r>
        <w:br/>
      </w:r>
      <w:r>
        <w:rPr>
          <w:rFonts w:ascii="Times New Roman"/>
          <w:b w:val="false"/>
          <w:i w:val="false"/>
          <w:color w:val="000000"/>
          <w:sz w:val="28"/>
        </w:rPr>
        <w:t xml:space="preserve">
                          пропаганде достижений </w:t>
      </w:r>
      <w:r>
        <w:br/>
      </w:r>
      <w:r>
        <w:rPr>
          <w:rFonts w:ascii="Times New Roman"/>
          <w:b w:val="false"/>
          <w:i w:val="false"/>
          <w:color w:val="000000"/>
          <w:sz w:val="28"/>
        </w:rPr>
        <w:t xml:space="preserve">
                          науки и техники. Информа- </w:t>
      </w:r>
      <w:r>
        <w:br/>
      </w:r>
      <w:r>
        <w:rPr>
          <w:rFonts w:ascii="Times New Roman"/>
          <w:b w:val="false"/>
          <w:i w:val="false"/>
          <w:color w:val="000000"/>
          <w:sz w:val="28"/>
        </w:rPr>
        <w:t xml:space="preserve">
                          ционное и техническое </w:t>
      </w:r>
      <w:r>
        <w:br/>
      </w:r>
      <w:r>
        <w:rPr>
          <w:rFonts w:ascii="Times New Roman"/>
          <w:b w:val="false"/>
          <w:i w:val="false"/>
          <w:color w:val="000000"/>
          <w:sz w:val="28"/>
        </w:rPr>
        <w:t xml:space="preserve">
                          сопровождение научных </w:t>
      </w:r>
      <w:r>
        <w:br/>
      </w:r>
      <w:r>
        <w:rPr>
          <w:rFonts w:ascii="Times New Roman"/>
          <w:b w:val="false"/>
          <w:i w:val="false"/>
          <w:color w:val="000000"/>
          <w:sz w:val="28"/>
        </w:rPr>
        <w:t xml:space="preserve">
                          конференций, симпозиумов, </w:t>
      </w:r>
      <w:r>
        <w:br/>
      </w:r>
      <w:r>
        <w:rPr>
          <w:rFonts w:ascii="Times New Roman"/>
          <w:b w:val="false"/>
          <w:i w:val="false"/>
          <w:color w:val="000000"/>
          <w:sz w:val="28"/>
        </w:rPr>
        <w:t xml:space="preserve">
                          семинаров. </w:t>
      </w:r>
      <w:r>
        <w:br/>
      </w:r>
      <w:r>
        <w:rPr>
          <w:rFonts w:ascii="Times New Roman"/>
          <w:b w:val="false"/>
          <w:i w:val="false"/>
          <w:color w:val="000000"/>
          <w:sz w:val="28"/>
        </w:rPr>
        <w:t xml:space="preserve">
                          Содержание Республикан- </w:t>
      </w:r>
      <w:r>
        <w:br/>
      </w:r>
      <w:r>
        <w:rPr>
          <w:rFonts w:ascii="Times New Roman"/>
          <w:b w:val="false"/>
          <w:i w:val="false"/>
          <w:color w:val="000000"/>
          <w:sz w:val="28"/>
        </w:rPr>
        <w:t xml:space="preserve">
                          ской научно-педагогичес- </w:t>
      </w:r>
      <w:r>
        <w:br/>
      </w:r>
      <w:r>
        <w:rPr>
          <w:rFonts w:ascii="Times New Roman"/>
          <w:b w:val="false"/>
          <w:i w:val="false"/>
          <w:color w:val="000000"/>
          <w:sz w:val="28"/>
        </w:rPr>
        <w:t xml:space="preserve">
                          кой библиотеки в пределах </w:t>
      </w:r>
      <w:r>
        <w:br/>
      </w:r>
      <w:r>
        <w:rPr>
          <w:rFonts w:ascii="Times New Roman"/>
          <w:b w:val="false"/>
          <w:i w:val="false"/>
          <w:color w:val="000000"/>
          <w:sz w:val="28"/>
        </w:rPr>
        <w:t xml:space="preserve">
                          лимита штатной числен- </w:t>
      </w:r>
      <w:r>
        <w:br/>
      </w:r>
      <w:r>
        <w:rPr>
          <w:rFonts w:ascii="Times New Roman"/>
          <w:b w:val="false"/>
          <w:i w:val="false"/>
          <w:color w:val="000000"/>
          <w:sz w:val="28"/>
        </w:rPr>
        <w:t xml:space="preserve">
                          ности в количестве 37 </w:t>
      </w:r>
      <w:r>
        <w:br/>
      </w:r>
      <w:r>
        <w:rPr>
          <w:rFonts w:ascii="Times New Roman"/>
          <w:b w:val="false"/>
          <w:i w:val="false"/>
          <w:color w:val="000000"/>
          <w:sz w:val="28"/>
        </w:rPr>
        <w:t xml:space="preserve">
                          человек для выполнения </w:t>
      </w:r>
      <w:r>
        <w:br/>
      </w:r>
      <w:r>
        <w:rPr>
          <w:rFonts w:ascii="Times New Roman"/>
          <w:b w:val="false"/>
          <w:i w:val="false"/>
          <w:color w:val="000000"/>
          <w:sz w:val="28"/>
        </w:rPr>
        <w:t xml:space="preserve">
                          поставленных задач. </w:t>
      </w:r>
      <w:r>
        <w:br/>
      </w:r>
      <w:r>
        <w:rPr>
          <w:rFonts w:ascii="Times New Roman"/>
          <w:b w:val="false"/>
          <w:i w:val="false"/>
          <w:color w:val="000000"/>
          <w:sz w:val="28"/>
        </w:rPr>
        <w:t xml:space="preserve">
                          Приобретение Республикан- </w:t>
      </w:r>
      <w:r>
        <w:br/>
      </w:r>
      <w:r>
        <w:rPr>
          <w:rFonts w:ascii="Times New Roman"/>
          <w:b w:val="false"/>
          <w:i w:val="false"/>
          <w:color w:val="000000"/>
          <w:sz w:val="28"/>
        </w:rPr>
        <w:t xml:space="preserve">
                          ской научно-педагоги- </w:t>
      </w:r>
      <w:r>
        <w:br/>
      </w:r>
      <w:r>
        <w:rPr>
          <w:rFonts w:ascii="Times New Roman"/>
          <w:b w:val="false"/>
          <w:i w:val="false"/>
          <w:color w:val="000000"/>
          <w:sz w:val="28"/>
        </w:rPr>
        <w:t xml:space="preserve">
                          ческой библиотекой: лите- </w:t>
      </w:r>
      <w:r>
        <w:br/>
      </w:r>
      <w:r>
        <w:rPr>
          <w:rFonts w:ascii="Times New Roman"/>
          <w:b w:val="false"/>
          <w:i w:val="false"/>
          <w:color w:val="000000"/>
          <w:sz w:val="28"/>
        </w:rPr>
        <w:t xml:space="preserve">
                          ратуры (подписные изда- </w:t>
      </w:r>
      <w:r>
        <w:br/>
      </w:r>
      <w:r>
        <w:rPr>
          <w:rFonts w:ascii="Times New Roman"/>
          <w:b w:val="false"/>
          <w:i w:val="false"/>
          <w:color w:val="000000"/>
          <w:sz w:val="28"/>
        </w:rPr>
        <w:t xml:space="preserve">
                          ния); оборудование для </w:t>
      </w:r>
      <w:r>
        <w:br/>
      </w:r>
      <w:r>
        <w:rPr>
          <w:rFonts w:ascii="Times New Roman"/>
          <w:b w:val="false"/>
          <w:i w:val="false"/>
          <w:color w:val="000000"/>
          <w:sz w:val="28"/>
        </w:rPr>
        <w:t xml:space="preserve">
                          книгохранилищ (католажные </w:t>
      </w:r>
      <w:r>
        <w:br/>
      </w:r>
      <w:r>
        <w:rPr>
          <w:rFonts w:ascii="Times New Roman"/>
          <w:b w:val="false"/>
          <w:i w:val="false"/>
          <w:color w:val="000000"/>
          <w:sz w:val="28"/>
        </w:rPr>
        <w:t xml:space="preserve">
                          шкафы) - 9 штук; оборудо- </w:t>
      </w:r>
      <w:r>
        <w:br/>
      </w:r>
      <w:r>
        <w:rPr>
          <w:rFonts w:ascii="Times New Roman"/>
          <w:b w:val="false"/>
          <w:i w:val="false"/>
          <w:color w:val="000000"/>
          <w:sz w:val="28"/>
        </w:rPr>
        <w:t xml:space="preserve">
                          вание для книгохранилищ </w:t>
      </w:r>
      <w:r>
        <w:br/>
      </w:r>
      <w:r>
        <w:rPr>
          <w:rFonts w:ascii="Times New Roman"/>
          <w:b w:val="false"/>
          <w:i w:val="false"/>
          <w:color w:val="000000"/>
          <w:sz w:val="28"/>
        </w:rPr>
        <w:t xml:space="preserve">
                          (книжные стеллажи) - 30 </w:t>
      </w:r>
      <w:r>
        <w:br/>
      </w:r>
      <w:r>
        <w:rPr>
          <w:rFonts w:ascii="Times New Roman"/>
          <w:b w:val="false"/>
          <w:i w:val="false"/>
          <w:color w:val="000000"/>
          <w:sz w:val="28"/>
        </w:rPr>
        <w:t xml:space="preserve">
                          штук.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максимальное удовлетворение запросов научно-исследовательских организаций, ученых и специалистов актуальной и оперативной информацией о новейших научных мировых достижениях в интересующих их областях науки. Разработка и внедрение модели и структуры электронной библиотеки; создание и пополнение электронных коллекций и фондов; создание совокупных информационных ресурсов; поддержание работы в библиотеке серверов и Интернет - комплекса коллективного доступа; предоставление доступа к научной информации в режиме on line; издание информационных бюллетеней, справочников, научных журналов; информационное и техническое сопровождение научных конференций, симпозиумов, семинаров. Организация семинаров, способствующие поднятию уровня работы систем учебных библиотек; организация курсов, лекции, практических занятий, бесед по повышению квалификации сотрудников подведомственных библиотек на базе областных, центрального институтов повышения квалификации; организация высших библиотечных курсов по линии Библиотечной Ассоциации Республики Казахстан. </w:t>
      </w:r>
    </w:p>
    <w:p>
      <w:pPr>
        <w:spacing w:after="0"/>
        <w:ind w:left="0"/>
        <w:jc w:val="both"/>
      </w:pPr>
      <w:r>
        <w:rPr>
          <w:rFonts w:ascii="Times New Roman"/>
          <w:b w:val="false"/>
          <w:i w:val="false"/>
          <w:color w:val="000000"/>
          <w:sz w:val="28"/>
        </w:rPr>
        <w:t xml:space="preserve">Приложение 194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7" w:id="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007 </w:t>
      </w:r>
      <w:r>
        <w:br/>
      </w:r>
      <w:r>
        <w:rPr>
          <w:rFonts w:ascii="Times New Roman"/>
          <w:b/>
          <w:i w:val="false"/>
          <w:color w:val="000000"/>
        </w:rPr>
        <w:t xml:space="preserve">
"Государственные премии и стипендии " </w:t>
      </w:r>
      <w:r>
        <w:br/>
      </w:r>
      <w:r>
        <w:rPr>
          <w:rFonts w:ascii="Times New Roman"/>
          <w:b/>
          <w:i w:val="false"/>
          <w:color w:val="000000"/>
        </w:rPr>
        <w:t xml:space="preserve">
на 2004 год </w:t>
      </w:r>
    </w:p>
    <w:bookmarkEnd w:id="7"/>
    <w:p>
      <w:pPr>
        <w:spacing w:after="0"/>
        <w:ind w:left="0"/>
        <w:jc w:val="both"/>
      </w:pPr>
      <w:r>
        <w:rPr>
          <w:rFonts w:ascii="Times New Roman"/>
          <w:b w:val="false"/>
          <w:i w:val="false"/>
          <w:color w:val="000000"/>
          <w:sz w:val="28"/>
        </w:rPr>
        <w:t xml:space="preserve">      1. Стоимость: 35880 тысяч тенге тысяч тенге (тридцать пять миллионов восемьсот восемьдесят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1996 года N 290 "О реализации Указа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августа 1996 года N 1063 "О мерах государственной поддержки ученых и специалистов, внесших выдающийся вклад в развитие науки и техники, и талантливых молодых ученых";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мая 2000 года N 685 "О премиях в области науки";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мая 1998 года N 477 "О государственной премии Республики Казахстан в области науки, техники и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декабря 1999 года N 1945 "О внесении изменений в постановление Казахстан от 5 февраля 2001 года N 188 "О внесении дополнения в постановление Правительства Республики Казахстан от 10 мая 2000 года N 685";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марта 2002 года N 383 "О внесении дополнений в постановление Правительства Республики Казахстан от 10 мая 2000 года N 685".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социальная поддержка выдающихся, а также молодых талантливых ученых, внесших крупный вклад в развитие отечественной науки и техники, стимулирование научно-технического творчества молодых ученых. </w:t>
      </w:r>
      <w:r>
        <w:br/>
      </w:r>
      <w:r>
        <w:rPr>
          <w:rFonts w:ascii="Times New Roman"/>
          <w:b w:val="false"/>
          <w:i w:val="false"/>
          <w:color w:val="000000"/>
          <w:sz w:val="28"/>
        </w:rPr>
        <w:t xml:space="preserve">
      5. Задачи бюджетной программы: выплата стипендий и государственных премий за достижения в области науки, техники и образования.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Государ-   Проведение конкурсов:     В те-  Минис- </w:t>
      </w:r>
      <w:r>
        <w:br/>
      </w:r>
      <w:r>
        <w:rPr>
          <w:rFonts w:ascii="Times New Roman"/>
          <w:b w:val="false"/>
          <w:i w:val="false"/>
          <w:color w:val="000000"/>
          <w:sz w:val="28"/>
        </w:rPr>
        <w:t xml:space="preserve">
               ственные   - на соискание премий в   чение  терство </w:t>
      </w:r>
      <w:r>
        <w:br/>
      </w:r>
      <w:r>
        <w:rPr>
          <w:rFonts w:ascii="Times New Roman"/>
          <w:b w:val="false"/>
          <w:i w:val="false"/>
          <w:color w:val="000000"/>
          <w:sz w:val="28"/>
        </w:rPr>
        <w:t xml:space="preserve">
               премии и   области науки;            года   образо- </w:t>
      </w:r>
      <w:r>
        <w:br/>
      </w:r>
      <w:r>
        <w:rPr>
          <w:rFonts w:ascii="Times New Roman"/>
          <w:b w:val="false"/>
          <w:i w:val="false"/>
          <w:color w:val="000000"/>
          <w:sz w:val="28"/>
        </w:rPr>
        <w:t xml:space="preserve">
               стипендии  - на соискание государст-        вания </w:t>
      </w:r>
      <w:r>
        <w:br/>
      </w:r>
      <w:r>
        <w:rPr>
          <w:rFonts w:ascii="Times New Roman"/>
          <w:b w:val="false"/>
          <w:i w:val="false"/>
          <w:color w:val="000000"/>
          <w:sz w:val="28"/>
        </w:rPr>
        <w:t xml:space="preserve">
                          венных научных стипендий.        и науки </w:t>
      </w:r>
      <w:r>
        <w:br/>
      </w:r>
      <w:r>
        <w:rPr>
          <w:rFonts w:ascii="Times New Roman"/>
          <w:b w:val="false"/>
          <w:i w:val="false"/>
          <w:color w:val="000000"/>
          <w:sz w:val="28"/>
        </w:rPr>
        <w:t xml:space="preserve">
                          Выплата премий в соот-           Респуб- </w:t>
      </w:r>
      <w:r>
        <w:br/>
      </w:r>
      <w:r>
        <w:rPr>
          <w:rFonts w:ascii="Times New Roman"/>
          <w:b w:val="false"/>
          <w:i w:val="false"/>
          <w:color w:val="000000"/>
          <w:sz w:val="28"/>
        </w:rPr>
        <w:t xml:space="preserve">
                          ветствии с Постановления-        лики </w:t>
      </w:r>
      <w:r>
        <w:br/>
      </w:r>
      <w:r>
        <w:rPr>
          <w:rFonts w:ascii="Times New Roman"/>
          <w:b w:val="false"/>
          <w:i w:val="false"/>
          <w:color w:val="000000"/>
          <w:sz w:val="28"/>
        </w:rPr>
        <w:t xml:space="preserve">
                          ми Правительства Респуб-         Казах- </w:t>
      </w:r>
      <w:r>
        <w:br/>
      </w:r>
      <w:r>
        <w:rPr>
          <w:rFonts w:ascii="Times New Roman"/>
          <w:b w:val="false"/>
          <w:i w:val="false"/>
          <w:color w:val="000000"/>
          <w:sz w:val="28"/>
        </w:rPr>
        <w:t xml:space="preserve">
                          лики Казахстан.                  стан </w:t>
      </w:r>
      <w:r>
        <w:br/>
      </w:r>
      <w:r>
        <w:rPr>
          <w:rFonts w:ascii="Times New Roman"/>
          <w:b w:val="false"/>
          <w:i w:val="false"/>
          <w:color w:val="000000"/>
          <w:sz w:val="28"/>
        </w:rPr>
        <w:t xml:space="preserve">
                          Выплата академических и </w:t>
      </w:r>
      <w:r>
        <w:br/>
      </w:r>
      <w:r>
        <w:rPr>
          <w:rFonts w:ascii="Times New Roman"/>
          <w:b w:val="false"/>
          <w:i w:val="false"/>
          <w:color w:val="000000"/>
          <w:sz w:val="28"/>
        </w:rPr>
        <w:t xml:space="preserve">
                          других научных стипендий. </w:t>
      </w:r>
      <w:r>
        <w:br/>
      </w:r>
      <w:r>
        <w:rPr>
          <w:rFonts w:ascii="Times New Roman"/>
          <w:b w:val="false"/>
          <w:i w:val="false"/>
          <w:color w:val="000000"/>
          <w:sz w:val="28"/>
        </w:rPr>
        <w:t xml:space="preserve">
                          Организация награждений </w:t>
      </w:r>
      <w:r>
        <w:br/>
      </w:r>
      <w:r>
        <w:rPr>
          <w:rFonts w:ascii="Times New Roman"/>
          <w:b w:val="false"/>
          <w:i w:val="false"/>
          <w:color w:val="000000"/>
          <w:sz w:val="28"/>
        </w:rPr>
        <w:t xml:space="preserve">
                          лауреатов, вручения дип- </w:t>
      </w:r>
      <w:r>
        <w:br/>
      </w:r>
      <w:r>
        <w:rPr>
          <w:rFonts w:ascii="Times New Roman"/>
          <w:b w:val="false"/>
          <w:i w:val="false"/>
          <w:color w:val="000000"/>
          <w:sz w:val="28"/>
        </w:rPr>
        <w:t xml:space="preserve">
                          ломов и почетных знаков.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получение новых научных результатов по приоритетным направлениям науки и техники, обеспечивающих дальнейшее развитие науки в различных областях, осуществление мер государственной поддержки работников научно-технической сферы, стимулирование научного труда с целью привлечения в науку талантливой молодежи. </w:t>
      </w:r>
    </w:p>
    <w:p>
      <w:pPr>
        <w:spacing w:after="0"/>
        <w:ind w:left="0"/>
        <w:jc w:val="both"/>
      </w:pPr>
      <w:r>
        <w:rPr>
          <w:rFonts w:ascii="Times New Roman"/>
          <w:b w:val="false"/>
          <w:i w:val="false"/>
          <w:color w:val="000000"/>
          <w:sz w:val="28"/>
        </w:rPr>
        <w:t xml:space="preserve">Приложение 195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8" w:id="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008 </w:t>
      </w:r>
      <w:r>
        <w:br/>
      </w:r>
      <w:r>
        <w:rPr>
          <w:rFonts w:ascii="Times New Roman"/>
          <w:b/>
          <w:i w:val="false"/>
          <w:color w:val="000000"/>
        </w:rPr>
        <w:t xml:space="preserve">
"Разработка и апробация учебников и учебно-методических </w:t>
      </w:r>
      <w:r>
        <w:br/>
      </w:r>
      <w:r>
        <w:rPr>
          <w:rFonts w:ascii="Times New Roman"/>
          <w:b/>
          <w:i w:val="false"/>
          <w:color w:val="000000"/>
        </w:rPr>
        <w:t xml:space="preserve">
комплексов для организаций образования, издание и </w:t>
      </w:r>
      <w:r>
        <w:br/>
      </w:r>
      <w:r>
        <w:rPr>
          <w:rFonts w:ascii="Times New Roman"/>
          <w:b/>
          <w:i w:val="false"/>
          <w:color w:val="000000"/>
        </w:rPr>
        <w:t xml:space="preserve">
доставка учебной литературы для республиканских организаций, </w:t>
      </w:r>
      <w:r>
        <w:br/>
      </w:r>
      <w:r>
        <w:rPr>
          <w:rFonts w:ascii="Times New Roman"/>
          <w:b/>
          <w:i w:val="false"/>
          <w:color w:val="000000"/>
        </w:rPr>
        <w:t xml:space="preserve">
предоставляющих услуги в области образования, </w:t>
      </w:r>
      <w:r>
        <w:br/>
      </w:r>
      <w:r>
        <w:rPr>
          <w:rFonts w:ascii="Times New Roman"/>
          <w:b/>
          <w:i w:val="false"/>
          <w:color w:val="000000"/>
        </w:rPr>
        <w:t xml:space="preserve">
и казахской диаспоры за рубежом" на 2004 год </w:t>
      </w:r>
    </w:p>
    <w:bookmarkEnd w:id="8"/>
    <w:p>
      <w:pPr>
        <w:spacing w:after="0"/>
        <w:ind w:left="0"/>
        <w:jc w:val="both"/>
      </w:pPr>
      <w:r>
        <w:rPr>
          <w:rFonts w:ascii="Times New Roman"/>
          <w:b w:val="false"/>
          <w:i w:val="false"/>
          <w:color w:val="000000"/>
          <w:sz w:val="28"/>
        </w:rPr>
        <w:t xml:space="preserve">      1. Стоимость: 317739 тысяч тенге тысяч тенге (триста семнадцать миллионов семьсот тридцать девять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w:t>
      </w:r>
      <w:r>
        <w:rPr>
          <w:rFonts w:ascii="Times New Roman"/>
          <w:b w:val="false"/>
          <w:i w:val="false"/>
          <w:color w:val="000000"/>
          <w:sz w:val="28"/>
        </w:rPr>
        <w:t xml:space="preserve">18_ </w:t>
      </w:r>
      <w:r>
        <w:rPr>
          <w:rFonts w:ascii="Times New Roman"/>
          <w:b w:val="false"/>
          <w:i w:val="false"/>
          <w:color w:val="000000"/>
          <w:sz w:val="28"/>
        </w:rPr>
        <w:t>,  </w:t>
      </w:r>
      <w:r>
        <w:rPr>
          <w:rFonts w:ascii="Times New Roman"/>
          <w:b w:val="false"/>
          <w:i w:val="false"/>
          <w:color w:val="000000"/>
          <w:sz w:val="28"/>
        </w:rPr>
        <w:t xml:space="preserve">20_ </w:t>
      </w:r>
      <w:r>
        <w:rPr>
          <w:rFonts w:ascii="Times New Roman"/>
          <w:b w:val="false"/>
          <w:i w:val="false"/>
          <w:color w:val="000000"/>
          <w:sz w:val="28"/>
        </w:rPr>
        <w:t>,  </w:t>
      </w:r>
      <w:r>
        <w:rPr>
          <w:rFonts w:ascii="Times New Roman"/>
          <w:b w:val="false"/>
          <w:i w:val="false"/>
          <w:color w:val="000000"/>
          <w:sz w:val="28"/>
        </w:rPr>
        <w:t xml:space="preserve">30_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статья 16 </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поддержки детей с ограниченными возможностями",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декабря 1996 года N 3308 "О Государственной программе поддержки соотечественников, проживающих за рубежом",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апреля 2000 года N 604 "О реорганизации республиканских государственных казенных предприятий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мая 2000 года N 721 "О мерах по дальнейшему развитию начального и среднего профессионального образования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марта 2001 года N 409 "Об утверждении Программы подготовки и выпуска учебников, учебно-методических комплексов по специальным дисциплинам для организаций начального профессионального и среднего профессионального образования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сентября 1996 года N 1173 "О целевой программе подготовки и издания учебников и учебно-методических комплексов для общеобразовательных школ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февраля 2003 года N 173 "Об утверждении Правил обеспечения учебниками обучающихся и воспитанников организаций образования",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15 мая 2003 года N 88-р "О Плане мероприятий по переходу на международные стандарты финансовой отчетности в Республике Казахстан на 2003-2004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разработка и обеспечение качественными учебниками и учебно-методическими комплексами в соответствии с требованиями стандартов образования, внедрение в учебный процесс учебников нового поколения, определение единой политики в области разработки и издания учебников, учебно-методических комплексов по специальным дисциплинам и обеспечения ими системы начального и среднего профессионального образования, обеспечение специальных (коррекционных) образовательных учреждений учебниками и учебно-методической литературой. </w:t>
      </w:r>
      <w:r>
        <w:br/>
      </w:r>
      <w:r>
        <w:rPr>
          <w:rFonts w:ascii="Times New Roman"/>
          <w:b w:val="false"/>
          <w:i w:val="false"/>
          <w:color w:val="000000"/>
          <w:sz w:val="28"/>
        </w:rPr>
        <w:t xml:space="preserve">
      5. Задачи бюджетной программы: разработка и издание учебников, учебно-методических комплексов по специальным дисциплинам организации начального и среднего профессионального образования, разработка и издание учебников и учебно-методических материалов для обеспечения учебно-воспитательного процесса в специальных (коррекционных) образовательных учреждениях. Обеспечение школ для детей с нарушением зрения учебниками шрифтом Брайля для незрячих и крупно-печатным шрифтом для слабовидящих. Перевод учебников с русского на казахский и с казахского на русский языки обучения. Издание, переиздание и доставка учебников и учебно-методических материалов для специальных коррекционных образовательных учреждений. Издание и внедрение в учебный процесс учебников нового поколения для организаций, предоставляющих услуги в области образования, и казахской диаспоры за рубежом. Разработка учебников, учебных пособий по бухгалтерскому учету на государственном и русском языках, в связи с переходом на международные стандарты финансовой отчетности. Разработка учебников и УМК по 12-летнему обучению.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008        Разработка Издание учебников и учеб- В те-  Минис- </w:t>
      </w:r>
      <w:r>
        <w:br/>
      </w:r>
      <w:r>
        <w:rPr>
          <w:rFonts w:ascii="Times New Roman"/>
          <w:b w:val="false"/>
          <w:i w:val="false"/>
          <w:color w:val="000000"/>
          <w:sz w:val="28"/>
        </w:rPr>
        <w:t xml:space="preserve">
               и апроба-  но-методических материа-  чение  терство </w:t>
      </w:r>
      <w:r>
        <w:br/>
      </w:r>
      <w:r>
        <w:rPr>
          <w:rFonts w:ascii="Times New Roman"/>
          <w:b w:val="false"/>
          <w:i w:val="false"/>
          <w:color w:val="000000"/>
          <w:sz w:val="28"/>
        </w:rPr>
        <w:t xml:space="preserve">
               ция учеб-  лов, переиздание учебно-  года   образо- </w:t>
      </w:r>
      <w:r>
        <w:br/>
      </w:r>
      <w:r>
        <w:rPr>
          <w:rFonts w:ascii="Times New Roman"/>
          <w:b w:val="false"/>
          <w:i w:val="false"/>
          <w:color w:val="000000"/>
          <w:sz w:val="28"/>
        </w:rPr>
        <w:t xml:space="preserve">
               ников и    методической литературы,         вания </w:t>
      </w:r>
      <w:r>
        <w:br/>
      </w:r>
      <w:r>
        <w:rPr>
          <w:rFonts w:ascii="Times New Roman"/>
          <w:b w:val="false"/>
          <w:i w:val="false"/>
          <w:color w:val="000000"/>
          <w:sz w:val="28"/>
        </w:rPr>
        <w:t xml:space="preserve">
               учебно-ме- издание учебников шрифтом        и науки </w:t>
      </w:r>
      <w:r>
        <w:br/>
      </w:r>
      <w:r>
        <w:rPr>
          <w:rFonts w:ascii="Times New Roman"/>
          <w:b w:val="false"/>
          <w:i w:val="false"/>
          <w:color w:val="000000"/>
          <w:sz w:val="28"/>
        </w:rPr>
        <w:t xml:space="preserve">
               тодических Брайля для слепых и круп-        Респуб- </w:t>
      </w:r>
      <w:r>
        <w:br/>
      </w:r>
      <w:r>
        <w:rPr>
          <w:rFonts w:ascii="Times New Roman"/>
          <w:b w:val="false"/>
          <w:i w:val="false"/>
          <w:color w:val="000000"/>
          <w:sz w:val="28"/>
        </w:rPr>
        <w:t xml:space="preserve">
               комплексов но-печатным шрифтом для          лики </w:t>
      </w:r>
      <w:r>
        <w:br/>
      </w:r>
      <w:r>
        <w:rPr>
          <w:rFonts w:ascii="Times New Roman"/>
          <w:b w:val="false"/>
          <w:i w:val="false"/>
          <w:color w:val="000000"/>
          <w:sz w:val="28"/>
        </w:rPr>
        <w:t xml:space="preserve">
               для орга-  слабовидящих, разработка         Казах- </w:t>
      </w:r>
      <w:r>
        <w:br/>
      </w:r>
      <w:r>
        <w:rPr>
          <w:rFonts w:ascii="Times New Roman"/>
          <w:b w:val="false"/>
          <w:i w:val="false"/>
          <w:color w:val="000000"/>
          <w:sz w:val="28"/>
        </w:rPr>
        <w:t xml:space="preserve">
               низаций    и издание учебников для          стан </w:t>
      </w:r>
      <w:r>
        <w:br/>
      </w:r>
      <w:r>
        <w:rPr>
          <w:rFonts w:ascii="Times New Roman"/>
          <w:b w:val="false"/>
          <w:i w:val="false"/>
          <w:color w:val="000000"/>
          <w:sz w:val="28"/>
        </w:rPr>
        <w:t xml:space="preserve">
               образова-  специальных (коррекцион- </w:t>
      </w:r>
      <w:r>
        <w:br/>
      </w:r>
      <w:r>
        <w:rPr>
          <w:rFonts w:ascii="Times New Roman"/>
          <w:b w:val="false"/>
          <w:i w:val="false"/>
          <w:color w:val="000000"/>
          <w:sz w:val="28"/>
        </w:rPr>
        <w:t xml:space="preserve">
               ния, из-   ных) организаций образо- </w:t>
      </w:r>
      <w:r>
        <w:br/>
      </w:r>
      <w:r>
        <w:rPr>
          <w:rFonts w:ascii="Times New Roman"/>
          <w:b w:val="false"/>
          <w:i w:val="false"/>
          <w:color w:val="000000"/>
          <w:sz w:val="28"/>
        </w:rPr>
        <w:t xml:space="preserve">
               дание и    вания, перевод учебников </w:t>
      </w:r>
      <w:r>
        <w:br/>
      </w:r>
      <w:r>
        <w:rPr>
          <w:rFonts w:ascii="Times New Roman"/>
          <w:b w:val="false"/>
          <w:i w:val="false"/>
          <w:color w:val="000000"/>
          <w:sz w:val="28"/>
        </w:rPr>
        <w:t xml:space="preserve">
               доставка   с русского на казахский </w:t>
      </w:r>
      <w:r>
        <w:br/>
      </w:r>
      <w:r>
        <w:rPr>
          <w:rFonts w:ascii="Times New Roman"/>
          <w:b w:val="false"/>
          <w:i w:val="false"/>
          <w:color w:val="000000"/>
          <w:sz w:val="28"/>
        </w:rPr>
        <w:t xml:space="preserve">
               учебной    язык и с казахского на </w:t>
      </w:r>
      <w:r>
        <w:br/>
      </w:r>
      <w:r>
        <w:rPr>
          <w:rFonts w:ascii="Times New Roman"/>
          <w:b w:val="false"/>
          <w:i w:val="false"/>
          <w:color w:val="000000"/>
          <w:sz w:val="28"/>
        </w:rPr>
        <w:t xml:space="preserve">
               литературы русский языки обучения, </w:t>
      </w:r>
      <w:r>
        <w:br/>
      </w:r>
      <w:r>
        <w:rPr>
          <w:rFonts w:ascii="Times New Roman"/>
          <w:b w:val="false"/>
          <w:i w:val="false"/>
          <w:color w:val="000000"/>
          <w:sz w:val="28"/>
        </w:rPr>
        <w:t xml:space="preserve">
               для рес-   доставка учебников в </w:t>
      </w:r>
      <w:r>
        <w:br/>
      </w:r>
      <w:r>
        <w:rPr>
          <w:rFonts w:ascii="Times New Roman"/>
          <w:b w:val="false"/>
          <w:i w:val="false"/>
          <w:color w:val="000000"/>
          <w:sz w:val="28"/>
        </w:rPr>
        <w:t xml:space="preserve">
               публикан-  специальные (коррекцион- </w:t>
      </w:r>
      <w:r>
        <w:br/>
      </w:r>
      <w:r>
        <w:rPr>
          <w:rFonts w:ascii="Times New Roman"/>
          <w:b w:val="false"/>
          <w:i w:val="false"/>
          <w:color w:val="000000"/>
          <w:sz w:val="28"/>
        </w:rPr>
        <w:t xml:space="preserve">
               ских орга- ные) учреждения. Закуп </w:t>
      </w:r>
      <w:r>
        <w:br/>
      </w:r>
      <w:r>
        <w:rPr>
          <w:rFonts w:ascii="Times New Roman"/>
          <w:b w:val="false"/>
          <w:i w:val="false"/>
          <w:color w:val="000000"/>
          <w:sz w:val="28"/>
        </w:rPr>
        <w:t xml:space="preserve">
               низаций,   учебников Российской </w:t>
      </w:r>
      <w:r>
        <w:br/>
      </w:r>
      <w:r>
        <w:rPr>
          <w:rFonts w:ascii="Times New Roman"/>
          <w:b w:val="false"/>
          <w:i w:val="false"/>
          <w:color w:val="000000"/>
          <w:sz w:val="28"/>
        </w:rPr>
        <w:t xml:space="preserve">
               предостав- Федерации для коррекцион- </w:t>
      </w:r>
      <w:r>
        <w:br/>
      </w:r>
      <w:r>
        <w:rPr>
          <w:rFonts w:ascii="Times New Roman"/>
          <w:b w:val="false"/>
          <w:i w:val="false"/>
          <w:color w:val="000000"/>
          <w:sz w:val="28"/>
        </w:rPr>
        <w:t xml:space="preserve">
               ляющих     ных школ. Разработка и </w:t>
      </w:r>
      <w:r>
        <w:br/>
      </w:r>
      <w:r>
        <w:rPr>
          <w:rFonts w:ascii="Times New Roman"/>
          <w:b w:val="false"/>
          <w:i w:val="false"/>
          <w:color w:val="000000"/>
          <w:sz w:val="28"/>
        </w:rPr>
        <w:t xml:space="preserve">
               услуги в   издание пробного тиража </w:t>
      </w:r>
      <w:r>
        <w:br/>
      </w:r>
      <w:r>
        <w:rPr>
          <w:rFonts w:ascii="Times New Roman"/>
          <w:b w:val="false"/>
          <w:i w:val="false"/>
          <w:color w:val="000000"/>
          <w:sz w:val="28"/>
        </w:rPr>
        <w:t xml:space="preserve">
               области    учебников и учебно-мето- </w:t>
      </w:r>
      <w:r>
        <w:br/>
      </w:r>
      <w:r>
        <w:rPr>
          <w:rFonts w:ascii="Times New Roman"/>
          <w:b w:val="false"/>
          <w:i w:val="false"/>
          <w:color w:val="000000"/>
          <w:sz w:val="28"/>
        </w:rPr>
        <w:t xml:space="preserve">
               образова-  дических комплексов по </w:t>
      </w:r>
      <w:r>
        <w:br/>
      </w:r>
      <w:r>
        <w:rPr>
          <w:rFonts w:ascii="Times New Roman"/>
          <w:b w:val="false"/>
          <w:i w:val="false"/>
          <w:color w:val="000000"/>
          <w:sz w:val="28"/>
        </w:rPr>
        <w:t xml:space="preserve">
               ния, и     специальным дисциплинам </w:t>
      </w:r>
      <w:r>
        <w:br/>
      </w:r>
      <w:r>
        <w:rPr>
          <w:rFonts w:ascii="Times New Roman"/>
          <w:b w:val="false"/>
          <w:i w:val="false"/>
          <w:color w:val="000000"/>
          <w:sz w:val="28"/>
        </w:rPr>
        <w:t xml:space="preserve">
               казахской  для организаций началь- </w:t>
      </w:r>
      <w:r>
        <w:br/>
      </w:r>
      <w:r>
        <w:rPr>
          <w:rFonts w:ascii="Times New Roman"/>
          <w:b w:val="false"/>
          <w:i w:val="false"/>
          <w:color w:val="000000"/>
          <w:sz w:val="28"/>
        </w:rPr>
        <w:t xml:space="preserve">
               диаспоры   ного и среднего профессио- </w:t>
      </w:r>
      <w:r>
        <w:br/>
      </w:r>
      <w:r>
        <w:rPr>
          <w:rFonts w:ascii="Times New Roman"/>
          <w:b w:val="false"/>
          <w:i w:val="false"/>
          <w:color w:val="000000"/>
          <w:sz w:val="28"/>
        </w:rPr>
        <w:t xml:space="preserve">
               за рубежом нального образования. </w:t>
      </w:r>
      <w:r>
        <w:br/>
      </w:r>
      <w:r>
        <w:rPr>
          <w:rFonts w:ascii="Times New Roman"/>
          <w:b w:val="false"/>
          <w:i w:val="false"/>
          <w:color w:val="000000"/>
          <w:sz w:val="28"/>
        </w:rPr>
        <w:t xml:space="preserve">
                          Экспертиза и апробация </w:t>
      </w:r>
      <w:r>
        <w:br/>
      </w:r>
      <w:r>
        <w:rPr>
          <w:rFonts w:ascii="Times New Roman"/>
          <w:b w:val="false"/>
          <w:i w:val="false"/>
          <w:color w:val="000000"/>
          <w:sz w:val="28"/>
        </w:rPr>
        <w:t xml:space="preserve">
                          учебной литературы. Раз- </w:t>
      </w:r>
      <w:r>
        <w:br/>
      </w:r>
      <w:r>
        <w:rPr>
          <w:rFonts w:ascii="Times New Roman"/>
          <w:b w:val="false"/>
          <w:i w:val="false"/>
          <w:color w:val="000000"/>
          <w:sz w:val="28"/>
        </w:rPr>
        <w:t xml:space="preserve">
                          работка учебников и учеб- </w:t>
      </w:r>
      <w:r>
        <w:br/>
      </w:r>
      <w:r>
        <w:rPr>
          <w:rFonts w:ascii="Times New Roman"/>
          <w:b w:val="false"/>
          <w:i w:val="false"/>
          <w:color w:val="000000"/>
          <w:sz w:val="28"/>
        </w:rPr>
        <w:t xml:space="preserve">
                          ных пособий по бухгалтер- </w:t>
      </w:r>
      <w:r>
        <w:br/>
      </w:r>
      <w:r>
        <w:rPr>
          <w:rFonts w:ascii="Times New Roman"/>
          <w:b w:val="false"/>
          <w:i w:val="false"/>
          <w:color w:val="000000"/>
          <w:sz w:val="28"/>
        </w:rPr>
        <w:t xml:space="preserve">
                          скому учету, на государст- </w:t>
      </w:r>
      <w:r>
        <w:br/>
      </w:r>
      <w:r>
        <w:rPr>
          <w:rFonts w:ascii="Times New Roman"/>
          <w:b w:val="false"/>
          <w:i w:val="false"/>
          <w:color w:val="000000"/>
          <w:sz w:val="28"/>
        </w:rPr>
        <w:t xml:space="preserve">
                          венном и русском языках, </w:t>
      </w:r>
      <w:r>
        <w:br/>
      </w:r>
      <w:r>
        <w:rPr>
          <w:rFonts w:ascii="Times New Roman"/>
          <w:b w:val="false"/>
          <w:i w:val="false"/>
          <w:color w:val="000000"/>
          <w:sz w:val="28"/>
        </w:rPr>
        <w:t xml:space="preserve">
                          в связи с переходом на </w:t>
      </w:r>
      <w:r>
        <w:br/>
      </w:r>
      <w:r>
        <w:rPr>
          <w:rFonts w:ascii="Times New Roman"/>
          <w:b w:val="false"/>
          <w:i w:val="false"/>
          <w:color w:val="000000"/>
          <w:sz w:val="28"/>
        </w:rPr>
        <w:t xml:space="preserve">
                          международные стандарты </w:t>
      </w:r>
      <w:r>
        <w:br/>
      </w:r>
      <w:r>
        <w:rPr>
          <w:rFonts w:ascii="Times New Roman"/>
          <w:b w:val="false"/>
          <w:i w:val="false"/>
          <w:color w:val="000000"/>
          <w:sz w:val="28"/>
        </w:rPr>
        <w:t xml:space="preserve">
                          финансовой отчетности. </w:t>
      </w:r>
      <w:r>
        <w:br/>
      </w:r>
      <w:r>
        <w:rPr>
          <w:rFonts w:ascii="Times New Roman"/>
          <w:b w:val="false"/>
          <w:i w:val="false"/>
          <w:color w:val="000000"/>
          <w:sz w:val="28"/>
        </w:rPr>
        <w:t xml:space="preserve">
                          Разработка учебников и </w:t>
      </w:r>
      <w:r>
        <w:br/>
      </w:r>
      <w:r>
        <w:rPr>
          <w:rFonts w:ascii="Times New Roman"/>
          <w:b w:val="false"/>
          <w:i w:val="false"/>
          <w:color w:val="000000"/>
          <w:sz w:val="28"/>
        </w:rPr>
        <w:t xml:space="preserve">
                          учебно-методических комп- </w:t>
      </w:r>
      <w:r>
        <w:br/>
      </w:r>
      <w:r>
        <w:rPr>
          <w:rFonts w:ascii="Times New Roman"/>
          <w:b w:val="false"/>
          <w:i w:val="false"/>
          <w:color w:val="000000"/>
          <w:sz w:val="28"/>
        </w:rPr>
        <w:t xml:space="preserve">
                          лексов по 12-летнему обу- </w:t>
      </w:r>
      <w:r>
        <w:br/>
      </w:r>
      <w:r>
        <w:rPr>
          <w:rFonts w:ascii="Times New Roman"/>
          <w:b w:val="false"/>
          <w:i w:val="false"/>
          <w:color w:val="000000"/>
          <w:sz w:val="28"/>
        </w:rPr>
        <w:t xml:space="preserve">
                          чению. Издание, транспор- </w:t>
      </w:r>
      <w:r>
        <w:br/>
      </w:r>
      <w:r>
        <w:rPr>
          <w:rFonts w:ascii="Times New Roman"/>
          <w:b w:val="false"/>
          <w:i w:val="false"/>
          <w:color w:val="000000"/>
          <w:sz w:val="28"/>
        </w:rPr>
        <w:t xml:space="preserve">
                          тировка учебников и </w:t>
      </w:r>
      <w:r>
        <w:br/>
      </w:r>
      <w:r>
        <w:rPr>
          <w:rFonts w:ascii="Times New Roman"/>
          <w:b w:val="false"/>
          <w:i w:val="false"/>
          <w:color w:val="000000"/>
          <w:sz w:val="28"/>
        </w:rPr>
        <w:t xml:space="preserve">
                          учебно-методических комп- </w:t>
      </w:r>
      <w:r>
        <w:br/>
      </w:r>
      <w:r>
        <w:rPr>
          <w:rFonts w:ascii="Times New Roman"/>
          <w:b w:val="false"/>
          <w:i w:val="false"/>
          <w:color w:val="000000"/>
          <w:sz w:val="28"/>
        </w:rPr>
        <w:t xml:space="preserve">
                          лексов нового поколения </w:t>
      </w:r>
      <w:r>
        <w:br/>
      </w:r>
      <w:r>
        <w:rPr>
          <w:rFonts w:ascii="Times New Roman"/>
          <w:b w:val="false"/>
          <w:i w:val="false"/>
          <w:color w:val="000000"/>
          <w:sz w:val="28"/>
        </w:rPr>
        <w:t xml:space="preserve">
                          для 4 и 8 классов для </w:t>
      </w:r>
      <w:r>
        <w:br/>
      </w:r>
      <w:r>
        <w:rPr>
          <w:rFonts w:ascii="Times New Roman"/>
          <w:b w:val="false"/>
          <w:i w:val="false"/>
          <w:color w:val="000000"/>
          <w:sz w:val="28"/>
        </w:rPr>
        <w:t xml:space="preserve">
                          республиканских организа- </w:t>
      </w:r>
      <w:r>
        <w:br/>
      </w:r>
      <w:r>
        <w:rPr>
          <w:rFonts w:ascii="Times New Roman"/>
          <w:b w:val="false"/>
          <w:i w:val="false"/>
          <w:color w:val="000000"/>
          <w:sz w:val="28"/>
        </w:rPr>
        <w:t xml:space="preserve">
                          ций, предоставляющих ус- </w:t>
      </w:r>
      <w:r>
        <w:br/>
      </w:r>
      <w:r>
        <w:rPr>
          <w:rFonts w:ascii="Times New Roman"/>
          <w:b w:val="false"/>
          <w:i w:val="false"/>
          <w:color w:val="000000"/>
          <w:sz w:val="28"/>
        </w:rPr>
        <w:t xml:space="preserve">
                          луги в области образова- </w:t>
      </w:r>
      <w:r>
        <w:br/>
      </w:r>
      <w:r>
        <w:rPr>
          <w:rFonts w:ascii="Times New Roman"/>
          <w:b w:val="false"/>
          <w:i w:val="false"/>
          <w:color w:val="000000"/>
          <w:sz w:val="28"/>
        </w:rPr>
        <w:t xml:space="preserve">
                          ния, и казахской диаспоры </w:t>
      </w:r>
      <w:r>
        <w:br/>
      </w:r>
      <w:r>
        <w:rPr>
          <w:rFonts w:ascii="Times New Roman"/>
          <w:b w:val="false"/>
          <w:i w:val="false"/>
          <w:color w:val="000000"/>
          <w:sz w:val="28"/>
        </w:rPr>
        <w:t xml:space="preserve">
                          за рубежом.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результате реализации программы специальные (коррекционные) учреждения получат учебники и учебно-методические материалы, будут изданы и доставлены учебники и учебно-методические комплексы для республиканских организаций, предоставляющие услуги в области образования, и казахской диаспоры за рубежом, разработаны и изданы учебники и учебно-методические комплексы в соответствии с Классификатором специальностей для организаций начального и среднего профессионального образования, разработаны учебники и учебные пособия по бухгалтерскому учету, разработаны учебники и учебно-методические пособия по 12-летнему обучению. </w:t>
      </w:r>
    </w:p>
    <w:p>
      <w:pPr>
        <w:spacing w:after="0"/>
        <w:ind w:left="0"/>
        <w:jc w:val="both"/>
      </w:pPr>
      <w:r>
        <w:rPr>
          <w:rFonts w:ascii="Times New Roman"/>
          <w:b w:val="false"/>
          <w:i w:val="false"/>
          <w:color w:val="000000"/>
          <w:sz w:val="28"/>
        </w:rPr>
        <w:t xml:space="preserve">Приложение 196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9" w:id="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009 </w:t>
      </w:r>
      <w:r>
        <w:br/>
      </w:r>
      <w:r>
        <w:rPr>
          <w:rFonts w:ascii="Times New Roman"/>
          <w:b/>
          <w:i w:val="false"/>
          <w:color w:val="000000"/>
        </w:rPr>
        <w:t xml:space="preserve">
"Обучение и воспитание одаренных детей" </w:t>
      </w:r>
      <w:r>
        <w:br/>
      </w:r>
      <w:r>
        <w:rPr>
          <w:rFonts w:ascii="Times New Roman"/>
          <w:b/>
          <w:i w:val="false"/>
          <w:color w:val="000000"/>
        </w:rPr>
        <w:t xml:space="preserve">
на 2004 год </w:t>
      </w:r>
    </w:p>
    <w:bookmarkEnd w:id="9"/>
    <w:p>
      <w:pPr>
        <w:spacing w:after="0"/>
        <w:ind w:left="0"/>
        <w:jc w:val="both"/>
      </w:pPr>
      <w:r>
        <w:rPr>
          <w:rFonts w:ascii="Times New Roman"/>
          <w:b w:val="false"/>
          <w:i w:val="false"/>
          <w:color w:val="000000"/>
          <w:sz w:val="28"/>
        </w:rPr>
        <w:t xml:space="preserve">      1. Стоимость: 805823 тысячи тенге тысяч тенге (восемьсот пять миллионов восемьсот двадцать три тысячи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24_ </w:t>
      </w:r>
      <w:r>
        <w:rPr>
          <w:rFonts w:ascii="Times New Roman"/>
          <w:b w:val="false"/>
          <w:i w:val="false"/>
          <w:color w:val="000000"/>
          <w:sz w:val="28"/>
        </w:rPr>
        <w:t>,  </w:t>
      </w:r>
      <w:r>
        <w:rPr>
          <w:rFonts w:ascii="Times New Roman"/>
          <w:b w:val="false"/>
          <w:i w:val="false"/>
          <w:color w:val="000000"/>
          <w:sz w:val="28"/>
        </w:rPr>
        <w:t xml:space="preserve">36_ </w:t>
      </w:r>
      <w:r>
        <w:rPr>
          <w:rFonts w:ascii="Times New Roman"/>
          <w:b w:val="false"/>
          <w:i w:val="false"/>
          <w:color w:val="000000"/>
          <w:sz w:val="28"/>
        </w:rPr>
        <w:t>,  </w:t>
      </w:r>
      <w:r>
        <w:rPr>
          <w:rFonts w:ascii="Times New Roman"/>
          <w:b w:val="false"/>
          <w:i w:val="false"/>
          <w:color w:val="000000"/>
          <w:sz w:val="28"/>
        </w:rPr>
        <w:t xml:space="preserve">37_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ноября 2000 года N 1168 "Об утверждении типовых штатов работников организаций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августа 2003 года N 774 "О переименовании некоторых республиканских государственных учреждений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выявление одаренных детей, развитие устойчивой мотивации к учению и самообразованию, формирование гуманного отношения к окружающему миру, нравственных основ личности, воспитание всесторонне-развитой, гармоничной личности. Создание условий для проведения учебного процесса. </w:t>
      </w:r>
      <w:r>
        <w:br/>
      </w:r>
      <w:r>
        <w:rPr>
          <w:rFonts w:ascii="Times New Roman"/>
          <w:b w:val="false"/>
          <w:i w:val="false"/>
          <w:color w:val="000000"/>
          <w:sz w:val="28"/>
        </w:rPr>
        <w:t xml:space="preserve">
      5. Задачи бюджетной программы: обучение одаренных детей из различных регионов Республики Казахстан. Углубленная подготовка учащихся путем профилирующих дисциплин по программам, утвержденным Министерством образования и науки Республики Казахстан. Развитие индивидуальных склонностей, творческих способностей личности и воспитание гражданственности. Подготовка учащихся к олимпиадам, поступлению в высшие учебные заведения.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009        Обучение   Проведение учебного про-  В те-  Минис- </w:t>
      </w:r>
      <w:r>
        <w:br/>
      </w:r>
      <w:r>
        <w:rPr>
          <w:rFonts w:ascii="Times New Roman"/>
          <w:b w:val="false"/>
          <w:i w:val="false"/>
          <w:color w:val="000000"/>
          <w:sz w:val="28"/>
        </w:rPr>
        <w:t xml:space="preserve">
               и воспита- цесса в соответствии с    чение  терство </w:t>
      </w:r>
      <w:r>
        <w:br/>
      </w:r>
      <w:r>
        <w:rPr>
          <w:rFonts w:ascii="Times New Roman"/>
          <w:b w:val="false"/>
          <w:i w:val="false"/>
          <w:color w:val="000000"/>
          <w:sz w:val="28"/>
        </w:rPr>
        <w:t xml:space="preserve">
               ние ода-   Государственными общеобя- года   образо- </w:t>
      </w:r>
      <w:r>
        <w:br/>
      </w:r>
      <w:r>
        <w:rPr>
          <w:rFonts w:ascii="Times New Roman"/>
          <w:b w:val="false"/>
          <w:i w:val="false"/>
          <w:color w:val="000000"/>
          <w:sz w:val="28"/>
        </w:rPr>
        <w:t xml:space="preserve">
               ренных     зательными стандартами           вания </w:t>
      </w:r>
      <w:r>
        <w:br/>
      </w:r>
      <w:r>
        <w:rPr>
          <w:rFonts w:ascii="Times New Roman"/>
          <w:b w:val="false"/>
          <w:i w:val="false"/>
          <w:color w:val="000000"/>
          <w:sz w:val="28"/>
        </w:rPr>
        <w:t xml:space="preserve">
               детей      образования с углубленным        и науки </w:t>
      </w:r>
      <w:r>
        <w:br/>
      </w:r>
      <w:r>
        <w:rPr>
          <w:rFonts w:ascii="Times New Roman"/>
          <w:b w:val="false"/>
          <w:i w:val="false"/>
          <w:color w:val="000000"/>
          <w:sz w:val="28"/>
        </w:rPr>
        <w:t xml:space="preserve">
                          изучением профилирующих          Респуб- </w:t>
      </w:r>
      <w:r>
        <w:br/>
      </w:r>
      <w:r>
        <w:rPr>
          <w:rFonts w:ascii="Times New Roman"/>
          <w:b w:val="false"/>
          <w:i w:val="false"/>
          <w:color w:val="000000"/>
          <w:sz w:val="28"/>
        </w:rPr>
        <w:t xml:space="preserve">
                          дисциплин. Содержание            лики </w:t>
      </w:r>
      <w:r>
        <w:br/>
      </w:r>
      <w:r>
        <w:rPr>
          <w:rFonts w:ascii="Times New Roman"/>
          <w:b w:val="false"/>
          <w:i w:val="false"/>
          <w:color w:val="000000"/>
          <w:sz w:val="28"/>
        </w:rPr>
        <w:t xml:space="preserve">
                          государственных учрежде-         Казах- </w:t>
      </w:r>
      <w:r>
        <w:br/>
      </w:r>
      <w:r>
        <w:rPr>
          <w:rFonts w:ascii="Times New Roman"/>
          <w:b w:val="false"/>
          <w:i w:val="false"/>
          <w:color w:val="000000"/>
          <w:sz w:val="28"/>
        </w:rPr>
        <w:t xml:space="preserve">
                          ний в пределах утвержден-        стан </w:t>
      </w:r>
      <w:r>
        <w:br/>
      </w:r>
      <w:r>
        <w:rPr>
          <w:rFonts w:ascii="Times New Roman"/>
          <w:b w:val="false"/>
          <w:i w:val="false"/>
          <w:color w:val="000000"/>
          <w:sz w:val="28"/>
        </w:rPr>
        <w:t xml:space="preserve">
                          ных лимитов штатной чис- </w:t>
      </w:r>
      <w:r>
        <w:br/>
      </w:r>
      <w:r>
        <w:rPr>
          <w:rFonts w:ascii="Times New Roman"/>
          <w:b w:val="false"/>
          <w:i w:val="false"/>
          <w:color w:val="000000"/>
          <w:sz w:val="28"/>
        </w:rPr>
        <w:t xml:space="preserve">
                          ленности. Среднегодовое </w:t>
      </w:r>
      <w:r>
        <w:br/>
      </w:r>
      <w:r>
        <w:rPr>
          <w:rFonts w:ascii="Times New Roman"/>
          <w:b w:val="false"/>
          <w:i w:val="false"/>
          <w:color w:val="000000"/>
          <w:sz w:val="28"/>
        </w:rPr>
        <w:t xml:space="preserve">
                          количество учащихся - </w:t>
      </w:r>
      <w:r>
        <w:br/>
      </w:r>
      <w:r>
        <w:rPr>
          <w:rFonts w:ascii="Times New Roman"/>
          <w:b w:val="false"/>
          <w:i w:val="false"/>
          <w:color w:val="000000"/>
          <w:sz w:val="28"/>
        </w:rPr>
        <w:t xml:space="preserve">
                          3567. </w:t>
      </w:r>
    </w:p>
    <w:p>
      <w:pPr>
        <w:spacing w:after="0"/>
        <w:ind w:left="0"/>
        <w:jc w:val="both"/>
      </w:pPr>
      <w:r>
        <w:rPr>
          <w:rFonts w:ascii="Times New Roman"/>
          <w:b w:val="false"/>
          <w:i w:val="false"/>
          <w:color w:val="000000"/>
          <w:sz w:val="28"/>
        </w:rPr>
        <w:t xml:space="preserve">                          Приобретение основных            Шымкент- </w:t>
      </w:r>
      <w:r>
        <w:br/>
      </w:r>
      <w:r>
        <w:rPr>
          <w:rFonts w:ascii="Times New Roman"/>
          <w:b w:val="false"/>
          <w:i w:val="false"/>
          <w:color w:val="000000"/>
          <w:sz w:val="28"/>
        </w:rPr>
        <w:t xml:space="preserve">
                          средств: оборудование для        ская </w:t>
      </w:r>
      <w:r>
        <w:br/>
      </w:r>
      <w:r>
        <w:rPr>
          <w:rFonts w:ascii="Times New Roman"/>
          <w:b w:val="false"/>
          <w:i w:val="false"/>
          <w:color w:val="000000"/>
          <w:sz w:val="28"/>
        </w:rPr>
        <w:t xml:space="preserve">
                          столовой: овощерезка - 1         респуб- </w:t>
      </w:r>
      <w:r>
        <w:br/>
      </w:r>
      <w:r>
        <w:rPr>
          <w:rFonts w:ascii="Times New Roman"/>
          <w:b w:val="false"/>
          <w:i w:val="false"/>
          <w:color w:val="000000"/>
          <w:sz w:val="28"/>
        </w:rPr>
        <w:t xml:space="preserve">
                          штука; компьютер с прин-         ликан- </w:t>
      </w:r>
      <w:r>
        <w:br/>
      </w:r>
      <w:r>
        <w:rPr>
          <w:rFonts w:ascii="Times New Roman"/>
          <w:b w:val="false"/>
          <w:i w:val="false"/>
          <w:color w:val="000000"/>
          <w:sz w:val="28"/>
        </w:rPr>
        <w:t xml:space="preserve">
                          тером - 1 штука, оборудо-        ская </w:t>
      </w:r>
      <w:r>
        <w:br/>
      </w:r>
      <w:r>
        <w:rPr>
          <w:rFonts w:ascii="Times New Roman"/>
          <w:b w:val="false"/>
          <w:i w:val="false"/>
          <w:color w:val="000000"/>
          <w:sz w:val="28"/>
        </w:rPr>
        <w:t xml:space="preserve">
                          вание для прачечной: сти-        военная </w:t>
      </w:r>
      <w:r>
        <w:br/>
      </w:r>
      <w:r>
        <w:rPr>
          <w:rFonts w:ascii="Times New Roman"/>
          <w:b w:val="false"/>
          <w:i w:val="false"/>
          <w:color w:val="000000"/>
          <w:sz w:val="28"/>
        </w:rPr>
        <w:t xml:space="preserve">
                          ральная машина - 1 штука,        школа- </w:t>
      </w:r>
      <w:r>
        <w:br/>
      </w:r>
      <w:r>
        <w:rPr>
          <w:rFonts w:ascii="Times New Roman"/>
          <w:b w:val="false"/>
          <w:i w:val="false"/>
          <w:color w:val="000000"/>
          <w:sz w:val="28"/>
        </w:rPr>
        <w:t xml:space="preserve">
                          коландер - 1 штука,              интернат </w:t>
      </w:r>
      <w:r>
        <w:br/>
      </w:r>
      <w:r>
        <w:rPr>
          <w:rFonts w:ascii="Times New Roman"/>
          <w:b w:val="false"/>
          <w:i w:val="false"/>
          <w:color w:val="000000"/>
          <w:sz w:val="28"/>
        </w:rPr>
        <w:t xml:space="preserve">
                          центрифуга - 1 штука;            им. С. </w:t>
      </w:r>
      <w:r>
        <w:br/>
      </w:r>
      <w:r>
        <w:rPr>
          <w:rFonts w:ascii="Times New Roman"/>
          <w:b w:val="false"/>
          <w:i w:val="false"/>
          <w:color w:val="000000"/>
          <w:sz w:val="28"/>
        </w:rPr>
        <w:t xml:space="preserve">
                          оборудование для столяр-         Рахимова </w:t>
      </w:r>
      <w:r>
        <w:br/>
      </w:r>
      <w:r>
        <w:rPr>
          <w:rFonts w:ascii="Times New Roman"/>
          <w:b w:val="false"/>
          <w:i w:val="false"/>
          <w:color w:val="000000"/>
          <w:sz w:val="28"/>
        </w:rPr>
        <w:t xml:space="preserve">
                          ных работ: станки - цир- </w:t>
      </w:r>
      <w:r>
        <w:br/>
      </w:r>
      <w:r>
        <w:rPr>
          <w:rFonts w:ascii="Times New Roman"/>
          <w:b w:val="false"/>
          <w:i w:val="false"/>
          <w:color w:val="000000"/>
          <w:sz w:val="28"/>
        </w:rPr>
        <w:t xml:space="preserve">
                          кулярный - 1 штук, фуго- </w:t>
      </w:r>
      <w:r>
        <w:br/>
      </w:r>
      <w:r>
        <w:rPr>
          <w:rFonts w:ascii="Times New Roman"/>
          <w:b w:val="false"/>
          <w:i w:val="false"/>
          <w:color w:val="000000"/>
          <w:sz w:val="28"/>
        </w:rPr>
        <w:t xml:space="preserve">
                          вочный - 1 штука, фрезер- </w:t>
      </w:r>
      <w:r>
        <w:br/>
      </w:r>
      <w:r>
        <w:rPr>
          <w:rFonts w:ascii="Times New Roman"/>
          <w:b w:val="false"/>
          <w:i w:val="false"/>
          <w:color w:val="000000"/>
          <w:sz w:val="28"/>
        </w:rPr>
        <w:t xml:space="preserve">
                          ный - 1 штука, рейсмусный </w:t>
      </w:r>
      <w:r>
        <w:br/>
      </w:r>
      <w:r>
        <w:rPr>
          <w:rFonts w:ascii="Times New Roman"/>
          <w:b w:val="false"/>
          <w:i w:val="false"/>
          <w:color w:val="000000"/>
          <w:sz w:val="28"/>
        </w:rPr>
        <w:t xml:space="preserve">
                          - 1 штука; комплект про- </w:t>
      </w:r>
      <w:r>
        <w:br/>
      </w:r>
      <w:r>
        <w:rPr>
          <w:rFonts w:ascii="Times New Roman"/>
          <w:b w:val="false"/>
          <w:i w:val="false"/>
          <w:color w:val="000000"/>
          <w:sz w:val="28"/>
        </w:rPr>
        <w:t xml:space="preserve">
                          тивопожарной безопасности </w:t>
      </w:r>
      <w:r>
        <w:br/>
      </w:r>
      <w:r>
        <w:rPr>
          <w:rFonts w:ascii="Times New Roman"/>
          <w:b w:val="false"/>
          <w:i w:val="false"/>
          <w:color w:val="000000"/>
          <w:sz w:val="28"/>
        </w:rPr>
        <w:t xml:space="preserve">
                          - 1 комплект. </w:t>
      </w:r>
      <w:r>
        <w:br/>
      </w:r>
      <w:r>
        <w:rPr>
          <w:rFonts w:ascii="Times New Roman"/>
          <w:b w:val="false"/>
          <w:i w:val="false"/>
          <w:color w:val="000000"/>
          <w:sz w:val="28"/>
        </w:rPr>
        <w:t xml:space="preserve">
                          Разработка проектно-смет- </w:t>
      </w:r>
      <w:r>
        <w:br/>
      </w:r>
      <w:r>
        <w:rPr>
          <w:rFonts w:ascii="Times New Roman"/>
          <w:b w:val="false"/>
          <w:i w:val="false"/>
          <w:color w:val="000000"/>
          <w:sz w:val="28"/>
        </w:rPr>
        <w:t xml:space="preserve">
                          ной документации для про- </w:t>
      </w:r>
      <w:r>
        <w:br/>
      </w:r>
      <w:r>
        <w:rPr>
          <w:rFonts w:ascii="Times New Roman"/>
          <w:b w:val="false"/>
          <w:i w:val="false"/>
          <w:color w:val="000000"/>
          <w:sz w:val="28"/>
        </w:rPr>
        <w:t xml:space="preserve">
                          ведения капитального </w:t>
      </w:r>
      <w:r>
        <w:br/>
      </w:r>
      <w:r>
        <w:rPr>
          <w:rFonts w:ascii="Times New Roman"/>
          <w:b w:val="false"/>
          <w:i w:val="false"/>
          <w:color w:val="000000"/>
          <w:sz w:val="28"/>
        </w:rPr>
        <w:t xml:space="preserve">
                          ремонта зданий школы- </w:t>
      </w:r>
      <w:r>
        <w:br/>
      </w:r>
      <w:r>
        <w:rPr>
          <w:rFonts w:ascii="Times New Roman"/>
          <w:b w:val="false"/>
          <w:i w:val="false"/>
          <w:color w:val="000000"/>
          <w:sz w:val="28"/>
        </w:rPr>
        <w:t xml:space="preserve">
                          интерната. </w:t>
      </w:r>
    </w:p>
    <w:p>
      <w:pPr>
        <w:spacing w:after="0"/>
        <w:ind w:left="0"/>
        <w:jc w:val="both"/>
      </w:pPr>
      <w:r>
        <w:rPr>
          <w:rFonts w:ascii="Times New Roman"/>
          <w:b w:val="false"/>
          <w:i w:val="false"/>
          <w:color w:val="000000"/>
          <w:sz w:val="28"/>
        </w:rPr>
        <w:t xml:space="preserve">                          Приобретение основных            Караган- </w:t>
      </w:r>
      <w:r>
        <w:br/>
      </w:r>
      <w:r>
        <w:rPr>
          <w:rFonts w:ascii="Times New Roman"/>
          <w:b w:val="false"/>
          <w:i w:val="false"/>
          <w:color w:val="000000"/>
          <w:sz w:val="28"/>
        </w:rPr>
        <w:t xml:space="preserve">
                          средств: оборудование для        динская </w:t>
      </w:r>
      <w:r>
        <w:br/>
      </w:r>
      <w:r>
        <w:rPr>
          <w:rFonts w:ascii="Times New Roman"/>
          <w:b w:val="false"/>
          <w:i w:val="false"/>
          <w:color w:val="000000"/>
          <w:sz w:val="28"/>
        </w:rPr>
        <w:t xml:space="preserve">
                          прачечной: гладильная            респуб- </w:t>
      </w:r>
      <w:r>
        <w:br/>
      </w:r>
      <w:r>
        <w:rPr>
          <w:rFonts w:ascii="Times New Roman"/>
          <w:b w:val="false"/>
          <w:i w:val="false"/>
          <w:color w:val="000000"/>
          <w:sz w:val="28"/>
        </w:rPr>
        <w:t xml:space="preserve">
                          машина - 1 штука, сушилка        ликан- </w:t>
      </w:r>
      <w:r>
        <w:br/>
      </w:r>
      <w:r>
        <w:rPr>
          <w:rFonts w:ascii="Times New Roman"/>
          <w:b w:val="false"/>
          <w:i w:val="false"/>
          <w:color w:val="000000"/>
          <w:sz w:val="28"/>
        </w:rPr>
        <w:t xml:space="preserve">
                          для белья - 1 штука,             ская </w:t>
      </w:r>
      <w:r>
        <w:br/>
      </w:r>
      <w:r>
        <w:rPr>
          <w:rFonts w:ascii="Times New Roman"/>
          <w:b w:val="false"/>
          <w:i w:val="false"/>
          <w:color w:val="000000"/>
          <w:sz w:val="28"/>
        </w:rPr>
        <w:t xml:space="preserve">
                          центрифуга - 1 штука,            военная </w:t>
      </w:r>
      <w:r>
        <w:br/>
      </w:r>
      <w:r>
        <w:rPr>
          <w:rFonts w:ascii="Times New Roman"/>
          <w:b w:val="false"/>
          <w:i w:val="false"/>
          <w:color w:val="000000"/>
          <w:sz w:val="28"/>
        </w:rPr>
        <w:t xml:space="preserve">
                          стиральная машина промыш-        школа- </w:t>
      </w:r>
      <w:r>
        <w:br/>
      </w:r>
      <w:r>
        <w:rPr>
          <w:rFonts w:ascii="Times New Roman"/>
          <w:b w:val="false"/>
          <w:i w:val="false"/>
          <w:color w:val="000000"/>
          <w:sz w:val="28"/>
        </w:rPr>
        <w:t xml:space="preserve">
                          ленная - 1 штука; кухонное       интернат </w:t>
      </w:r>
      <w:r>
        <w:br/>
      </w:r>
      <w:r>
        <w:rPr>
          <w:rFonts w:ascii="Times New Roman"/>
          <w:b w:val="false"/>
          <w:i w:val="false"/>
          <w:color w:val="000000"/>
          <w:sz w:val="28"/>
        </w:rPr>
        <w:t xml:space="preserve">
                          оборудование: котел - 1 </w:t>
      </w:r>
      <w:r>
        <w:br/>
      </w:r>
      <w:r>
        <w:rPr>
          <w:rFonts w:ascii="Times New Roman"/>
          <w:b w:val="false"/>
          <w:i w:val="false"/>
          <w:color w:val="000000"/>
          <w:sz w:val="28"/>
        </w:rPr>
        <w:t xml:space="preserve">
                          штука, холодильники - 2 </w:t>
      </w:r>
      <w:r>
        <w:br/>
      </w:r>
      <w:r>
        <w:rPr>
          <w:rFonts w:ascii="Times New Roman"/>
          <w:b w:val="false"/>
          <w:i w:val="false"/>
          <w:color w:val="000000"/>
          <w:sz w:val="28"/>
        </w:rPr>
        <w:t xml:space="preserve">
                          штуки, холодильная камера </w:t>
      </w:r>
      <w:r>
        <w:br/>
      </w:r>
      <w:r>
        <w:rPr>
          <w:rFonts w:ascii="Times New Roman"/>
          <w:b w:val="false"/>
          <w:i w:val="false"/>
          <w:color w:val="000000"/>
          <w:sz w:val="28"/>
        </w:rPr>
        <w:t xml:space="preserve">
                          - 1 штука; комплект музы- </w:t>
      </w:r>
      <w:r>
        <w:br/>
      </w:r>
      <w:r>
        <w:rPr>
          <w:rFonts w:ascii="Times New Roman"/>
          <w:b w:val="false"/>
          <w:i w:val="false"/>
          <w:color w:val="000000"/>
          <w:sz w:val="28"/>
        </w:rPr>
        <w:t xml:space="preserve">
                          кальных инструментов - 1 </w:t>
      </w:r>
      <w:r>
        <w:br/>
      </w:r>
      <w:r>
        <w:rPr>
          <w:rFonts w:ascii="Times New Roman"/>
          <w:b w:val="false"/>
          <w:i w:val="false"/>
          <w:color w:val="000000"/>
          <w:sz w:val="28"/>
        </w:rPr>
        <w:t xml:space="preserve">
                          комплект; электросварочный </w:t>
      </w:r>
      <w:r>
        <w:br/>
      </w:r>
      <w:r>
        <w:rPr>
          <w:rFonts w:ascii="Times New Roman"/>
          <w:b w:val="false"/>
          <w:i w:val="false"/>
          <w:color w:val="000000"/>
          <w:sz w:val="28"/>
        </w:rPr>
        <w:t xml:space="preserve">
                          аппарат - 1 штука; видео- </w:t>
      </w:r>
      <w:r>
        <w:br/>
      </w:r>
      <w:r>
        <w:rPr>
          <w:rFonts w:ascii="Times New Roman"/>
          <w:b w:val="false"/>
          <w:i w:val="false"/>
          <w:color w:val="000000"/>
          <w:sz w:val="28"/>
        </w:rPr>
        <w:t xml:space="preserve">
                          аппаратура: телевизор - 2 </w:t>
      </w:r>
      <w:r>
        <w:br/>
      </w:r>
      <w:r>
        <w:rPr>
          <w:rFonts w:ascii="Times New Roman"/>
          <w:b w:val="false"/>
          <w:i w:val="false"/>
          <w:color w:val="000000"/>
          <w:sz w:val="28"/>
        </w:rPr>
        <w:t xml:space="preserve">
                          штуки, видеомагнитофон 2 </w:t>
      </w:r>
      <w:r>
        <w:br/>
      </w:r>
      <w:r>
        <w:rPr>
          <w:rFonts w:ascii="Times New Roman"/>
          <w:b w:val="false"/>
          <w:i w:val="false"/>
          <w:color w:val="000000"/>
          <w:sz w:val="28"/>
        </w:rPr>
        <w:t xml:space="preserve">
                          штуки; миниэлектростанция </w:t>
      </w:r>
      <w:r>
        <w:br/>
      </w:r>
      <w:r>
        <w:rPr>
          <w:rFonts w:ascii="Times New Roman"/>
          <w:b w:val="false"/>
          <w:i w:val="false"/>
          <w:color w:val="000000"/>
          <w:sz w:val="28"/>
        </w:rPr>
        <w:t xml:space="preserve">
                          - 1 штука. </w:t>
      </w:r>
      <w:r>
        <w:br/>
      </w:r>
      <w:r>
        <w:rPr>
          <w:rFonts w:ascii="Times New Roman"/>
          <w:b w:val="false"/>
          <w:i w:val="false"/>
          <w:color w:val="000000"/>
          <w:sz w:val="28"/>
        </w:rPr>
        <w:t xml:space="preserve">
                          Проведение капитального </w:t>
      </w:r>
      <w:r>
        <w:br/>
      </w:r>
      <w:r>
        <w:rPr>
          <w:rFonts w:ascii="Times New Roman"/>
          <w:b w:val="false"/>
          <w:i w:val="false"/>
          <w:color w:val="000000"/>
          <w:sz w:val="28"/>
        </w:rPr>
        <w:t xml:space="preserve">
                          ремонта в соответствии с </w:t>
      </w:r>
      <w:r>
        <w:br/>
      </w:r>
      <w:r>
        <w:rPr>
          <w:rFonts w:ascii="Times New Roman"/>
          <w:b w:val="false"/>
          <w:i w:val="false"/>
          <w:color w:val="000000"/>
          <w:sz w:val="28"/>
        </w:rPr>
        <w:t xml:space="preserve">
                          утвержденной проектно- </w:t>
      </w:r>
      <w:r>
        <w:br/>
      </w:r>
      <w:r>
        <w:rPr>
          <w:rFonts w:ascii="Times New Roman"/>
          <w:b w:val="false"/>
          <w:i w:val="false"/>
          <w:color w:val="000000"/>
          <w:sz w:val="28"/>
        </w:rPr>
        <w:t xml:space="preserve">
                          сметной документацией и </w:t>
      </w:r>
      <w:r>
        <w:br/>
      </w:r>
      <w:r>
        <w:rPr>
          <w:rFonts w:ascii="Times New Roman"/>
          <w:b w:val="false"/>
          <w:i w:val="false"/>
          <w:color w:val="000000"/>
          <w:sz w:val="28"/>
        </w:rPr>
        <w:t xml:space="preserve">
                          государственной экспер- </w:t>
      </w:r>
      <w:r>
        <w:br/>
      </w:r>
      <w:r>
        <w:rPr>
          <w:rFonts w:ascii="Times New Roman"/>
          <w:b w:val="false"/>
          <w:i w:val="false"/>
          <w:color w:val="000000"/>
          <w:sz w:val="28"/>
        </w:rPr>
        <w:t xml:space="preserve">
                          тизой. </w:t>
      </w:r>
    </w:p>
    <w:p>
      <w:pPr>
        <w:spacing w:after="0"/>
        <w:ind w:left="0"/>
        <w:jc w:val="both"/>
      </w:pPr>
      <w:r>
        <w:rPr>
          <w:rFonts w:ascii="Times New Roman"/>
          <w:b w:val="false"/>
          <w:i w:val="false"/>
          <w:color w:val="000000"/>
          <w:sz w:val="28"/>
        </w:rPr>
        <w:t xml:space="preserve">                          Приобретение основных            Алматин- </w:t>
      </w:r>
      <w:r>
        <w:br/>
      </w:r>
      <w:r>
        <w:rPr>
          <w:rFonts w:ascii="Times New Roman"/>
          <w:b w:val="false"/>
          <w:i w:val="false"/>
          <w:color w:val="000000"/>
          <w:sz w:val="28"/>
        </w:rPr>
        <w:t xml:space="preserve">
                          средств: музыкальное обо-        ская </w:t>
      </w:r>
      <w:r>
        <w:br/>
      </w:r>
      <w:r>
        <w:rPr>
          <w:rFonts w:ascii="Times New Roman"/>
          <w:b w:val="false"/>
          <w:i w:val="false"/>
          <w:color w:val="000000"/>
          <w:sz w:val="28"/>
        </w:rPr>
        <w:t xml:space="preserve">
                          рудование - 1 комплект;          респуб- </w:t>
      </w:r>
      <w:r>
        <w:br/>
      </w:r>
      <w:r>
        <w:rPr>
          <w:rFonts w:ascii="Times New Roman"/>
          <w:b w:val="false"/>
          <w:i w:val="false"/>
          <w:color w:val="000000"/>
          <w:sz w:val="28"/>
        </w:rPr>
        <w:t xml:space="preserve">
                          кухонное оборудование:           ликан- </w:t>
      </w:r>
      <w:r>
        <w:br/>
      </w:r>
      <w:r>
        <w:rPr>
          <w:rFonts w:ascii="Times New Roman"/>
          <w:b w:val="false"/>
          <w:i w:val="false"/>
          <w:color w:val="000000"/>
          <w:sz w:val="28"/>
        </w:rPr>
        <w:t xml:space="preserve">
                          посудомоечная машина - 1         ская </w:t>
      </w:r>
      <w:r>
        <w:br/>
      </w:r>
      <w:r>
        <w:rPr>
          <w:rFonts w:ascii="Times New Roman"/>
          <w:b w:val="false"/>
          <w:i w:val="false"/>
          <w:color w:val="000000"/>
          <w:sz w:val="28"/>
        </w:rPr>
        <w:t xml:space="preserve">
                          штука, электрокотел - 3          военная </w:t>
      </w:r>
      <w:r>
        <w:br/>
      </w:r>
      <w:r>
        <w:rPr>
          <w:rFonts w:ascii="Times New Roman"/>
          <w:b w:val="false"/>
          <w:i w:val="false"/>
          <w:color w:val="000000"/>
          <w:sz w:val="28"/>
        </w:rPr>
        <w:t xml:space="preserve">
                          штука; кабинетная мебель         школа- </w:t>
      </w:r>
      <w:r>
        <w:br/>
      </w:r>
      <w:r>
        <w:rPr>
          <w:rFonts w:ascii="Times New Roman"/>
          <w:b w:val="false"/>
          <w:i w:val="false"/>
          <w:color w:val="000000"/>
          <w:sz w:val="28"/>
        </w:rPr>
        <w:t xml:space="preserve">
                          - 5 комплектов; оборудо-         интернат </w:t>
      </w:r>
      <w:r>
        <w:br/>
      </w:r>
      <w:r>
        <w:rPr>
          <w:rFonts w:ascii="Times New Roman"/>
          <w:b w:val="false"/>
          <w:i w:val="false"/>
          <w:color w:val="000000"/>
          <w:sz w:val="28"/>
        </w:rPr>
        <w:t xml:space="preserve">
                          вание для прачечной:             имени </w:t>
      </w:r>
      <w:r>
        <w:br/>
      </w:r>
      <w:r>
        <w:rPr>
          <w:rFonts w:ascii="Times New Roman"/>
          <w:b w:val="false"/>
          <w:i w:val="false"/>
          <w:color w:val="000000"/>
          <w:sz w:val="28"/>
        </w:rPr>
        <w:t xml:space="preserve">
                          стиральная машина - 2            Б. Мо- </w:t>
      </w:r>
      <w:r>
        <w:br/>
      </w:r>
      <w:r>
        <w:rPr>
          <w:rFonts w:ascii="Times New Roman"/>
          <w:b w:val="false"/>
          <w:i w:val="false"/>
          <w:color w:val="000000"/>
          <w:sz w:val="28"/>
        </w:rPr>
        <w:t xml:space="preserve">
                          штуки; компьютерный класс        мышулы </w:t>
      </w:r>
      <w:r>
        <w:br/>
      </w:r>
      <w:r>
        <w:rPr>
          <w:rFonts w:ascii="Times New Roman"/>
          <w:b w:val="false"/>
          <w:i w:val="false"/>
          <w:color w:val="000000"/>
          <w:sz w:val="28"/>
        </w:rPr>
        <w:t xml:space="preserve">
                          в комплекте - 1. </w:t>
      </w:r>
      <w:r>
        <w:br/>
      </w:r>
      <w:r>
        <w:rPr>
          <w:rFonts w:ascii="Times New Roman"/>
          <w:b w:val="false"/>
          <w:i w:val="false"/>
          <w:color w:val="000000"/>
          <w:sz w:val="28"/>
        </w:rPr>
        <w:t xml:space="preserve">
                          Проведение капитального </w:t>
      </w:r>
      <w:r>
        <w:br/>
      </w:r>
      <w:r>
        <w:rPr>
          <w:rFonts w:ascii="Times New Roman"/>
          <w:b w:val="false"/>
          <w:i w:val="false"/>
          <w:color w:val="000000"/>
          <w:sz w:val="28"/>
        </w:rPr>
        <w:t xml:space="preserve">
                          ремонта в соответствии с </w:t>
      </w:r>
      <w:r>
        <w:br/>
      </w:r>
      <w:r>
        <w:rPr>
          <w:rFonts w:ascii="Times New Roman"/>
          <w:b w:val="false"/>
          <w:i w:val="false"/>
          <w:color w:val="000000"/>
          <w:sz w:val="28"/>
        </w:rPr>
        <w:t xml:space="preserve">
                          утвержденной проектно- </w:t>
      </w:r>
      <w:r>
        <w:br/>
      </w:r>
      <w:r>
        <w:rPr>
          <w:rFonts w:ascii="Times New Roman"/>
          <w:b w:val="false"/>
          <w:i w:val="false"/>
          <w:color w:val="000000"/>
          <w:sz w:val="28"/>
        </w:rPr>
        <w:t xml:space="preserve">
                          сметной документацией и </w:t>
      </w:r>
      <w:r>
        <w:br/>
      </w:r>
      <w:r>
        <w:rPr>
          <w:rFonts w:ascii="Times New Roman"/>
          <w:b w:val="false"/>
          <w:i w:val="false"/>
          <w:color w:val="000000"/>
          <w:sz w:val="28"/>
        </w:rPr>
        <w:t xml:space="preserve">
                          государственной экспер- </w:t>
      </w:r>
      <w:r>
        <w:br/>
      </w:r>
      <w:r>
        <w:rPr>
          <w:rFonts w:ascii="Times New Roman"/>
          <w:b w:val="false"/>
          <w:i w:val="false"/>
          <w:color w:val="000000"/>
          <w:sz w:val="28"/>
        </w:rPr>
        <w:t xml:space="preserve">
                          тизой. </w:t>
      </w:r>
    </w:p>
    <w:p>
      <w:pPr>
        <w:spacing w:after="0"/>
        <w:ind w:left="0"/>
        <w:jc w:val="both"/>
      </w:pPr>
      <w:r>
        <w:rPr>
          <w:rFonts w:ascii="Times New Roman"/>
          <w:b w:val="false"/>
          <w:i w:val="false"/>
          <w:color w:val="000000"/>
          <w:sz w:val="28"/>
        </w:rPr>
        <w:t xml:space="preserve">                          Приобретение основных            Респуб- </w:t>
      </w:r>
      <w:r>
        <w:br/>
      </w:r>
      <w:r>
        <w:rPr>
          <w:rFonts w:ascii="Times New Roman"/>
          <w:b w:val="false"/>
          <w:i w:val="false"/>
          <w:color w:val="000000"/>
          <w:sz w:val="28"/>
        </w:rPr>
        <w:t xml:space="preserve">
                          средств: оборудование для        ликан- </w:t>
      </w:r>
      <w:r>
        <w:br/>
      </w:r>
      <w:r>
        <w:rPr>
          <w:rFonts w:ascii="Times New Roman"/>
          <w:b w:val="false"/>
          <w:i w:val="false"/>
          <w:color w:val="000000"/>
          <w:sz w:val="28"/>
        </w:rPr>
        <w:t xml:space="preserve">
                          столовой: жарочный шкаф -        ская </w:t>
      </w:r>
      <w:r>
        <w:br/>
      </w:r>
      <w:r>
        <w:rPr>
          <w:rFonts w:ascii="Times New Roman"/>
          <w:b w:val="false"/>
          <w:i w:val="false"/>
          <w:color w:val="000000"/>
          <w:sz w:val="28"/>
        </w:rPr>
        <w:t xml:space="preserve">
                          1 штука, холодильник бы-         казах- </w:t>
      </w:r>
      <w:r>
        <w:br/>
      </w:r>
      <w:r>
        <w:rPr>
          <w:rFonts w:ascii="Times New Roman"/>
          <w:b w:val="false"/>
          <w:i w:val="false"/>
          <w:color w:val="000000"/>
          <w:sz w:val="28"/>
        </w:rPr>
        <w:t xml:space="preserve">
                          товой - 1 штука, электро-        ская </w:t>
      </w:r>
      <w:r>
        <w:br/>
      </w:r>
      <w:r>
        <w:rPr>
          <w:rFonts w:ascii="Times New Roman"/>
          <w:b w:val="false"/>
          <w:i w:val="false"/>
          <w:color w:val="000000"/>
          <w:sz w:val="28"/>
        </w:rPr>
        <w:t xml:space="preserve">
                          сковорода - 1 штука,             средняя </w:t>
      </w:r>
      <w:r>
        <w:br/>
      </w:r>
      <w:r>
        <w:rPr>
          <w:rFonts w:ascii="Times New Roman"/>
          <w:b w:val="false"/>
          <w:i w:val="false"/>
          <w:color w:val="000000"/>
          <w:sz w:val="28"/>
        </w:rPr>
        <w:t xml:space="preserve">
                          электроплита - 2 штуки,          специа- </w:t>
      </w:r>
      <w:r>
        <w:br/>
      </w:r>
      <w:r>
        <w:rPr>
          <w:rFonts w:ascii="Times New Roman"/>
          <w:b w:val="false"/>
          <w:i w:val="false"/>
          <w:color w:val="000000"/>
          <w:sz w:val="28"/>
        </w:rPr>
        <w:t xml:space="preserve">
                          посудомоечная машина - 1         лизиро- </w:t>
      </w:r>
      <w:r>
        <w:br/>
      </w:r>
      <w:r>
        <w:rPr>
          <w:rFonts w:ascii="Times New Roman"/>
          <w:b w:val="false"/>
          <w:i w:val="false"/>
          <w:color w:val="000000"/>
          <w:sz w:val="28"/>
        </w:rPr>
        <w:t xml:space="preserve">
                          штука, электромясорубка -        ванная </w:t>
      </w:r>
      <w:r>
        <w:br/>
      </w:r>
      <w:r>
        <w:rPr>
          <w:rFonts w:ascii="Times New Roman"/>
          <w:b w:val="false"/>
          <w:i w:val="false"/>
          <w:color w:val="000000"/>
          <w:sz w:val="28"/>
        </w:rPr>
        <w:t xml:space="preserve">
                          1 штука, весы электронные        музы- </w:t>
      </w:r>
      <w:r>
        <w:br/>
      </w:r>
      <w:r>
        <w:rPr>
          <w:rFonts w:ascii="Times New Roman"/>
          <w:b w:val="false"/>
          <w:i w:val="false"/>
          <w:color w:val="000000"/>
          <w:sz w:val="28"/>
        </w:rPr>
        <w:t xml:space="preserve">
                          - 2 штуки, холодильная           кальная </w:t>
      </w:r>
      <w:r>
        <w:br/>
      </w:r>
      <w:r>
        <w:rPr>
          <w:rFonts w:ascii="Times New Roman"/>
          <w:b w:val="false"/>
          <w:i w:val="false"/>
          <w:color w:val="000000"/>
          <w:sz w:val="28"/>
        </w:rPr>
        <w:t xml:space="preserve">
                          камера - 2 штуки; музы-          школа- </w:t>
      </w:r>
      <w:r>
        <w:br/>
      </w:r>
      <w:r>
        <w:rPr>
          <w:rFonts w:ascii="Times New Roman"/>
          <w:b w:val="false"/>
          <w:i w:val="false"/>
          <w:color w:val="000000"/>
          <w:sz w:val="28"/>
        </w:rPr>
        <w:t xml:space="preserve">
                          кальные инструменты:             интернат </w:t>
      </w:r>
      <w:r>
        <w:br/>
      </w:r>
      <w:r>
        <w:rPr>
          <w:rFonts w:ascii="Times New Roman"/>
          <w:b w:val="false"/>
          <w:i w:val="false"/>
          <w:color w:val="000000"/>
          <w:sz w:val="28"/>
        </w:rPr>
        <w:t xml:space="preserve">
                          пианино - 5 штук, скрипка        для ода-  </w:t>
      </w:r>
      <w:r>
        <w:br/>
      </w:r>
      <w:r>
        <w:rPr>
          <w:rFonts w:ascii="Times New Roman"/>
          <w:b w:val="false"/>
          <w:i w:val="false"/>
          <w:color w:val="000000"/>
          <w:sz w:val="28"/>
        </w:rPr>
        <w:t xml:space="preserve">
                          - 5 штук, виолончель - 5         ренных </w:t>
      </w:r>
      <w:r>
        <w:br/>
      </w:r>
      <w:r>
        <w:rPr>
          <w:rFonts w:ascii="Times New Roman"/>
          <w:b w:val="false"/>
          <w:i w:val="false"/>
          <w:color w:val="000000"/>
          <w:sz w:val="28"/>
        </w:rPr>
        <w:t xml:space="preserve">
                          штук, контрабас - 3 штуки;       детей </w:t>
      </w:r>
      <w:r>
        <w:br/>
      </w:r>
      <w:r>
        <w:rPr>
          <w:rFonts w:ascii="Times New Roman"/>
          <w:b w:val="false"/>
          <w:i w:val="false"/>
          <w:color w:val="000000"/>
          <w:sz w:val="28"/>
        </w:rPr>
        <w:t xml:space="preserve">
                          плательные шкафы - 25            имени </w:t>
      </w:r>
      <w:r>
        <w:br/>
      </w:r>
      <w:r>
        <w:rPr>
          <w:rFonts w:ascii="Times New Roman"/>
          <w:b w:val="false"/>
          <w:i w:val="false"/>
          <w:color w:val="000000"/>
          <w:sz w:val="28"/>
        </w:rPr>
        <w:t xml:space="preserve">
                          штук; мягкая мебель - 2          А.Жуба- </w:t>
      </w:r>
      <w:r>
        <w:br/>
      </w:r>
      <w:r>
        <w:rPr>
          <w:rFonts w:ascii="Times New Roman"/>
          <w:b w:val="false"/>
          <w:i w:val="false"/>
          <w:color w:val="000000"/>
          <w:sz w:val="28"/>
        </w:rPr>
        <w:t xml:space="preserve">
                          комплекта; компьютер - 5         нова </w:t>
      </w:r>
      <w:r>
        <w:br/>
      </w:r>
      <w:r>
        <w:rPr>
          <w:rFonts w:ascii="Times New Roman"/>
          <w:b w:val="false"/>
          <w:i w:val="false"/>
          <w:color w:val="000000"/>
          <w:sz w:val="28"/>
        </w:rPr>
        <w:t xml:space="preserve">
                          штук; оборудование для </w:t>
      </w:r>
      <w:r>
        <w:br/>
      </w:r>
      <w:r>
        <w:rPr>
          <w:rFonts w:ascii="Times New Roman"/>
          <w:b w:val="false"/>
          <w:i w:val="false"/>
          <w:color w:val="000000"/>
          <w:sz w:val="28"/>
        </w:rPr>
        <w:t xml:space="preserve">
                          медпункта: физиокабинет - </w:t>
      </w:r>
      <w:r>
        <w:br/>
      </w:r>
      <w:r>
        <w:rPr>
          <w:rFonts w:ascii="Times New Roman"/>
          <w:b w:val="false"/>
          <w:i w:val="false"/>
          <w:color w:val="000000"/>
          <w:sz w:val="28"/>
        </w:rPr>
        <w:t xml:space="preserve">
                          1 комплект. </w:t>
      </w:r>
      <w:r>
        <w:br/>
      </w:r>
      <w:r>
        <w:rPr>
          <w:rFonts w:ascii="Times New Roman"/>
          <w:b w:val="false"/>
          <w:i w:val="false"/>
          <w:color w:val="000000"/>
          <w:sz w:val="28"/>
        </w:rPr>
        <w:t xml:space="preserve">
                          Проведение капитального </w:t>
      </w:r>
      <w:r>
        <w:br/>
      </w:r>
      <w:r>
        <w:rPr>
          <w:rFonts w:ascii="Times New Roman"/>
          <w:b w:val="false"/>
          <w:i w:val="false"/>
          <w:color w:val="000000"/>
          <w:sz w:val="28"/>
        </w:rPr>
        <w:t xml:space="preserve">
                          ремонта в соответствии с </w:t>
      </w:r>
      <w:r>
        <w:br/>
      </w:r>
      <w:r>
        <w:rPr>
          <w:rFonts w:ascii="Times New Roman"/>
          <w:b w:val="false"/>
          <w:i w:val="false"/>
          <w:color w:val="000000"/>
          <w:sz w:val="28"/>
        </w:rPr>
        <w:t xml:space="preserve">
                          утвержденной проектно- </w:t>
      </w:r>
      <w:r>
        <w:br/>
      </w:r>
      <w:r>
        <w:rPr>
          <w:rFonts w:ascii="Times New Roman"/>
          <w:b w:val="false"/>
          <w:i w:val="false"/>
          <w:color w:val="000000"/>
          <w:sz w:val="28"/>
        </w:rPr>
        <w:t xml:space="preserve">
                          сметной документацией и </w:t>
      </w:r>
      <w:r>
        <w:br/>
      </w:r>
      <w:r>
        <w:rPr>
          <w:rFonts w:ascii="Times New Roman"/>
          <w:b w:val="false"/>
          <w:i w:val="false"/>
          <w:color w:val="000000"/>
          <w:sz w:val="28"/>
        </w:rPr>
        <w:t xml:space="preserve">
                          государственной эксперти- </w:t>
      </w:r>
      <w:r>
        <w:br/>
      </w:r>
      <w:r>
        <w:rPr>
          <w:rFonts w:ascii="Times New Roman"/>
          <w:b w:val="false"/>
          <w:i w:val="false"/>
          <w:color w:val="000000"/>
          <w:sz w:val="28"/>
        </w:rPr>
        <w:t xml:space="preserve">
                          зой. </w:t>
      </w:r>
    </w:p>
    <w:p>
      <w:pPr>
        <w:spacing w:after="0"/>
        <w:ind w:left="0"/>
        <w:jc w:val="both"/>
      </w:pPr>
      <w:r>
        <w:rPr>
          <w:rFonts w:ascii="Times New Roman"/>
          <w:b w:val="false"/>
          <w:i w:val="false"/>
          <w:color w:val="000000"/>
          <w:sz w:val="28"/>
        </w:rPr>
        <w:t xml:space="preserve">                          Разработка проектно-сметной  </w:t>
      </w:r>
      <w:r>
        <w:br/>
      </w:r>
      <w:r>
        <w:rPr>
          <w:rFonts w:ascii="Times New Roman"/>
          <w:b w:val="false"/>
          <w:i w:val="false"/>
          <w:color w:val="000000"/>
          <w:sz w:val="28"/>
        </w:rPr>
        <w:t xml:space="preserve">
                          документации и проведение  </w:t>
      </w:r>
      <w:r>
        <w:br/>
      </w:r>
      <w:r>
        <w:rPr>
          <w:rFonts w:ascii="Times New Roman"/>
          <w:b w:val="false"/>
          <w:i w:val="false"/>
          <w:color w:val="000000"/>
          <w:sz w:val="28"/>
        </w:rPr>
        <w:t xml:space="preserve">
                          государственной экспертизы  </w:t>
      </w:r>
      <w:r>
        <w:br/>
      </w:r>
      <w:r>
        <w:rPr>
          <w:rFonts w:ascii="Times New Roman"/>
          <w:b w:val="false"/>
          <w:i w:val="false"/>
          <w:color w:val="000000"/>
          <w:sz w:val="28"/>
        </w:rPr>
        <w:t xml:space="preserve">
                          для проведения капитального  </w:t>
      </w:r>
      <w:r>
        <w:br/>
      </w:r>
      <w:r>
        <w:rPr>
          <w:rFonts w:ascii="Times New Roman"/>
          <w:b w:val="false"/>
          <w:i w:val="false"/>
          <w:color w:val="000000"/>
          <w:sz w:val="28"/>
        </w:rPr>
        <w:t xml:space="preserve">
                          ремонта кровли учебного  </w:t>
      </w:r>
      <w:r>
        <w:br/>
      </w:r>
      <w:r>
        <w:rPr>
          <w:rFonts w:ascii="Times New Roman"/>
          <w:b w:val="false"/>
          <w:i w:val="false"/>
          <w:color w:val="000000"/>
          <w:sz w:val="28"/>
        </w:rPr>
        <w:t xml:space="preserve">
                          корпуса, капитального ремонта  </w:t>
      </w:r>
      <w:r>
        <w:br/>
      </w:r>
      <w:r>
        <w:rPr>
          <w:rFonts w:ascii="Times New Roman"/>
          <w:b w:val="false"/>
          <w:i w:val="false"/>
          <w:color w:val="000000"/>
          <w:sz w:val="28"/>
        </w:rPr>
        <w:t xml:space="preserve">
                          учебного, спального корпусов,  </w:t>
      </w:r>
      <w:r>
        <w:br/>
      </w:r>
      <w:r>
        <w:rPr>
          <w:rFonts w:ascii="Times New Roman"/>
          <w:b w:val="false"/>
          <w:i w:val="false"/>
          <w:color w:val="000000"/>
          <w:sz w:val="28"/>
        </w:rPr>
        <w:t xml:space="preserve">
                          актового зала, сетей электро-  </w:t>
      </w:r>
      <w:r>
        <w:br/>
      </w:r>
      <w:r>
        <w:rPr>
          <w:rFonts w:ascii="Times New Roman"/>
          <w:b w:val="false"/>
          <w:i w:val="false"/>
          <w:color w:val="000000"/>
          <w:sz w:val="28"/>
        </w:rPr>
        <w:t xml:space="preserve">
                          и водоснабжения зданий школы- </w:t>
      </w:r>
      <w:r>
        <w:br/>
      </w:r>
      <w:r>
        <w:rPr>
          <w:rFonts w:ascii="Times New Roman"/>
          <w:b w:val="false"/>
          <w:i w:val="false"/>
          <w:color w:val="000000"/>
          <w:sz w:val="28"/>
        </w:rPr>
        <w:t xml:space="preserve">
                          интерната. </w:t>
      </w:r>
    </w:p>
    <w:p>
      <w:pPr>
        <w:spacing w:after="0"/>
        <w:ind w:left="0"/>
        <w:jc w:val="both"/>
      </w:pPr>
      <w:r>
        <w:rPr>
          <w:rFonts w:ascii="Times New Roman"/>
          <w:b w:val="false"/>
          <w:i w:val="false"/>
          <w:color w:val="000000"/>
          <w:sz w:val="28"/>
        </w:rPr>
        <w:t xml:space="preserve">                          Приобретение основных            Респуб- </w:t>
      </w:r>
      <w:r>
        <w:br/>
      </w:r>
      <w:r>
        <w:rPr>
          <w:rFonts w:ascii="Times New Roman"/>
          <w:b w:val="false"/>
          <w:i w:val="false"/>
          <w:color w:val="000000"/>
          <w:sz w:val="28"/>
        </w:rPr>
        <w:t xml:space="preserve">
                          средств: компьютер - 5           ликан- </w:t>
      </w:r>
      <w:r>
        <w:br/>
      </w:r>
      <w:r>
        <w:rPr>
          <w:rFonts w:ascii="Times New Roman"/>
          <w:b w:val="false"/>
          <w:i w:val="false"/>
          <w:color w:val="000000"/>
          <w:sz w:val="28"/>
        </w:rPr>
        <w:t xml:space="preserve">
                          штук, оборудование для           ская </w:t>
      </w:r>
      <w:r>
        <w:br/>
      </w:r>
      <w:r>
        <w:rPr>
          <w:rFonts w:ascii="Times New Roman"/>
          <w:b w:val="false"/>
          <w:i w:val="false"/>
          <w:color w:val="000000"/>
          <w:sz w:val="28"/>
        </w:rPr>
        <w:t xml:space="preserve">
                          кабинета физики - 5 комп-        специа- </w:t>
      </w:r>
      <w:r>
        <w:br/>
      </w:r>
      <w:r>
        <w:rPr>
          <w:rFonts w:ascii="Times New Roman"/>
          <w:b w:val="false"/>
          <w:i w:val="false"/>
          <w:color w:val="000000"/>
          <w:sz w:val="28"/>
        </w:rPr>
        <w:t xml:space="preserve">
                          лектов, лингафонное обо-         лизиро- </w:t>
      </w:r>
      <w:r>
        <w:br/>
      </w:r>
      <w:r>
        <w:rPr>
          <w:rFonts w:ascii="Times New Roman"/>
          <w:b w:val="false"/>
          <w:i w:val="false"/>
          <w:color w:val="000000"/>
          <w:sz w:val="28"/>
        </w:rPr>
        <w:t xml:space="preserve">
                          рудование для кабинета           ванная </w:t>
      </w:r>
      <w:r>
        <w:br/>
      </w:r>
      <w:r>
        <w:rPr>
          <w:rFonts w:ascii="Times New Roman"/>
          <w:b w:val="false"/>
          <w:i w:val="false"/>
          <w:color w:val="000000"/>
          <w:sz w:val="28"/>
        </w:rPr>
        <w:t xml:space="preserve">
                          казахского языка - 2             физико- </w:t>
      </w:r>
      <w:r>
        <w:br/>
      </w:r>
      <w:r>
        <w:rPr>
          <w:rFonts w:ascii="Times New Roman"/>
          <w:b w:val="false"/>
          <w:i w:val="false"/>
          <w:color w:val="000000"/>
          <w:sz w:val="28"/>
        </w:rPr>
        <w:t xml:space="preserve">
                          комплекта.                       матема- </w:t>
      </w:r>
      <w:r>
        <w:br/>
      </w:r>
      <w:r>
        <w:rPr>
          <w:rFonts w:ascii="Times New Roman"/>
          <w:b w:val="false"/>
          <w:i w:val="false"/>
          <w:color w:val="000000"/>
          <w:sz w:val="28"/>
        </w:rPr>
        <w:t xml:space="preserve">
                          Проведение капитального          тическая </w:t>
      </w:r>
      <w:r>
        <w:br/>
      </w:r>
      <w:r>
        <w:rPr>
          <w:rFonts w:ascii="Times New Roman"/>
          <w:b w:val="false"/>
          <w:i w:val="false"/>
          <w:color w:val="000000"/>
          <w:sz w:val="28"/>
        </w:rPr>
        <w:t xml:space="preserve">
                          утвержденной проектно-           школа- </w:t>
      </w:r>
      <w:r>
        <w:br/>
      </w:r>
      <w:r>
        <w:rPr>
          <w:rFonts w:ascii="Times New Roman"/>
          <w:b w:val="false"/>
          <w:i w:val="false"/>
          <w:color w:val="000000"/>
          <w:sz w:val="28"/>
        </w:rPr>
        <w:t xml:space="preserve">
                          сметной ремонта в соот-          интернат </w:t>
      </w:r>
      <w:r>
        <w:br/>
      </w:r>
      <w:r>
        <w:rPr>
          <w:rFonts w:ascii="Times New Roman"/>
          <w:b w:val="false"/>
          <w:i w:val="false"/>
          <w:color w:val="000000"/>
          <w:sz w:val="28"/>
        </w:rPr>
        <w:t xml:space="preserve">
                          ветствии с документацией         имени </w:t>
      </w:r>
      <w:r>
        <w:br/>
      </w:r>
      <w:r>
        <w:rPr>
          <w:rFonts w:ascii="Times New Roman"/>
          <w:b w:val="false"/>
          <w:i w:val="false"/>
          <w:color w:val="000000"/>
          <w:sz w:val="28"/>
        </w:rPr>
        <w:t xml:space="preserve">
                          и государственной экспер-        О. Жау- </w:t>
      </w:r>
      <w:r>
        <w:br/>
      </w:r>
      <w:r>
        <w:rPr>
          <w:rFonts w:ascii="Times New Roman"/>
          <w:b w:val="false"/>
          <w:i w:val="false"/>
          <w:color w:val="000000"/>
          <w:sz w:val="28"/>
        </w:rPr>
        <w:t xml:space="preserve">
                          тизой.                           тыкова </w:t>
      </w:r>
      <w:r>
        <w:br/>
      </w:r>
      <w:r>
        <w:rPr>
          <w:rFonts w:ascii="Times New Roman"/>
          <w:b w:val="false"/>
          <w:i w:val="false"/>
          <w:color w:val="000000"/>
          <w:sz w:val="28"/>
        </w:rPr>
        <w:t xml:space="preserve">
                                                           для ода- </w:t>
      </w:r>
      <w:r>
        <w:br/>
      </w:r>
      <w:r>
        <w:rPr>
          <w:rFonts w:ascii="Times New Roman"/>
          <w:b w:val="false"/>
          <w:i w:val="false"/>
          <w:color w:val="000000"/>
          <w:sz w:val="28"/>
        </w:rPr>
        <w:t xml:space="preserve">
                                                           ренных </w:t>
      </w:r>
      <w:r>
        <w:br/>
      </w:r>
      <w:r>
        <w:rPr>
          <w:rFonts w:ascii="Times New Roman"/>
          <w:b w:val="false"/>
          <w:i w:val="false"/>
          <w:color w:val="000000"/>
          <w:sz w:val="28"/>
        </w:rPr>
        <w:t xml:space="preserve">
                                                           детей </w:t>
      </w:r>
    </w:p>
    <w:p>
      <w:pPr>
        <w:spacing w:after="0"/>
        <w:ind w:left="0"/>
        <w:jc w:val="both"/>
      </w:pPr>
      <w:r>
        <w:rPr>
          <w:rFonts w:ascii="Times New Roman"/>
          <w:b w:val="false"/>
          <w:i w:val="false"/>
          <w:color w:val="000000"/>
          <w:sz w:val="28"/>
        </w:rPr>
        <w:t xml:space="preserve">                          Приобретение основных            Респуб- </w:t>
      </w:r>
      <w:r>
        <w:br/>
      </w:r>
      <w:r>
        <w:rPr>
          <w:rFonts w:ascii="Times New Roman"/>
          <w:b w:val="false"/>
          <w:i w:val="false"/>
          <w:color w:val="000000"/>
          <w:sz w:val="28"/>
        </w:rPr>
        <w:t xml:space="preserve">
                          средств: мягкая мебель -         ликан- </w:t>
      </w:r>
      <w:r>
        <w:br/>
      </w:r>
      <w:r>
        <w:rPr>
          <w:rFonts w:ascii="Times New Roman"/>
          <w:b w:val="false"/>
          <w:i w:val="false"/>
          <w:color w:val="000000"/>
          <w:sz w:val="28"/>
        </w:rPr>
        <w:t xml:space="preserve">
                          10 комплектов, кресла для        ская </w:t>
      </w:r>
      <w:r>
        <w:br/>
      </w:r>
      <w:r>
        <w:rPr>
          <w:rFonts w:ascii="Times New Roman"/>
          <w:b w:val="false"/>
          <w:i w:val="false"/>
          <w:color w:val="000000"/>
          <w:sz w:val="28"/>
        </w:rPr>
        <w:t xml:space="preserve">
                          актового зала - 200 штук,        специа- </w:t>
      </w:r>
      <w:r>
        <w:br/>
      </w:r>
      <w:r>
        <w:rPr>
          <w:rFonts w:ascii="Times New Roman"/>
          <w:b w:val="false"/>
          <w:i w:val="false"/>
          <w:color w:val="000000"/>
          <w:sz w:val="28"/>
        </w:rPr>
        <w:t xml:space="preserve">
                          электроплита - 4 штуки,          лизиро- </w:t>
      </w:r>
      <w:r>
        <w:br/>
      </w:r>
      <w:r>
        <w:rPr>
          <w:rFonts w:ascii="Times New Roman"/>
          <w:b w:val="false"/>
          <w:i w:val="false"/>
          <w:color w:val="000000"/>
          <w:sz w:val="28"/>
        </w:rPr>
        <w:t xml:space="preserve">
                          стиральная машина - 2            ванная </w:t>
      </w:r>
      <w:r>
        <w:br/>
      </w:r>
      <w:r>
        <w:rPr>
          <w:rFonts w:ascii="Times New Roman"/>
          <w:b w:val="false"/>
          <w:i w:val="false"/>
          <w:color w:val="000000"/>
          <w:sz w:val="28"/>
        </w:rPr>
        <w:t xml:space="preserve">
                          штуки.                           школа- </w:t>
      </w:r>
      <w:r>
        <w:br/>
      </w:r>
      <w:r>
        <w:rPr>
          <w:rFonts w:ascii="Times New Roman"/>
          <w:b w:val="false"/>
          <w:i w:val="false"/>
          <w:color w:val="000000"/>
          <w:sz w:val="28"/>
        </w:rPr>
        <w:t xml:space="preserve">
                          Проведение капитального          интернат </w:t>
      </w:r>
      <w:r>
        <w:br/>
      </w:r>
      <w:r>
        <w:rPr>
          <w:rFonts w:ascii="Times New Roman"/>
          <w:b w:val="false"/>
          <w:i w:val="false"/>
          <w:color w:val="000000"/>
          <w:sz w:val="28"/>
        </w:rPr>
        <w:t xml:space="preserve">
                          ремонта в соответствии с         с углуб- </w:t>
      </w:r>
      <w:r>
        <w:br/>
      </w:r>
      <w:r>
        <w:rPr>
          <w:rFonts w:ascii="Times New Roman"/>
          <w:b w:val="false"/>
          <w:i w:val="false"/>
          <w:color w:val="000000"/>
          <w:sz w:val="28"/>
        </w:rPr>
        <w:t xml:space="preserve">
                          утвержденной проектно-           ленным </w:t>
      </w:r>
      <w:r>
        <w:br/>
      </w:r>
      <w:r>
        <w:rPr>
          <w:rFonts w:ascii="Times New Roman"/>
          <w:b w:val="false"/>
          <w:i w:val="false"/>
          <w:color w:val="000000"/>
          <w:sz w:val="28"/>
        </w:rPr>
        <w:t xml:space="preserve">
                          сметной документацией и          изуче- </w:t>
      </w:r>
      <w:r>
        <w:br/>
      </w:r>
      <w:r>
        <w:rPr>
          <w:rFonts w:ascii="Times New Roman"/>
          <w:b w:val="false"/>
          <w:i w:val="false"/>
          <w:color w:val="000000"/>
          <w:sz w:val="28"/>
        </w:rPr>
        <w:t xml:space="preserve">
                          государственной                  нием </w:t>
      </w:r>
      <w:r>
        <w:br/>
      </w:r>
      <w:r>
        <w:rPr>
          <w:rFonts w:ascii="Times New Roman"/>
          <w:b w:val="false"/>
          <w:i w:val="false"/>
          <w:color w:val="000000"/>
          <w:sz w:val="28"/>
        </w:rPr>
        <w:t xml:space="preserve">
                          экспертизой.                     казах- </w:t>
      </w:r>
      <w:r>
        <w:br/>
      </w:r>
      <w:r>
        <w:rPr>
          <w:rFonts w:ascii="Times New Roman"/>
          <w:b w:val="false"/>
          <w:i w:val="false"/>
          <w:color w:val="000000"/>
          <w:sz w:val="28"/>
        </w:rPr>
        <w:t xml:space="preserve">
                                                           ского </w:t>
      </w:r>
      <w:r>
        <w:br/>
      </w:r>
      <w:r>
        <w:rPr>
          <w:rFonts w:ascii="Times New Roman"/>
          <w:b w:val="false"/>
          <w:i w:val="false"/>
          <w:color w:val="000000"/>
          <w:sz w:val="28"/>
        </w:rPr>
        <w:t xml:space="preserve">
                                                           языка и </w:t>
      </w:r>
      <w:r>
        <w:br/>
      </w:r>
      <w:r>
        <w:rPr>
          <w:rFonts w:ascii="Times New Roman"/>
          <w:b w:val="false"/>
          <w:i w:val="false"/>
          <w:color w:val="000000"/>
          <w:sz w:val="28"/>
        </w:rPr>
        <w:t xml:space="preserve">
                                                           литера- </w:t>
      </w:r>
      <w:r>
        <w:br/>
      </w:r>
      <w:r>
        <w:rPr>
          <w:rFonts w:ascii="Times New Roman"/>
          <w:b w:val="false"/>
          <w:i w:val="false"/>
          <w:color w:val="000000"/>
          <w:sz w:val="28"/>
        </w:rPr>
        <w:t xml:space="preserve">
                                                           туры для </w:t>
      </w:r>
      <w:r>
        <w:br/>
      </w:r>
      <w:r>
        <w:rPr>
          <w:rFonts w:ascii="Times New Roman"/>
          <w:b w:val="false"/>
          <w:i w:val="false"/>
          <w:color w:val="000000"/>
          <w:sz w:val="28"/>
        </w:rPr>
        <w:t xml:space="preserve">
                                                           одарен- </w:t>
      </w:r>
      <w:r>
        <w:br/>
      </w:r>
      <w:r>
        <w:rPr>
          <w:rFonts w:ascii="Times New Roman"/>
          <w:b w:val="false"/>
          <w:i w:val="false"/>
          <w:color w:val="000000"/>
          <w:sz w:val="28"/>
        </w:rPr>
        <w:t xml:space="preserve">
                                                           ных </w:t>
      </w:r>
      <w:r>
        <w:br/>
      </w:r>
      <w:r>
        <w:rPr>
          <w:rFonts w:ascii="Times New Roman"/>
          <w:b w:val="false"/>
          <w:i w:val="false"/>
          <w:color w:val="000000"/>
          <w:sz w:val="28"/>
        </w:rPr>
        <w:t xml:space="preserve">
                                                           детей </w:t>
      </w:r>
    </w:p>
    <w:p>
      <w:pPr>
        <w:spacing w:after="0"/>
        <w:ind w:left="0"/>
        <w:jc w:val="both"/>
      </w:pPr>
      <w:r>
        <w:rPr>
          <w:rFonts w:ascii="Times New Roman"/>
          <w:b w:val="false"/>
          <w:i w:val="false"/>
          <w:color w:val="000000"/>
          <w:sz w:val="28"/>
        </w:rPr>
        <w:t xml:space="preserve">                          Приобретение основных            Респуб- </w:t>
      </w:r>
      <w:r>
        <w:br/>
      </w:r>
      <w:r>
        <w:rPr>
          <w:rFonts w:ascii="Times New Roman"/>
          <w:b w:val="false"/>
          <w:i w:val="false"/>
          <w:color w:val="000000"/>
          <w:sz w:val="28"/>
        </w:rPr>
        <w:t xml:space="preserve">
                          средств: оборудование для        ликан- </w:t>
      </w:r>
      <w:r>
        <w:br/>
      </w:r>
      <w:r>
        <w:rPr>
          <w:rFonts w:ascii="Times New Roman"/>
          <w:b w:val="false"/>
          <w:i w:val="false"/>
          <w:color w:val="000000"/>
          <w:sz w:val="28"/>
        </w:rPr>
        <w:t xml:space="preserve">
                          столовой: жарочный шкаф -        ская </w:t>
      </w:r>
      <w:r>
        <w:br/>
      </w:r>
      <w:r>
        <w:rPr>
          <w:rFonts w:ascii="Times New Roman"/>
          <w:b w:val="false"/>
          <w:i w:val="false"/>
          <w:color w:val="000000"/>
          <w:sz w:val="28"/>
        </w:rPr>
        <w:t xml:space="preserve">
                          1 штука, холодильник бытовой     средняя </w:t>
      </w:r>
      <w:r>
        <w:br/>
      </w:r>
      <w:r>
        <w:rPr>
          <w:rFonts w:ascii="Times New Roman"/>
          <w:b w:val="false"/>
          <w:i w:val="false"/>
          <w:color w:val="000000"/>
          <w:sz w:val="28"/>
        </w:rPr>
        <w:t xml:space="preserve">
                          - 1 штука, электросковорода      средняя </w:t>
      </w:r>
      <w:r>
        <w:br/>
      </w:r>
      <w:r>
        <w:rPr>
          <w:rFonts w:ascii="Times New Roman"/>
          <w:b w:val="false"/>
          <w:i w:val="false"/>
          <w:color w:val="000000"/>
          <w:sz w:val="28"/>
        </w:rPr>
        <w:t xml:space="preserve">
                          - 1 штука, электроплита -        специа- </w:t>
      </w:r>
      <w:r>
        <w:br/>
      </w:r>
      <w:r>
        <w:rPr>
          <w:rFonts w:ascii="Times New Roman"/>
          <w:b w:val="false"/>
          <w:i w:val="false"/>
          <w:color w:val="000000"/>
          <w:sz w:val="28"/>
        </w:rPr>
        <w:t xml:space="preserve">
                          2 штуки, посудомоечная машина    лизиро- </w:t>
      </w:r>
      <w:r>
        <w:br/>
      </w:r>
      <w:r>
        <w:rPr>
          <w:rFonts w:ascii="Times New Roman"/>
          <w:b w:val="false"/>
          <w:i w:val="false"/>
          <w:color w:val="000000"/>
          <w:sz w:val="28"/>
        </w:rPr>
        <w:t xml:space="preserve">
                          - 1 штука, электромясорубка      ванная </w:t>
      </w:r>
      <w:r>
        <w:br/>
      </w:r>
      <w:r>
        <w:rPr>
          <w:rFonts w:ascii="Times New Roman"/>
          <w:b w:val="false"/>
          <w:i w:val="false"/>
          <w:color w:val="000000"/>
          <w:sz w:val="28"/>
        </w:rPr>
        <w:t xml:space="preserve">
                          - 1 штука, весы электронные      музы- </w:t>
      </w:r>
      <w:r>
        <w:br/>
      </w:r>
      <w:r>
        <w:rPr>
          <w:rFonts w:ascii="Times New Roman"/>
          <w:b w:val="false"/>
          <w:i w:val="false"/>
          <w:color w:val="000000"/>
          <w:sz w:val="28"/>
        </w:rPr>
        <w:t xml:space="preserve">
                          - 2 штуки, холодильная камера    кальная </w:t>
      </w:r>
      <w:r>
        <w:br/>
      </w:r>
      <w:r>
        <w:rPr>
          <w:rFonts w:ascii="Times New Roman"/>
          <w:b w:val="false"/>
          <w:i w:val="false"/>
          <w:color w:val="000000"/>
          <w:sz w:val="28"/>
        </w:rPr>
        <w:t xml:space="preserve">
                          - 2 штуки, мармит - 1 штука;     школа- </w:t>
      </w:r>
      <w:r>
        <w:br/>
      </w:r>
      <w:r>
        <w:rPr>
          <w:rFonts w:ascii="Times New Roman"/>
          <w:b w:val="false"/>
          <w:i w:val="false"/>
          <w:color w:val="000000"/>
          <w:sz w:val="28"/>
        </w:rPr>
        <w:t xml:space="preserve">
                          музыкальные инструменты:         интернат </w:t>
      </w:r>
      <w:r>
        <w:br/>
      </w:r>
      <w:r>
        <w:rPr>
          <w:rFonts w:ascii="Times New Roman"/>
          <w:b w:val="false"/>
          <w:i w:val="false"/>
          <w:color w:val="000000"/>
          <w:sz w:val="28"/>
        </w:rPr>
        <w:t xml:space="preserve">
                          пианино - 3 штуки, скрипка       для ода- </w:t>
      </w:r>
      <w:r>
        <w:br/>
      </w:r>
      <w:r>
        <w:rPr>
          <w:rFonts w:ascii="Times New Roman"/>
          <w:b w:val="false"/>
          <w:i w:val="false"/>
          <w:color w:val="000000"/>
          <w:sz w:val="28"/>
        </w:rPr>
        <w:t xml:space="preserve">
                          - 2 штуки, виолончель - 1        ренных </w:t>
      </w:r>
      <w:r>
        <w:br/>
      </w:r>
      <w:r>
        <w:rPr>
          <w:rFonts w:ascii="Times New Roman"/>
          <w:b w:val="false"/>
          <w:i w:val="false"/>
          <w:color w:val="000000"/>
          <w:sz w:val="28"/>
        </w:rPr>
        <w:t xml:space="preserve">
                          штука, контрабас - 3 штуки,      детей </w:t>
      </w:r>
      <w:r>
        <w:br/>
      </w:r>
      <w:r>
        <w:rPr>
          <w:rFonts w:ascii="Times New Roman"/>
          <w:b w:val="false"/>
          <w:i w:val="false"/>
          <w:color w:val="000000"/>
          <w:sz w:val="28"/>
        </w:rPr>
        <w:t xml:space="preserve">
                          рояль - 1 штука, арфа - 1        имени </w:t>
      </w:r>
      <w:r>
        <w:br/>
      </w:r>
      <w:r>
        <w:rPr>
          <w:rFonts w:ascii="Times New Roman"/>
          <w:b w:val="false"/>
          <w:i w:val="false"/>
          <w:color w:val="000000"/>
          <w:sz w:val="28"/>
        </w:rPr>
        <w:t xml:space="preserve">
                          штука; плательные шкафы -        К. Бай- </w:t>
      </w:r>
      <w:r>
        <w:br/>
      </w:r>
      <w:r>
        <w:rPr>
          <w:rFonts w:ascii="Times New Roman"/>
          <w:b w:val="false"/>
          <w:i w:val="false"/>
          <w:color w:val="000000"/>
          <w:sz w:val="28"/>
        </w:rPr>
        <w:t xml:space="preserve">
                          25 штук, мягкая мебель - 2       сеитовой </w:t>
      </w:r>
      <w:r>
        <w:br/>
      </w:r>
      <w:r>
        <w:rPr>
          <w:rFonts w:ascii="Times New Roman"/>
          <w:b w:val="false"/>
          <w:i w:val="false"/>
          <w:color w:val="000000"/>
          <w:sz w:val="28"/>
        </w:rPr>
        <w:t xml:space="preserve">
                          комплекта, компьютер - 5 штук;  </w:t>
      </w:r>
      <w:r>
        <w:br/>
      </w:r>
      <w:r>
        <w:rPr>
          <w:rFonts w:ascii="Times New Roman"/>
          <w:b w:val="false"/>
          <w:i w:val="false"/>
          <w:color w:val="000000"/>
          <w:sz w:val="28"/>
        </w:rPr>
        <w:t xml:space="preserve">
                          оборудование для медпункта:  </w:t>
      </w:r>
      <w:r>
        <w:br/>
      </w:r>
      <w:r>
        <w:rPr>
          <w:rFonts w:ascii="Times New Roman"/>
          <w:b w:val="false"/>
          <w:i w:val="false"/>
          <w:color w:val="000000"/>
          <w:sz w:val="28"/>
        </w:rPr>
        <w:t xml:space="preserve">
                          физиокабинет - 1 комплект.  </w:t>
      </w:r>
      <w:r>
        <w:br/>
      </w:r>
      <w:r>
        <w:rPr>
          <w:rFonts w:ascii="Times New Roman"/>
          <w:b w:val="false"/>
          <w:i w:val="false"/>
          <w:color w:val="000000"/>
          <w:sz w:val="28"/>
        </w:rPr>
        <w:t xml:space="preserve">
                          Проведение капитального  </w:t>
      </w:r>
      <w:r>
        <w:br/>
      </w:r>
      <w:r>
        <w:rPr>
          <w:rFonts w:ascii="Times New Roman"/>
          <w:b w:val="false"/>
          <w:i w:val="false"/>
          <w:color w:val="000000"/>
          <w:sz w:val="28"/>
        </w:rPr>
        <w:t xml:space="preserve">
                          ремонта в соответствии с  </w:t>
      </w:r>
      <w:r>
        <w:br/>
      </w:r>
      <w:r>
        <w:rPr>
          <w:rFonts w:ascii="Times New Roman"/>
          <w:b w:val="false"/>
          <w:i w:val="false"/>
          <w:color w:val="000000"/>
          <w:sz w:val="28"/>
        </w:rPr>
        <w:t xml:space="preserve">
                          утвержденной проектно-сметной  </w:t>
      </w:r>
      <w:r>
        <w:br/>
      </w:r>
      <w:r>
        <w:rPr>
          <w:rFonts w:ascii="Times New Roman"/>
          <w:b w:val="false"/>
          <w:i w:val="false"/>
          <w:color w:val="000000"/>
          <w:sz w:val="28"/>
        </w:rPr>
        <w:t xml:space="preserve">
                          документацией и государственной  </w:t>
      </w:r>
      <w:r>
        <w:br/>
      </w:r>
      <w:r>
        <w:rPr>
          <w:rFonts w:ascii="Times New Roman"/>
          <w:b w:val="false"/>
          <w:i w:val="false"/>
          <w:color w:val="000000"/>
          <w:sz w:val="28"/>
        </w:rPr>
        <w:t xml:space="preserve">
                          экспертизой.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7 октября 2004 г.  </w:t>
      </w:r>
      <w:r>
        <w:rPr>
          <w:rFonts w:ascii="Times New Roman"/>
          <w:b w:val="false"/>
          <w:i w:val="false"/>
          <w:color w:val="000000"/>
          <w:sz w:val="28"/>
        </w:rPr>
        <w:t xml:space="preserve">N 1041 </w:t>
      </w:r>
      <w:r>
        <w:rPr>
          <w:rFonts w:ascii="Times New Roman"/>
          <w:b w:val="false"/>
          <w:i w:val="false"/>
          <w:color w:val="ff0000"/>
          <w:sz w:val="28"/>
        </w:rPr>
        <w:t xml:space="preserve"> ; от 15 декабря 2004 г.  </w:t>
      </w:r>
      <w:r>
        <w:rPr>
          <w:rFonts w:ascii="Times New Roman"/>
          <w:b w:val="false"/>
          <w:i w:val="false"/>
          <w:color w:val="000000"/>
          <w:sz w:val="28"/>
        </w:rPr>
        <w:t xml:space="preserve">N 197ам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и формирование личности с глубокими и прочными знаниями, физически закаленной и способной защищать интересы Республики Казахстан. Развитие индивидуальных склонностей, творческих способностей личности и воспитание гражданственности у учащихся. Подготовка учащихся к республиканским олимпиадам, конкурсам, соревнованиям, к поступлению в высшие учебные заведения. </w:t>
      </w:r>
    </w:p>
    <w:p>
      <w:pPr>
        <w:spacing w:after="0"/>
        <w:ind w:left="0"/>
        <w:jc w:val="both"/>
      </w:pPr>
      <w:r>
        <w:rPr>
          <w:rFonts w:ascii="Times New Roman"/>
          <w:b w:val="false"/>
          <w:i w:val="false"/>
          <w:color w:val="000000"/>
          <w:sz w:val="28"/>
        </w:rPr>
        <w:t xml:space="preserve">Приложение 197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0" w:id="1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010 </w:t>
      </w:r>
      <w:r>
        <w:br/>
      </w:r>
      <w:r>
        <w:rPr>
          <w:rFonts w:ascii="Times New Roman"/>
          <w:b/>
          <w:i w:val="false"/>
          <w:color w:val="000000"/>
        </w:rPr>
        <w:t xml:space="preserve">
"Обеспечение образовательных программ дополнительного </w:t>
      </w:r>
      <w:r>
        <w:br/>
      </w:r>
      <w:r>
        <w:rPr>
          <w:rFonts w:ascii="Times New Roman"/>
          <w:b/>
          <w:i w:val="false"/>
          <w:color w:val="000000"/>
        </w:rPr>
        <w:t xml:space="preserve">
развития детей и юношества" на 2004 год </w:t>
      </w:r>
    </w:p>
    <w:bookmarkEnd w:id="10"/>
    <w:p>
      <w:pPr>
        <w:spacing w:after="0"/>
        <w:ind w:left="0"/>
        <w:jc w:val="both"/>
      </w:pPr>
      <w:r>
        <w:rPr>
          <w:rFonts w:ascii="Times New Roman"/>
          <w:b w:val="false"/>
          <w:i w:val="false"/>
          <w:color w:val="000000"/>
          <w:sz w:val="28"/>
        </w:rPr>
        <w:t xml:space="preserve">      1. Стоимость: 536408 тысяч тенге тысяч тенге (пятьсот тридцать шесть миллионов четыреста восемь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18_ </w:t>
      </w:r>
      <w:r>
        <w:rPr>
          <w:rFonts w:ascii="Times New Roman"/>
          <w:b w:val="false"/>
          <w:i w:val="false"/>
          <w:color w:val="000000"/>
          <w:sz w:val="28"/>
        </w:rPr>
        <w:t>,  </w:t>
      </w:r>
      <w:r>
        <w:rPr>
          <w:rFonts w:ascii="Times New Roman"/>
          <w:b w:val="false"/>
          <w:i w:val="false"/>
          <w:color w:val="000000"/>
          <w:sz w:val="28"/>
        </w:rPr>
        <w:t xml:space="preserve">19_ </w:t>
      </w:r>
      <w:r>
        <w:rPr>
          <w:rFonts w:ascii="Times New Roman"/>
          <w:b w:val="false"/>
          <w:i w:val="false"/>
          <w:color w:val="000000"/>
          <w:sz w:val="28"/>
        </w:rPr>
        <w:t>,  </w:t>
      </w:r>
      <w:r>
        <w:rPr>
          <w:rFonts w:ascii="Times New Roman"/>
          <w:b w:val="false"/>
          <w:i w:val="false"/>
          <w:color w:val="000000"/>
          <w:sz w:val="28"/>
        </w:rPr>
        <w:t xml:space="preserve">24_ </w:t>
      </w:r>
      <w:r>
        <w:rPr>
          <w:rFonts w:ascii="Times New Roman"/>
          <w:b w:val="false"/>
          <w:i w:val="false"/>
          <w:color w:val="000000"/>
          <w:sz w:val="28"/>
        </w:rPr>
        <w:t>,  </w:t>
      </w:r>
      <w:r>
        <w:rPr>
          <w:rFonts w:ascii="Times New Roman"/>
          <w:b w:val="false"/>
          <w:i w:val="false"/>
          <w:color w:val="000000"/>
          <w:sz w:val="28"/>
        </w:rPr>
        <w:t xml:space="preserve">36_ </w:t>
      </w:r>
      <w:r>
        <w:rPr>
          <w:rFonts w:ascii="Times New Roman"/>
          <w:b w:val="false"/>
          <w:i w:val="false"/>
          <w:color w:val="000000"/>
          <w:sz w:val="28"/>
        </w:rPr>
        <w:t>,  </w:t>
      </w:r>
      <w:r>
        <w:rPr>
          <w:rFonts w:ascii="Times New Roman"/>
          <w:b w:val="false"/>
          <w:i w:val="false"/>
          <w:color w:val="000000"/>
          <w:sz w:val="28"/>
        </w:rPr>
        <w:t xml:space="preserve">37_ </w:t>
      </w:r>
      <w:r>
        <w:rPr>
          <w:rFonts w:ascii="Times New Roman"/>
          <w:b w:val="false"/>
          <w:i w:val="false"/>
          <w:color w:val="000000"/>
          <w:sz w:val="28"/>
        </w:rPr>
        <w:t xml:space="preserve"> Закона Республики Казахстан от 7 июня 1999 года "Об образовании", раздел 3.4.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мая 1997 года "Об охране здоровья граждан Республики Казахстан", раздел 5.3.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5 октября 1994 года "О профилактике заболевания СПИД", Государственная программа "Здоровье народа", утвержденная Указом Президента Республики Казахстан от 16 ноября 1998 года N 5153,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 N 448 "О Государственной программе "Образование",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декабря 2000 года N 1808 "Концепции государственной политики по противодействию эпидемии СПИДа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"О Республиканском молодежном лагере "Окжетпес",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ноября 2000 года N 1679 "О создании Республиканского государственного казенного предприятия "Республиканский детский оздоровительный лагерь "Балдаурен"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апреля 2001 года N 462 "Об утверждении Плана мероприятий по реализации Государственной программы развития физической культуры и спорта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осуществление комплекса мер по обеспечению организации оздоровления, обучения, воспитания, отдыха детей и подростков, обеспечение гарантий образования людям с ВИЧ, осуществление практической работы в области физического воспитания, совершенствование физической культуры среди детей школьного возраста, учащейся молодежи;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 Создание системы выявления, отбора, поддержки, развития и обеспечения высокого уровня образования одаренных детей и молодежи, воспитание творческой личности, способной мыслить и действовать в новых условиях коренной трансформации современной цивилизации, обеспечение социальной, правовой и интеллектуальной защиты одаренных детей и молодежи, содействие в формировании интеллектуального потенциала, развитие международного сотрудничества в области инновационных образовательных технологий развития одаренности личности в Республике Казахстан. </w:t>
      </w:r>
      <w:r>
        <w:br/>
      </w:r>
      <w:r>
        <w:rPr>
          <w:rFonts w:ascii="Times New Roman"/>
          <w:b w:val="false"/>
          <w:i w:val="false"/>
          <w:color w:val="000000"/>
          <w:sz w:val="28"/>
        </w:rPr>
        <w:t xml:space="preserve">
      5. Задачи бюджетной программы: подготовка учащихся по программам, утвержденным Министерством образования и науки Республики Казахстан; организация необходимых условий для отдыха, учебных, спортивных и оздоровительных мероприятий; развитие индивидуальных склонностей, творческих способностей личности и воспитание гражданственности; реализация образовательных программ дополнительного развития детей и юношества; выявление одаренных обучающихся; проведение республиканских конкурсов, выставок, комплексных спортивных мероприятий; организация культурного досуга детей и молодежи; координация работы внешкольных организаций республики; создание системы управления для развития практической деятельности по поиску, воспитанию, обучению и поддержке одаренных детей и молодежи; стимулирование научно-исследовательской и учебно-познавательной деятельности учащихся; создание необходимых условий для выявления одаренных детей, подбор и подготовка учащихся к участию в международных олимпиадах, соревнованиях, конкурсах, разработка и реализация новых технологий в образовании.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Обеспече-  Организация мероприятий;  В те-  Минис- </w:t>
      </w:r>
      <w:r>
        <w:br/>
      </w:r>
      <w:r>
        <w:rPr>
          <w:rFonts w:ascii="Times New Roman"/>
          <w:b w:val="false"/>
          <w:i w:val="false"/>
          <w:color w:val="000000"/>
          <w:sz w:val="28"/>
        </w:rPr>
        <w:t xml:space="preserve">
               ние обра-  Президентская новогодняя  чение  терство </w:t>
      </w:r>
      <w:r>
        <w:br/>
      </w:r>
      <w:r>
        <w:rPr>
          <w:rFonts w:ascii="Times New Roman"/>
          <w:b w:val="false"/>
          <w:i w:val="false"/>
          <w:color w:val="000000"/>
          <w:sz w:val="28"/>
        </w:rPr>
        <w:t xml:space="preserve">
               зователь-  елка; встреча Президента  года   образо- </w:t>
      </w:r>
      <w:r>
        <w:br/>
      </w:r>
      <w:r>
        <w:rPr>
          <w:rFonts w:ascii="Times New Roman"/>
          <w:b w:val="false"/>
          <w:i w:val="false"/>
          <w:color w:val="000000"/>
          <w:sz w:val="28"/>
        </w:rPr>
        <w:t xml:space="preserve">
               ных прог-  Республики Казахстан с           вания </w:t>
      </w:r>
      <w:r>
        <w:br/>
      </w:r>
      <w:r>
        <w:rPr>
          <w:rFonts w:ascii="Times New Roman"/>
          <w:b w:val="false"/>
          <w:i w:val="false"/>
          <w:color w:val="000000"/>
          <w:sz w:val="28"/>
        </w:rPr>
        <w:t xml:space="preserve">
               рамм до-   одаренными детьми Респуб-        и науки </w:t>
      </w:r>
      <w:r>
        <w:br/>
      </w:r>
      <w:r>
        <w:rPr>
          <w:rFonts w:ascii="Times New Roman"/>
          <w:b w:val="false"/>
          <w:i w:val="false"/>
          <w:color w:val="000000"/>
          <w:sz w:val="28"/>
        </w:rPr>
        <w:t xml:space="preserve">
               полнитель- лики Казахстан; встреча          Респуб- </w:t>
      </w:r>
      <w:r>
        <w:br/>
      </w:r>
      <w:r>
        <w:rPr>
          <w:rFonts w:ascii="Times New Roman"/>
          <w:b w:val="false"/>
          <w:i w:val="false"/>
          <w:color w:val="000000"/>
          <w:sz w:val="28"/>
        </w:rPr>
        <w:t xml:space="preserve">
               ного раз-  Министра образования и           лики </w:t>
      </w:r>
      <w:r>
        <w:br/>
      </w:r>
      <w:r>
        <w:rPr>
          <w:rFonts w:ascii="Times New Roman"/>
          <w:b w:val="false"/>
          <w:i w:val="false"/>
          <w:color w:val="000000"/>
          <w:sz w:val="28"/>
        </w:rPr>
        <w:t xml:space="preserve">
               вития де-  науки Республики Казах-          Казах- </w:t>
      </w:r>
      <w:r>
        <w:br/>
      </w:r>
      <w:r>
        <w:rPr>
          <w:rFonts w:ascii="Times New Roman"/>
          <w:b w:val="false"/>
          <w:i w:val="false"/>
          <w:color w:val="000000"/>
          <w:sz w:val="28"/>
        </w:rPr>
        <w:t xml:space="preserve">
               тей и юно- стан с одаренными детьми;        стан </w:t>
      </w:r>
      <w:r>
        <w:br/>
      </w:r>
      <w:r>
        <w:rPr>
          <w:rFonts w:ascii="Times New Roman"/>
          <w:b w:val="false"/>
          <w:i w:val="false"/>
          <w:color w:val="000000"/>
          <w:sz w:val="28"/>
        </w:rPr>
        <w:t xml:space="preserve">
               шества     Международные олимпиады и </w:t>
      </w:r>
      <w:r>
        <w:br/>
      </w:r>
      <w:r>
        <w:rPr>
          <w:rFonts w:ascii="Times New Roman"/>
          <w:b w:val="false"/>
          <w:i w:val="false"/>
          <w:color w:val="000000"/>
          <w:sz w:val="28"/>
        </w:rPr>
        <w:t xml:space="preserve">
                          соревнования по общеобра- </w:t>
      </w:r>
      <w:r>
        <w:br/>
      </w:r>
      <w:r>
        <w:rPr>
          <w:rFonts w:ascii="Times New Roman"/>
          <w:b w:val="false"/>
          <w:i w:val="false"/>
          <w:color w:val="000000"/>
          <w:sz w:val="28"/>
        </w:rPr>
        <w:t xml:space="preserve">
                          зовательным предметам; </w:t>
      </w:r>
      <w:r>
        <w:br/>
      </w:r>
      <w:r>
        <w:rPr>
          <w:rFonts w:ascii="Times New Roman"/>
          <w:b w:val="false"/>
          <w:i w:val="false"/>
          <w:color w:val="000000"/>
          <w:sz w:val="28"/>
        </w:rPr>
        <w:t xml:space="preserve">
                          Республиканская олимпиада </w:t>
      </w:r>
      <w:r>
        <w:br/>
      </w:r>
      <w:r>
        <w:rPr>
          <w:rFonts w:ascii="Times New Roman"/>
          <w:b w:val="false"/>
          <w:i w:val="false"/>
          <w:color w:val="000000"/>
          <w:sz w:val="28"/>
        </w:rPr>
        <w:t xml:space="preserve">
                          школьников по общеобразо- </w:t>
      </w:r>
      <w:r>
        <w:br/>
      </w:r>
      <w:r>
        <w:rPr>
          <w:rFonts w:ascii="Times New Roman"/>
          <w:b w:val="false"/>
          <w:i w:val="false"/>
          <w:color w:val="000000"/>
          <w:sz w:val="28"/>
        </w:rPr>
        <w:t xml:space="preserve">
                          вательным предметам; </w:t>
      </w:r>
      <w:r>
        <w:br/>
      </w:r>
      <w:r>
        <w:rPr>
          <w:rFonts w:ascii="Times New Roman"/>
          <w:b w:val="false"/>
          <w:i w:val="false"/>
          <w:color w:val="000000"/>
          <w:sz w:val="28"/>
        </w:rPr>
        <w:t xml:space="preserve">
                          Соревнования научных </w:t>
      </w:r>
      <w:r>
        <w:br/>
      </w:r>
      <w:r>
        <w:rPr>
          <w:rFonts w:ascii="Times New Roman"/>
          <w:b w:val="false"/>
          <w:i w:val="false"/>
          <w:color w:val="000000"/>
          <w:sz w:val="28"/>
        </w:rPr>
        <w:t xml:space="preserve">
                          проектов школьников; Про- </w:t>
      </w:r>
      <w:r>
        <w:br/>
      </w:r>
      <w:r>
        <w:rPr>
          <w:rFonts w:ascii="Times New Roman"/>
          <w:b w:val="false"/>
          <w:i w:val="false"/>
          <w:color w:val="000000"/>
          <w:sz w:val="28"/>
        </w:rPr>
        <w:t xml:space="preserve">
                          ведение мероприятий с </w:t>
      </w:r>
      <w:r>
        <w:br/>
      </w:r>
      <w:r>
        <w:rPr>
          <w:rFonts w:ascii="Times New Roman"/>
          <w:b w:val="false"/>
          <w:i w:val="false"/>
          <w:color w:val="000000"/>
          <w:sz w:val="28"/>
        </w:rPr>
        <w:t xml:space="preserve">
                          одаренными детьми; Прове- </w:t>
      </w:r>
      <w:r>
        <w:br/>
      </w:r>
      <w:r>
        <w:rPr>
          <w:rFonts w:ascii="Times New Roman"/>
          <w:b w:val="false"/>
          <w:i w:val="false"/>
          <w:color w:val="000000"/>
          <w:sz w:val="28"/>
        </w:rPr>
        <w:t xml:space="preserve">
                          дение профильных смен по </w:t>
      </w:r>
      <w:r>
        <w:br/>
      </w:r>
      <w:r>
        <w:rPr>
          <w:rFonts w:ascii="Times New Roman"/>
          <w:b w:val="false"/>
          <w:i w:val="false"/>
          <w:color w:val="000000"/>
          <w:sz w:val="28"/>
        </w:rPr>
        <w:t xml:space="preserve">
                          обучению одаренных детей </w:t>
      </w:r>
      <w:r>
        <w:br/>
      </w:r>
      <w:r>
        <w:rPr>
          <w:rFonts w:ascii="Times New Roman"/>
          <w:b w:val="false"/>
          <w:i w:val="false"/>
          <w:color w:val="000000"/>
          <w:sz w:val="28"/>
        </w:rPr>
        <w:t xml:space="preserve">
                          и олимпийского резерва; </w:t>
      </w:r>
      <w:r>
        <w:br/>
      </w:r>
      <w:r>
        <w:rPr>
          <w:rFonts w:ascii="Times New Roman"/>
          <w:b w:val="false"/>
          <w:i w:val="false"/>
          <w:color w:val="000000"/>
          <w:sz w:val="28"/>
        </w:rPr>
        <w:t xml:space="preserve">
                          Выявление одаренных детей </w:t>
      </w:r>
      <w:r>
        <w:br/>
      </w:r>
      <w:r>
        <w:rPr>
          <w:rFonts w:ascii="Times New Roman"/>
          <w:b w:val="false"/>
          <w:i w:val="false"/>
          <w:color w:val="000000"/>
          <w:sz w:val="28"/>
        </w:rPr>
        <w:t xml:space="preserve">
                          из сельской местности и </w:t>
      </w:r>
      <w:r>
        <w:br/>
      </w:r>
      <w:r>
        <w:rPr>
          <w:rFonts w:ascii="Times New Roman"/>
          <w:b w:val="false"/>
          <w:i w:val="false"/>
          <w:color w:val="000000"/>
          <w:sz w:val="28"/>
        </w:rPr>
        <w:t xml:space="preserve">
                          отдаленных регионов стра- </w:t>
      </w:r>
      <w:r>
        <w:br/>
      </w:r>
      <w:r>
        <w:rPr>
          <w:rFonts w:ascii="Times New Roman"/>
          <w:b w:val="false"/>
          <w:i w:val="false"/>
          <w:color w:val="000000"/>
          <w:sz w:val="28"/>
        </w:rPr>
        <w:t xml:space="preserve">
                          ны; Научно-методические </w:t>
      </w:r>
      <w:r>
        <w:br/>
      </w:r>
      <w:r>
        <w:rPr>
          <w:rFonts w:ascii="Times New Roman"/>
          <w:b w:val="false"/>
          <w:i w:val="false"/>
          <w:color w:val="000000"/>
          <w:sz w:val="28"/>
        </w:rPr>
        <w:t xml:space="preserve">
                          семинары, курсы и конфе- </w:t>
      </w:r>
      <w:r>
        <w:br/>
      </w:r>
      <w:r>
        <w:rPr>
          <w:rFonts w:ascii="Times New Roman"/>
          <w:b w:val="false"/>
          <w:i w:val="false"/>
          <w:color w:val="000000"/>
          <w:sz w:val="28"/>
        </w:rPr>
        <w:t xml:space="preserve">
                          ренции; Научно-исследо- </w:t>
      </w:r>
      <w:r>
        <w:br/>
      </w:r>
      <w:r>
        <w:rPr>
          <w:rFonts w:ascii="Times New Roman"/>
          <w:b w:val="false"/>
          <w:i w:val="false"/>
          <w:color w:val="000000"/>
          <w:sz w:val="28"/>
        </w:rPr>
        <w:t xml:space="preserve">
                          вательские и эксперимен- </w:t>
      </w:r>
      <w:r>
        <w:br/>
      </w:r>
      <w:r>
        <w:rPr>
          <w:rFonts w:ascii="Times New Roman"/>
          <w:b w:val="false"/>
          <w:i w:val="false"/>
          <w:color w:val="000000"/>
          <w:sz w:val="28"/>
        </w:rPr>
        <w:t xml:space="preserve">
                          тальные работы; Организа- </w:t>
      </w:r>
      <w:r>
        <w:br/>
      </w:r>
      <w:r>
        <w:rPr>
          <w:rFonts w:ascii="Times New Roman"/>
          <w:b w:val="false"/>
          <w:i w:val="false"/>
          <w:color w:val="000000"/>
          <w:sz w:val="28"/>
        </w:rPr>
        <w:t xml:space="preserve">
                          ция и проведение обучения </w:t>
      </w:r>
      <w:r>
        <w:br/>
      </w:r>
      <w:r>
        <w:rPr>
          <w:rFonts w:ascii="Times New Roman"/>
          <w:b w:val="false"/>
          <w:i w:val="false"/>
          <w:color w:val="000000"/>
          <w:sz w:val="28"/>
        </w:rPr>
        <w:t xml:space="preserve">
                          в заочных школах и других </w:t>
      </w:r>
      <w:r>
        <w:br/>
      </w:r>
      <w:r>
        <w:rPr>
          <w:rFonts w:ascii="Times New Roman"/>
          <w:b w:val="false"/>
          <w:i w:val="false"/>
          <w:color w:val="000000"/>
          <w:sz w:val="28"/>
        </w:rPr>
        <w:t xml:space="preserve">
                          мероприятий дополнитель- </w:t>
      </w:r>
      <w:r>
        <w:br/>
      </w:r>
      <w:r>
        <w:rPr>
          <w:rFonts w:ascii="Times New Roman"/>
          <w:b w:val="false"/>
          <w:i w:val="false"/>
          <w:color w:val="000000"/>
          <w:sz w:val="28"/>
        </w:rPr>
        <w:t xml:space="preserve">
                          ного развития детей и </w:t>
      </w:r>
      <w:r>
        <w:br/>
      </w:r>
      <w:r>
        <w:rPr>
          <w:rFonts w:ascii="Times New Roman"/>
          <w:b w:val="false"/>
          <w:i w:val="false"/>
          <w:color w:val="000000"/>
          <w:sz w:val="28"/>
        </w:rPr>
        <w:t xml:space="preserve">
                          юношества.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конкурс </w:t>
      </w:r>
      <w:r>
        <w:br/>
      </w:r>
      <w:r>
        <w:rPr>
          <w:rFonts w:ascii="Times New Roman"/>
          <w:b w:val="false"/>
          <w:i w:val="false"/>
          <w:color w:val="000000"/>
          <w:sz w:val="28"/>
        </w:rPr>
        <w:t xml:space="preserve">
                          среди учащихся музыкаль- </w:t>
      </w:r>
      <w:r>
        <w:br/>
      </w:r>
      <w:r>
        <w:rPr>
          <w:rFonts w:ascii="Times New Roman"/>
          <w:b w:val="false"/>
          <w:i w:val="false"/>
          <w:color w:val="000000"/>
          <w:sz w:val="28"/>
        </w:rPr>
        <w:t xml:space="preserve">
                          ных колледжей, учащихся </w:t>
      </w:r>
      <w:r>
        <w:br/>
      </w:r>
      <w:r>
        <w:rPr>
          <w:rFonts w:ascii="Times New Roman"/>
          <w:b w:val="false"/>
          <w:i w:val="false"/>
          <w:color w:val="000000"/>
          <w:sz w:val="28"/>
        </w:rPr>
        <w:t xml:space="preserve">
                          детских школ искусств; </w:t>
      </w:r>
      <w:r>
        <w:br/>
      </w:r>
      <w:r>
        <w:rPr>
          <w:rFonts w:ascii="Times New Roman"/>
          <w:b w:val="false"/>
          <w:i w:val="false"/>
          <w:color w:val="000000"/>
          <w:sz w:val="28"/>
        </w:rPr>
        <w:t xml:space="preserve">
                          Координационная встреча </w:t>
      </w:r>
      <w:r>
        <w:br/>
      </w:r>
      <w:r>
        <w:rPr>
          <w:rFonts w:ascii="Times New Roman"/>
          <w:b w:val="false"/>
          <w:i w:val="false"/>
          <w:color w:val="000000"/>
          <w:sz w:val="28"/>
        </w:rPr>
        <w:t xml:space="preserve">
                          директоров внешкольных </w:t>
      </w:r>
      <w:r>
        <w:br/>
      </w:r>
      <w:r>
        <w:rPr>
          <w:rFonts w:ascii="Times New Roman"/>
          <w:b w:val="false"/>
          <w:i w:val="false"/>
          <w:color w:val="000000"/>
          <w:sz w:val="28"/>
        </w:rPr>
        <w:t xml:space="preserve">
                          организаций по проблемам </w:t>
      </w:r>
      <w:r>
        <w:br/>
      </w:r>
      <w:r>
        <w:rPr>
          <w:rFonts w:ascii="Times New Roman"/>
          <w:b w:val="false"/>
          <w:i w:val="false"/>
          <w:color w:val="000000"/>
          <w:sz w:val="28"/>
        </w:rPr>
        <w:t xml:space="preserve">
                          воспитания подрастающего </w:t>
      </w:r>
      <w:r>
        <w:br/>
      </w:r>
      <w:r>
        <w:rPr>
          <w:rFonts w:ascii="Times New Roman"/>
          <w:b w:val="false"/>
          <w:i w:val="false"/>
          <w:color w:val="000000"/>
          <w:sz w:val="28"/>
        </w:rPr>
        <w:t xml:space="preserve">
                          поколения; Организация и </w:t>
      </w:r>
      <w:r>
        <w:br/>
      </w:r>
      <w:r>
        <w:rPr>
          <w:rFonts w:ascii="Times New Roman"/>
          <w:b w:val="false"/>
          <w:i w:val="false"/>
          <w:color w:val="000000"/>
          <w:sz w:val="28"/>
        </w:rPr>
        <w:t xml:space="preserve">
                          проведение кружков, </w:t>
      </w:r>
      <w:r>
        <w:br/>
      </w:r>
      <w:r>
        <w:rPr>
          <w:rFonts w:ascii="Times New Roman"/>
          <w:b w:val="false"/>
          <w:i w:val="false"/>
          <w:color w:val="000000"/>
          <w:sz w:val="28"/>
        </w:rPr>
        <w:t xml:space="preserve">
                          научно-практических кон- </w:t>
      </w:r>
      <w:r>
        <w:br/>
      </w:r>
      <w:r>
        <w:rPr>
          <w:rFonts w:ascii="Times New Roman"/>
          <w:b w:val="false"/>
          <w:i w:val="false"/>
          <w:color w:val="000000"/>
          <w:sz w:val="28"/>
        </w:rPr>
        <w:t xml:space="preserve">
                          ференций, форумов, выста- </w:t>
      </w:r>
      <w:r>
        <w:br/>
      </w:r>
      <w:r>
        <w:rPr>
          <w:rFonts w:ascii="Times New Roman"/>
          <w:b w:val="false"/>
          <w:i w:val="false"/>
          <w:color w:val="000000"/>
          <w:sz w:val="28"/>
        </w:rPr>
        <w:t xml:space="preserve">
                          вок, конкурсов, семина- </w:t>
      </w:r>
      <w:r>
        <w:br/>
      </w:r>
      <w:r>
        <w:rPr>
          <w:rFonts w:ascii="Times New Roman"/>
          <w:b w:val="false"/>
          <w:i w:val="false"/>
          <w:color w:val="000000"/>
          <w:sz w:val="28"/>
        </w:rPr>
        <w:t xml:space="preserve">
                          ров, обучения в заочных </w:t>
      </w:r>
      <w:r>
        <w:br/>
      </w:r>
      <w:r>
        <w:rPr>
          <w:rFonts w:ascii="Times New Roman"/>
          <w:b w:val="false"/>
          <w:i w:val="false"/>
          <w:color w:val="000000"/>
          <w:sz w:val="28"/>
        </w:rPr>
        <w:t xml:space="preserve">
                          школах и других мероприя- </w:t>
      </w:r>
      <w:r>
        <w:br/>
      </w:r>
      <w:r>
        <w:rPr>
          <w:rFonts w:ascii="Times New Roman"/>
          <w:b w:val="false"/>
          <w:i w:val="false"/>
          <w:color w:val="000000"/>
          <w:sz w:val="28"/>
        </w:rPr>
        <w:t xml:space="preserve">
                          тий дополнительного раз- </w:t>
      </w:r>
      <w:r>
        <w:br/>
      </w:r>
      <w:r>
        <w:rPr>
          <w:rFonts w:ascii="Times New Roman"/>
          <w:b w:val="false"/>
          <w:i w:val="false"/>
          <w:color w:val="000000"/>
          <w:sz w:val="28"/>
        </w:rPr>
        <w:t xml:space="preserve">
                          вития детей и юношества. </w:t>
      </w:r>
    </w:p>
    <w:p>
      <w:pPr>
        <w:spacing w:after="0"/>
        <w:ind w:left="0"/>
        <w:jc w:val="both"/>
      </w:pPr>
      <w:r>
        <w:rPr>
          <w:rFonts w:ascii="Times New Roman"/>
          <w:b w:val="false"/>
          <w:i w:val="false"/>
          <w:color w:val="000000"/>
          <w:sz w:val="28"/>
        </w:rPr>
        <w:t xml:space="preserve">                          Проведение республикан- </w:t>
      </w:r>
      <w:r>
        <w:br/>
      </w:r>
      <w:r>
        <w:rPr>
          <w:rFonts w:ascii="Times New Roman"/>
          <w:b w:val="false"/>
          <w:i w:val="false"/>
          <w:color w:val="000000"/>
          <w:sz w:val="28"/>
        </w:rPr>
        <w:t xml:space="preserve">
                          ских комплексных спортив- </w:t>
      </w:r>
      <w:r>
        <w:br/>
      </w:r>
      <w:r>
        <w:rPr>
          <w:rFonts w:ascii="Times New Roman"/>
          <w:b w:val="false"/>
          <w:i w:val="false"/>
          <w:color w:val="000000"/>
          <w:sz w:val="28"/>
        </w:rPr>
        <w:t xml:space="preserve">
                          ных мероприятий. </w:t>
      </w:r>
    </w:p>
    <w:p>
      <w:pPr>
        <w:spacing w:after="0"/>
        <w:ind w:left="0"/>
        <w:jc w:val="both"/>
      </w:pPr>
      <w:r>
        <w:rPr>
          <w:rFonts w:ascii="Times New Roman"/>
          <w:b w:val="false"/>
          <w:i w:val="false"/>
          <w:color w:val="000000"/>
          <w:sz w:val="28"/>
        </w:rPr>
        <w:t xml:space="preserve">                          Подготовка к участию          Национальный </w:t>
      </w:r>
      <w:r>
        <w:br/>
      </w:r>
      <w:r>
        <w:rPr>
          <w:rFonts w:ascii="Times New Roman"/>
          <w:b w:val="false"/>
          <w:i w:val="false"/>
          <w:color w:val="000000"/>
          <w:sz w:val="28"/>
        </w:rPr>
        <w:t xml:space="preserve">
                          во Всемирной зимней           научно- </w:t>
      </w:r>
      <w:r>
        <w:br/>
      </w:r>
      <w:r>
        <w:rPr>
          <w:rFonts w:ascii="Times New Roman"/>
          <w:b w:val="false"/>
          <w:i w:val="false"/>
          <w:color w:val="000000"/>
          <w:sz w:val="28"/>
        </w:rPr>
        <w:t xml:space="preserve">
                          универсиаде.                  практический  </w:t>
      </w:r>
      <w:r>
        <w:br/>
      </w:r>
      <w:r>
        <w:rPr>
          <w:rFonts w:ascii="Times New Roman"/>
          <w:b w:val="false"/>
          <w:i w:val="false"/>
          <w:color w:val="000000"/>
          <w:sz w:val="28"/>
        </w:rPr>
        <w:t xml:space="preserve">
                                                        центр </w:t>
      </w:r>
      <w:r>
        <w:br/>
      </w:r>
      <w:r>
        <w:rPr>
          <w:rFonts w:ascii="Times New Roman"/>
          <w:b w:val="false"/>
          <w:i w:val="false"/>
          <w:color w:val="000000"/>
          <w:sz w:val="28"/>
        </w:rPr>
        <w:t xml:space="preserve">
                                                        физической </w:t>
      </w:r>
      <w:r>
        <w:br/>
      </w:r>
      <w:r>
        <w:rPr>
          <w:rFonts w:ascii="Times New Roman"/>
          <w:b w:val="false"/>
          <w:i w:val="false"/>
          <w:color w:val="000000"/>
          <w:sz w:val="28"/>
        </w:rPr>
        <w:t xml:space="preserve">
                                                        культуры </w:t>
      </w:r>
    </w:p>
    <w:p>
      <w:pPr>
        <w:spacing w:after="0"/>
        <w:ind w:left="0"/>
        <w:jc w:val="both"/>
      </w:pPr>
      <w:r>
        <w:rPr>
          <w:rFonts w:ascii="Times New Roman"/>
          <w:b w:val="false"/>
          <w:i w:val="false"/>
          <w:color w:val="000000"/>
          <w:sz w:val="28"/>
        </w:rPr>
        <w:t xml:space="preserve">                          Организация оздоровитель- </w:t>
      </w:r>
      <w:r>
        <w:br/>
      </w:r>
      <w:r>
        <w:rPr>
          <w:rFonts w:ascii="Times New Roman"/>
          <w:b w:val="false"/>
          <w:i w:val="false"/>
          <w:color w:val="000000"/>
          <w:sz w:val="28"/>
        </w:rPr>
        <w:t xml:space="preserve">
                          ного отдыха и культурного </w:t>
      </w:r>
      <w:r>
        <w:br/>
      </w:r>
      <w:r>
        <w:rPr>
          <w:rFonts w:ascii="Times New Roman"/>
          <w:b w:val="false"/>
          <w:i w:val="false"/>
          <w:color w:val="000000"/>
          <w:sz w:val="28"/>
        </w:rPr>
        <w:t xml:space="preserve">
                          досуга, учебы детей и </w:t>
      </w:r>
      <w:r>
        <w:br/>
      </w:r>
      <w:r>
        <w:rPr>
          <w:rFonts w:ascii="Times New Roman"/>
          <w:b w:val="false"/>
          <w:i w:val="false"/>
          <w:color w:val="000000"/>
          <w:sz w:val="28"/>
        </w:rPr>
        <w:t xml:space="preserve">
                          молодежи. </w:t>
      </w:r>
    </w:p>
    <w:p>
      <w:pPr>
        <w:spacing w:after="0"/>
        <w:ind w:left="0"/>
        <w:jc w:val="both"/>
      </w:pPr>
      <w:r>
        <w:rPr>
          <w:rFonts w:ascii="Times New Roman"/>
          <w:b w:val="false"/>
          <w:i w:val="false"/>
          <w:color w:val="000000"/>
          <w:sz w:val="28"/>
        </w:rPr>
        <w:t xml:space="preserve">                          Проведение капитального          Респуб- </w:t>
      </w:r>
      <w:r>
        <w:br/>
      </w:r>
      <w:r>
        <w:rPr>
          <w:rFonts w:ascii="Times New Roman"/>
          <w:b w:val="false"/>
          <w:i w:val="false"/>
          <w:color w:val="000000"/>
          <w:sz w:val="28"/>
        </w:rPr>
        <w:t xml:space="preserve">
                          ремонта в соответствии с         ликан- </w:t>
      </w:r>
      <w:r>
        <w:br/>
      </w:r>
      <w:r>
        <w:rPr>
          <w:rFonts w:ascii="Times New Roman"/>
          <w:b w:val="false"/>
          <w:i w:val="false"/>
          <w:color w:val="000000"/>
          <w:sz w:val="28"/>
        </w:rPr>
        <w:t xml:space="preserve">
                          утвержденной проектно-           ский </w:t>
      </w:r>
      <w:r>
        <w:br/>
      </w:r>
      <w:r>
        <w:rPr>
          <w:rFonts w:ascii="Times New Roman"/>
          <w:b w:val="false"/>
          <w:i w:val="false"/>
          <w:color w:val="000000"/>
          <w:sz w:val="28"/>
        </w:rPr>
        <w:t xml:space="preserve">
                          сметной документацией и          учебно- </w:t>
      </w:r>
      <w:r>
        <w:br/>
      </w:r>
      <w:r>
        <w:rPr>
          <w:rFonts w:ascii="Times New Roman"/>
          <w:b w:val="false"/>
          <w:i w:val="false"/>
          <w:color w:val="000000"/>
          <w:sz w:val="28"/>
        </w:rPr>
        <w:t xml:space="preserve">
                          заключением Государствен-        методи- </w:t>
      </w:r>
      <w:r>
        <w:br/>
      </w:r>
      <w:r>
        <w:rPr>
          <w:rFonts w:ascii="Times New Roman"/>
          <w:b w:val="false"/>
          <w:i w:val="false"/>
          <w:color w:val="000000"/>
          <w:sz w:val="28"/>
        </w:rPr>
        <w:t xml:space="preserve">
                          ной экспертизы.                  ческий </w:t>
      </w:r>
      <w:r>
        <w:br/>
      </w:r>
      <w:r>
        <w:rPr>
          <w:rFonts w:ascii="Times New Roman"/>
          <w:b w:val="false"/>
          <w:i w:val="false"/>
          <w:color w:val="000000"/>
          <w:sz w:val="28"/>
        </w:rPr>
        <w:t xml:space="preserve">
                                                           центр       </w:t>
      </w:r>
      <w:r>
        <w:br/>
      </w:r>
      <w:r>
        <w:rPr>
          <w:rFonts w:ascii="Times New Roman"/>
          <w:b w:val="false"/>
          <w:i w:val="false"/>
          <w:color w:val="000000"/>
          <w:sz w:val="28"/>
        </w:rPr>
        <w:t xml:space="preserve">
                          Приобретение основных            допол- </w:t>
      </w:r>
      <w:r>
        <w:br/>
      </w:r>
      <w:r>
        <w:rPr>
          <w:rFonts w:ascii="Times New Roman"/>
          <w:b w:val="false"/>
          <w:i w:val="false"/>
          <w:color w:val="000000"/>
          <w:sz w:val="28"/>
        </w:rPr>
        <w:t xml:space="preserve">
                          средств: компьютеры 10           нитель- </w:t>
      </w:r>
      <w:r>
        <w:br/>
      </w:r>
      <w:r>
        <w:rPr>
          <w:rFonts w:ascii="Times New Roman"/>
          <w:b w:val="false"/>
          <w:i w:val="false"/>
          <w:color w:val="000000"/>
          <w:sz w:val="28"/>
        </w:rPr>
        <w:t xml:space="preserve">
                          штук - 1 комплект, ком-          ного </w:t>
      </w:r>
      <w:r>
        <w:br/>
      </w:r>
      <w:r>
        <w:rPr>
          <w:rFonts w:ascii="Times New Roman"/>
          <w:b w:val="false"/>
          <w:i w:val="false"/>
          <w:color w:val="000000"/>
          <w:sz w:val="28"/>
        </w:rPr>
        <w:t xml:space="preserve">
                          пьютерный класс в комп-          образо- </w:t>
      </w:r>
      <w:r>
        <w:br/>
      </w:r>
      <w:r>
        <w:rPr>
          <w:rFonts w:ascii="Times New Roman"/>
          <w:b w:val="false"/>
          <w:i w:val="false"/>
          <w:color w:val="000000"/>
          <w:sz w:val="28"/>
        </w:rPr>
        <w:t xml:space="preserve">
                          лекте - 2, сканер - 1            вания  </w:t>
      </w:r>
      <w:r>
        <w:br/>
      </w:r>
      <w:r>
        <w:rPr>
          <w:rFonts w:ascii="Times New Roman"/>
          <w:b w:val="false"/>
          <w:i w:val="false"/>
          <w:color w:val="000000"/>
          <w:sz w:val="28"/>
        </w:rPr>
        <w:t xml:space="preserve">
                          штука, лазерный принтер           </w:t>
      </w:r>
      <w:r>
        <w:br/>
      </w:r>
      <w:r>
        <w:rPr>
          <w:rFonts w:ascii="Times New Roman"/>
          <w:b w:val="false"/>
          <w:i w:val="false"/>
          <w:color w:val="000000"/>
          <w:sz w:val="28"/>
        </w:rPr>
        <w:t xml:space="preserve">
                          - 1 штука, ксерокс - 1  </w:t>
      </w:r>
      <w:r>
        <w:br/>
      </w:r>
      <w:r>
        <w:rPr>
          <w:rFonts w:ascii="Times New Roman"/>
          <w:b w:val="false"/>
          <w:i w:val="false"/>
          <w:color w:val="000000"/>
          <w:sz w:val="28"/>
        </w:rPr>
        <w:t xml:space="preserve">
                          штука, комплектующие к  </w:t>
      </w:r>
      <w:r>
        <w:br/>
      </w:r>
      <w:r>
        <w:rPr>
          <w:rFonts w:ascii="Times New Roman"/>
          <w:b w:val="false"/>
          <w:i w:val="false"/>
          <w:color w:val="000000"/>
          <w:sz w:val="28"/>
        </w:rPr>
        <w:t xml:space="preserve">
                          компьютеру - 3 наимено- </w:t>
      </w:r>
      <w:r>
        <w:br/>
      </w:r>
      <w:r>
        <w:rPr>
          <w:rFonts w:ascii="Times New Roman"/>
          <w:b w:val="false"/>
          <w:i w:val="false"/>
          <w:color w:val="000000"/>
          <w:sz w:val="28"/>
        </w:rPr>
        <w:t xml:space="preserve">
                          вания, техника для офиса:  </w:t>
      </w:r>
      <w:r>
        <w:br/>
      </w:r>
      <w:r>
        <w:rPr>
          <w:rFonts w:ascii="Times New Roman"/>
          <w:b w:val="false"/>
          <w:i w:val="false"/>
          <w:color w:val="000000"/>
          <w:sz w:val="28"/>
        </w:rPr>
        <w:t xml:space="preserve">
                          гильотина - 1 штука,  </w:t>
      </w:r>
      <w:r>
        <w:br/>
      </w:r>
      <w:r>
        <w:rPr>
          <w:rFonts w:ascii="Times New Roman"/>
          <w:b w:val="false"/>
          <w:i w:val="false"/>
          <w:color w:val="000000"/>
          <w:sz w:val="28"/>
        </w:rPr>
        <w:t xml:space="preserve">
                          степлер для брошюр -  </w:t>
      </w:r>
      <w:r>
        <w:br/>
      </w:r>
      <w:r>
        <w:rPr>
          <w:rFonts w:ascii="Times New Roman"/>
          <w:b w:val="false"/>
          <w:i w:val="false"/>
          <w:color w:val="000000"/>
          <w:sz w:val="28"/>
        </w:rPr>
        <w:t xml:space="preserve">
                          1 штука;  </w:t>
      </w:r>
    </w:p>
    <w:p>
      <w:pPr>
        <w:spacing w:after="0"/>
        <w:ind w:left="0"/>
        <w:jc w:val="both"/>
      </w:pPr>
      <w:r>
        <w:rPr>
          <w:rFonts w:ascii="Times New Roman"/>
          <w:b w:val="false"/>
          <w:i w:val="false"/>
          <w:color w:val="000000"/>
          <w:sz w:val="28"/>
        </w:rPr>
        <w:t xml:space="preserve">                          компьютерный класс               Респуб- </w:t>
      </w:r>
      <w:r>
        <w:br/>
      </w:r>
      <w:r>
        <w:rPr>
          <w:rFonts w:ascii="Times New Roman"/>
          <w:b w:val="false"/>
          <w:i w:val="false"/>
          <w:color w:val="000000"/>
          <w:sz w:val="28"/>
        </w:rPr>
        <w:t xml:space="preserve">
                          (1 + 10) - 1 комплект,           ликан- </w:t>
      </w:r>
      <w:r>
        <w:br/>
      </w:r>
      <w:r>
        <w:rPr>
          <w:rFonts w:ascii="Times New Roman"/>
          <w:b w:val="false"/>
          <w:i w:val="false"/>
          <w:color w:val="000000"/>
          <w:sz w:val="28"/>
        </w:rPr>
        <w:t xml:space="preserve">
                          компьютеры - 10 штук,            ский </w:t>
      </w:r>
      <w:r>
        <w:br/>
      </w:r>
      <w:r>
        <w:rPr>
          <w:rFonts w:ascii="Times New Roman"/>
          <w:b w:val="false"/>
          <w:i w:val="false"/>
          <w:color w:val="000000"/>
          <w:sz w:val="28"/>
        </w:rPr>
        <w:t xml:space="preserve">
                          принтер - 5 штук, ксерокс        научно- </w:t>
      </w:r>
      <w:r>
        <w:br/>
      </w:r>
      <w:r>
        <w:rPr>
          <w:rFonts w:ascii="Times New Roman"/>
          <w:b w:val="false"/>
          <w:i w:val="false"/>
          <w:color w:val="000000"/>
          <w:sz w:val="28"/>
        </w:rPr>
        <w:t xml:space="preserve">
                          - 1 штука, библиотечный          практи- </w:t>
      </w:r>
      <w:r>
        <w:br/>
      </w:r>
      <w:r>
        <w:rPr>
          <w:rFonts w:ascii="Times New Roman"/>
          <w:b w:val="false"/>
          <w:i w:val="false"/>
          <w:color w:val="000000"/>
          <w:sz w:val="28"/>
        </w:rPr>
        <w:t xml:space="preserve">
                          фонд - 1000 штук, каби-          ческий </w:t>
      </w:r>
      <w:r>
        <w:br/>
      </w:r>
      <w:r>
        <w:rPr>
          <w:rFonts w:ascii="Times New Roman"/>
          <w:b w:val="false"/>
          <w:i w:val="false"/>
          <w:color w:val="000000"/>
          <w:sz w:val="28"/>
        </w:rPr>
        <w:t xml:space="preserve">
                          неты физики - 1, кабинет         центр </w:t>
      </w:r>
      <w:r>
        <w:br/>
      </w:r>
      <w:r>
        <w:rPr>
          <w:rFonts w:ascii="Times New Roman"/>
          <w:b w:val="false"/>
          <w:i w:val="false"/>
          <w:color w:val="000000"/>
          <w:sz w:val="28"/>
        </w:rPr>
        <w:t xml:space="preserve">
                          химии - 1, сканер - 1            "Дарын" </w:t>
      </w:r>
      <w:r>
        <w:br/>
      </w:r>
      <w:r>
        <w:rPr>
          <w:rFonts w:ascii="Times New Roman"/>
          <w:b w:val="false"/>
          <w:i w:val="false"/>
          <w:color w:val="000000"/>
          <w:sz w:val="28"/>
        </w:rPr>
        <w:t xml:space="preserve">
                          штука, ризограф - 1 штука,  </w:t>
      </w:r>
      <w:r>
        <w:br/>
      </w:r>
      <w:r>
        <w:rPr>
          <w:rFonts w:ascii="Times New Roman"/>
          <w:b w:val="false"/>
          <w:i w:val="false"/>
          <w:color w:val="000000"/>
          <w:sz w:val="28"/>
        </w:rPr>
        <w:t xml:space="preserve">
                          ноутбук - 1 штука; </w:t>
      </w:r>
    </w:p>
    <w:p>
      <w:pPr>
        <w:spacing w:after="0"/>
        <w:ind w:left="0"/>
        <w:jc w:val="both"/>
      </w:pPr>
      <w:r>
        <w:rPr>
          <w:rFonts w:ascii="Times New Roman"/>
          <w:b w:val="false"/>
          <w:i w:val="false"/>
          <w:color w:val="000000"/>
          <w:sz w:val="28"/>
        </w:rPr>
        <w:t xml:space="preserve">                          гидромассажные ванны - 2         Респуб- </w:t>
      </w:r>
      <w:r>
        <w:br/>
      </w:r>
      <w:r>
        <w:rPr>
          <w:rFonts w:ascii="Times New Roman"/>
          <w:b w:val="false"/>
          <w:i w:val="false"/>
          <w:color w:val="000000"/>
          <w:sz w:val="28"/>
        </w:rPr>
        <w:t xml:space="preserve">
                          штуки, оборудование в            ликан- </w:t>
      </w:r>
      <w:r>
        <w:br/>
      </w:r>
      <w:r>
        <w:rPr>
          <w:rFonts w:ascii="Times New Roman"/>
          <w:b w:val="false"/>
          <w:i w:val="false"/>
          <w:color w:val="000000"/>
          <w:sz w:val="28"/>
        </w:rPr>
        <w:t xml:space="preserve">
                          комплекте для лингафон-          ский </w:t>
      </w:r>
      <w:r>
        <w:br/>
      </w:r>
      <w:r>
        <w:rPr>
          <w:rFonts w:ascii="Times New Roman"/>
          <w:b w:val="false"/>
          <w:i w:val="false"/>
          <w:color w:val="000000"/>
          <w:sz w:val="28"/>
        </w:rPr>
        <w:t xml:space="preserve">
                          ного кабинета - 1, поло-         учебно- </w:t>
      </w:r>
      <w:r>
        <w:br/>
      </w:r>
      <w:r>
        <w:rPr>
          <w:rFonts w:ascii="Times New Roman"/>
          <w:b w:val="false"/>
          <w:i w:val="false"/>
          <w:color w:val="000000"/>
          <w:sz w:val="28"/>
        </w:rPr>
        <w:t xml:space="preserve">
                          вое покрытие для спортив-        оздоро- </w:t>
      </w:r>
      <w:r>
        <w:br/>
      </w:r>
      <w:r>
        <w:rPr>
          <w:rFonts w:ascii="Times New Roman"/>
          <w:b w:val="false"/>
          <w:i w:val="false"/>
          <w:color w:val="000000"/>
          <w:sz w:val="28"/>
        </w:rPr>
        <w:t xml:space="preserve">
                          ного зала, бензовоз - 1          витель- </w:t>
      </w:r>
      <w:r>
        <w:br/>
      </w:r>
      <w:r>
        <w:rPr>
          <w:rFonts w:ascii="Times New Roman"/>
          <w:b w:val="false"/>
          <w:i w:val="false"/>
          <w:color w:val="000000"/>
          <w:sz w:val="28"/>
        </w:rPr>
        <w:t xml:space="preserve">
                          штука.                           ный </w:t>
      </w:r>
      <w:r>
        <w:br/>
      </w:r>
      <w:r>
        <w:rPr>
          <w:rFonts w:ascii="Times New Roman"/>
          <w:b w:val="false"/>
          <w:i w:val="false"/>
          <w:color w:val="000000"/>
          <w:sz w:val="28"/>
        </w:rPr>
        <w:t xml:space="preserve">
                                                           центр </w:t>
      </w:r>
      <w:r>
        <w:br/>
      </w:r>
      <w:r>
        <w:rPr>
          <w:rFonts w:ascii="Times New Roman"/>
          <w:b w:val="false"/>
          <w:i w:val="false"/>
          <w:color w:val="000000"/>
          <w:sz w:val="28"/>
        </w:rPr>
        <w:t xml:space="preserve">
                                                           "Бал- </w:t>
      </w:r>
      <w:r>
        <w:br/>
      </w:r>
      <w:r>
        <w:rPr>
          <w:rFonts w:ascii="Times New Roman"/>
          <w:b w:val="false"/>
          <w:i w:val="false"/>
          <w:color w:val="000000"/>
          <w:sz w:val="28"/>
        </w:rPr>
        <w:t xml:space="preserve">
                                                           даурен"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28 апреля 2004 г.  </w:t>
      </w:r>
      <w:r>
        <w:rPr>
          <w:rFonts w:ascii="Times New Roman"/>
          <w:b w:val="false"/>
          <w:i w:val="false"/>
          <w:color w:val="000000"/>
          <w:sz w:val="28"/>
        </w:rPr>
        <w:t xml:space="preserve">N 481 </w:t>
      </w:r>
      <w:r>
        <w:rPr>
          <w:rFonts w:ascii="Times New Roman"/>
          <w:b w:val="false"/>
          <w:i w:val="false"/>
          <w:color w:val="ff0000"/>
          <w:sz w:val="28"/>
        </w:rPr>
        <w:t xml:space="preserve"> ; от 25 мая 2004 г.  </w:t>
      </w:r>
      <w:r>
        <w:rPr>
          <w:rFonts w:ascii="Times New Roman"/>
          <w:b w:val="false"/>
          <w:i w:val="false"/>
          <w:color w:val="000000"/>
          <w:sz w:val="28"/>
        </w:rPr>
        <w:t xml:space="preserve">N 583 </w:t>
      </w:r>
      <w:r>
        <w:rPr>
          <w:rFonts w:ascii="Times New Roman"/>
          <w:b w:val="false"/>
          <w:i w:val="false"/>
          <w:color w:val="ff0000"/>
          <w:sz w:val="28"/>
        </w:rPr>
        <w:t xml:space="preserve"> ; от 15 декабря 2004 г.  </w:t>
      </w:r>
      <w:r>
        <w:rPr>
          <w:rFonts w:ascii="Times New Roman"/>
          <w:b w:val="false"/>
          <w:i w:val="false"/>
          <w:color w:val="000000"/>
          <w:sz w:val="28"/>
        </w:rPr>
        <w:t xml:space="preserve">N 197ам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обучение в соответствии с Государственными общеобязательными стандартами образования, предоставление подрастающему поколению оптимальных условий для интеллектуального развития, удовлетворения их интересов, склонностей и дарований, профессионального самоопределения, разумного досуга, отдыха. Проведение учебно-воспитательных мероприятий по предмету "Самопознание". Выявление, организация, подготовка и участие одаренных детей и молодежи в республиканских, международных олимпиадах, соревнованиях, универсиадах и т.п. Развитие международного сотрудничества в области инновационных образовательных технологий развития одаренности личности в Республике Казахстан. Повышение занятости детей и юношества, моральная поддержка детей и подростков с ВИЧ, снижение числа правонарушений среди подрастающего поколения, укрепление и сохранение здоровья. </w:t>
      </w:r>
    </w:p>
    <w:p>
      <w:pPr>
        <w:spacing w:after="0"/>
        <w:ind w:left="0"/>
        <w:jc w:val="both"/>
      </w:pPr>
      <w:r>
        <w:rPr>
          <w:rFonts w:ascii="Times New Roman"/>
          <w:b w:val="false"/>
          <w:i w:val="false"/>
          <w:color w:val="000000"/>
          <w:sz w:val="28"/>
        </w:rPr>
        <w:t xml:space="preserve">Приложение 198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1" w:id="1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011 </w:t>
      </w:r>
      <w:r>
        <w:br/>
      </w:r>
      <w:r>
        <w:rPr>
          <w:rFonts w:ascii="Times New Roman"/>
          <w:b/>
          <w:i w:val="false"/>
          <w:color w:val="000000"/>
        </w:rPr>
        <w:t xml:space="preserve">
"Строительство и реконструкция объектов образования </w:t>
      </w:r>
      <w:r>
        <w:br/>
      </w:r>
      <w:r>
        <w:rPr>
          <w:rFonts w:ascii="Times New Roman"/>
          <w:b/>
          <w:i w:val="false"/>
          <w:color w:val="000000"/>
        </w:rPr>
        <w:t xml:space="preserve">
и науки" на 2004 год </w:t>
      </w:r>
    </w:p>
    <w:bookmarkEnd w:id="11"/>
    <w:p>
      <w:pPr>
        <w:spacing w:after="0"/>
        <w:ind w:left="0"/>
        <w:jc w:val="both"/>
      </w:pPr>
      <w:r>
        <w:rPr>
          <w:rFonts w:ascii="Times New Roman"/>
          <w:b w:val="false"/>
          <w:i w:val="false"/>
          <w:color w:val="000000"/>
          <w:sz w:val="28"/>
        </w:rPr>
        <w:t xml:space="preserve">      1. Стоимость: 1377840 тысяч тенге (один миллиард триста семьдесят семь миллионов восемьсот сорок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44 </w:t>
      </w:r>
      <w:r>
        <w:rPr>
          <w:rFonts w:ascii="Times New Roman"/>
          <w:b w:val="false"/>
          <w:i w:val="false"/>
          <w:color w:val="000000"/>
          <w:sz w:val="28"/>
        </w:rPr>
        <w:t xml:space="preserve"> Закона Республики Казахстан от 7 июня 1999 года "Об образовании".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материально-технической базы и улучшение технического состояния зданий организаций образования и науки. </w:t>
      </w:r>
      <w:r>
        <w:br/>
      </w:r>
      <w:r>
        <w:rPr>
          <w:rFonts w:ascii="Times New Roman"/>
          <w:b w:val="false"/>
          <w:i w:val="false"/>
          <w:color w:val="000000"/>
          <w:sz w:val="28"/>
        </w:rPr>
        <w:t xml:space="preserve">
      5. Задачи бюджетной программы: проведение строительства и реконструкции зданий организаций образования и науки.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011        Строитель- Реализация инвестиционных В те-  Минис- </w:t>
      </w:r>
      <w:r>
        <w:br/>
      </w:r>
      <w:r>
        <w:rPr>
          <w:rFonts w:ascii="Times New Roman"/>
          <w:b w:val="false"/>
          <w:i w:val="false"/>
          <w:color w:val="000000"/>
          <w:sz w:val="28"/>
        </w:rPr>
        <w:t xml:space="preserve">
               ство и ре- проектов в пределах сумм  чение  терство </w:t>
      </w:r>
      <w:r>
        <w:br/>
      </w:r>
      <w:r>
        <w:rPr>
          <w:rFonts w:ascii="Times New Roman"/>
          <w:b w:val="false"/>
          <w:i w:val="false"/>
          <w:color w:val="000000"/>
          <w:sz w:val="28"/>
        </w:rPr>
        <w:t>
               конструк-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года   образо- </w:t>
      </w:r>
      <w:r>
        <w:br/>
      </w:r>
      <w:r>
        <w:rPr>
          <w:rFonts w:ascii="Times New Roman"/>
          <w:b w:val="false"/>
          <w:i w:val="false"/>
          <w:color w:val="000000"/>
          <w:sz w:val="28"/>
        </w:rPr>
        <w:t xml:space="preserve">
               ция объек- постановлению правитель-         вания </w:t>
      </w:r>
      <w:r>
        <w:br/>
      </w:r>
      <w:r>
        <w:rPr>
          <w:rFonts w:ascii="Times New Roman"/>
          <w:b w:val="false"/>
          <w:i w:val="false"/>
          <w:color w:val="000000"/>
          <w:sz w:val="28"/>
        </w:rPr>
        <w:t xml:space="preserve">
               тов обра-  ства Республики Казахстан        и науки </w:t>
      </w:r>
      <w:r>
        <w:br/>
      </w:r>
      <w:r>
        <w:rPr>
          <w:rFonts w:ascii="Times New Roman"/>
          <w:b w:val="false"/>
          <w:i w:val="false"/>
          <w:color w:val="000000"/>
          <w:sz w:val="28"/>
        </w:rPr>
        <w:t xml:space="preserve">
               зования    от 12 декабря 2003 года          Респуб- </w:t>
      </w:r>
      <w:r>
        <w:br/>
      </w:r>
      <w:r>
        <w:rPr>
          <w:rFonts w:ascii="Times New Roman"/>
          <w:b w:val="false"/>
          <w:i w:val="false"/>
          <w:color w:val="000000"/>
          <w:sz w:val="28"/>
        </w:rPr>
        <w:t xml:space="preserve">
               и науки    N 1260 "О реализации За-         лики </w:t>
      </w:r>
      <w:r>
        <w:br/>
      </w:r>
      <w:r>
        <w:rPr>
          <w:rFonts w:ascii="Times New Roman"/>
          <w:b w:val="false"/>
          <w:i w:val="false"/>
          <w:color w:val="000000"/>
          <w:sz w:val="28"/>
        </w:rPr>
        <w:t xml:space="preserve">
                          кона Республики Казахстан        Казах- </w:t>
      </w:r>
      <w:r>
        <w:br/>
      </w:r>
      <w:r>
        <w:rPr>
          <w:rFonts w:ascii="Times New Roman"/>
          <w:b w:val="false"/>
          <w:i w:val="false"/>
          <w:color w:val="000000"/>
          <w:sz w:val="28"/>
        </w:rPr>
        <w:t xml:space="preserve">
                          "О республиканском бюд-          стан </w:t>
      </w:r>
      <w:r>
        <w:br/>
      </w:r>
      <w:r>
        <w:rPr>
          <w:rFonts w:ascii="Times New Roman"/>
          <w:b w:val="false"/>
          <w:i w:val="false"/>
          <w:color w:val="000000"/>
          <w:sz w:val="28"/>
        </w:rPr>
        <w:t xml:space="preserve">
                          жете на 2004 год" на </w:t>
      </w:r>
      <w:r>
        <w:br/>
      </w:r>
      <w:r>
        <w:rPr>
          <w:rFonts w:ascii="Times New Roman"/>
          <w:b w:val="false"/>
          <w:i w:val="false"/>
          <w:color w:val="000000"/>
          <w:sz w:val="28"/>
        </w:rPr>
        <w:t xml:space="preserve">
                          мероприятия в соответст- </w:t>
      </w:r>
      <w:r>
        <w:br/>
      </w:r>
      <w:r>
        <w:rPr>
          <w:rFonts w:ascii="Times New Roman"/>
          <w:b w:val="false"/>
          <w:i w:val="false"/>
          <w:color w:val="000000"/>
          <w:sz w:val="28"/>
        </w:rPr>
        <w:t xml:space="preserve">
                          вии с утвержденной в </w:t>
      </w:r>
      <w:r>
        <w:br/>
      </w:r>
      <w:r>
        <w:rPr>
          <w:rFonts w:ascii="Times New Roman"/>
          <w:b w:val="false"/>
          <w:i w:val="false"/>
          <w:color w:val="000000"/>
          <w:sz w:val="28"/>
        </w:rPr>
        <w:t xml:space="preserve">
                          установленном порядке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w:t>
      </w:r>
    </w:p>
    <w:p>
      <w:pPr>
        <w:spacing w:after="0"/>
        <w:ind w:left="0"/>
        <w:jc w:val="both"/>
      </w:pPr>
      <w:r>
        <w:rPr>
          <w:rFonts w:ascii="Times New Roman"/>
          <w:b w:val="false"/>
          <w:i w:val="false"/>
          <w:color w:val="000000"/>
          <w:sz w:val="28"/>
        </w:rPr>
        <w:t xml:space="preserve">                          реконструкция учебно- </w:t>
      </w:r>
      <w:r>
        <w:br/>
      </w:r>
      <w:r>
        <w:rPr>
          <w:rFonts w:ascii="Times New Roman"/>
          <w:b w:val="false"/>
          <w:i w:val="false"/>
          <w:color w:val="000000"/>
          <w:sz w:val="28"/>
        </w:rPr>
        <w:t xml:space="preserve">
                          производственной базы </w:t>
      </w:r>
      <w:r>
        <w:br/>
      </w:r>
      <w:r>
        <w:rPr>
          <w:rFonts w:ascii="Times New Roman"/>
          <w:b w:val="false"/>
          <w:i w:val="false"/>
          <w:color w:val="000000"/>
          <w:sz w:val="28"/>
        </w:rPr>
        <w:t xml:space="preserve">
                          Алматинского колледжа </w:t>
      </w:r>
      <w:r>
        <w:br/>
      </w:r>
      <w:r>
        <w:rPr>
          <w:rFonts w:ascii="Times New Roman"/>
          <w:b w:val="false"/>
          <w:i w:val="false"/>
          <w:color w:val="000000"/>
          <w:sz w:val="28"/>
        </w:rPr>
        <w:t xml:space="preserve">
                          декоративно-прикладного </w:t>
      </w:r>
      <w:r>
        <w:br/>
      </w:r>
      <w:r>
        <w:rPr>
          <w:rFonts w:ascii="Times New Roman"/>
          <w:b w:val="false"/>
          <w:i w:val="false"/>
          <w:color w:val="000000"/>
          <w:sz w:val="28"/>
        </w:rPr>
        <w:t xml:space="preserve">
                          искусства имени О. Тан- </w:t>
      </w:r>
      <w:r>
        <w:br/>
      </w:r>
      <w:r>
        <w:rPr>
          <w:rFonts w:ascii="Times New Roman"/>
          <w:b w:val="false"/>
          <w:i w:val="false"/>
          <w:color w:val="000000"/>
          <w:sz w:val="28"/>
        </w:rPr>
        <w:t xml:space="preserve">
                          сыкбаева (заключение </w:t>
      </w:r>
      <w:r>
        <w:br/>
      </w:r>
      <w:r>
        <w:rPr>
          <w:rFonts w:ascii="Times New Roman"/>
          <w:b w:val="false"/>
          <w:i w:val="false"/>
          <w:color w:val="000000"/>
          <w:sz w:val="28"/>
        </w:rPr>
        <w:t xml:space="preserve">
                          государственной экспер- </w:t>
      </w:r>
      <w:r>
        <w:br/>
      </w:r>
      <w:r>
        <w:rPr>
          <w:rFonts w:ascii="Times New Roman"/>
          <w:b w:val="false"/>
          <w:i w:val="false"/>
          <w:color w:val="000000"/>
          <w:sz w:val="28"/>
        </w:rPr>
        <w:t xml:space="preserve">
                          тизы от 16 июня 2003 года </w:t>
      </w:r>
      <w:r>
        <w:br/>
      </w:r>
      <w:r>
        <w:rPr>
          <w:rFonts w:ascii="Times New Roman"/>
          <w:b w:val="false"/>
          <w:i w:val="false"/>
          <w:color w:val="000000"/>
          <w:sz w:val="28"/>
        </w:rPr>
        <w:t xml:space="preserve">
                          N 7-270/2003 по рабочему </w:t>
      </w:r>
      <w:r>
        <w:br/>
      </w:r>
      <w:r>
        <w:rPr>
          <w:rFonts w:ascii="Times New Roman"/>
          <w:b w:val="false"/>
          <w:i w:val="false"/>
          <w:color w:val="000000"/>
          <w:sz w:val="28"/>
        </w:rPr>
        <w:t xml:space="preserve">
                          проекту); </w:t>
      </w:r>
    </w:p>
    <w:p>
      <w:pPr>
        <w:spacing w:after="0"/>
        <w:ind w:left="0"/>
        <w:jc w:val="both"/>
      </w:pPr>
      <w:r>
        <w:rPr>
          <w:rFonts w:ascii="Times New Roman"/>
          <w:b w:val="false"/>
          <w:i w:val="false"/>
          <w:color w:val="000000"/>
          <w:sz w:val="28"/>
        </w:rPr>
        <w:t xml:space="preserve">                          строительство плаватель- </w:t>
      </w:r>
      <w:r>
        <w:br/>
      </w:r>
      <w:r>
        <w:rPr>
          <w:rFonts w:ascii="Times New Roman"/>
          <w:b w:val="false"/>
          <w:i w:val="false"/>
          <w:color w:val="000000"/>
          <w:sz w:val="28"/>
        </w:rPr>
        <w:t xml:space="preserve">
                          ного бассейна в Респуб- </w:t>
      </w:r>
      <w:r>
        <w:br/>
      </w:r>
      <w:r>
        <w:rPr>
          <w:rFonts w:ascii="Times New Roman"/>
          <w:b w:val="false"/>
          <w:i w:val="false"/>
          <w:color w:val="000000"/>
          <w:sz w:val="28"/>
        </w:rPr>
        <w:t xml:space="preserve">
                          ликанском учебно-оздо- </w:t>
      </w:r>
      <w:r>
        <w:br/>
      </w:r>
      <w:r>
        <w:rPr>
          <w:rFonts w:ascii="Times New Roman"/>
          <w:b w:val="false"/>
          <w:i w:val="false"/>
          <w:color w:val="000000"/>
          <w:sz w:val="28"/>
        </w:rPr>
        <w:t xml:space="preserve">
                          ровительном центре </w:t>
      </w:r>
      <w:r>
        <w:br/>
      </w:r>
      <w:r>
        <w:rPr>
          <w:rFonts w:ascii="Times New Roman"/>
          <w:b w:val="false"/>
          <w:i w:val="false"/>
          <w:color w:val="000000"/>
          <w:sz w:val="28"/>
        </w:rPr>
        <w:t xml:space="preserve">
                          "Балдаурен" в городе </w:t>
      </w:r>
      <w:r>
        <w:br/>
      </w:r>
      <w:r>
        <w:rPr>
          <w:rFonts w:ascii="Times New Roman"/>
          <w:b w:val="false"/>
          <w:i w:val="false"/>
          <w:color w:val="000000"/>
          <w:sz w:val="28"/>
        </w:rPr>
        <w:t xml:space="preserve">
                          Щучинске (заключение </w:t>
      </w:r>
      <w:r>
        <w:br/>
      </w:r>
      <w:r>
        <w:rPr>
          <w:rFonts w:ascii="Times New Roman"/>
          <w:b w:val="false"/>
          <w:i w:val="false"/>
          <w:color w:val="000000"/>
          <w:sz w:val="28"/>
        </w:rPr>
        <w:t xml:space="preserve">
                          государственной экспер- </w:t>
      </w:r>
      <w:r>
        <w:br/>
      </w:r>
      <w:r>
        <w:rPr>
          <w:rFonts w:ascii="Times New Roman"/>
          <w:b w:val="false"/>
          <w:i w:val="false"/>
          <w:color w:val="000000"/>
          <w:sz w:val="28"/>
        </w:rPr>
        <w:t xml:space="preserve">
                          тизы N 2-312/03 от 25 </w:t>
      </w:r>
      <w:r>
        <w:br/>
      </w:r>
      <w:r>
        <w:rPr>
          <w:rFonts w:ascii="Times New Roman"/>
          <w:b w:val="false"/>
          <w:i w:val="false"/>
          <w:color w:val="000000"/>
          <w:sz w:val="28"/>
        </w:rPr>
        <w:t xml:space="preserve">
                          июня 2003 года по рабо- </w:t>
      </w:r>
      <w:r>
        <w:br/>
      </w:r>
      <w:r>
        <w:rPr>
          <w:rFonts w:ascii="Times New Roman"/>
          <w:b w:val="false"/>
          <w:i w:val="false"/>
          <w:color w:val="000000"/>
          <w:sz w:val="28"/>
        </w:rPr>
        <w:t xml:space="preserve">
                          чему проекту); </w:t>
      </w:r>
    </w:p>
    <w:p>
      <w:pPr>
        <w:spacing w:after="0"/>
        <w:ind w:left="0"/>
        <w:jc w:val="both"/>
      </w:pPr>
      <w:r>
        <w:rPr>
          <w:rFonts w:ascii="Times New Roman"/>
          <w:b w:val="false"/>
          <w:i w:val="false"/>
          <w:color w:val="000000"/>
          <w:sz w:val="28"/>
        </w:rPr>
        <w:t xml:space="preserve">                          строительство общежития </w:t>
      </w:r>
      <w:r>
        <w:br/>
      </w:r>
      <w:r>
        <w:rPr>
          <w:rFonts w:ascii="Times New Roman"/>
          <w:b w:val="false"/>
          <w:i w:val="false"/>
          <w:color w:val="000000"/>
          <w:sz w:val="28"/>
        </w:rPr>
        <w:t xml:space="preserve">
                          на 500 мест Евразийского </w:t>
      </w:r>
      <w:r>
        <w:br/>
      </w:r>
      <w:r>
        <w:rPr>
          <w:rFonts w:ascii="Times New Roman"/>
          <w:b w:val="false"/>
          <w:i w:val="false"/>
          <w:color w:val="000000"/>
          <w:sz w:val="28"/>
        </w:rPr>
        <w:t xml:space="preserve">
                          национального универси- </w:t>
      </w:r>
      <w:r>
        <w:br/>
      </w:r>
      <w:r>
        <w:rPr>
          <w:rFonts w:ascii="Times New Roman"/>
          <w:b w:val="false"/>
          <w:i w:val="false"/>
          <w:color w:val="000000"/>
          <w:sz w:val="28"/>
        </w:rPr>
        <w:t xml:space="preserve">
                          тета имени Л.Н. Гумилева </w:t>
      </w:r>
      <w:r>
        <w:br/>
      </w:r>
      <w:r>
        <w:rPr>
          <w:rFonts w:ascii="Times New Roman"/>
          <w:b w:val="false"/>
          <w:i w:val="false"/>
          <w:color w:val="000000"/>
          <w:sz w:val="28"/>
        </w:rPr>
        <w:t xml:space="preserve">
                          (заключение государствен- </w:t>
      </w:r>
      <w:r>
        <w:br/>
      </w:r>
      <w:r>
        <w:rPr>
          <w:rFonts w:ascii="Times New Roman"/>
          <w:b w:val="false"/>
          <w:i w:val="false"/>
          <w:color w:val="000000"/>
          <w:sz w:val="28"/>
        </w:rPr>
        <w:t xml:space="preserve">
                          ной экспертизы 2-369/2001 </w:t>
      </w:r>
      <w:r>
        <w:br/>
      </w:r>
      <w:r>
        <w:rPr>
          <w:rFonts w:ascii="Times New Roman"/>
          <w:b w:val="false"/>
          <w:i w:val="false"/>
          <w:color w:val="000000"/>
          <w:sz w:val="28"/>
        </w:rPr>
        <w:t xml:space="preserve">
                          от 5 декабря 2001 года </w:t>
      </w:r>
      <w:r>
        <w:br/>
      </w:r>
      <w:r>
        <w:rPr>
          <w:rFonts w:ascii="Times New Roman"/>
          <w:b w:val="false"/>
          <w:i w:val="false"/>
          <w:color w:val="000000"/>
          <w:sz w:val="28"/>
        </w:rPr>
        <w:t xml:space="preserve">
                          по рабочему проекту); </w:t>
      </w:r>
    </w:p>
    <w:p>
      <w:pPr>
        <w:spacing w:after="0"/>
        <w:ind w:left="0"/>
        <w:jc w:val="both"/>
      </w:pPr>
      <w:r>
        <w:rPr>
          <w:rFonts w:ascii="Times New Roman"/>
          <w:b w:val="false"/>
          <w:i w:val="false"/>
          <w:color w:val="000000"/>
          <w:sz w:val="28"/>
        </w:rPr>
        <w:t xml:space="preserve">                          разработка проектно-смет- </w:t>
      </w:r>
      <w:r>
        <w:br/>
      </w:r>
      <w:r>
        <w:rPr>
          <w:rFonts w:ascii="Times New Roman"/>
          <w:b w:val="false"/>
          <w:i w:val="false"/>
          <w:color w:val="000000"/>
          <w:sz w:val="28"/>
        </w:rPr>
        <w:t xml:space="preserve">
                          ной документации и про- </w:t>
      </w:r>
      <w:r>
        <w:br/>
      </w:r>
      <w:r>
        <w:rPr>
          <w:rFonts w:ascii="Times New Roman"/>
          <w:b w:val="false"/>
          <w:i w:val="false"/>
          <w:color w:val="000000"/>
          <w:sz w:val="28"/>
        </w:rPr>
        <w:t xml:space="preserve">
                          ведение государственной </w:t>
      </w:r>
      <w:r>
        <w:br/>
      </w:r>
      <w:r>
        <w:rPr>
          <w:rFonts w:ascii="Times New Roman"/>
          <w:b w:val="false"/>
          <w:i w:val="false"/>
          <w:color w:val="000000"/>
          <w:sz w:val="28"/>
        </w:rPr>
        <w:t xml:space="preserve">
                          экспертизы, строительство </w:t>
      </w:r>
      <w:r>
        <w:br/>
      </w:r>
      <w:r>
        <w:rPr>
          <w:rFonts w:ascii="Times New Roman"/>
          <w:b w:val="false"/>
          <w:i w:val="false"/>
          <w:color w:val="000000"/>
          <w:sz w:val="28"/>
        </w:rPr>
        <w:t xml:space="preserve">
                          образовательного центра </w:t>
      </w:r>
      <w:r>
        <w:br/>
      </w:r>
      <w:r>
        <w:rPr>
          <w:rFonts w:ascii="Times New Roman"/>
          <w:b w:val="false"/>
          <w:i w:val="false"/>
          <w:color w:val="000000"/>
          <w:sz w:val="28"/>
        </w:rPr>
        <w:t xml:space="preserve">
                          для детей-сирот с обуче- </w:t>
      </w:r>
      <w:r>
        <w:br/>
      </w:r>
      <w:r>
        <w:rPr>
          <w:rFonts w:ascii="Times New Roman"/>
          <w:b w:val="false"/>
          <w:i w:val="false"/>
          <w:color w:val="000000"/>
          <w:sz w:val="28"/>
        </w:rPr>
        <w:t xml:space="preserve">
                          нием на казахском языке в </w:t>
      </w:r>
      <w:r>
        <w:br/>
      </w:r>
      <w:r>
        <w:rPr>
          <w:rFonts w:ascii="Times New Roman"/>
          <w:b w:val="false"/>
          <w:i w:val="false"/>
          <w:color w:val="000000"/>
          <w:sz w:val="28"/>
        </w:rPr>
        <w:t xml:space="preserve">
                          соответствии с утвержден- </w:t>
      </w:r>
      <w:r>
        <w:br/>
      </w:r>
      <w:r>
        <w:rPr>
          <w:rFonts w:ascii="Times New Roman"/>
          <w:b w:val="false"/>
          <w:i w:val="false"/>
          <w:color w:val="000000"/>
          <w:sz w:val="28"/>
        </w:rPr>
        <w:t xml:space="preserve">
                          ной в установленном зако- </w:t>
      </w:r>
      <w:r>
        <w:br/>
      </w:r>
      <w:r>
        <w:rPr>
          <w:rFonts w:ascii="Times New Roman"/>
          <w:b w:val="false"/>
          <w:i w:val="false"/>
          <w:color w:val="000000"/>
          <w:sz w:val="28"/>
        </w:rPr>
        <w:t xml:space="preserve">
                          нодательством порядке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w:t>
      </w:r>
    </w:p>
    <w:p>
      <w:pPr>
        <w:spacing w:after="0"/>
        <w:ind w:left="0"/>
        <w:jc w:val="both"/>
      </w:pPr>
      <w:r>
        <w:rPr>
          <w:rFonts w:ascii="Times New Roman"/>
          <w:b w:val="false"/>
          <w:i w:val="false"/>
          <w:color w:val="000000"/>
          <w:sz w:val="28"/>
        </w:rPr>
        <w:t xml:space="preserve">                          строительство бассейна со        Государ- </w:t>
      </w:r>
      <w:r>
        <w:br/>
      </w:r>
      <w:r>
        <w:rPr>
          <w:rFonts w:ascii="Times New Roman"/>
          <w:b w:val="false"/>
          <w:i w:val="false"/>
          <w:color w:val="000000"/>
          <w:sz w:val="28"/>
        </w:rPr>
        <w:t xml:space="preserve">
                          спортивным залом Республи-       ственное </w:t>
      </w:r>
      <w:r>
        <w:br/>
      </w:r>
      <w:r>
        <w:rPr>
          <w:rFonts w:ascii="Times New Roman"/>
          <w:b w:val="false"/>
          <w:i w:val="false"/>
          <w:color w:val="000000"/>
          <w:sz w:val="28"/>
        </w:rPr>
        <w:t xml:space="preserve">
                          канской специализирован-         учрежде- </w:t>
      </w:r>
      <w:r>
        <w:br/>
      </w:r>
      <w:r>
        <w:rPr>
          <w:rFonts w:ascii="Times New Roman"/>
          <w:b w:val="false"/>
          <w:i w:val="false"/>
          <w:color w:val="000000"/>
          <w:sz w:val="28"/>
        </w:rPr>
        <w:t xml:space="preserve">
                          ной с углубленным изуче-         ние </w:t>
      </w:r>
      <w:r>
        <w:br/>
      </w:r>
      <w:r>
        <w:rPr>
          <w:rFonts w:ascii="Times New Roman"/>
          <w:b w:val="false"/>
          <w:i w:val="false"/>
          <w:color w:val="000000"/>
          <w:sz w:val="28"/>
        </w:rPr>
        <w:t xml:space="preserve">
                          нием казахского языка и          "Респуб- </w:t>
      </w:r>
      <w:r>
        <w:br/>
      </w:r>
      <w:r>
        <w:rPr>
          <w:rFonts w:ascii="Times New Roman"/>
          <w:b w:val="false"/>
          <w:i w:val="false"/>
          <w:color w:val="000000"/>
          <w:sz w:val="28"/>
        </w:rPr>
        <w:t xml:space="preserve">
                          литературы средней школы-        ликан- </w:t>
      </w:r>
      <w:r>
        <w:br/>
      </w:r>
      <w:r>
        <w:rPr>
          <w:rFonts w:ascii="Times New Roman"/>
          <w:b w:val="false"/>
          <w:i w:val="false"/>
          <w:color w:val="000000"/>
          <w:sz w:val="28"/>
        </w:rPr>
        <w:t xml:space="preserve">
                          интерната для одаренных          ская </w:t>
      </w:r>
      <w:r>
        <w:br/>
      </w:r>
      <w:r>
        <w:rPr>
          <w:rFonts w:ascii="Times New Roman"/>
          <w:b w:val="false"/>
          <w:i w:val="false"/>
          <w:color w:val="000000"/>
          <w:sz w:val="28"/>
        </w:rPr>
        <w:t xml:space="preserve">
                          детей (заключение госу-          специа- </w:t>
      </w:r>
      <w:r>
        <w:br/>
      </w:r>
      <w:r>
        <w:rPr>
          <w:rFonts w:ascii="Times New Roman"/>
          <w:b w:val="false"/>
          <w:i w:val="false"/>
          <w:color w:val="000000"/>
          <w:sz w:val="28"/>
        </w:rPr>
        <w:t xml:space="preserve">
                          дарственной экспертизы           лизиро- </w:t>
      </w:r>
      <w:r>
        <w:br/>
      </w:r>
      <w:r>
        <w:rPr>
          <w:rFonts w:ascii="Times New Roman"/>
          <w:b w:val="false"/>
          <w:i w:val="false"/>
          <w:color w:val="000000"/>
          <w:sz w:val="28"/>
        </w:rPr>
        <w:t xml:space="preserve">
                          от 18 августа 2003 года          ванная с </w:t>
      </w:r>
      <w:r>
        <w:br/>
      </w:r>
      <w:r>
        <w:rPr>
          <w:rFonts w:ascii="Times New Roman"/>
          <w:b w:val="false"/>
          <w:i w:val="false"/>
          <w:color w:val="000000"/>
          <w:sz w:val="28"/>
        </w:rPr>
        <w:t xml:space="preserve">
                          N 7-360/2003 по рабочему         углуб- </w:t>
      </w:r>
      <w:r>
        <w:br/>
      </w:r>
      <w:r>
        <w:rPr>
          <w:rFonts w:ascii="Times New Roman"/>
          <w:b w:val="false"/>
          <w:i w:val="false"/>
          <w:color w:val="000000"/>
          <w:sz w:val="28"/>
        </w:rPr>
        <w:t xml:space="preserve">
                          проекту);                        ленным </w:t>
      </w:r>
      <w:r>
        <w:br/>
      </w:r>
      <w:r>
        <w:rPr>
          <w:rFonts w:ascii="Times New Roman"/>
          <w:b w:val="false"/>
          <w:i w:val="false"/>
          <w:color w:val="000000"/>
          <w:sz w:val="28"/>
        </w:rPr>
        <w:t xml:space="preserve">
                          и заключение государ-            изуче- </w:t>
      </w:r>
      <w:r>
        <w:br/>
      </w:r>
      <w:r>
        <w:rPr>
          <w:rFonts w:ascii="Times New Roman"/>
          <w:b w:val="false"/>
          <w:i w:val="false"/>
          <w:color w:val="000000"/>
          <w:sz w:val="28"/>
        </w:rPr>
        <w:t xml:space="preserve">
                          ственной экспертизы на           нием </w:t>
      </w:r>
      <w:r>
        <w:br/>
      </w:r>
      <w:r>
        <w:rPr>
          <w:rFonts w:ascii="Times New Roman"/>
          <w:b w:val="false"/>
          <w:i w:val="false"/>
          <w:color w:val="000000"/>
          <w:sz w:val="28"/>
        </w:rPr>
        <w:t xml:space="preserve">
                          дополнительные работы от         казах- </w:t>
      </w:r>
      <w:r>
        <w:br/>
      </w:r>
      <w:r>
        <w:rPr>
          <w:rFonts w:ascii="Times New Roman"/>
          <w:b w:val="false"/>
          <w:i w:val="false"/>
          <w:color w:val="000000"/>
          <w:sz w:val="28"/>
        </w:rPr>
        <w:t xml:space="preserve">
                          28 октября 2004 года             ского </w:t>
      </w:r>
      <w:r>
        <w:br/>
      </w:r>
      <w:r>
        <w:rPr>
          <w:rFonts w:ascii="Times New Roman"/>
          <w:b w:val="false"/>
          <w:i w:val="false"/>
          <w:color w:val="000000"/>
          <w:sz w:val="28"/>
        </w:rPr>
        <w:t xml:space="preserve">
                          N 7-469/2004 по                  языка и </w:t>
      </w:r>
      <w:r>
        <w:br/>
      </w:r>
      <w:r>
        <w:rPr>
          <w:rFonts w:ascii="Times New Roman"/>
          <w:b w:val="false"/>
          <w:i w:val="false"/>
          <w:color w:val="000000"/>
          <w:sz w:val="28"/>
        </w:rPr>
        <w:t xml:space="preserve">
                          рабочему проекту);               литера- </w:t>
      </w:r>
      <w:r>
        <w:br/>
      </w:r>
      <w:r>
        <w:rPr>
          <w:rFonts w:ascii="Times New Roman"/>
          <w:b w:val="false"/>
          <w:i w:val="false"/>
          <w:color w:val="000000"/>
          <w:sz w:val="28"/>
        </w:rPr>
        <w:t xml:space="preserve">
                                                           туры </w:t>
      </w:r>
      <w:r>
        <w:br/>
      </w:r>
      <w:r>
        <w:rPr>
          <w:rFonts w:ascii="Times New Roman"/>
          <w:b w:val="false"/>
          <w:i w:val="false"/>
          <w:color w:val="000000"/>
          <w:sz w:val="28"/>
        </w:rPr>
        <w:t xml:space="preserve">
                                                           средняя </w:t>
      </w:r>
      <w:r>
        <w:br/>
      </w:r>
      <w:r>
        <w:rPr>
          <w:rFonts w:ascii="Times New Roman"/>
          <w:b w:val="false"/>
          <w:i w:val="false"/>
          <w:color w:val="000000"/>
          <w:sz w:val="28"/>
        </w:rPr>
        <w:t xml:space="preserve">
                                                           школа- </w:t>
      </w:r>
      <w:r>
        <w:br/>
      </w:r>
      <w:r>
        <w:rPr>
          <w:rFonts w:ascii="Times New Roman"/>
          <w:b w:val="false"/>
          <w:i w:val="false"/>
          <w:color w:val="000000"/>
          <w:sz w:val="28"/>
        </w:rPr>
        <w:t xml:space="preserve">
                                                           интернат </w:t>
      </w:r>
      <w:r>
        <w:br/>
      </w:r>
      <w:r>
        <w:rPr>
          <w:rFonts w:ascii="Times New Roman"/>
          <w:b w:val="false"/>
          <w:i w:val="false"/>
          <w:color w:val="000000"/>
          <w:sz w:val="28"/>
        </w:rPr>
        <w:t xml:space="preserve">
                                                           для ода- </w:t>
      </w:r>
      <w:r>
        <w:br/>
      </w:r>
      <w:r>
        <w:rPr>
          <w:rFonts w:ascii="Times New Roman"/>
          <w:b w:val="false"/>
          <w:i w:val="false"/>
          <w:color w:val="000000"/>
          <w:sz w:val="28"/>
        </w:rPr>
        <w:t xml:space="preserve">
                                                           ренных </w:t>
      </w:r>
      <w:r>
        <w:br/>
      </w:r>
      <w:r>
        <w:rPr>
          <w:rFonts w:ascii="Times New Roman"/>
          <w:b w:val="false"/>
          <w:i w:val="false"/>
          <w:color w:val="000000"/>
          <w:sz w:val="28"/>
        </w:rPr>
        <w:t xml:space="preserve">
                                                           детей" </w:t>
      </w:r>
    </w:p>
    <w:p>
      <w:pPr>
        <w:spacing w:after="0"/>
        <w:ind w:left="0"/>
        <w:jc w:val="both"/>
      </w:pPr>
      <w:r>
        <w:rPr>
          <w:rFonts w:ascii="Times New Roman"/>
          <w:b w:val="false"/>
          <w:i w:val="false"/>
          <w:color w:val="000000"/>
          <w:sz w:val="28"/>
        </w:rPr>
        <w:t xml:space="preserve">                          реконструкция Большого           Государ- </w:t>
      </w:r>
      <w:r>
        <w:br/>
      </w:r>
      <w:r>
        <w:rPr>
          <w:rFonts w:ascii="Times New Roman"/>
          <w:b w:val="false"/>
          <w:i w:val="false"/>
          <w:color w:val="000000"/>
          <w:sz w:val="28"/>
        </w:rPr>
        <w:t xml:space="preserve">
                          органного зала Казахской         ственное </w:t>
      </w:r>
      <w:r>
        <w:br/>
      </w:r>
      <w:r>
        <w:rPr>
          <w:rFonts w:ascii="Times New Roman"/>
          <w:b w:val="false"/>
          <w:i w:val="false"/>
          <w:color w:val="000000"/>
          <w:sz w:val="28"/>
        </w:rPr>
        <w:t xml:space="preserve">
                          национальной консервато-         учреж- </w:t>
      </w:r>
      <w:r>
        <w:br/>
      </w:r>
      <w:r>
        <w:rPr>
          <w:rFonts w:ascii="Times New Roman"/>
          <w:b w:val="false"/>
          <w:i w:val="false"/>
          <w:color w:val="000000"/>
          <w:sz w:val="28"/>
        </w:rPr>
        <w:t xml:space="preserve">
                          рии имени Курмангазы             дение </w:t>
      </w:r>
      <w:r>
        <w:br/>
      </w:r>
      <w:r>
        <w:rPr>
          <w:rFonts w:ascii="Times New Roman"/>
          <w:b w:val="false"/>
          <w:i w:val="false"/>
          <w:color w:val="000000"/>
          <w:sz w:val="28"/>
        </w:rPr>
        <w:t xml:space="preserve">
                          (приказ Комитета по делам        "Казах- </w:t>
      </w:r>
      <w:r>
        <w:br/>
      </w:r>
      <w:r>
        <w:rPr>
          <w:rFonts w:ascii="Times New Roman"/>
          <w:b w:val="false"/>
          <w:i w:val="false"/>
          <w:color w:val="000000"/>
          <w:sz w:val="28"/>
        </w:rPr>
        <w:t xml:space="preserve">
                          строительства от 22 апреля       ская </w:t>
      </w:r>
      <w:r>
        <w:br/>
      </w:r>
      <w:r>
        <w:rPr>
          <w:rFonts w:ascii="Times New Roman"/>
          <w:b w:val="false"/>
          <w:i w:val="false"/>
          <w:color w:val="000000"/>
          <w:sz w:val="28"/>
        </w:rPr>
        <w:t xml:space="preserve">
                          2003 года N 135);                нацио- </w:t>
      </w:r>
      <w:r>
        <w:br/>
      </w:r>
      <w:r>
        <w:rPr>
          <w:rFonts w:ascii="Times New Roman"/>
          <w:b w:val="false"/>
          <w:i w:val="false"/>
          <w:color w:val="000000"/>
          <w:sz w:val="28"/>
        </w:rPr>
        <w:t xml:space="preserve">
                                                           нальная </w:t>
      </w:r>
      <w:r>
        <w:br/>
      </w:r>
      <w:r>
        <w:rPr>
          <w:rFonts w:ascii="Times New Roman"/>
          <w:b w:val="false"/>
          <w:i w:val="false"/>
          <w:color w:val="000000"/>
          <w:sz w:val="28"/>
        </w:rPr>
        <w:t xml:space="preserve">
                                                           консер- </w:t>
      </w:r>
      <w:r>
        <w:br/>
      </w:r>
      <w:r>
        <w:rPr>
          <w:rFonts w:ascii="Times New Roman"/>
          <w:b w:val="false"/>
          <w:i w:val="false"/>
          <w:color w:val="000000"/>
          <w:sz w:val="28"/>
        </w:rPr>
        <w:t xml:space="preserve">
                                                           ватория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Курман- </w:t>
      </w:r>
      <w:r>
        <w:br/>
      </w:r>
      <w:r>
        <w:rPr>
          <w:rFonts w:ascii="Times New Roman"/>
          <w:b w:val="false"/>
          <w:i w:val="false"/>
          <w:color w:val="000000"/>
          <w:sz w:val="28"/>
        </w:rPr>
        <w:t xml:space="preserve">
                                                           газы" </w:t>
      </w:r>
    </w:p>
    <w:p>
      <w:pPr>
        <w:spacing w:after="0"/>
        <w:ind w:left="0"/>
        <w:jc w:val="both"/>
      </w:pPr>
      <w:r>
        <w:rPr>
          <w:rFonts w:ascii="Times New Roman"/>
          <w:b w:val="false"/>
          <w:i w:val="false"/>
          <w:color w:val="000000"/>
          <w:sz w:val="28"/>
        </w:rPr>
        <w:t xml:space="preserve">                          строительство лечебного          Государ- </w:t>
      </w:r>
      <w:r>
        <w:br/>
      </w:r>
      <w:r>
        <w:rPr>
          <w:rFonts w:ascii="Times New Roman"/>
          <w:b w:val="false"/>
          <w:i w:val="false"/>
          <w:color w:val="000000"/>
          <w:sz w:val="28"/>
        </w:rPr>
        <w:t xml:space="preserve">
                          корпуса Национального            ственное </w:t>
      </w:r>
      <w:r>
        <w:br/>
      </w:r>
      <w:r>
        <w:rPr>
          <w:rFonts w:ascii="Times New Roman"/>
          <w:b w:val="false"/>
          <w:i w:val="false"/>
          <w:color w:val="000000"/>
          <w:sz w:val="28"/>
        </w:rPr>
        <w:t xml:space="preserve">
                          научно-практического             учреж- </w:t>
      </w:r>
      <w:r>
        <w:br/>
      </w:r>
      <w:r>
        <w:rPr>
          <w:rFonts w:ascii="Times New Roman"/>
          <w:b w:val="false"/>
          <w:i w:val="false"/>
          <w:color w:val="000000"/>
          <w:sz w:val="28"/>
        </w:rPr>
        <w:t xml:space="preserve">
                          центра коррекционной             дение </w:t>
      </w:r>
      <w:r>
        <w:br/>
      </w:r>
      <w:r>
        <w:rPr>
          <w:rFonts w:ascii="Times New Roman"/>
          <w:b w:val="false"/>
          <w:i w:val="false"/>
          <w:color w:val="000000"/>
          <w:sz w:val="28"/>
        </w:rPr>
        <w:t xml:space="preserve">
                          педагогики в городе              "Нацио- </w:t>
      </w:r>
      <w:r>
        <w:br/>
      </w:r>
      <w:r>
        <w:rPr>
          <w:rFonts w:ascii="Times New Roman"/>
          <w:b w:val="false"/>
          <w:i w:val="false"/>
          <w:color w:val="000000"/>
          <w:sz w:val="28"/>
        </w:rPr>
        <w:t xml:space="preserve">
                          Алматы (заключение               нальный </w:t>
      </w:r>
      <w:r>
        <w:br/>
      </w:r>
      <w:r>
        <w:rPr>
          <w:rFonts w:ascii="Times New Roman"/>
          <w:b w:val="false"/>
          <w:i w:val="false"/>
          <w:color w:val="000000"/>
          <w:sz w:val="28"/>
        </w:rPr>
        <w:t xml:space="preserve">
                          государственной экспер-          научно- </w:t>
      </w:r>
      <w:r>
        <w:br/>
      </w:r>
      <w:r>
        <w:rPr>
          <w:rFonts w:ascii="Times New Roman"/>
          <w:b w:val="false"/>
          <w:i w:val="false"/>
          <w:color w:val="000000"/>
          <w:sz w:val="28"/>
        </w:rPr>
        <w:t xml:space="preserve">
                          тизы N 7-269-3/2003 от 10        практи- </w:t>
      </w:r>
      <w:r>
        <w:br/>
      </w:r>
      <w:r>
        <w:rPr>
          <w:rFonts w:ascii="Times New Roman"/>
          <w:b w:val="false"/>
          <w:i w:val="false"/>
          <w:color w:val="000000"/>
          <w:sz w:val="28"/>
        </w:rPr>
        <w:t xml:space="preserve">
                          июля 2003 года по рабо-          ческий </w:t>
      </w:r>
      <w:r>
        <w:br/>
      </w:r>
      <w:r>
        <w:rPr>
          <w:rFonts w:ascii="Times New Roman"/>
          <w:b w:val="false"/>
          <w:i w:val="false"/>
          <w:color w:val="000000"/>
          <w:sz w:val="28"/>
        </w:rPr>
        <w:t xml:space="preserve">
                          чему проекту);                   центр </w:t>
      </w:r>
      <w:r>
        <w:br/>
      </w:r>
      <w:r>
        <w:rPr>
          <w:rFonts w:ascii="Times New Roman"/>
          <w:b w:val="false"/>
          <w:i w:val="false"/>
          <w:color w:val="000000"/>
          <w:sz w:val="28"/>
        </w:rPr>
        <w:t xml:space="preserve">
                                                           коррек- </w:t>
      </w:r>
      <w:r>
        <w:br/>
      </w:r>
      <w:r>
        <w:rPr>
          <w:rFonts w:ascii="Times New Roman"/>
          <w:b w:val="false"/>
          <w:i w:val="false"/>
          <w:color w:val="000000"/>
          <w:sz w:val="28"/>
        </w:rPr>
        <w:t xml:space="preserve">
                                                           ционной </w:t>
      </w:r>
      <w:r>
        <w:br/>
      </w:r>
      <w:r>
        <w:rPr>
          <w:rFonts w:ascii="Times New Roman"/>
          <w:b w:val="false"/>
          <w:i w:val="false"/>
          <w:color w:val="000000"/>
          <w:sz w:val="28"/>
        </w:rPr>
        <w:t xml:space="preserve">
                                                           педаго- </w:t>
      </w:r>
      <w:r>
        <w:br/>
      </w:r>
      <w:r>
        <w:rPr>
          <w:rFonts w:ascii="Times New Roman"/>
          <w:b w:val="false"/>
          <w:i w:val="false"/>
          <w:color w:val="000000"/>
          <w:sz w:val="28"/>
        </w:rPr>
        <w:t xml:space="preserve">
                                                           гики" </w:t>
      </w:r>
    </w:p>
    <w:p>
      <w:pPr>
        <w:spacing w:after="0"/>
        <w:ind w:left="0"/>
        <w:jc w:val="both"/>
      </w:pPr>
      <w:r>
        <w:rPr>
          <w:rFonts w:ascii="Times New Roman"/>
          <w:b w:val="false"/>
          <w:i w:val="false"/>
          <w:color w:val="000000"/>
          <w:sz w:val="28"/>
        </w:rPr>
        <w:t xml:space="preserve">                          строительство лифтового </w:t>
      </w:r>
      <w:r>
        <w:br/>
      </w:r>
      <w:r>
        <w:rPr>
          <w:rFonts w:ascii="Times New Roman"/>
          <w:b w:val="false"/>
          <w:i w:val="false"/>
          <w:color w:val="000000"/>
          <w:sz w:val="28"/>
        </w:rPr>
        <w:t xml:space="preserve">
                          узла Республиканского </w:t>
      </w:r>
      <w:r>
        <w:br/>
      </w:r>
      <w:r>
        <w:rPr>
          <w:rFonts w:ascii="Times New Roman"/>
          <w:b w:val="false"/>
          <w:i w:val="false"/>
          <w:color w:val="000000"/>
          <w:sz w:val="28"/>
        </w:rPr>
        <w:t xml:space="preserve">
                          научно-практического </w:t>
      </w:r>
      <w:r>
        <w:br/>
      </w:r>
      <w:r>
        <w:rPr>
          <w:rFonts w:ascii="Times New Roman"/>
          <w:b w:val="false"/>
          <w:i w:val="false"/>
          <w:color w:val="000000"/>
          <w:sz w:val="28"/>
        </w:rPr>
        <w:t xml:space="preserve">
                          центра социальной адап- </w:t>
      </w:r>
      <w:r>
        <w:br/>
      </w:r>
      <w:r>
        <w:rPr>
          <w:rFonts w:ascii="Times New Roman"/>
          <w:b w:val="false"/>
          <w:i w:val="false"/>
          <w:color w:val="000000"/>
          <w:sz w:val="28"/>
        </w:rPr>
        <w:t xml:space="preserve">
                          тации и профессионально- </w:t>
      </w:r>
      <w:r>
        <w:br/>
      </w:r>
      <w:r>
        <w:rPr>
          <w:rFonts w:ascii="Times New Roman"/>
          <w:b w:val="false"/>
          <w:i w:val="false"/>
          <w:color w:val="000000"/>
          <w:sz w:val="28"/>
        </w:rPr>
        <w:t xml:space="preserve">
                          трудовой реабилитации </w:t>
      </w:r>
      <w:r>
        <w:br/>
      </w:r>
      <w:r>
        <w:rPr>
          <w:rFonts w:ascii="Times New Roman"/>
          <w:b w:val="false"/>
          <w:i w:val="false"/>
          <w:color w:val="000000"/>
          <w:sz w:val="28"/>
        </w:rPr>
        <w:t xml:space="preserve">
                          детей и подростков с </w:t>
      </w:r>
      <w:r>
        <w:br/>
      </w:r>
      <w:r>
        <w:rPr>
          <w:rFonts w:ascii="Times New Roman"/>
          <w:b w:val="false"/>
          <w:i w:val="false"/>
          <w:color w:val="000000"/>
          <w:sz w:val="28"/>
        </w:rPr>
        <w:t xml:space="preserve">
                          проблемами в развитии в </w:t>
      </w:r>
      <w:r>
        <w:br/>
      </w:r>
      <w:r>
        <w:rPr>
          <w:rFonts w:ascii="Times New Roman"/>
          <w:b w:val="false"/>
          <w:i w:val="false"/>
          <w:color w:val="000000"/>
          <w:sz w:val="28"/>
        </w:rPr>
        <w:t xml:space="preserve">
                          городе Алматы (заключе- </w:t>
      </w:r>
      <w:r>
        <w:br/>
      </w:r>
      <w:r>
        <w:rPr>
          <w:rFonts w:ascii="Times New Roman"/>
          <w:b w:val="false"/>
          <w:i w:val="false"/>
          <w:color w:val="000000"/>
          <w:sz w:val="28"/>
        </w:rPr>
        <w:t xml:space="preserve">
                          ние государственной экс- </w:t>
      </w:r>
      <w:r>
        <w:br/>
      </w:r>
      <w:r>
        <w:rPr>
          <w:rFonts w:ascii="Times New Roman"/>
          <w:b w:val="false"/>
          <w:i w:val="false"/>
          <w:color w:val="000000"/>
          <w:sz w:val="28"/>
        </w:rPr>
        <w:t xml:space="preserve">
                          пертизы N 7-269-2/2003 </w:t>
      </w:r>
      <w:r>
        <w:br/>
      </w:r>
      <w:r>
        <w:rPr>
          <w:rFonts w:ascii="Times New Roman"/>
          <w:b w:val="false"/>
          <w:i w:val="false"/>
          <w:color w:val="000000"/>
          <w:sz w:val="28"/>
        </w:rPr>
        <w:t xml:space="preserve">
                          от 9 июля 2003 года по </w:t>
      </w:r>
      <w:r>
        <w:br/>
      </w:r>
      <w:r>
        <w:rPr>
          <w:rFonts w:ascii="Times New Roman"/>
          <w:b w:val="false"/>
          <w:i w:val="false"/>
          <w:color w:val="000000"/>
          <w:sz w:val="28"/>
        </w:rPr>
        <w:t xml:space="preserve">
                          рабочему проекту).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мая 2004 г.  </w:t>
      </w:r>
      <w:r>
        <w:rPr>
          <w:rFonts w:ascii="Times New Roman"/>
          <w:b w:val="false"/>
          <w:i w:val="false"/>
          <w:color w:val="000000"/>
          <w:sz w:val="28"/>
        </w:rPr>
        <w:t xml:space="preserve">N 583 </w:t>
      </w:r>
      <w:r>
        <w:rPr>
          <w:rFonts w:ascii="Times New Roman"/>
          <w:b w:val="false"/>
          <w:i w:val="false"/>
          <w:color w:val="ff0000"/>
          <w:sz w:val="28"/>
        </w:rPr>
        <w:t xml:space="preserve">; от 30 декабря 2004 года  </w:t>
      </w:r>
      <w:r>
        <w:rPr>
          <w:rFonts w:ascii="Times New Roman"/>
          <w:b w:val="false"/>
          <w:i w:val="false"/>
          <w:color w:val="000000"/>
          <w:sz w:val="28"/>
        </w:rPr>
        <w:t xml:space="preserve">N 197ааа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прошедшая государственную экспертизу и утвержденная в установленном порядке, на строительство образовательного центра для детей-сирот с обучением на казахском языке. Ввод в эксплуатацию: учебно-производственной базы Алматинского колледжа декоративно-прикладного искусства имени О.Тансыкбаева; большого органного зала Казахской национальной консерватории имени Курмангазы; плавательного бассейна Республиканского учебно-оздоровительного центра "Балдаурен"; лечебного корпуса и лифтового узла Национального научно-практического центра коррекционной педагогики; бассейна со спортивным залом Республиканской специализированной с углубленным изучением казахского языка и литературы средней школы-интерната для одаренных детей. Выполнение объема работ по строительству общежития на 500 мест Евразийского национального университета имени Л.Н. Гумилева, утвержденной в установленном порядке проектно-сметной документацией.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25 мая 2004 г.  </w:t>
      </w:r>
      <w:r>
        <w:rPr>
          <w:rFonts w:ascii="Times New Roman"/>
          <w:b w:val="false"/>
          <w:i w:val="false"/>
          <w:color w:val="000000"/>
          <w:sz w:val="28"/>
        </w:rPr>
        <w:t xml:space="preserve">N 583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Приложение 199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2" w:id="1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012 </w:t>
      </w:r>
      <w:r>
        <w:br/>
      </w:r>
      <w:r>
        <w:rPr>
          <w:rFonts w:ascii="Times New Roman"/>
          <w:b/>
          <w:i w:val="false"/>
          <w:color w:val="000000"/>
        </w:rPr>
        <w:t xml:space="preserve">
"Целевые инвестиционные трансферты областным бюджетам, </w:t>
      </w:r>
      <w:r>
        <w:br/>
      </w:r>
      <w:r>
        <w:rPr>
          <w:rFonts w:ascii="Times New Roman"/>
          <w:b/>
          <w:i w:val="false"/>
          <w:color w:val="000000"/>
        </w:rPr>
        <w:t xml:space="preserve">
бюджету города Алматы на строительство и реконструкцию </w:t>
      </w:r>
      <w:r>
        <w:br/>
      </w:r>
      <w:r>
        <w:rPr>
          <w:rFonts w:ascii="Times New Roman"/>
          <w:b/>
          <w:i w:val="false"/>
          <w:color w:val="000000"/>
        </w:rPr>
        <w:t xml:space="preserve">
объектов образования" на 2004 год </w:t>
      </w:r>
    </w:p>
    <w:bookmarkEnd w:id="12"/>
    <w:p>
      <w:pPr>
        <w:spacing w:after="0"/>
        <w:ind w:left="0"/>
        <w:jc w:val="both"/>
      </w:pPr>
      <w:r>
        <w:rPr>
          <w:rFonts w:ascii="Times New Roman"/>
          <w:b w:val="false"/>
          <w:i w:val="false"/>
          <w:color w:val="000000"/>
          <w:sz w:val="28"/>
        </w:rPr>
        <w:t xml:space="preserve">      1. Стоимость: 5920000 тысяч тенге (пять миллиардов девятьсот двадцать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 июля 2003 года N 1149 "Государственная программа развития сельских территорий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w:t>
      </w:r>
      <w:r>
        <w:rPr>
          <w:rFonts w:ascii="Times New Roman"/>
          <w:b w:val="false"/>
          <w:i w:val="false"/>
          <w:color w:val="000000"/>
          <w:sz w:val="28"/>
        </w:rPr>
        <w:t xml:space="preserve">статья 44 </w:t>
      </w:r>
      <w:r>
        <w:rPr>
          <w:rFonts w:ascii="Times New Roman"/>
          <w:b w:val="false"/>
          <w:i w:val="false"/>
          <w:color w:val="000000"/>
          <w:sz w:val="28"/>
        </w:rPr>
        <w:t xml:space="preserve"> Закона Республики Казахстан от 7 июня 1999 года "Об образовании".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условий и повышение качества образования в сельской местности и города Алматы. </w:t>
      </w:r>
      <w:r>
        <w:br/>
      </w:r>
      <w:r>
        <w:rPr>
          <w:rFonts w:ascii="Times New Roman"/>
          <w:b w:val="false"/>
          <w:i w:val="false"/>
          <w:color w:val="000000"/>
          <w:sz w:val="28"/>
        </w:rPr>
        <w:t xml:space="preserve">
      5. Задачи бюджетной программы: выделение трансфертов из республиканского бюджета областным бюджетам, бюджету города Алматы для строительства и реконструкции объектов образования.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012        Целевые    Перечисление целевых      В те-  Минис- </w:t>
      </w:r>
      <w:r>
        <w:br/>
      </w:r>
      <w:r>
        <w:rPr>
          <w:rFonts w:ascii="Times New Roman"/>
          <w:b w:val="false"/>
          <w:i w:val="false"/>
          <w:color w:val="000000"/>
          <w:sz w:val="28"/>
        </w:rPr>
        <w:t xml:space="preserve">
               инвести-   инвестиционных трансфер-  чение  терство </w:t>
      </w:r>
      <w:r>
        <w:br/>
      </w:r>
      <w:r>
        <w:rPr>
          <w:rFonts w:ascii="Times New Roman"/>
          <w:b w:val="false"/>
          <w:i w:val="false"/>
          <w:color w:val="000000"/>
          <w:sz w:val="28"/>
        </w:rPr>
        <w:t xml:space="preserve">
               ционные    тов областным бюджетам,   года   образо- </w:t>
      </w:r>
      <w:r>
        <w:br/>
      </w:r>
      <w:r>
        <w:rPr>
          <w:rFonts w:ascii="Times New Roman"/>
          <w:b w:val="false"/>
          <w:i w:val="false"/>
          <w:color w:val="000000"/>
          <w:sz w:val="28"/>
        </w:rPr>
        <w:t xml:space="preserve">
               трансферты бюджету города Алматы на         вания </w:t>
      </w:r>
      <w:r>
        <w:br/>
      </w:r>
      <w:r>
        <w:rPr>
          <w:rFonts w:ascii="Times New Roman"/>
          <w:b w:val="false"/>
          <w:i w:val="false"/>
          <w:color w:val="000000"/>
          <w:sz w:val="28"/>
        </w:rPr>
        <w:t xml:space="preserve">
               областным  строительство и реконст-         и науки </w:t>
      </w:r>
      <w:r>
        <w:br/>
      </w:r>
      <w:r>
        <w:rPr>
          <w:rFonts w:ascii="Times New Roman"/>
          <w:b w:val="false"/>
          <w:i w:val="false"/>
          <w:color w:val="000000"/>
          <w:sz w:val="28"/>
        </w:rPr>
        <w:t xml:space="preserve">
               бюджетам,  рукцию объектов образова-        Респуб- </w:t>
      </w:r>
      <w:r>
        <w:br/>
      </w:r>
      <w:r>
        <w:rPr>
          <w:rFonts w:ascii="Times New Roman"/>
          <w:b w:val="false"/>
          <w:i w:val="false"/>
          <w:color w:val="000000"/>
          <w:sz w:val="28"/>
        </w:rPr>
        <w:t xml:space="preserve">
               бюджету    ния по перечню и в преде-        лики </w:t>
      </w:r>
      <w:r>
        <w:br/>
      </w:r>
      <w:r>
        <w:rPr>
          <w:rFonts w:ascii="Times New Roman"/>
          <w:b w:val="false"/>
          <w:i w:val="false"/>
          <w:color w:val="000000"/>
          <w:sz w:val="28"/>
        </w:rPr>
        <w:t xml:space="preserve">
               города     лах сумм согласно прило-         Казах- </w:t>
      </w:r>
      <w:r>
        <w:br/>
      </w:r>
      <w:r>
        <w:rPr>
          <w:rFonts w:ascii="Times New Roman"/>
          <w:b w:val="false"/>
          <w:i w:val="false"/>
          <w:color w:val="000000"/>
          <w:sz w:val="28"/>
        </w:rPr>
        <w:t xml:space="preserve">
               Алматы на  жению 2 к постановлению          стан </w:t>
      </w:r>
      <w:r>
        <w:br/>
      </w:r>
      <w:r>
        <w:rPr>
          <w:rFonts w:ascii="Times New Roman"/>
          <w:b w:val="false"/>
          <w:i w:val="false"/>
          <w:color w:val="000000"/>
          <w:sz w:val="28"/>
        </w:rPr>
        <w:t xml:space="preserve">
               строитель- Правительства Республики </w:t>
      </w:r>
      <w:r>
        <w:br/>
      </w:r>
      <w:r>
        <w:rPr>
          <w:rFonts w:ascii="Times New Roman"/>
          <w:b w:val="false"/>
          <w:i w:val="false"/>
          <w:color w:val="000000"/>
          <w:sz w:val="28"/>
        </w:rPr>
        <w:t xml:space="preserve">
               ство и     Казахстан от 12 декабря </w:t>
      </w:r>
      <w:r>
        <w:br/>
      </w:r>
      <w:r>
        <w:rPr>
          <w:rFonts w:ascii="Times New Roman"/>
          <w:b w:val="false"/>
          <w:i w:val="false"/>
          <w:color w:val="000000"/>
          <w:sz w:val="28"/>
        </w:rPr>
        <w:t>
               реконст-   2003 года  </w:t>
      </w:r>
      <w:r>
        <w:rPr>
          <w:rFonts w:ascii="Times New Roman"/>
          <w:b w:val="false"/>
          <w:i w:val="false"/>
          <w:color w:val="000000"/>
          <w:sz w:val="28"/>
        </w:rPr>
        <w:t xml:space="preserve">N 1260 </w:t>
      </w:r>
      <w:r>
        <w:rPr>
          <w:rFonts w:ascii="Times New Roman"/>
          <w:b w:val="false"/>
          <w:i w:val="false"/>
          <w:color w:val="000000"/>
          <w:sz w:val="28"/>
        </w:rPr>
        <w:t xml:space="preserve"> "О реа- </w:t>
      </w:r>
      <w:r>
        <w:br/>
      </w:r>
      <w:r>
        <w:rPr>
          <w:rFonts w:ascii="Times New Roman"/>
          <w:b w:val="false"/>
          <w:i w:val="false"/>
          <w:color w:val="000000"/>
          <w:sz w:val="28"/>
        </w:rPr>
        <w:t xml:space="preserve">
               рукцию     лизации Закона Республики </w:t>
      </w:r>
      <w:r>
        <w:br/>
      </w:r>
      <w:r>
        <w:rPr>
          <w:rFonts w:ascii="Times New Roman"/>
          <w:b w:val="false"/>
          <w:i w:val="false"/>
          <w:color w:val="000000"/>
          <w:sz w:val="28"/>
        </w:rPr>
        <w:t xml:space="preserve">
               объектов   Казахстан "О республикан- </w:t>
      </w:r>
      <w:r>
        <w:br/>
      </w:r>
      <w:r>
        <w:rPr>
          <w:rFonts w:ascii="Times New Roman"/>
          <w:b w:val="false"/>
          <w:i w:val="false"/>
          <w:color w:val="000000"/>
          <w:sz w:val="28"/>
        </w:rPr>
        <w:t xml:space="preserve">
               образо-    ском бюджете на 2004 </w:t>
      </w:r>
      <w:r>
        <w:br/>
      </w:r>
      <w:r>
        <w:rPr>
          <w:rFonts w:ascii="Times New Roman"/>
          <w:b w:val="false"/>
          <w:i w:val="false"/>
          <w:color w:val="000000"/>
          <w:sz w:val="28"/>
        </w:rPr>
        <w:t xml:space="preserve">
               вания      год".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объема работ по строительству и реконструкции объектов образования в соответствии с проектно-сметной документацией, прошедшей в законодательном порядке государственную вневедомственную экспертизу, ввод в эксплуатацию объектов образования.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 Перечень инвестиционных проектов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постановлению Правительства Республики Казахстан от 12 декабря 2003 года N 1260 "О реализации Закона Республики Казахстан "О республиканском бюджете на 2004 год", а также мероприятия в соответствии с утвержденной в установленном законодательством порядке проектно-сметной документацией, закрепленной по проектам согласно решению Министерства образования и науки Республики Казахстан,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p>
    <w:p>
      <w:pPr>
        <w:spacing w:after="0"/>
        <w:ind w:left="0"/>
        <w:jc w:val="both"/>
      </w:pPr>
      <w:r>
        <w:rPr>
          <w:rFonts w:ascii="Times New Roman"/>
          <w:b w:val="false"/>
          <w:i w:val="false"/>
          <w:color w:val="000000"/>
          <w:sz w:val="28"/>
        </w:rPr>
        <w:t xml:space="preserve">Приложение 200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3" w:id="1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013 </w:t>
      </w:r>
      <w:r>
        <w:br/>
      </w:r>
      <w:r>
        <w:rPr>
          <w:rFonts w:ascii="Times New Roman"/>
          <w:b/>
          <w:i w:val="false"/>
          <w:color w:val="000000"/>
        </w:rPr>
        <w:t xml:space="preserve">
"Подготовка специалистов со средним профессиональным </w:t>
      </w:r>
      <w:r>
        <w:br/>
      </w:r>
      <w:r>
        <w:rPr>
          <w:rFonts w:ascii="Times New Roman"/>
          <w:b/>
          <w:i w:val="false"/>
          <w:color w:val="000000"/>
        </w:rPr>
        <w:t xml:space="preserve">
образованием" на 2004 год </w:t>
      </w:r>
    </w:p>
    <w:bookmarkEnd w:id="13"/>
    <w:p>
      <w:pPr>
        <w:spacing w:after="0"/>
        <w:ind w:left="0"/>
        <w:jc w:val="both"/>
      </w:pPr>
      <w:r>
        <w:rPr>
          <w:rFonts w:ascii="Times New Roman"/>
          <w:b w:val="false"/>
          <w:i w:val="false"/>
          <w:color w:val="000000"/>
          <w:sz w:val="28"/>
        </w:rPr>
        <w:t xml:space="preserve">      1. Стоимость: 519963 тысячи тенге тысяч тенге (пятьсот девятнадцать миллионов девятьсот шестьдесят три тысячи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w:t>
      </w:r>
      <w:r>
        <w:rPr>
          <w:rFonts w:ascii="Times New Roman"/>
          <w:b w:val="false"/>
          <w:i w:val="false"/>
          <w:color w:val="000000"/>
          <w:sz w:val="28"/>
        </w:rPr>
        <w:t xml:space="preserve">8__ </w:t>
      </w:r>
      <w:r>
        <w:rPr>
          <w:rFonts w:ascii="Times New Roman"/>
          <w:b w:val="false"/>
          <w:i w:val="false"/>
          <w:color w:val="000000"/>
          <w:sz w:val="28"/>
        </w:rPr>
        <w:t>,  </w:t>
      </w:r>
      <w:r>
        <w:rPr>
          <w:rFonts w:ascii="Times New Roman"/>
          <w:b w:val="false"/>
          <w:i w:val="false"/>
          <w:color w:val="000000"/>
          <w:sz w:val="28"/>
        </w:rPr>
        <w:t xml:space="preserve">13_ </w:t>
      </w:r>
      <w:r>
        <w:rPr>
          <w:rFonts w:ascii="Times New Roman"/>
          <w:b w:val="false"/>
          <w:i w:val="false"/>
          <w:color w:val="000000"/>
          <w:sz w:val="28"/>
        </w:rPr>
        <w:t>,  </w:t>
      </w:r>
      <w:r>
        <w:rPr>
          <w:rFonts w:ascii="Times New Roman"/>
          <w:b w:val="false"/>
          <w:i w:val="false"/>
          <w:color w:val="000000"/>
          <w:sz w:val="28"/>
        </w:rPr>
        <w:t xml:space="preserve">29_ </w:t>
      </w:r>
      <w:r>
        <w:rPr>
          <w:rFonts w:ascii="Times New Roman"/>
          <w:b w:val="false"/>
          <w:i w:val="false"/>
          <w:color w:val="000000"/>
          <w:sz w:val="28"/>
        </w:rPr>
        <w:t>,  </w:t>
      </w:r>
      <w:r>
        <w:rPr>
          <w:rFonts w:ascii="Times New Roman"/>
          <w:b w:val="false"/>
          <w:i w:val="false"/>
          <w:color w:val="000000"/>
          <w:sz w:val="28"/>
        </w:rPr>
        <w:t xml:space="preserve">33_ </w:t>
      </w:r>
      <w:r>
        <w:rPr>
          <w:rFonts w:ascii="Times New Roman"/>
          <w:b w:val="false"/>
          <w:i w:val="false"/>
          <w:color w:val="000000"/>
          <w:sz w:val="28"/>
        </w:rPr>
        <w:t>,  </w:t>
      </w:r>
      <w:r>
        <w:rPr>
          <w:rFonts w:ascii="Times New Roman"/>
          <w:b w:val="false"/>
          <w:i w:val="false"/>
          <w:color w:val="000000"/>
          <w:sz w:val="28"/>
        </w:rPr>
        <w:t xml:space="preserve">37_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мая 2000 года N 738 "О размерах и источниках социальной помощи нуждающимся гражданам в период получения ими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апреля 2000 года N 594 "О Концепции совершенствования государственной системы по обеспечению безопасности перевозок пассажиров и грузов",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1962 "Об утверждении Программы совершенствования государственной системы по обеспечению безопасности перевозок пассажиров и грузов".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удовлетворение потребностей личности в интеллектуальном, культурном и нравственном развитии, в приобретении среднего профессионального образования и квалификации в избранной профессиональной деятельности, удовлетворение социально-экономических потребностей общества в квалифицированных специалистах со средним профессиональным образованием. </w:t>
      </w:r>
      <w:r>
        <w:br/>
      </w:r>
      <w:r>
        <w:rPr>
          <w:rFonts w:ascii="Times New Roman"/>
          <w:b w:val="false"/>
          <w:i w:val="false"/>
          <w:color w:val="000000"/>
          <w:sz w:val="28"/>
        </w:rPr>
        <w:t xml:space="preserve">
      5. Задачи бюджетной программы: подготовка специалистов в учебных заведениях среднего профессионального образования, представляющих для страны исключительно важное особое значение.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013        Подготовка Проведение учебного про-  В те-  Минис- </w:t>
      </w:r>
      <w:r>
        <w:br/>
      </w:r>
      <w:r>
        <w:rPr>
          <w:rFonts w:ascii="Times New Roman"/>
          <w:b w:val="false"/>
          <w:i w:val="false"/>
          <w:color w:val="000000"/>
          <w:sz w:val="28"/>
        </w:rPr>
        <w:t xml:space="preserve">
               специалис- цесса в соответствии с    чение  терство </w:t>
      </w:r>
      <w:r>
        <w:br/>
      </w:r>
      <w:r>
        <w:rPr>
          <w:rFonts w:ascii="Times New Roman"/>
          <w:b w:val="false"/>
          <w:i w:val="false"/>
          <w:color w:val="000000"/>
          <w:sz w:val="28"/>
        </w:rPr>
        <w:t xml:space="preserve">
               тов со     Государственными общеобя- года   образо- </w:t>
      </w:r>
      <w:r>
        <w:br/>
      </w:r>
      <w:r>
        <w:rPr>
          <w:rFonts w:ascii="Times New Roman"/>
          <w:b w:val="false"/>
          <w:i w:val="false"/>
          <w:color w:val="000000"/>
          <w:sz w:val="28"/>
        </w:rPr>
        <w:t xml:space="preserve">
               средним    зательными стандартами           вания </w:t>
      </w:r>
      <w:r>
        <w:br/>
      </w:r>
      <w:r>
        <w:rPr>
          <w:rFonts w:ascii="Times New Roman"/>
          <w:b w:val="false"/>
          <w:i w:val="false"/>
          <w:color w:val="000000"/>
          <w:sz w:val="28"/>
        </w:rPr>
        <w:t xml:space="preserve">
               профессио- образования. Прием уча-          и науки </w:t>
      </w:r>
      <w:r>
        <w:br/>
      </w:r>
      <w:r>
        <w:rPr>
          <w:rFonts w:ascii="Times New Roman"/>
          <w:b w:val="false"/>
          <w:i w:val="false"/>
          <w:color w:val="000000"/>
          <w:sz w:val="28"/>
        </w:rPr>
        <w:t xml:space="preserve">
               нальным    щихся в соответствии с           Респуб- </w:t>
      </w:r>
      <w:r>
        <w:br/>
      </w:r>
      <w:r>
        <w:rPr>
          <w:rFonts w:ascii="Times New Roman"/>
          <w:b w:val="false"/>
          <w:i w:val="false"/>
          <w:color w:val="000000"/>
          <w:sz w:val="28"/>
        </w:rPr>
        <w:t xml:space="preserve">
               образова-  государственным образо-          лики </w:t>
      </w:r>
      <w:r>
        <w:br/>
      </w:r>
      <w:r>
        <w:rPr>
          <w:rFonts w:ascii="Times New Roman"/>
          <w:b w:val="false"/>
          <w:i w:val="false"/>
          <w:color w:val="000000"/>
          <w:sz w:val="28"/>
        </w:rPr>
        <w:t xml:space="preserve">
               нием       вательным заказом на             Казах- </w:t>
      </w:r>
      <w:r>
        <w:br/>
      </w:r>
      <w:r>
        <w:rPr>
          <w:rFonts w:ascii="Times New Roman"/>
          <w:b w:val="false"/>
          <w:i w:val="false"/>
          <w:color w:val="000000"/>
          <w:sz w:val="28"/>
        </w:rPr>
        <w:t xml:space="preserve">
                          подготовку специалистов          стан </w:t>
      </w:r>
      <w:r>
        <w:br/>
      </w:r>
      <w:r>
        <w:rPr>
          <w:rFonts w:ascii="Times New Roman"/>
          <w:b w:val="false"/>
          <w:i w:val="false"/>
          <w:color w:val="000000"/>
          <w:sz w:val="28"/>
        </w:rPr>
        <w:t xml:space="preserve">
                          со средним профессиональ- </w:t>
      </w:r>
      <w:r>
        <w:br/>
      </w:r>
      <w:r>
        <w:rPr>
          <w:rFonts w:ascii="Times New Roman"/>
          <w:b w:val="false"/>
          <w:i w:val="false"/>
          <w:color w:val="000000"/>
          <w:sz w:val="28"/>
        </w:rPr>
        <w:t xml:space="preserve">
                          ным образованием, утвер- </w:t>
      </w:r>
      <w:r>
        <w:br/>
      </w:r>
      <w:r>
        <w:rPr>
          <w:rFonts w:ascii="Times New Roman"/>
          <w:b w:val="false"/>
          <w:i w:val="false"/>
          <w:color w:val="000000"/>
          <w:sz w:val="28"/>
        </w:rPr>
        <w:t xml:space="preserve">
                          ждаемым ежегодно поста- </w:t>
      </w:r>
      <w:r>
        <w:br/>
      </w:r>
      <w:r>
        <w:rPr>
          <w:rFonts w:ascii="Times New Roman"/>
          <w:b w:val="false"/>
          <w:i w:val="false"/>
          <w:color w:val="000000"/>
          <w:sz w:val="28"/>
        </w:rPr>
        <w:t xml:space="preserve">
                          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Обучение среднегодового </w:t>
      </w:r>
      <w:r>
        <w:br/>
      </w:r>
      <w:r>
        <w:rPr>
          <w:rFonts w:ascii="Times New Roman"/>
          <w:b w:val="false"/>
          <w:i w:val="false"/>
          <w:color w:val="000000"/>
          <w:sz w:val="28"/>
        </w:rPr>
        <w:t xml:space="preserve">
                          контингента в количестве </w:t>
      </w:r>
      <w:r>
        <w:br/>
      </w:r>
      <w:r>
        <w:rPr>
          <w:rFonts w:ascii="Times New Roman"/>
          <w:b w:val="false"/>
          <w:i w:val="false"/>
          <w:color w:val="000000"/>
          <w:sz w:val="28"/>
        </w:rPr>
        <w:t xml:space="preserve">
                          2778 учащихся. </w:t>
      </w:r>
    </w:p>
    <w:p>
      <w:pPr>
        <w:spacing w:after="0"/>
        <w:ind w:left="0"/>
        <w:jc w:val="both"/>
      </w:pPr>
      <w:r>
        <w:rPr>
          <w:rFonts w:ascii="Times New Roman"/>
          <w:b w:val="false"/>
          <w:i w:val="false"/>
          <w:color w:val="000000"/>
          <w:sz w:val="28"/>
        </w:rPr>
        <w:t xml:space="preserve">                          Приобретение основных            Акмолин- </w:t>
      </w:r>
      <w:r>
        <w:br/>
      </w:r>
      <w:r>
        <w:rPr>
          <w:rFonts w:ascii="Times New Roman"/>
          <w:b w:val="false"/>
          <w:i w:val="false"/>
          <w:color w:val="000000"/>
          <w:sz w:val="28"/>
        </w:rPr>
        <w:t xml:space="preserve">
                          средств организаций              ский </w:t>
      </w:r>
      <w:r>
        <w:br/>
      </w:r>
      <w:r>
        <w:rPr>
          <w:rFonts w:ascii="Times New Roman"/>
          <w:b w:val="false"/>
          <w:i w:val="false"/>
          <w:color w:val="000000"/>
          <w:sz w:val="28"/>
        </w:rPr>
        <w:t xml:space="preserve">
                          среднего профессиональ-          финан- </w:t>
      </w:r>
      <w:r>
        <w:br/>
      </w:r>
      <w:r>
        <w:rPr>
          <w:rFonts w:ascii="Times New Roman"/>
          <w:b w:val="false"/>
          <w:i w:val="false"/>
          <w:color w:val="000000"/>
          <w:sz w:val="28"/>
        </w:rPr>
        <w:t xml:space="preserve">
                          ного образования: Столы          сово- </w:t>
      </w:r>
      <w:r>
        <w:br/>
      </w:r>
      <w:r>
        <w:rPr>
          <w:rFonts w:ascii="Times New Roman"/>
          <w:b w:val="false"/>
          <w:i w:val="false"/>
          <w:color w:val="000000"/>
          <w:sz w:val="28"/>
        </w:rPr>
        <w:t xml:space="preserve">
                          - 157 штук, электроплита         экономи- </w:t>
      </w:r>
      <w:r>
        <w:br/>
      </w:r>
      <w:r>
        <w:rPr>
          <w:rFonts w:ascii="Times New Roman"/>
          <w:b w:val="false"/>
          <w:i w:val="false"/>
          <w:color w:val="000000"/>
          <w:sz w:val="28"/>
        </w:rPr>
        <w:t xml:space="preserve">
                          - 9 штук, сковорода              ческий </w:t>
      </w:r>
      <w:r>
        <w:br/>
      </w:r>
      <w:r>
        <w:rPr>
          <w:rFonts w:ascii="Times New Roman"/>
          <w:b w:val="false"/>
          <w:i w:val="false"/>
          <w:color w:val="000000"/>
          <w:sz w:val="28"/>
        </w:rPr>
        <w:t xml:space="preserve">
                          электрическая - 1 штука,         колледж, </w:t>
      </w:r>
      <w:r>
        <w:br/>
      </w:r>
      <w:r>
        <w:rPr>
          <w:rFonts w:ascii="Times New Roman"/>
          <w:b w:val="false"/>
          <w:i w:val="false"/>
          <w:color w:val="000000"/>
          <w:sz w:val="28"/>
        </w:rPr>
        <w:t xml:space="preserve">
                          шкаф жарочный - 2 штуки,  </w:t>
      </w:r>
      <w:r>
        <w:br/>
      </w:r>
      <w:r>
        <w:rPr>
          <w:rFonts w:ascii="Times New Roman"/>
          <w:b w:val="false"/>
          <w:i w:val="false"/>
          <w:color w:val="000000"/>
          <w:sz w:val="28"/>
        </w:rPr>
        <w:t xml:space="preserve">
                          мясорубка - 1 штука,  </w:t>
      </w:r>
      <w:r>
        <w:br/>
      </w:r>
      <w:r>
        <w:rPr>
          <w:rFonts w:ascii="Times New Roman"/>
          <w:b w:val="false"/>
          <w:i w:val="false"/>
          <w:color w:val="000000"/>
          <w:sz w:val="28"/>
        </w:rPr>
        <w:t xml:space="preserve">
                          стол разделочный  </w:t>
      </w:r>
      <w:r>
        <w:br/>
      </w:r>
      <w:r>
        <w:rPr>
          <w:rFonts w:ascii="Times New Roman"/>
          <w:b w:val="false"/>
          <w:i w:val="false"/>
          <w:color w:val="000000"/>
          <w:sz w:val="28"/>
        </w:rPr>
        <w:t xml:space="preserve">
                          производственный - 4  </w:t>
      </w:r>
      <w:r>
        <w:br/>
      </w:r>
      <w:r>
        <w:rPr>
          <w:rFonts w:ascii="Times New Roman"/>
          <w:b w:val="false"/>
          <w:i w:val="false"/>
          <w:color w:val="000000"/>
          <w:sz w:val="28"/>
        </w:rPr>
        <w:t xml:space="preserve">
                          штуки, столы компью-          </w:t>
      </w:r>
      <w:r>
        <w:br/>
      </w:r>
      <w:r>
        <w:rPr>
          <w:rFonts w:ascii="Times New Roman"/>
          <w:b w:val="false"/>
          <w:i w:val="false"/>
          <w:color w:val="000000"/>
          <w:sz w:val="28"/>
        </w:rPr>
        <w:t xml:space="preserve">
                          терные - 25 штук, доска           </w:t>
      </w:r>
      <w:r>
        <w:br/>
      </w:r>
      <w:r>
        <w:rPr>
          <w:rFonts w:ascii="Times New Roman"/>
          <w:b w:val="false"/>
          <w:i w:val="false"/>
          <w:color w:val="000000"/>
          <w:sz w:val="28"/>
        </w:rPr>
        <w:t xml:space="preserve">
                          - 5 штук; </w:t>
      </w:r>
    </w:p>
    <w:p>
      <w:pPr>
        <w:spacing w:after="0"/>
        <w:ind w:left="0"/>
        <w:jc w:val="both"/>
      </w:pPr>
      <w:r>
        <w:rPr>
          <w:rFonts w:ascii="Times New Roman"/>
          <w:b w:val="false"/>
          <w:i w:val="false"/>
          <w:color w:val="000000"/>
          <w:sz w:val="28"/>
        </w:rPr>
        <w:t xml:space="preserve">                          Рояль - 1 штука, обору-          Алматин- </w:t>
      </w:r>
      <w:r>
        <w:br/>
      </w:r>
      <w:r>
        <w:rPr>
          <w:rFonts w:ascii="Times New Roman"/>
          <w:b w:val="false"/>
          <w:i w:val="false"/>
          <w:color w:val="000000"/>
          <w:sz w:val="28"/>
        </w:rPr>
        <w:t xml:space="preserve">
                          дование для кабинета             ский </w:t>
      </w:r>
      <w:r>
        <w:br/>
      </w:r>
      <w:r>
        <w:rPr>
          <w:rFonts w:ascii="Times New Roman"/>
          <w:b w:val="false"/>
          <w:i w:val="false"/>
          <w:color w:val="000000"/>
          <w:sz w:val="28"/>
        </w:rPr>
        <w:t xml:space="preserve">
                          прослушивания музыкальных        музы- </w:t>
      </w:r>
      <w:r>
        <w:br/>
      </w:r>
      <w:r>
        <w:rPr>
          <w:rFonts w:ascii="Times New Roman"/>
          <w:b w:val="false"/>
          <w:i w:val="false"/>
          <w:color w:val="000000"/>
          <w:sz w:val="28"/>
        </w:rPr>
        <w:t xml:space="preserve">
                          произведений - 10, аппа-         кальный </w:t>
      </w:r>
      <w:r>
        <w:br/>
      </w:r>
      <w:r>
        <w:rPr>
          <w:rFonts w:ascii="Times New Roman"/>
          <w:b w:val="false"/>
          <w:i w:val="false"/>
          <w:color w:val="000000"/>
          <w:sz w:val="28"/>
        </w:rPr>
        <w:t xml:space="preserve">
                          ратура для студии звуко-         колледж </w:t>
      </w:r>
      <w:r>
        <w:br/>
      </w:r>
      <w:r>
        <w:rPr>
          <w:rFonts w:ascii="Times New Roman"/>
          <w:b w:val="false"/>
          <w:i w:val="false"/>
          <w:color w:val="000000"/>
          <w:sz w:val="28"/>
        </w:rPr>
        <w:t xml:space="preserve">
                          записи - 1, инвентарь для        им. Чай- </w:t>
      </w:r>
      <w:r>
        <w:br/>
      </w:r>
      <w:r>
        <w:rPr>
          <w:rFonts w:ascii="Times New Roman"/>
          <w:b w:val="false"/>
          <w:i w:val="false"/>
          <w:color w:val="000000"/>
          <w:sz w:val="28"/>
        </w:rPr>
        <w:t xml:space="preserve">
                          учебных классов (3 наиме-        ковско- </w:t>
      </w:r>
      <w:r>
        <w:br/>
      </w:r>
      <w:r>
        <w:rPr>
          <w:rFonts w:ascii="Times New Roman"/>
          <w:b w:val="false"/>
          <w:i w:val="false"/>
          <w:color w:val="000000"/>
          <w:sz w:val="28"/>
        </w:rPr>
        <w:t xml:space="preserve">
                          нования) - 36 штук, ин-          го, </w:t>
      </w:r>
      <w:r>
        <w:br/>
      </w:r>
      <w:r>
        <w:rPr>
          <w:rFonts w:ascii="Times New Roman"/>
          <w:b w:val="false"/>
          <w:i w:val="false"/>
          <w:color w:val="000000"/>
          <w:sz w:val="28"/>
        </w:rPr>
        <w:t xml:space="preserve">
                          вентарь для индивидуаль- </w:t>
      </w:r>
      <w:r>
        <w:br/>
      </w:r>
      <w:r>
        <w:rPr>
          <w:rFonts w:ascii="Times New Roman"/>
          <w:b w:val="false"/>
          <w:i w:val="false"/>
          <w:color w:val="000000"/>
          <w:sz w:val="28"/>
        </w:rPr>
        <w:t xml:space="preserve">
                          ных классов (2 наименова- </w:t>
      </w:r>
      <w:r>
        <w:br/>
      </w:r>
      <w:r>
        <w:rPr>
          <w:rFonts w:ascii="Times New Roman"/>
          <w:b w:val="false"/>
          <w:i w:val="false"/>
          <w:color w:val="000000"/>
          <w:sz w:val="28"/>
        </w:rPr>
        <w:t xml:space="preserve">
                          ния) - 15 классов, инвен- </w:t>
      </w:r>
      <w:r>
        <w:br/>
      </w:r>
      <w:r>
        <w:rPr>
          <w:rFonts w:ascii="Times New Roman"/>
          <w:b w:val="false"/>
          <w:i w:val="false"/>
          <w:color w:val="000000"/>
          <w:sz w:val="28"/>
        </w:rPr>
        <w:t xml:space="preserve">
                          тарь для 20 комнат обще- </w:t>
      </w:r>
      <w:r>
        <w:br/>
      </w:r>
      <w:r>
        <w:rPr>
          <w:rFonts w:ascii="Times New Roman"/>
          <w:b w:val="false"/>
          <w:i w:val="false"/>
          <w:color w:val="000000"/>
          <w:sz w:val="28"/>
        </w:rPr>
        <w:t xml:space="preserve">
                          жития (5 наименований) - </w:t>
      </w:r>
      <w:r>
        <w:br/>
      </w:r>
      <w:r>
        <w:rPr>
          <w:rFonts w:ascii="Times New Roman"/>
          <w:b w:val="false"/>
          <w:i w:val="false"/>
          <w:color w:val="000000"/>
          <w:sz w:val="28"/>
        </w:rPr>
        <w:t xml:space="preserve">
                          200 штук; </w:t>
      </w:r>
    </w:p>
    <w:p>
      <w:pPr>
        <w:spacing w:after="0"/>
        <w:ind w:left="0"/>
        <w:jc w:val="both"/>
      </w:pPr>
      <w:r>
        <w:rPr>
          <w:rFonts w:ascii="Times New Roman"/>
          <w:b w:val="false"/>
          <w:i w:val="false"/>
          <w:color w:val="000000"/>
          <w:sz w:val="28"/>
        </w:rPr>
        <w:t xml:space="preserve">                          ксерокс - 1 штука, музы-         Респуб- </w:t>
      </w:r>
      <w:r>
        <w:br/>
      </w:r>
      <w:r>
        <w:rPr>
          <w:rFonts w:ascii="Times New Roman"/>
          <w:b w:val="false"/>
          <w:i w:val="false"/>
          <w:color w:val="000000"/>
          <w:sz w:val="28"/>
        </w:rPr>
        <w:t xml:space="preserve">
                          кальный центр - 4 штуки,         ликан- </w:t>
      </w:r>
      <w:r>
        <w:br/>
      </w:r>
      <w:r>
        <w:rPr>
          <w:rFonts w:ascii="Times New Roman"/>
          <w:b w:val="false"/>
          <w:i w:val="false"/>
          <w:color w:val="000000"/>
          <w:sz w:val="28"/>
        </w:rPr>
        <w:t xml:space="preserve">
                          электрогитара - 4 штуки,         ский </w:t>
      </w:r>
      <w:r>
        <w:br/>
      </w:r>
      <w:r>
        <w:rPr>
          <w:rFonts w:ascii="Times New Roman"/>
          <w:b w:val="false"/>
          <w:i w:val="false"/>
          <w:color w:val="000000"/>
          <w:sz w:val="28"/>
        </w:rPr>
        <w:t xml:space="preserve">
                          электропианино - 1 штука,        эстрад- </w:t>
      </w:r>
      <w:r>
        <w:br/>
      </w:r>
      <w:r>
        <w:rPr>
          <w:rFonts w:ascii="Times New Roman"/>
          <w:b w:val="false"/>
          <w:i w:val="false"/>
          <w:color w:val="000000"/>
          <w:sz w:val="28"/>
        </w:rPr>
        <w:t xml:space="preserve">
                          ударная установка - 1;           но-цир- </w:t>
      </w:r>
      <w:r>
        <w:br/>
      </w:r>
      <w:r>
        <w:rPr>
          <w:rFonts w:ascii="Times New Roman"/>
          <w:b w:val="false"/>
          <w:i w:val="false"/>
          <w:color w:val="000000"/>
          <w:sz w:val="28"/>
        </w:rPr>
        <w:t xml:space="preserve">
                                                           ковой </w:t>
      </w:r>
      <w:r>
        <w:br/>
      </w:r>
      <w:r>
        <w:rPr>
          <w:rFonts w:ascii="Times New Roman"/>
          <w:b w:val="false"/>
          <w:i w:val="false"/>
          <w:color w:val="000000"/>
          <w:sz w:val="28"/>
        </w:rPr>
        <w:t xml:space="preserve">
                                                           колледж </w:t>
      </w:r>
      <w:r>
        <w:br/>
      </w:r>
      <w:r>
        <w:rPr>
          <w:rFonts w:ascii="Times New Roman"/>
          <w:b w:val="false"/>
          <w:i w:val="false"/>
          <w:color w:val="000000"/>
          <w:sz w:val="28"/>
        </w:rPr>
        <w:t xml:space="preserve">
                                                           им. Еле- </w:t>
      </w:r>
      <w:r>
        <w:br/>
      </w:r>
      <w:r>
        <w:rPr>
          <w:rFonts w:ascii="Times New Roman"/>
          <w:b w:val="false"/>
          <w:i w:val="false"/>
          <w:color w:val="000000"/>
          <w:sz w:val="28"/>
        </w:rPr>
        <w:t xml:space="preserve">
                                                           бекова, </w:t>
      </w:r>
    </w:p>
    <w:p>
      <w:pPr>
        <w:spacing w:after="0"/>
        <w:ind w:left="0"/>
        <w:jc w:val="both"/>
      </w:pPr>
      <w:r>
        <w:rPr>
          <w:rFonts w:ascii="Times New Roman"/>
          <w:b w:val="false"/>
          <w:i w:val="false"/>
          <w:color w:val="000000"/>
          <w:sz w:val="28"/>
        </w:rPr>
        <w:t xml:space="preserve">                          фортепиано - 3 штуки,            Алматин- </w:t>
      </w:r>
      <w:r>
        <w:br/>
      </w:r>
      <w:r>
        <w:rPr>
          <w:rFonts w:ascii="Times New Roman"/>
          <w:b w:val="false"/>
          <w:i w:val="false"/>
          <w:color w:val="000000"/>
          <w:sz w:val="28"/>
        </w:rPr>
        <w:t xml:space="preserve">
                          кухонное оборудование - 7        ское </w:t>
      </w:r>
      <w:r>
        <w:br/>
      </w:r>
      <w:r>
        <w:rPr>
          <w:rFonts w:ascii="Times New Roman"/>
          <w:b w:val="false"/>
          <w:i w:val="false"/>
          <w:color w:val="000000"/>
          <w:sz w:val="28"/>
        </w:rPr>
        <w:t xml:space="preserve">
                          наименований;                    хореог- </w:t>
      </w:r>
      <w:r>
        <w:br/>
      </w:r>
      <w:r>
        <w:rPr>
          <w:rFonts w:ascii="Times New Roman"/>
          <w:b w:val="false"/>
          <w:i w:val="false"/>
          <w:color w:val="000000"/>
          <w:sz w:val="28"/>
        </w:rPr>
        <w:t xml:space="preserve">
                                                           рафичес- </w:t>
      </w:r>
      <w:r>
        <w:br/>
      </w:r>
      <w:r>
        <w:rPr>
          <w:rFonts w:ascii="Times New Roman"/>
          <w:b w:val="false"/>
          <w:i w:val="false"/>
          <w:color w:val="000000"/>
          <w:sz w:val="28"/>
        </w:rPr>
        <w:t xml:space="preserve">
                                                           кое учи- </w:t>
      </w:r>
      <w:r>
        <w:br/>
      </w:r>
      <w:r>
        <w:rPr>
          <w:rFonts w:ascii="Times New Roman"/>
          <w:b w:val="false"/>
          <w:i w:val="false"/>
          <w:color w:val="000000"/>
          <w:sz w:val="28"/>
        </w:rPr>
        <w:t xml:space="preserve">
                                                           лище им. </w:t>
      </w:r>
      <w:r>
        <w:br/>
      </w:r>
      <w:r>
        <w:rPr>
          <w:rFonts w:ascii="Times New Roman"/>
          <w:b w:val="false"/>
          <w:i w:val="false"/>
          <w:color w:val="000000"/>
          <w:sz w:val="28"/>
        </w:rPr>
        <w:t xml:space="preserve">
                                                           Селез- </w:t>
      </w:r>
      <w:r>
        <w:br/>
      </w:r>
      <w:r>
        <w:rPr>
          <w:rFonts w:ascii="Times New Roman"/>
          <w:b w:val="false"/>
          <w:i w:val="false"/>
          <w:color w:val="000000"/>
          <w:sz w:val="28"/>
        </w:rPr>
        <w:t xml:space="preserve">
                                                           нева, </w:t>
      </w:r>
    </w:p>
    <w:p>
      <w:pPr>
        <w:spacing w:after="0"/>
        <w:ind w:left="0"/>
        <w:jc w:val="both"/>
      </w:pPr>
      <w:r>
        <w:rPr>
          <w:rFonts w:ascii="Times New Roman"/>
          <w:b w:val="false"/>
          <w:i w:val="false"/>
          <w:color w:val="000000"/>
          <w:sz w:val="28"/>
        </w:rPr>
        <w:t xml:space="preserve">                          множительная аппаратура          Алматин- </w:t>
      </w:r>
      <w:r>
        <w:br/>
      </w:r>
      <w:r>
        <w:rPr>
          <w:rFonts w:ascii="Times New Roman"/>
          <w:b w:val="false"/>
          <w:i w:val="false"/>
          <w:color w:val="000000"/>
          <w:sz w:val="28"/>
        </w:rPr>
        <w:t xml:space="preserve">
                          - 1 штука, станки - 6            ский </w:t>
      </w:r>
      <w:r>
        <w:br/>
      </w:r>
      <w:r>
        <w:rPr>
          <w:rFonts w:ascii="Times New Roman"/>
          <w:b w:val="false"/>
          <w:i w:val="false"/>
          <w:color w:val="000000"/>
          <w:sz w:val="28"/>
        </w:rPr>
        <w:t xml:space="preserve">
                          штук;                            колледж </w:t>
      </w:r>
      <w:r>
        <w:br/>
      </w:r>
      <w:r>
        <w:rPr>
          <w:rFonts w:ascii="Times New Roman"/>
          <w:b w:val="false"/>
          <w:i w:val="false"/>
          <w:color w:val="000000"/>
          <w:sz w:val="28"/>
        </w:rPr>
        <w:t xml:space="preserve">
                                                           декора- </w:t>
      </w:r>
      <w:r>
        <w:br/>
      </w:r>
      <w:r>
        <w:rPr>
          <w:rFonts w:ascii="Times New Roman"/>
          <w:b w:val="false"/>
          <w:i w:val="false"/>
          <w:color w:val="000000"/>
          <w:sz w:val="28"/>
        </w:rPr>
        <w:t xml:space="preserve">
                                                           тивно- </w:t>
      </w:r>
      <w:r>
        <w:br/>
      </w:r>
      <w:r>
        <w:rPr>
          <w:rFonts w:ascii="Times New Roman"/>
          <w:b w:val="false"/>
          <w:i w:val="false"/>
          <w:color w:val="000000"/>
          <w:sz w:val="28"/>
        </w:rPr>
        <w:t xml:space="preserve">
                                                           приклад- </w:t>
      </w:r>
      <w:r>
        <w:br/>
      </w:r>
      <w:r>
        <w:rPr>
          <w:rFonts w:ascii="Times New Roman"/>
          <w:b w:val="false"/>
          <w:i w:val="false"/>
          <w:color w:val="000000"/>
          <w:sz w:val="28"/>
        </w:rPr>
        <w:t xml:space="preserve">
                                                           ного </w:t>
      </w:r>
      <w:r>
        <w:br/>
      </w:r>
      <w:r>
        <w:rPr>
          <w:rFonts w:ascii="Times New Roman"/>
          <w:b w:val="false"/>
          <w:i w:val="false"/>
          <w:color w:val="000000"/>
          <w:sz w:val="28"/>
        </w:rPr>
        <w:t xml:space="preserve">
                                                           искус- </w:t>
      </w:r>
      <w:r>
        <w:br/>
      </w:r>
      <w:r>
        <w:rPr>
          <w:rFonts w:ascii="Times New Roman"/>
          <w:b w:val="false"/>
          <w:i w:val="false"/>
          <w:color w:val="000000"/>
          <w:sz w:val="28"/>
        </w:rPr>
        <w:t xml:space="preserve">
                                                           ства им. </w:t>
      </w:r>
      <w:r>
        <w:br/>
      </w:r>
      <w:r>
        <w:rPr>
          <w:rFonts w:ascii="Times New Roman"/>
          <w:b w:val="false"/>
          <w:i w:val="false"/>
          <w:color w:val="000000"/>
          <w:sz w:val="28"/>
        </w:rPr>
        <w:t xml:space="preserve">
                                                           Тансык- </w:t>
      </w:r>
      <w:r>
        <w:br/>
      </w:r>
      <w:r>
        <w:rPr>
          <w:rFonts w:ascii="Times New Roman"/>
          <w:b w:val="false"/>
          <w:i w:val="false"/>
          <w:color w:val="000000"/>
          <w:sz w:val="28"/>
        </w:rPr>
        <w:t xml:space="preserve">
                                                           баева, </w:t>
      </w:r>
    </w:p>
    <w:p>
      <w:pPr>
        <w:spacing w:after="0"/>
        <w:ind w:left="0"/>
        <w:jc w:val="both"/>
      </w:pPr>
      <w:r>
        <w:rPr>
          <w:rFonts w:ascii="Times New Roman"/>
          <w:b w:val="false"/>
          <w:i w:val="false"/>
          <w:color w:val="000000"/>
          <w:sz w:val="28"/>
        </w:rPr>
        <w:t xml:space="preserve">                          Компьютеры - 26 штук, </w:t>
      </w:r>
      <w:r>
        <w:br/>
      </w:r>
      <w:r>
        <w:rPr>
          <w:rFonts w:ascii="Times New Roman"/>
          <w:b w:val="false"/>
          <w:i w:val="false"/>
          <w:color w:val="000000"/>
          <w:sz w:val="28"/>
        </w:rPr>
        <w:t xml:space="preserve">
                          компьютерные столы - 22 штуки,   Семипа- </w:t>
      </w:r>
      <w:r>
        <w:br/>
      </w:r>
      <w:r>
        <w:rPr>
          <w:rFonts w:ascii="Times New Roman"/>
          <w:b w:val="false"/>
          <w:i w:val="false"/>
          <w:color w:val="000000"/>
          <w:sz w:val="28"/>
        </w:rPr>
        <w:t xml:space="preserve">
                          принтеры - 26 штук, шкафы        латин- </w:t>
      </w:r>
      <w:r>
        <w:br/>
      </w:r>
      <w:r>
        <w:rPr>
          <w:rFonts w:ascii="Times New Roman"/>
          <w:b w:val="false"/>
          <w:i w:val="false"/>
          <w:color w:val="000000"/>
          <w:sz w:val="28"/>
        </w:rPr>
        <w:t xml:space="preserve">
                          книжные - 10 штук, ксерокс       ский </w:t>
      </w:r>
      <w:r>
        <w:br/>
      </w:r>
      <w:r>
        <w:rPr>
          <w:rFonts w:ascii="Times New Roman"/>
          <w:b w:val="false"/>
          <w:i w:val="false"/>
          <w:color w:val="000000"/>
          <w:sz w:val="28"/>
        </w:rPr>
        <w:t xml:space="preserve">
                          - 1 штука, холодильник - 3       финан- </w:t>
      </w:r>
      <w:r>
        <w:br/>
      </w:r>
      <w:r>
        <w:rPr>
          <w:rFonts w:ascii="Times New Roman"/>
          <w:b w:val="false"/>
          <w:i w:val="false"/>
          <w:color w:val="000000"/>
          <w:sz w:val="28"/>
        </w:rPr>
        <w:t xml:space="preserve">
                          штуки, телевизор - 3             сово- </w:t>
      </w:r>
      <w:r>
        <w:br/>
      </w:r>
      <w:r>
        <w:rPr>
          <w:rFonts w:ascii="Times New Roman"/>
          <w:b w:val="false"/>
          <w:i w:val="false"/>
          <w:color w:val="000000"/>
          <w:sz w:val="28"/>
        </w:rPr>
        <w:t xml:space="preserve">
                          штуки.                           эконо- </w:t>
      </w:r>
      <w:r>
        <w:br/>
      </w:r>
      <w:r>
        <w:rPr>
          <w:rFonts w:ascii="Times New Roman"/>
          <w:b w:val="false"/>
          <w:i w:val="false"/>
          <w:color w:val="000000"/>
          <w:sz w:val="28"/>
        </w:rPr>
        <w:t xml:space="preserve">
                                                           мический </w:t>
      </w:r>
      <w:r>
        <w:br/>
      </w:r>
      <w:r>
        <w:rPr>
          <w:rFonts w:ascii="Times New Roman"/>
          <w:b w:val="false"/>
          <w:i w:val="false"/>
          <w:color w:val="000000"/>
          <w:sz w:val="28"/>
        </w:rPr>
        <w:t xml:space="preserve">
                                                           колледж </w:t>
      </w:r>
    </w:p>
    <w:p>
      <w:pPr>
        <w:spacing w:after="0"/>
        <w:ind w:left="0"/>
        <w:jc w:val="both"/>
      </w:pPr>
      <w:r>
        <w:rPr>
          <w:rFonts w:ascii="Times New Roman"/>
          <w:b w:val="false"/>
          <w:i w:val="false"/>
          <w:color w:val="000000"/>
          <w:sz w:val="28"/>
        </w:rPr>
        <w:t xml:space="preserve">                          Проведение капитального          Акмолин- </w:t>
      </w:r>
      <w:r>
        <w:br/>
      </w:r>
      <w:r>
        <w:rPr>
          <w:rFonts w:ascii="Times New Roman"/>
          <w:b w:val="false"/>
          <w:i w:val="false"/>
          <w:color w:val="000000"/>
          <w:sz w:val="28"/>
        </w:rPr>
        <w:t xml:space="preserve">
                          ремонта в соответствии с         ский </w:t>
      </w:r>
      <w:r>
        <w:br/>
      </w:r>
      <w:r>
        <w:rPr>
          <w:rFonts w:ascii="Times New Roman"/>
          <w:b w:val="false"/>
          <w:i w:val="false"/>
          <w:color w:val="000000"/>
          <w:sz w:val="28"/>
        </w:rPr>
        <w:t xml:space="preserve">
                          утвержденной проектно-           финан- </w:t>
      </w:r>
      <w:r>
        <w:br/>
      </w:r>
      <w:r>
        <w:rPr>
          <w:rFonts w:ascii="Times New Roman"/>
          <w:b w:val="false"/>
          <w:i w:val="false"/>
          <w:color w:val="000000"/>
          <w:sz w:val="28"/>
        </w:rPr>
        <w:t xml:space="preserve">
                          сметной документацией и          сово- </w:t>
      </w:r>
      <w:r>
        <w:br/>
      </w:r>
      <w:r>
        <w:rPr>
          <w:rFonts w:ascii="Times New Roman"/>
          <w:b w:val="false"/>
          <w:i w:val="false"/>
          <w:color w:val="000000"/>
          <w:sz w:val="28"/>
        </w:rPr>
        <w:t xml:space="preserve">
                          Государственной экспер-          экономи- </w:t>
      </w:r>
      <w:r>
        <w:br/>
      </w:r>
      <w:r>
        <w:rPr>
          <w:rFonts w:ascii="Times New Roman"/>
          <w:b w:val="false"/>
          <w:i w:val="false"/>
          <w:color w:val="000000"/>
          <w:sz w:val="28"/>
        </w:rPr>
        <w:t xml:space="preserve">
                          тизой в организациях             ческий </w:t>
      </w:r>
      <w:r>
        <w:br/>
      </w:r>
      <w:r>
        <w:rPr>
          <w:rFonts w:ascii="Times New Roman"/>
          <w:b w:val="false"/>
          <w:i w:val="false"/>
          <w:color w:val="000000"/>
          <w:sz w:val="28"/>
        </w:rPr>
        <w:t xml:space="preserve">
                          среднего профессиональ-          колледж, </w:t>
      </w:r>
      <w:r>
        <w:br/>
      </w:r>
      <w:r>
        <w:rPr>
          <w:rFonts w:ascii="Times New Roman"/>
          <w:b w:val="false"/>
          <w:i w:val="false"/>
          <w:color w:val="000000"/>
          <w:sz w:val="28"/>
        </w:rPr>
        <w:t xml:space="preserve">
                          ного образования.                Семипа- </w:t>
      </w:r>
      <w:r>
        <w:br/>
      </w:r>
      <w:r>
        <w:rPr>
          <w:rFonts w:ascii="Times New Roman"/>
          <w:b w:val="false"/>
          <w:i w:val="false"/>
          <w:color w:val="000000"/>
          <w:sz w:val="28"/>
        </w:rPr>
        <w:t xml:space="preserve">
                                                           латин- </w:t>
      </w:r>
      <w:r>
        <w:br/>
      </w:r>
      <w:r>
        <w:rPr>
          <w:rFonts w:ascii="Times New Roman"/>
          <w:b w:val="false"/>
          <w:i w:val="false"/>
          <w:color w:val="000000"/>
          <w:sz w:val="28"/>
        </w:rPr>
        <w:t xml:space="preserve">
                                                           ский </w:t>
      </w:r>
      <w:r>
        <w:br/>
      </w:r>
      <w:r>
        <w:rPr>
          <w:rFonts w:ascii="Times New Roman"/>
          <w:b w:val="false"/>
          <w:i w:val="false"/>
          <w:color w:val="000000"/>
          <w:sz w:val="28"/>
        </w:rPr>
        <w:t xml:space="preserve">
                                                           финан- </w:t>
      </w:r>
      <w:r>
        <w:br/>
      </w:r>
      <w:r>
        <w:rPr>
          <w:rFonts w:ascii="Times New Roman"/>
          <w:b w:val="false"/>
          <w:i w:val="false"/>
          <w:color w:val="000000"/>
          <w:sz w:val="28"/>
        </w:rPr>
        <w:t xml:space="preserve">
                                                           сово- </w:t>
      </w:r>
      <w:r>
        <w:br/>
      </w:r>
      <w:r>
        <w:rPr>
          <w:rFonts w:ascii="Times New Roman"/>
          <w:b w:val="false"/>
          <w:i w:val="false"/>
          <w:color w:val="000000"/>
          <w:sz w:val="28"/>
        </w:rPr>
        <w:t xml:space="preserve">
                                                           экономи-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колледж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9 июля 2004 г.  </w:t>
      </w:r>
      <w:r>
        <w:rPr>
          <w:rFonts w:ascii="Times New Roman"/>
          <w:b w:val="false"/>
          <w:i w:val="false"/>
          <w:color w:val="000000"/>
          <w:sz w:val="28"/>
        </w:rPr>
        <w:t xml:space="preserve">N 197л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выпуск квалифицированных специалистов, соответствующий требованиям государственного и международного стандарта, конкурентоспособных на рынке труда. </w:t>
      </w:r>
    </w:p>
    <w:p>
      <w:pPr>
        <w:spacing w:after="0"/>
        <w:ind w:left="0"/>
        <w:jc w:val="both"/>
      </w:pPr>
      <w:r>
        <w:rPr>
          <w:rFonts w:ascii="Times New Roman"/>
          <w:b w:val="false"/>
          <w:i w:val="false"/>
          <w:color w:val="000000"/>
          <w:sz w:val="28"/>
        </w:rPr>
        <w:t xml:space="preserve">Приложение 201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4" w:id="1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014 </w:t>
      </w:r>
      <w:r>
        <w:br/>
      </w:r>
      <w:r>
        <w:rPr>
          <w:rFonts w:ascii="Times New Roman"/>
          <w:b/>
          <w:i w:val="false"/>
          <w:color w:val="000000"/>
        </w:rPr>
        <w:t xml:space="preserve">
"Прикладные научные исследования в области образования" </w:t>
      </w:r>
      <w:r>
        <w:br/>
      </w:r>
      <w:r>
        <w:rPr>
          <w:rFonts w:ascii="Times New Roman"/>
          <w:b/>
          <w:i w:val="false"/>
          <w:color w:val="000000"/>
        </w:rPr>
        <w:t xml:space="preserve">
на 2004 год </w:t>
      </w:r>
    </w:p>
    <w:bookmarkEnd w:id="14"/>
    <w:p>
      <w:pPr>
        <w:spacing w:after="0"/>
        <w:ind w:left="0"/>
        <w:jc w:val="both"/>
      </w:pPr>
      <w:r>
        <w:rPr>
          <w:rFonts w:ascii="Times New Roman"/>
          <w:b w:val="false"/>
          <w:i w:val="false"/>
          <w:color w:val="000000"/>
          <w:sz w:val="28"/>
        </w:rPr>
        <w:t xml:space="preserve">      1. Стоимость: 86245 тысяч тенге тысяч тенге (восемьдесят шесть миллионов двести сорок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9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статья 25 </w:t>
      </w:r>
      <w:r>
        <w:rPr>
          <w:rFonts w:ascii="Times New Roman"/>
          <w:b w:val="false"/>
          <w:i w:val="false"/>
          <w:color w:val="000000"/>
          <w:sz w:val="28"/>
        </w:rPr>
        <w:t xml:space="preserve"> Закона Республики Казахстан от 2 декабря 1999 года "О физической культуре и спорте",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марта 1998 года N 256 "О дополнительных мерах по совершенствованию управления организаций системы Министерства образования, культуры и здравоохранения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июля 2002 года N 839 "О создании республиканского государственного казенного предприятия "Республиканский научно-практический центр проблем 12-летнего образования".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теоретико-методологических основ совершенствования системы образования, разработка и внедрение инновационных методов и технологий обучения и воспитания, разработка научно-педагогического обеспечения, научные исследования по проблемам гендерного образования, научное и научно-методическое сопровождение процесса реформирования, поддержки и функционирования развития среднего общего, начального профессионального, среднего профессионального, высшего профессионального образования, сохранение и развитие продуктивного ядра педагогической науки, повышение ее роли в социально-экономическом развитии республики. </w:t>
      </w:r>
      <w:r>
        <w:br/>
      </w:r>
      <w:r>
        <w:rPr>
          <w:rFonts w:ascii="Times New Roman"/>
          <w:b w:val="false"/>
          <w:i w:val="false"/>
          <w:color w:val="000000"/>
          <w:sz w:val="28"/>
        </w:rPr>
        <w:t xml:space="preserve">
      5. Задачи бюджетной программы: научно-методическое сопровождение в процессе реформирования, поддержки и функционирования среднего, профессионального и высшего образования, изучение опыта влияния нетрадиционных методов укрепления духовного и физического здоровья человека, сохранение и развитие продуктивного ядра педагогической науки, повышение ее роли в социально-экономическом развитии Республики. Проведение прикладных научных исследований по проблемам перехода на 12-летнее образование.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014        Прикладные Проведение прикладных     В те-  Минис- </w:t>
      </w:r>
      <w:r>
        <w:br/>
      </w:r>
      <w:r>
        <w:rPr>
          <w:rFonts w:ascii="Times New Roman"/>
          <w:b w:val="false"/>
          <w:i w:val="false"/>
          <w:color w:val="000000"/>
          <w:sz w:val="28"/>
        </w:rPr>
        <w:t xml:space="preserve">
               научные    научных исследований в    чение  терство </w:t>
      </w:r>
      <w:r>
        <w:br/>
      </w:r>
      <w:r>
        <w:rPr>
          <w:rFonts w:ascii="Times New Roman"/>
          <w:b w:val="false"/>
          <w:i w:val="false"/>
          <w:color w:val="000000"/>
          <w:sz w:val="28"/>
        </w:rPr>
        <w:t xml:space="preserve">
               исследова- области образования по    года   образо- </w:t>
      </w:r>
      <w:r>
        <w:br/>
      </w:r>
      <w:r>
        <w:rPr>
          <w:rFonts w:ascii="Times New Roman"/>
          <w:b w:val="false"/>
          <w:i w:val="false"/>
          <w:color w:val="000000"/>
          <w:sz w:val="28"/>
        </w:rPr>
        <w:t xml:space="preserve">
               ния в об-  программам, утвержденным         вания </w:t>
      </w:r>
      <w:r>
        <w:br/>
      </w:r>
      <w:r>
        <w:rPr>
          <w:rFonts w:ascii="Times New Roman"/>
          <w:b w:val="false"/>
          <w:i w:val="false"/>
          <w:color w:val="000000"/>
          <w:sz w:val="28"/>
        </w:rPr>
        <w:t xml:space="preserve">
               ласти      в соответствии с резуль-         и науки </w:t>
      </w:r>
      <w:r>
        <w:br/>
      </w:r>
      <w:r>
        <w:rPr>
          <w:rFonts w:ascii="Times New Roman"/>
          <w:b w:val="false"/>
          <w:i w:val="false"/>
          <w:color w:val="000000"/>
          <w:sz w:val="28"/>
        </w:rPr>
        <w:t xml:space="preserve">
               образова-  татами конкурса на               Респуб- </w:t>
      </w:r>
      <w:r>
        <w:br/>
      </w:r>
      <w:r>
        <w:rPr>
          <w:rFonts w:ascii="Times New Roman"/>
          <w:b w:val="false"/>
          <w:i w:val="false"/>
          <w:color w:val="000000"/>
          <w:sz w:val="28"/>
        </w:rPr>
        <w:t xml:space="preserve">
               ния        2003-2005 годы.                  лики Ка- </w:t>
      </w:r>
      <w:r>
        <w:br/>
      </w:r>
      <w:r>
        <w:rPr>
          <w:rFonts w:ascii="Times New Roman"/>
          <w:b w:val="false"/>
          <w:i w:val="false"/>
          <w:color w:val="000000"/>
          <w:sz w:val="28"/>
        </w:rPr>
        <w:t xml:space="preserve">
                          Количество проектов - 14.        захстан </w:t>
      </w:r>
    </w:p>
    <w:p>
      <w:pPr>
        <w:spacing w:after="0"/>
        <w:ind w:left="0"/>
        <w:jc w:val="both"/>
      </w:pPr>
      <w:r>
        <w:rPr>
          <w:rFonts w:ascii="Times New Roman"/>
          <w:b w:val="false"/>
          <w:i w:val="false"/>
          <w:color w:val="000000"/>
          <w:sz w:val="28"/>
        </w:rPr>
        <w:t xml:space="preserve">                          Проведение 8 Международ-         Казах- </w:t>
      </w:r>
      <w:r>
        <w:br/>
      </w:r>
      <w:r>
        <w:rPr>
          <w:rFonts w:ascii="Times New Roman"/>
          <w:b w:val="false"/>
          <w:i w:val="false"/>
          <w:color w:val="000000"/>
          <w:sz w:val="28"/>
        </w:rPr>
        <w:t xml:space="preserve">
                          ного научного конгресса          ская </w:t>
      </w:r>
      <w:r>
        <w:br/>
      </w:r>
      <w:r>
        <w:rPr>
          <w:rFonts w:ascii="Times New Roman"/>
          <w:b w:val="false"/>
          <w:i w:val="false"/>
          <w:color w:val="000000"/>
          <w:sz w:val="28"/>
        </w:rPr>
        <w:t xml:space="preserve">
                          "Современный олимпийский         академия </w:t>
      </w:r>
      <w:r>
        <w:br/>
      </w:r>
      <w:r>
        <w:rPr>
          <w:rFonts w:ascii="Times New Roman"/>
          <w:b w:val="false"/>
          <w:i w:val="false"/>
          <w:color w:val="000000"/>
          <w:sz w:val="28"/>
        </w:rPr>
        <w:t xml:space="preserve">
                          спорт и спорт для всех".         туризма </w:t>
      </w:r>
      <w:r>
        <w:br/>
      </w:r>
      <w:r>
        <w:rPr>
          <w:rFonts w:ascii="Times New Roman"/>
          <w:b w:val="false"/>
          <w:i w:val="false"/>
          <w:color w:val="000000"/>
          <w:sz w:val="28"/>
        </w:rPr>
        <w:t xml:space="preserve">
                                                           и спорта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научно-педагогических условий функционирования общего среднего, начального, среднего и высшего профессионального образования в Республике Казахстан. Проведение научных исследований в области укрепления и сохранения духовного и физического здоровья граждан, проблем гендерного образования. </w:t>
      </w:r>
    </w:p>
    <w:p>
      <w:pPr>
        <w:spacing w:after="0"/>
        <w:ind w:left="0"/>
        <w:jc w:val="both"/>
      </w:pPr>
      <w:r>
        <w:rPr>
          <w:rFonts w:ascii="Times New Roman"/>
          <w:b w:val="false"/>
          <w:i w:val="false"/>
          <w:color w:val="000000"/>
          <w:sz w:val="28"/>
        </w:rPr>
        <w:t xml:space="preserve">Приложение 202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5" w:id="1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015 </w:t>
      </w:r>
      <w:r>
        <w:br/>
      </w:r>
      <w:r>
        <w:rPr>
          <w:rFonts w:ascii="Times New Roman"/>
          <w:b/>
          <w:i w:val="false"/>
          <w:color w:val="000000"/>
        </w:rPr>
        <w:t xml:space="preserve">
"Государственное образовательное кредитование подготовки </w:t>
      </w:r>
      <w:r>
        <w:br/>
      </w:r>
      <w:r>
        <w:rPr>
          <w:rFonts w:ascii="Times New Roman"/>
          <w:b/>
          <w:i w:val="false"/>
          <w:color w:val="000000"/>
        </w:rPr>
        <w:t xml:space="preserve">
специалистов с высшим профессиональным образованием" </w:t>
      </w:r>
      <w:r>
        <w:br/>
      </w:r>
      <w:r>
        <w:rPr>
          <w:rFonts w:ascii="Times New Roman"/>
          <w:b/>
          <w:i w:val="false"/>
          <w:color w:val="000000"/>
        </w:rPr>
        <w:t xml:space="preserve">
на 2004 год </w:t>
      </w:r>
    </w:p>
    <w:bookmarkEnd w:id="15"/>
    <w:p>
      <w:pPr>
        <w:spacing w:after="0"/>
        <w:ind w:left="0"/>
        <w:jc w:val="both"/>
      </w:pPr>
      <w:r>
        <w:rPr>
          <w:rFonts w:ascii="Times New Roman"/>
          <w:b w:val="false"/>
          <w:i w:val="false"/>
          <w:color w:val="000000"/>
          <w:sz w:val="28"/>
        </w:rPr>
        <w:t xml:space="preserve">      1. Стоимость: 4680853 тысяч тенге (четыре миллиарда шестьсот восемьдесят миллионов восемьсот пятьдесят три тысячи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w:t>
      </w:r>
      <w:r>
        <w:rPr>
          <w:rFonts w:ascii="Times New Roman"/>
          <w:b w:val="false"/>
          <w:i w:val="false"/>
          <w:color w:val="000000"/>
          <w:sz w:val="28"/>
        </w:rPr>
        <w:t xml:space="preserve">13_ </w:t>
      </w:r>
      <w:r>
        <w:rPr>
          <w:rFonts w:ascii="Times New Roman"/>
          <w:b w:val="false"/>
          <w:i w:val="false"/>
          <w:color w:val="000000"/>
          <w:sz w:val="28"/>
        </w:rPr>
        <w:t>,  </w:t>
      </w:r>
      <w:r>
        <w:rPr>
          <w:rFonts w:ascii="Times New Roman"/>
          <w:b w:val="false"/>
          <w:i w:val="false"/>
          <w:color w:val="000000"/>
          <w:sz w:val="28"/>
        </w:rPr>
        <w:t xml:space="preserve">40_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мая 2003 года N 477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и послевузовским профессиональным образованием внутри страны на 2003/2004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отраслей экономики и социальной сферы страны высококвалифицированными специалистами с высшим профессиональным образованием. </w:t>
      </w:r>
      <w:r>
        <w:br/>
      </w:r>
      <w:r>
        <w:rPr>
          <w:rFonts w:ascii="Times New Roman"/>
          <w:b w:val="false"/>
          <w:i w:val="false"/>
          <w:color w:val="000000"/>
          <w:sz w:val="28"/>
        </w:rPr>
        <w:t xml:space="preserve">
      5. Задачи бюджетной программы: качественная подготовка специалистов с высшим профессиональным образованием, обучающимся на условиях государственного кредитования на возвратной основе, внедрение новых информационных технологий обучения, совершенствование механизма предоставления государственных образовательных кредитов, предоставление целевого кредита гражданам Республики Казахстан на частичное погашение расходов на питание и приобретение учебно-методической литературы в период обучения.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015        Государст- </w:t>
      </w:r>
      <w:r>
        <w:br/>
      </w:r>
      <w:r>
        <w:rPr>
          <w:rFonts w:ascii="Times New Roman"/>
          <w:b w:val="false"/>
          <w:i w:val="false"/>
          <w:color w:val="000000"/>
          <w:sz w:val="28"/>
        </w:rPr>
        <w:t xml:space="preserve">
               венное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тельное </w:t>
      </w:r>
      <w:r>
        <w:br/>
      </w:r>
      <w:r>
        <w:rPr>
          <w:rFonts w:ascii="Times New Roman"/>
          <w:b w:val="false"/>
          <w:i w:val="false"/>
          <w:color w:val="000000"/>
          <w:sz w:val="28"/>
        </w:rPr>
        <w:t xml:space="preserve">
               кредито- </w:t>
      </w:r>
      <w:r>
        <w:br/>
      </w:r>
      <w:r>
        <w:rPr>
          <w:rFonts w:ascii="Times New Roman"/>
          <w:b w:val="false"/>
          <w:i w:val="false"/>
          <w:color w:val="000000"/>
          <w:sz w:val="28"/>
        </w:rPr>
        <w:t xml:space="preserve">
               вание </w:t>
      </w:r>
      <w:r>
        <w:br/>
      </w:r>
      <w:r>
        <w:rPr>
          <w:rFonts w:ascii="Times New Roman"/>
          <w:b w:val="false"/>
          <w:i w:val="false"/>
          <w:color w:val="000000"/>
          <w:sz w:val="28"/>
        </w:rPr>
        <w:t xml:space="preserve">
               подготовки </w:t>
      </w:r>
      <w:r>
        <w:br/>
      </w:r>
      <w:r>
        <w:rPr>
          <w:rFonts w:ascii="Times New Roman"/>
          <w:b w:val="false"/>
          <w:i w:val="false"/>
          <w:color w:val="000000"/>
          <w:sz w:val="28"/>
        </w:rPr>
        <w:t xml:space="preserve">
               специалис- </w:t>
      </w:r>
      <w:r>
        <w:br/>
      </w:r>
      <w:r>
        <w:rPr>
          <w:rFonts w:ascii="Times New Roman"/>
          <w:b w:val="false"/>
          <w:i w:val="false"/>
          <w:color w:val="000000"/>
          <w:sz w:val="28"/>
        </w:rPr>
        <w:t xml:space="preserve">
               тов с выс- </w:t>
      </w:r>
      <w:r>
        <w:br/>
      </w:r>
      <w:r>
        <w:rPr>
          <w:rFonts w:ascii="Times New Roman"/>
          <w:b w:val="false"/>
          <w:i w:val="false"/>
          <w:color w:val="000000"/>
          <w:sz w:val="28"/>
        </w:rPr>
        <w:t xml:space="preserve">
               шим про- </w:t>
      </w:r>
      <w:r>
        <w:br/>
      </w:r>
      <w:r>
        <w:rPr>
          <w:rFonts w:ascii="Times New Roman"/>
          <w:b w:val="false"/>
          <w:i w:val="false"/>
          <w:color w:val="000000"/>
          <w:sz w:val="28"/>
        </w:rPr>
        <w:t xml:space="preserve">
               фессио- </w:t>
      </w:r>
      <w:r>
        <w:br/>
      </w:r>
      <w:r>
        <w:rPr>
          <w:rFonts w:ascii="Times New Roman"/>
          <w:b w:val="false"/>
          <w:i w:val="false"/>
          <w:color w:val="000000"/>
          <w:sz w:val="28"/>
        </w:rPr>
        <w:t xml:space="preserve">
               нальным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нием </w:t>
      </w:r>
    </w:p>
    <w:p>
      <w:pPr>
        <w:spacing w:after="0"/>
        <w:ind w:left="0"/>
        <w:jc w:val="both"/>
      </w:pPr>
      <w:r>
        <w:rPr>
          <w:rFonts w:ascii="Times New Roman"/>
          <w:b w:val="false"/>
          <w:i w:val="false"/>
          <w:color w:val="000000"/>
          <w:sz w:val="28"/>
        </w:rPr>
        <w:t xml:space="preserve">2         100  Подготовка Прием и обучение студен-  В те-  Минис- </w:t>
      </w:r>
      <w:r>
        <w:br/>
      </w:r>
      <w:r>
        <w:rPr>
          <w:rFonts w:ascii="Times New Roman"/>
          <w:b w:val="false"/>
          <w:i w:val="false"/>
          <w:color w:val="000000"/>
          <w:sz w:val="28"/>
        </w:rPr>
        <w:t xml:space="preserve">
               специалис- тов в соответствии с      чение  терство </w:t>
      </w:r>
      <w:r>
        <w:br/>
      </w:r>
      <w:r>
        <w:rPr>
          <w:rFonts w:ascii="Times New Roman"/>
          <w:b w:val="false"/>
          <w:i w:val="false"/>
          <w:color w:val="000000"/>
          <w:sz w:val="28"/>
        </w:rPr>
        <w:t xml:space="preserve">
               тов по     государственным образо-   года   образо- </w:t>
      </w:r>
      <w:r>
        <w:br/>
      </w:r>
      <w:r>
        <w:rPr>
          <w:rFonts w:ascii="Times New Roman"/>
          <w:b w:val="false"/>
          <w:i w:val="false"/>
          <w:color w:val="000000"/>
          <w:sz w:val="28"/>
        </w:rPr>
        <w:t xml:space="preserve">
               государ-   вательным заказом на под-        вания </w:t>
      </w:r>
      <w:r>
        <w:br/>
      </w:r>
      <w:r>
        <w:rPr>
          <w:rFonts w:ascii="Times New Roman"/>
          <w:b w:val="false"/>
          <w:i w:val="false"/>
          <w:color w:val="000000"/>
          <w:sz w:val="28"/>
        </w:rPr>
        <w:t xml:space="preserve">
               ственным   готовку специалистов с           и науки </w:t>
      </w:r>
      <w:r>
        <w:br/>
      </w:r>
      <w:r>
        <w:rPr>
          <w:rFonts w:ascii="Times New Roman"/>
          <w:b w:val="false"/>
          <w:i w:val="false"/>
          <w:color w:val="000000"/>
          <w:sz w:val="28"/>
        </w:rPr>
        <w:t xml:space="preserve">
               образова-  высшим и послевузовским          Респуб- </w:t>
      </w:r>
      <w:r>
        <w:br/>
      </w:r>
      <w:r>
        <w:rPr>
          <w:rFonts w:ascii="Times New Roman"/>
          <w:b w:val="false"/>
          <w:i w:val="false"/>
          <w:color w:val="000000"/>
          <w:sz w:val="28"/>
        </w:rPr>
        <w:t xml:space="preserve">
               тельным    профессиональным образо-         лики </w:t>
      </w:r>
      <w:r>
        <w:br/>
      </w:r>
      <w:r>
        <w:rPr>
          <w:rFonts w:ascii="Times New Roman"/>
          <w:b w:val="false"/>
          <w:i w:val="false"/>
          <w:color w:val="000000"/>
          <w:sz w:val="28"/>
        </w:rPr>
        <w:t xml:space="preserve">
               кредитам   ванием, утверждаемым             Казах- </w:t>
      </w:r>
      <w:r>
        <w:br/>
      </w:r>
      <w:r>
        <w:rPr>
          <w:rFonts w:ascii="Times New Roman"/>
          <w:b w:val="false"/>
          <w:i w:val="false"/>
          <w:color w:val="000000"/>
          <w:sz w:val="28"/>
        </w:rPr>
        <w:t xml:space="preserve">
                          ежегодно постановлением          стан, </w:t>
      </w:r>
      <w:r>
        <w:br/>
      </w:r>
      <w:r>
        <w:rPr>
          <w:rFonts w:ascii="Times New Roman"/>
          <w:b w:val="false"/>
          <w:i w:val="false"/>
          <w:color w:val="000000"/>
          <w:sz w:val="28"/>
        </w:rPr>
        <w:t xml:space="preserve">
                          Правительства Республики         Финан- </w:t>
      </w:r>
      <w:r>
        <w:br/>
      </w:r>
      <w:r>
        <w:rPr>
          <w:rFonts w:ascii="Times New Roman"/>
          <w:b w:val="false"/>
          <w:i w:val="false"/>
          <w:color w:val="000000"/>
          <w:sz w:val="28"/>
        </w:rPr>
        <w:t xml:space="preserve">
                          Казахстан; проведение            совый </w:t>
      </w:r>
      <w:r>
        <w:br/>
      </w:r>
      <w:r>
        <w:rPr>
          <w:rFonts w:ascii="Times New Roman"/>
          <w:b w:val="false"/>
          <w:i w:val="false"/>
          <w:color w:val="000000"/>
          <w:sz w:val="28"/>
        </w:rPr>
        <w:t xml:space="preserve">
                          учебного процесса в соот-        центр </w:t>
      </w:r>
      <w:r>
        <w:br/>
      </w:r>
      <w:r>
        <w:rPr>
          <w:rFonts w:ascii="Times New Roman"/>
          <w:b w:val="false"/>
          <w:i w:val="false"/>
          <w:color w:val="000000"/>
          <w:sz w:val="28"/>
        </w:rPr>
        <w:t xml:space="preserve">
                          ветствии с государствен- </w:t>
      </w:r>
      <w:r>
        <w:br/>
      </w:r>
      <w:r>
        <w:rPr>
          <w:rFonts w:ascii="Times New Roman"/>
          <w:b w:val="false"/>
          <w:i w:val="false"/>
          <w:color w:val="000000"/>
          <w:sz w:val="28"/>
        </w:rPr>
        <w:t xml:space="preserve">
                          ными стандартами образо- </w:t>
      </w:r>
      <w:r>
        <w:br/>
      </w:r>
      <w:r>
        <w:rPr>
          <w:rFonts w:ascii="Times New Roman"/>
          <w:b w:val="false"/>
          <w:i w:val="false"/>
          <w:color w:val="000000"/>
          <w:sz w:val="28"/>
        </w:rPr>
        <w:t xml:space="preserve">
                          вания; обеспечение пита- </w:t>
      </w:r>
      <w:r>
        <w:br/>
      </w:r>
      <w:r>
        <w:rPr>
          <w:rFonts w:ascii="Times New Roman"/>
          <w:b w:val="false"/>
          <w:i w:val="false"/>
          <w:color w:val="000000"/>
          <w:sz w:val="28"/>
        </w:rPr>
        <w:t xml:space="preserve">
                          нием студентов, находя- </w:t>
      </w:r>
      <w:r>
        <w:br/>
      </w:r>
      <w:r>
        <w:rPr>
          <w:rFonts w:ascii="Times New Roman"/>
          <w:b w:val="false"/>
          <w:i w:val="false"/>
          <w:color w:val="000000"/>
          <w:sz w:val="28"/>
        </w:rPr>
        <w:t xml:space="preserve">
                          щихся в соответствии с </w:t>
      </w:r>
      <w:r>
        <w:br/>
      </w:r>
      <w:r>
        <w:rPr>
          <w:rFonts w:ascii="Times New Roman"/>
          <w:b w:val="false"/>
          <w:i w:val="false"/>
          <w:color w:val="000000"/>
          <w:sz w:val="28"/>
        </w:rPr>
        <w:t xml:space="preserve">
                          решениями Правительства </w:t>
      </w:r>
      <w:r>
        <w:br/>
      </w:r>
      <w:r>
        <w:rPr>
          <w:rFonts w:ascii="Times New Roman"/>
          <w:b w:val="false"/>
          <w:i w:val="false"/>
          <w:color w:val="000000"/>
          <w:sz w:val="28"/>
        </w:rPr>
        <w:t xml:space="preserve">
                          Республики Казахстан на </w:t>
      </w:r>
      <w:r>
        <w:br/>
      </w:r>
      <w:r>
        <w:rPr>
          <w:rFonts w:ascii="Times New Roman"/>
          <w:b w:val="false"/>
          <w:i w:val="false"/>
          <w:color w:val="000000"/>
          <w:sz w:val="28"/>
        </w:rPr>
        <w:t xml:space="preserve">
                          полном государственном </w:t>
      </w:r>
      <w:r>
        <w:br/>
      </w:r>
      <w:r>
        <w:rPr>
          <w:rFonts w:ascii="Times New Roman"/>
          <w:b w:val="false"/>
          <w:i w:val="false"/>
          <w:color w:val="000000"/>
          <w:sz w:val="28"/>
        </w:rPr>
        <w:t xml:space="preserve">
                          обеспечении; создание </w:t>
      </w:r>
      <w:r>
        <w:br/>
      </w:r>
      <w:r>
        <w:rPr>
          <w:rFonts w:ascii="Times New Roman"/>
          <w:b w:val="false"/>
          <w:i w:val="false"/>
          <w:color w:val="000000"/>
          <w:sz w:val="28"/>
        </w:rPr>
        <w:t xml:space="preserve">
                          материально-технических </w:t>
      </w:r>
      <w:r>
        <w:br/>
      </w:r>
      <w:r>
        <w:rPr>
          <w:rFonts w:ascii="Times New Roman"/>
          <w:b w:val="false"/>
          <w:i w:val="false"/>
          <w:color w:val="000000"/>
          <w:sz w:val="28"/>
        </w:rPr>
        <w:t xml:space="preserve">
                          условий для организации </w:t>
      </w:r>
      <w:r>
        <w:br/>
      </w:r>
      <w:r>
        <w:rPr>
          <w:rFonts w:ascii="Times New Roman"/>
          <w:b w:val="false"/>
          <w:i w:val="false"/>
          <w:color w:val="000000"/>
          <w:sz w:val="28"/>
        </w:rPr>
        <w:t xml:space="preserve">
                          учебного процесса. Обуче- </w:t>
      </w:r>
      <w:r>
        <w:br/>
      </w:r>
      <w:r>
        <w:rPr>
          <w:rFonts w:ascii="Times New Roman"/>
          <w:b w:val="false"/>
          <w:i w:val="false"/>
          <w:color w:val="000000"/>
          <w:sz w:val="28"/>
        </w:rPr>
        <w:t xml:space="preserve">
                          ние среднегодового кон- </w:t>
      </w:r>
      <w:r>
        <w:br/>
      </w:r>
      <w:r>
        <w:rPr>
          <w:rFonts w:ascii="Times New Roman"/>
          <w:b w:val="false"/>
          <w:i w:val="false"/>
          <w:color w:val="000000"/>
          <w:sz w:val="28"/>
        </w:rPr>
        <w:t xml:space="preserve">
                          тингента в количестве </w:t>
      </w:r>
      <w:r>
        <w:br/>
      </w:r>
      <w:r>
        <w:rPr>
          <w:rFonts w:ascii="Times New Roman"/>
          <w:b w:val="false"/>
          <w:i w:val="false"/>
          <w:color w:val="000000"/>
          <w:sz w:val="28"/>
        </w:rPr>
        <w:t xml:space="preserve">
                          38427 студентов. </w:t>
      </w:r>
    </w:p>
    <w:p>
      <w:pPr>
        <w:spacing w:after="0"/>
        <w:ind w:left="0"/>
        <w:jc w:val="both"/>
      </w:pPr>
      <w:r>
        <w:rPr>
          <w:rFonts w:ascii="Times New Roman"/>
          <w:b w:val="false"/>
          <w:i w:val="false"/>
          <w:color w:val="000000"/>
          <w:sz w:val="28"/>
        </w:rPr>
        <w:t xml:space="preserve">3         101  Предостав- Выделение кредитных       В те-  Минис- </w:t>
      </w:r>
      <w:r>
        <w:br/>
      </w:r>
      <w:r>
        <w:rPr>
          <w:rFonts w:ascii="Times New Roman"/>
          <w:b w:val="false"/>
          <w:i w:val="false"/>
          <w:color w:val="000000"/>
          <w:sz w:val="28"/>
        </w:rPr>
        <w:t xml:space="preserve">
               ление      средств на возвратной     чение  терство </w:t>
      </w:r>
      <w:r>
        <w:br/>
      </w:r>
      <w:r>
        <w:rPr>
          <w:rFonts w:ascii="Times New Roman"/>
          <w:b w:val="false"/>
          <w:i w:val="false"/>
          <w:color w:val="000000"/>
          <w:sz w:val="28"/>
        </w:rPr>
        <w:t xml:space="preserve">
               государ-   основе в соответствии с   года   образо- </w:t>
      </w:r>
      <w:r>
        <w:br/>
      </w:r>
      <w:r>
        <w:rPr>
          <w:rFonts w:ascii="Times New Roman"/>
          <w:b w:val="false"/>
          <w:i w:val="false"/>
          <w:color w:val="000000"/>
          <w:sz w:val="28"/>
        </w:rPr>
        <w:t xml:space="preserve">
               ственных   порядком предоставления          вания </w:t>
      </w:r>
      <w:r>
        <w:br/>
      </w:r>
      <w:r>
        <w:rPr>
          <w:rFonts w:ascii="Times New Roman"/>
          <w:b w:val="false"/>
          <w:i w:val="false"/>
          <w:color w:val="000000"/>
          <w:sz w:val="28"/>
        </w:rPr>
        <w:t xml:space="preserve">
               студенчес- и выплаты государствен-          и науки </w:t>
      </w:r>
      <w:r>
        <w:br/>
      </w:r>
      <w:r>
        <w:rPr>
          <w:rFonts w:ascii="Times New Roman"/>
          <w:b w:val="false"/>
          <w:i w:val="false"/>
          <w:color w:val="000000"/>
          <w:sz w:val="28"/>
        </w:rPr>
        <w:t xml:space="preserve">
               ких креди- ного студенческого кре-          Респуб- </w:t>
      </w:r>
      <w:r>
        <w:br/>
      </w:r>
      <w:r>
        <w:rPr>
          <w:rFonts w:ascii="Times New Roman"/>
          <w:b w:val="false"/>
          <w:i w:val="false"/>
          <w:color w:val="000000"/>
          <w:sz w:val="28"/>
        </w:rPr>
        <w:t xml:space="preserve">
               тов        дита 1865 обучающимся.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Финан- </w:t>
      </w:r>
      <w:r>
        <w:br/>
      </w:r>
      <w:r>
        <w:rPr>
          <w:rFonts w:ascii="Times New Roman"/>
          <w:b w:val="false"/>
          <w:i w:val="false"/>
          <w:color w:val="000000"/>
          <w:sz w:val="28"/>
        </w:rPr>
        <w:t xml:space="preserve">
                                                           совый </w:t>
      </w:r>
      <w:r>
        <w:br/>
      </w:r>
      <w:r>
        <w:rPr>
          <w:rFonts w:ascii="Times New Roman"/>
          <w:b w:val="false"/>
          <w:i w:val="false"/>
          <w:color w:val="000000"/>
          <w:sz w:val="28"/>
        </w:rPr>
        <w:t xml:space="preserve">
                                                           центр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и культурного уровня развития общества; повышения доступности профессионального образования. </w:t>
      </w:r>
    </w:p>
    <w:p>
      <w:pPr>
        <w:spacing w:after="0"/>
        <w:ind w:left="0"/>
        <w:jc w:val="both"/>
      </w:pPr>
      <w:r>
        <w:rPr>
          <w:rFonts w:ascii="Times New Roman"/>
          <w:b w:val="false"/>
          <w:i w:val="false"/>
          <w:color w:val="000000"/>
          <w:sz w:val="28"/>
        </w:rPr>
        <w:t xml:space="preserve">Приложение 203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6" w:id="1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016 </w:t>
      </w:r>
      <w:r>
        <w:br/>
      </w:r>
      <w:r>
        <w:rPr>
          <w:rFonts w:ascii="Times New Roman"/>
          <w:b/>
          <w:i w:val="false"/>
          <w:color w:val="000000"/>
        </w:rPr>
        <w:t xml:space="preserve">
"Обеспечение специальных образовательных программ </w:t>
      </w:r>
      <w:r>
        <w:br/>
      </w:r>
      <w:r>
        <w:rPr>
          <w:rFonts w:ascii="Times New Roman"/>
          <w:b/>
          <w:i w:val="false"/>
          <w:color w:val="000000"/>
        </w:rPr>
        <w:t xml:space="preserve">
для детей с ограниченными возможностями" на 2004 год </w:t>
      </w:r>
    </w:p>
    <w:bookmarkEnd w:id="16"/>
    <w:p>
      <w:pPr>
        <w:spacing w:after="0"/>
        <w:ind w:left="0"/>
        <w:jc w:val="both"/>
      </w:pPr>
      <w:r>
        <w:rPr>
          <w:rFonts w:ascii="Times New Roman"/>
          <w:b w:val="false"/>
          <w:i w:val="false"/>
          <w:color w:val="000000"/>
          <w:sz w:val="28"/>
        </w:rPr>
        <w:t xml:space="preserve">      1. Стоимость: 53261 тысяча тенге (пятьдесят три миллиона двести шестьдесят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20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31 марта 1992 года N 305 "Об организации республиканского центра социальной адаптации и профессионально-трудовой реабилитация детей и подростков с дефектами умственного и физического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апреля 2000 года N 604 "О реорганизации республиканских государственных казенных предприятий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специальных образовательных программ для детей с ограниченными возможностями для получения образования, профессиональной подготовки и социальной адаптации. </w:t>
      </w:r>
      <w:r>
        <w:br/>
      </w:r>
      <w:r>
        <w:rPr>
          <w:rFonts w:ascii="Times New Roman"/>
          <w:b w:val="false"/>
          <w:i w:val="false"/>
          <w:color w:val="000000"/>
          <w:sz w:val="28"/>
        </w:rPr>
        <w:t xml:space="preserve">
      5. Задачи бюджетной программы: обследование и консультирование детей с ограниченными возможностями в развитии, детей с проблемами в развитии. Оказание коррекционно-реабилитационной и лечебно-оздоровительной помощи детям с проблемами в развитии с рождения до совершеннолетия. Развитие интеллектуальных и психофизиологических возможностей детей с ограниченными возможностями в развитии. Социальная адаптация и профессионально-трудовая реабилитация детей с ограниченными возможностями в развитии.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016        Обеспече-  Разработка индивидуальных В те-  Минис- </w:t>
      </w:r>
      <w:r>
        <w:br/>
      </w:r>
      <w:r>
        <w:rPr>
          <w:rFonts w:ascii="Times New Roman"/>
          <w:b w:val="false"/>
          <w:i w:val="false"/>
          <w:color w:val="000000"/>
          <w:sz w:val="28"/>
        </w:rPr>
        <w:t xml:space="preserve">
               ние спе-   развивающих программ,     чение  терство </w:t>
      </w:r>
      <w:r>
        <w:br/>
      </w:r>
      <w:r>
        <w:rPr>
          <w:rFonts w:ascii="Times New Roman"/>
          <w:b w:val="false"/>
          <w:i w:val="false"/>
          <w:color w:val="000000"/>
          <w:sz w:val="28"/>
        </w:rPr>
        <w:t xml:space="preserve">
               циальных   единой коррекционной      года   образо- </w:t>
      </w:r>
      <w:r>
        <w:br/>
      </w:r>
      <w:r>
        <w:rPr>
          <w:rFonts w:ascii="Times New Roman"/>
          <w:b w:val="false"/>
          <w:i w:val="false"/>
          <w:color w:val="000000"/>
          <w:sz w:val="28"/>
        </w:rPr>
        <w:t xml:space="preserve">
               образова-  программы; создание прак-        вания </w:t>
      </w:r>
      <w:r>
        <w:br/>
      </w:r>
      <w:r>
        <w:rPr>
          <w:rFonts w:ascii="Times New Roman"/>
          <w:b w:val="false"/>
          <w:i w:val="false"/>
          <w:color w:val="000000"/>
          <w:sz w:val="28"/>
        </w:rPr>
        <w:t xml:space="preserve">
               тельных    тической модели вмеша-           и науки </w:t>
      </w:r>
      <w:r>
        <w:br/>
      </w:r>
      <w:r>
        <w:rPr>
          <w:rFonts w:ascii="Times New Roman"/>
          <w:b w:val="false"/>
          <w:i w:val="false"/>
          <w:color w:val="000000"/>
          <w:sz w:val="28"/>
        </w:rPr>
        <w:t xml:space="preserve">
               программ   тельства;                        Респуб- </w:t>
      </w:r>
      <w:r>
        <w:br/>
      </w:r>
      <w:r>
        <w:rPr>
          <w:rFonts w:ascii="Times New Roman"/>
          <w:b w:val="false"/>
          <w:i w:val="false"/>
          <w:color w:val="000000"/>
          <w:sz w:val="28"/>
        </w:rPr>
        <w:t xml:space="preserve">
               для детей  Выявление и отбор детей с        лики </w:t>
      </w:r>
      <w:r>
        <w:br/>
      </w:r>
      <w:r>
        <w:rPr>
          <w:rFonts w:ascii="Times New Roman"/>
          <w:b w:val="false"/>
          <w:i w:val="false"/>
          <w:color w:val="000000"/>
          <w:sz w:val="28"/>
        </w:rPr>
        <w:t xml:space="preserve">
               с ограни-  проблемами в развитии;           Казах- </w:t>
      </w:r>
      <w:r>
        <w:br/>
      </w:r>
      <w:r>
        <w:rPr>
          <w:rFonts w:ascii="Times New Roman"/>
          <w:b w:val="false"/>
          <w:i w:val="false"/>
          <w:color w:val="000000"/>
          <w:sz w:val="28"/>
        </w:rPr>
        <w:t xml:space="preserve">
               ченными    оказание практической            стан, </w:t>
      </w:r>
      <w:r>
        <w:br/>
      </w:r>
      <w:r>
        <w:rPr>
          <w:rFonts w:ascii="Times New Roman"/>
          <w:b w:val="false"/>
          <w:i w:val="false"/>
          <w:color w:val="000000"/>
          <w:sz w:val="28"/>
        </w:rPr>
        <w:t xml:space="preserve">
               возможнос- помощи областным психо-          Нацио- </w:t>
      </w:r>
      <w:r>
        <w:br/>
      </w:r>
      <w:r>
        <w:rPr>
          <w:rFonts w:ascii="Times New Roman"/>
          <w:b w:val="false"/>
          <w:i w:val="false"/>
          <w:color w:val="000000"/>
          <w:sz w:val="28"/>
        </w:rPr>
        <w:t xml:space="preserve">
               тями       лого-медико-педагогичес-         наль- </w:t>
      </w:r>
      <w:r>
        <w:br/>
      </w:r>
      <w:r>
        <w:rPr>
          <w:rFonts w:ascii="Times New Roman"/>
          <w:b w:val="false"/>
          <w:i w:val="false"/>
          <w:color w:val="000000"/>
          <w:sz w:val="28"/>
        </w:rPr>
        <w:t xml:space="preserve">
                          ким консультациям; прове-        ный </w:t>
      </w:r>
      <w:r>
        <w:br/>
      </w:r>
      <w:r>
        <w:rPr>
          <w:rFonts w:ascii="Times New Roman"/>
          <w:b w:val="false"/>
          <w:i w:val="false"/>
          <w:color w:val="000000"/>
          <w:sz w:val="28"/>
        </w:rPr>
        <w:t xml:space="preserve">
                          дение диагностики, обсле-        научно- </w:t>
      </w:r>
      <w:r>
        <w:br/>
      </w:r>
      <w:r>
        <w:rPr>
          <w:rFonts w:ascii="Times New Roman"/>
          <w:b w:val="false"/>
          <w:i w:val="false"/>
          <w:color w:val="000000"/>
          <w:sz w:val="28"/>
        </w:rPr>
        <w:t xml:space="preserve">
                          дований, занятий. Кон-           практи- </w:t>
      </w:r>
      <w:r>
        <w:br/>
      </w:r>
      <w:r>
        <w:rPr>
          <w:rFonts w:ascii="Times New Roman"/>
          <w:b w:val="false"/>
          <w:i w:val="false"/>
          <w:color w:val="000000"/>
          <w:sz w:val="28"/>
        </w:rPr>
        <w:t xml:space="preserve">
                          сультирование, специаль-         ческий </w:t>
      </w:r>
      <w:r>
        <w:br/>
      </w:r>
      <w:r>
        <w:rPr>
          <w:rFonts w:ascii="Times New Roman"/>
          <w:b w:val="false"/>
          <w:i w:val="false"/>
          <w:color w:val="000000"/>
          <w:sz w:val="28"/>
        </w:rPr>
        <w:t xml:space="preserve">
                          ное обучение детей; обоб-        центр </w:t>
      </w:r>
      <w:r>
        <w:br/>
      </w:r>
      <w:r>
        <w:rPr>
          <w:rFonts w:ascii="Times New Roman"/>
          <w:b w:val="false"/>
          <w:i w:val="false"/>
          <w:color w:val="000000"/>
          <w:sz w:val="28"/>
        </w:rPr>
        <w:t xml:space="preserve">
                          щение и распространение          коррек- </w:t>
      </w:r>
      <w:r>
        <w:br/>
      </w:r>
      <w:r>
        <w:rPr>
          <w:rFonts w:ascii="Times New Roman"/>
          <w:b w:val="false"/>
          <w:i w:val="false"/>
          <w:color w:val="000000"/>
          <w:sz w:val="28"/>
        </w:rPr>
        <w:t xml:space="preserve">
                          научно-практического             ционной </w:t>
      </w:r>
      <w:r>
        <w:br/>
      </w:r>
      <w:r>
        <w:rPr>
          <w:rFonts w:ascii="Times New Roman"/>
          <w:b w:val="false"/>
          <w:i w:val="false"/>
          <w:color w:val="000000"/>
          <w:sz w:val="28"/>
        </w:rPr>
        <w:t xml:space="preserve">
                          опыта; проведение курсов         педаго- </w:t>
      </w:r>
      <w:r>
        <w:br/>
      </w:r>
      <w:r>
        <w:rPr>
          <w:rFonts w:ascii="Times New Roman"/>
          <w:b w:val="false"/>
          <w:i w:val="false"/>
          <w:color w:val="000000"/>
          <w:sz w:val="28"/>
        </w:rPr>
        <w:t xml:space="preserve">
                          повышения квалификации           гики </w:t>
      </w:r>
      <w:r>
        <w:br/>
      </w:r>
      <w:r>
        <w:rPr>
          <w:rFonts w:ascii="Times New Roman"/>
          <w:b w:val="false"/>
          <w:i w:val="false"/>
          <w:color w:val="000000"/>
          <w:sz w:val="28"/>
        </w:rPr>
        <w:t xml:space="preserve">
                          для специалистов психо-           </w:t>
      </w:r>
      <w:r>
        <w:br/>
      </w:r>
      <w:r>
        <w:rPr>
          <w:rFonts w:ascii="Times New Roman"/>
          <w:b w:val="false"/>
          <w:i w:val="false"/>
          <w:color w:val="000000"/>
          <w:sz w:val="28"/>
        </w:rPr>
        <w:t xml:space="preserve">
                          лого-медико-педагогичес-          </w:t>
      </w:r>
      <w:r>
        <w:br/>
      </w:r>
      <w:r>
        <w:rPr>
          <w:rFonts w:ascii="Times New Roman"/>
          <w:b w:val="false"/>
          <w:i w:val="false"/>
          <w:color w:val="000000"/>
          <w:sz w:val="28"/>
        </w:rPr>
        <w:t xml:space="preserve">
                          кой консультации различ-          </w:t>
      </w:r>
      <w:r>
        <w:br/>
      </w:r>
      <w:r>
        <w:rPr>
          <w:rFonts w:ascii="Times New Roman"/>
          <w:b w:val="false"/>
          <w:i w:val="false"/>
          <w:color w:val="000000"/>
          <w:sz w:val="28"/>
        </w:rPr>
        <w:t xml:space="preserve">
                          ного профиля; научно-ме-          </w:t>
      </w:r>
      <w:r>
        <w:br/>
      </w:r>
      <w:r>
        <w:rPr>
          <w:rFonts w:ascii="Times New Roman"/>
          <w:b w:val="false"/>
          <w:i w:val="false"/>
          <w:color w:val="000000"/>
          <w:sz w:val="28"/>
        </w:rPr>
        <w:t xml:space="preserve">
                          тодическая работа; Приоб-         </w:t>
      </w:r>
      <w:r>
        <w:br/>
      </w:r>
      <w:r>
        <w:rPr>
          <w:rFonts w:ascii="Times New Roman"/>
          <w:b w:val="false"/>
          <w:i w:val="false"/>
          <w:color w:val="000000"/>
          <w:sz w:val="28"/>
        </w:rPr>
        <w:t xml:space="preserve">
                          ретение основных средств:         </w:t>
      </w:r>
      <w:r>
        <w:br/>
      </w:r>
      <w:r>
        <w:rPr>
          <w:rFonts w:ascii="Times New Roman"/>
          <w:b w:val="false"/>
          <w:i w:val="false"/>
          <w:color w:val="000000"/>
          <w:sz w:val="28"/>
        </w:rPr>
        <w:t xml:space="preserve">
                          компьютер - 1 штука,              </w:t>
      </w:r>
      <w:r>
        <w:br/>
      </w:r>
      <w:r>
        <w:rPr>
          <w:rFonts w:ascii="Times New Roman"/>
          <w:b w:val="false"/>
          <w:i w:val="false"/>
          <w:color w:val="000000"/>
          <w:sz w:val="28"/>
        </w:rPr>
        <w:t xml:space="preserve">
                          принтер - 1 штука, центри-        </w:t>
      </w:r>
      <w:r>
        <w:br/>
      </w:r>
      <w:r>
        <w:rPr>
          <w:rFonts w:ascii="Times New Roman"/>
          <w:b w:val="false"/>
          <w:i w:val="false"/>
          <w:color w:val="000000"/>
          <w:sz w:val="28"/>
        </w:rPr>
        <w:t xml:space="preserve">
                          фуга - 1 штука, сушильный         </w:t>
      </w:r>
      <w:r>
        <w:br/>
      </w:r>
      <w:r>
        <w:rPr>
          <w:rFonts w:ascii="Times New Roman"/>
          <w:b w:val="false"/>
          <w:i w:val="false"/>
          <w:color w:val="000000"/>
          <w:sz w:val="28"/>
        </w:rPr>
        <w:t xml:space="preserve">
                          шкаф - 1 штука, игровое           </w:t>
      </w:r>
      <w:r>
        <w:br/>
      </w:r>
      <w:r>
        <w:rPr>
          <w:rFonts w:ascii="Times New Roman"/>
          <w:b w:val="false"/>
          <w:i w:val="false"/>
          <w:color w:val="000000"/>
          <w:sz w:val="28"/>
        </w:rPr>
        <w:t xml:space="preserve">
                          реабилитационное оборудо-         </w:t>
      </w:r>
      <w:r>
        <w:br/>
      </w:r>
      <w:r>
        <w:rPr>
          <w:rFonts w:ascii="Times New Roman"/>
          <w:b w:val="false"/>
          <w:i w:val="false"/>
          <w:color w:val="000000"/>
          <w:sz w:val="28"/>
        </w:rPr>
        <w:t xml:space="preserve">
                          вание - 1 штука, клини-           </w:t>
      </w:r>
      <w:r>
        <w:br/>
      </w:r>
      <w:r>
        <w:rPr>
          <w:rFonts w:ascii="Times New Roman"/>
          <w:b w:val="false"/>
          <w:i w:val="false"/>
          <w:color w:val="000000"/>
          <w:sz w:val="28"/>
        </w:rPr>
        <w:t xml:space="preserve">
                          ческий импедансный аудио- </w:t>
      </w:r>
      <w:r>
        <w:br/>
      </w:r>
      <w:r>
        <w:rPr>
          <w:rFonts w:ascii="Times New Roman"/>
          <w:b w:val="false"/>
          <w:i w:val="false"/>
          <w:color w:val="000000"/>
          <w:sz w:val="28"/>
        </w:rPr>
        <w:t xml:space="preserve">
                          метр - 1 штука, аппарат </w:t>
      </w:r>
      <w:r>
        <w:br/>
      </w:r>
      <w:r>
        <w:rPr>
          <w:rFonts w:ascii="Times New Roman"/>
          <w:b w:val="false"/>
          <w:i w:val="false"/>
          <w:color w:val="000000"/>
          <w:sz w:val="28"/>
        </w:rPr>
        <w:t xml:space="preserve">
                          для измерения отоаккусти- </w:t>
      </w:r>
      <w:r>
        <w:br/>
      </w:r>
      <w:r>
        <w:rPr>
          <w:rFonts w:ascii="Times New Roman"/>
          <w:b w:val="false"/>
          <w:i w:val="false"/>
          <w:color w:val="000000"/>
          <w:sz w:val="28"/>
        </w:rPr>
        <w:t xml:space="preserve">
                          ческой эмиссии - 1 штука, </w:t>
      </w:r>
      <w:r>
        <w:br/>
      </w:r>
      <w:r>
        <w:rPr>
          <w:rFonts w:ascii="Times New Roman"/>
          <w:b w:val="false"/>
          <w:i w:val="false"/>
          <w:color w:val="000000"/>
          <w:sz w:val="28"/>
        </w:rPr>
        <w:t xml:space="preserve">
                          оборудование для зала ЛФК </w:t>
      </w:r>
      <w:r>
        <w:br/>
      </w:r>
      <w:r>
        <w:rPr>
          <w:rFonts w:ascii="Times New Roman"/>
          <w:b w:val="false"/>
          <w:i w:val="false"/>
          <w:color w:val="000000"/>
          <w:sz w:val="28"/>
        </w:rPr>
        <w:t xml:space="preserve">
                          - 1 штука. Проведение </w:t>
      </w:r>
      <w:r>
        <w:br/>
      </w:r>
      <w:r>
        <w:rPr>
          <w:rFonts w:ascii="Times New Roman"/>
          <w:b w:val="false"/>
          <w:i w:val="false"/>
          <w:color w:val="000000"/>
          <w:sz w:val="28"/>
        </w:rPr>
        <w:t xml:space="preserve">
                          мероприятий по благоуст- </w:t>
      </w:r>
      <w:r>
        <w:br/>
      </w:r>
      <w:r>
        <w:rPr>
          <w:rFonts w:ascii="Times New Roman"/>
          <w:b w:val="false"/>
          <w:i w:val="false"/>
          <w:color w:val="000000"/>
          <w:sz w:val="28"/>
        </w:rPr>
        <w:t xml:space="preserve">
                          ройству территории, содер- </w:t>
      </w:r>
      <w:r>
        <w:br/>
      </w:r>
      <w:r>
        <w:rPr>
          <w:rFonts w:ascii="Times New Roman"/>
          <w:b w:val="false"/>
          <w:i w:val="false"/>
          <w:color w:val="000000"/>
          <w:sz w:val="28"/>
        </w:rPr>
        <w:t xml:space="preserve">
                          жание учреждения в преде- </w:t>
      </w:r>
      <w:r>
        <w:br/>
      </w:r>
      <w:r>
        <w:rPr>
          <w:rFonts w:ascii="Times New Roman"/>
          <w:b w:val="false"/>
          <w:i w:val="false"/>
          <w:color w:val="000000"/>
          <w:sz w:val="28"/>
        </w:rPr>
        <w:t xml:space="preserve">
                          лах утвержденного лимита </w:t>
      </w:r>
      <w:r>
        <w:br/>
      </w:r>
      <w:r>
        <w:rPr>
          <w:rFonts w:ascii="Times New Roman"/>
          <w:b w:val="false"/>
          <w:i w:val="false"/>
          <w:color w:val="000000"/>
          <w:sz w:val="28"/>
        </w:rPr>
        <w:t xml:space="preserve">
                          штатной численности - 165 </w:t>
      </w:r>
      <w:r>
        <w:br/>
      </w:r>
      <w:r>
        <w:rPr>
          <w:rFonts w:ascii="Times New Roman"/>
          <w:b w:val="false"/>
          <w:i w:val="false"/>
          <w:color w:val="000000"/>
          <w:sz w:val="28"/>
        </w:rPr>
        <w:t xml:space="preserve">
                          единиц. Среднегодовое </w:t>
      </w:r>
      <w:r>
        <w:br/>
      </w:r>
      <w:r>
        <w:rPr>
          <w:rFonts w:ascii="Times New Roman"/>
          <w:b w:val="false"/>
          <w:i w:val="false"/>
          <w:color w:val="000000"/>
          <w:sz w:val="28"/>
        </w:rPr>
        <w:t xml:space="preserve">
                          количество детей составит </w:t>
      </w:r>
      <w:r>
        <w:br/>
      </w:r>
      <w:r>
        <w:rPr>
          <w:rFonts w:ascii="Times New Roman"/>
          <w:b w:val="false"/>
          <w:i w:val="false"/>
          <w:color w:val="000000"/>
          <w:sz w:val="28"/>
        </w:rPr>
        <w:t xml:space="preserve">
                          - 1418.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мая 2004 г.  </w:t>
      </w:r>
      <w:r>
        <w:rPr>
          <w:rFonts w:ascii="Times New Roman"/>
          <w:b w:val="false"/>
          <w:i w:val="false"/>
          <w:color w:val="000000"/>
          <w:sz w:val="28"/>
        </w:rPr>
        <w:t xml:space="preserve">N 583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освоение и внедрение новых передовых психодиагностических и консультативных технологий. Разработка организационно-нормативного обеспечения скрининга психического развития детей в раннем детстве. Реализация программы раннего вмешательства. Формирование эффективной системы статистического учета детей с отклонениями в развитии по Республике Казахстан на основе новых информационных технологий. </w:t>
      </w:r>
    </w:p>
    <w:p>
      <w:pPr>
        <w:spacing w:after="0"/>
        <w:ind w:left="0"/>
        <w:jc w:val="both"/>
      </w:pPr>
      <w:r>
        <w:rPr>
          <w:rFonts w:ascii="Times New Roman"/>
          <w:b w:val="false"/>
          <w:i w:val="false"/>
          <w:color w:val="000000"/>
          <w:sz w:val="28"/>
        </w:rPr>
        <w:t xml:space="preserve">Приложение 204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7" w:id="1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017 </w:t>
      </w:r>
      <w:r>
        <w:br/>
      </w:r>
      <w:r>
        <w:rPr>
          <w:rFonts w:ascii="Times New Roman"/>
          <w:b/>
          <w:i w:val="false"/>
          <w:color w:val="000000"/>
        </w:rPr>
        <w:t xml:space="preserve">
"Обеспечение непрерывного обучения </w:t>
      </w:r>
      <w:r>
        <w:br/>
      </w:r>
      <w:r>
        <w:rPr>
          <w:rFonts w:ascii="Times New Roman"/>
          <w:b/>
          <w:i w:val="false"/>
          <w:color w:val="000000"/>
        </w:rPr>
        <w:t xml:space="preserve">
в области культуры и искусства" на 2004 год </w:t>
      </w:r>
    </w:p>
    <w:bookmarkEnd w:id="17"/>
    <w:p>
      <w:pPr>
        <w:spacing w:after="0"/>
        <w:ind w:left="0"/>
        <w:jc w:val="both"/>
      </w:pPr>
      <w:r>
        <w:rPr>
          <w:rFonts w:ascii="Times New Roman"/>
          <w:b w:val="false"/>
          <w:i w:val="false"/>
          <w:color w:val="000000"/>
          <w:sz w:val="28"/>
        </w:rPr>
        <w:t xml:space="preserve">      1. Стоимость: 903924 тысячи тенге (девятьсот три миллиона девятьсот двадцать четыре тысячи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22_ </w:t>
      </w:r>
      <w:r>
        <w:rPr>
          <w:rFonts w:ascii="Times New Roman"/>
          <w:b w:val="false"/>
          <w:i w:val="false"/>
          <w:color w:val="000000"/>
          <w:sz w:val="28"/>
        </w:rPr>
        <w:t>,  </w:t>
      </w:r>
      <w:r>
        <w:rPr>
          <w:rFonts w:ascii="Times New Roman"/>
          <w:b w:val="false"/>
          <w:i w:val="false"/>
          <w:color w:val="000000"/>
          <w:sz w:val="28"/>
        </w:rPr>
        <w:t xml:space="preserve">25_ </w:t>
      </w:r>
      <w:r>
        <w:rPr>
          <w:rFonts w:ascii="Times New Roman"/>
          <w:b w:val="false"/>
          <w:i w:val="false"/>
          <w:color w:val="000000"/>
          <w:sz w:val="28"/>
        </w:rPr>
        <w:t>,  </w:t>
      </w:r>
      <w:r>
        <w:rPr>
          <w:rFonts w:ascii="Times New Roman"/>
          <w:b w:val="false"/>
          <w:i w:val="false"/>
          <w:color w:val="000000"/>
          <w:sz w:val="28"/>
        </w:rPr>
        <w:t xml:space="preserve">36_ </w:t>
      </w:r>
      <w:r>
        <w:rPr>
          <w:rFonts w:ascii="Times New Roman"/>
          <w:b w:val="false"/>
          <w:i w:val="false"/>
          <w:color w:val="000000"/>
          <w:sz w:val="28"/>
        </w:rPr>
        <w:t>,  </w:t>
      </w:r>
      <w:r>
        <w:rPr>
          <w:rFonts w:ascii="Times New Roman"/>
          <w:b w:val="false"/>
          <w:i w:val="false"/>
          <w:color w:val="000000"/>
          <w:sz w:val="28"/>
        </w:rPr>
        <w:t xml:space="preserve">40_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марта 1998 года N 269 "Об открытии Казахской национальной академии музыки",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ноября 2000 года N 1782 "О реорганизации отдельных организаций образования Министерства образования и науки Республики Казахстан", постановление Правительства Республики Казахстан от 29 июня 2001 года N 892 "О переименовании отдельных государственных высших учебных заведений",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декабря 2001 года N 1619 "О реорганизации некоторых организаций образования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потребностей национальной культуры высококвалифицированными специалистами в области искусства и культуры: музыкантами для работы в концертных организациях, учебных, культурно-просветительских заведениях в качестве солистов-исполнителей, артистов оркестров музыкальных театров, дирижеров, композиторов, музыковедов, специалистов музыкального фольклора. </w:t>
      </w:r>
      <w:r>
        <w:br/>
      </w: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xml:space="preserve">
      методическое объединение начального, среднего и высшего звеньев музыкального образования; </w:t>
      </w:r>
      <w:r>
        <w:br/>
      </w:r>
      <w:r>
        <w:rPr>
          <w:rFonts w:ascii="Times New Roman"/>
          <w:b w:val="false"/>
          <w:i w:val="false"/>
          <w:color w:val="000000"/>
          <w:sz w:val="28"/>
        </w:rPr>
        <w:t xml:space="preserve">
      обеспечение непрерывного процесса обучения на основе типовых и гибких экспериментальных учебных планов и программ; </w:t>
      </w:r>
      <w:r>
        <w:br/>
      </w:r>
      <w:r>
        <w:rPr>
          <w:rFonts w:ascii="Times New Roman"/>
          <w:b w:val="false"/>
          <w:i w:val="false"/>
          <w:color w:val="000000"/>
          <w:sz w:val="28"/>
        </w:rPr>
        <w:t xml:space="preserve">
      формирование исполнительских и педагогических школ, единых для всех звеньев системы; </w:t>
      </w:r>
      <w:r>
        <w:br/>
      </w:r>
      <w:r>
        <w:rPr>
          <w:rFonts w:ascii="Times New Roman"/>
          <w:b w:val="false"/>
          <w:i w:val="false"/>
          <w:color w:val="000000"/>
          <w:sz w:val="28"/>
        </w:rPr>
        <w:t xml:space="preserve">
      разработка и внедрение новых прогрессивных методов обучения;          </w:t>
      </w:r>
      <w:r>
        <w:br/>
      </w:r>
      <w:r>
        <w:rPr>
          <w:rFonts w:ascii="Times New Roman"/>
          <w:b w:val="false"/>
          <w:i w:val="false"/>
          <w:color w:val="000000"/>
          <w:sz w:val="28"/>
        </w:rPr>
        <w:t xml:space="preserve">
      научно-исследовательская и научно-методическая работа; </w:t>
      </w:r>
      <w:r>
        <w:br/>
      </w:r>
      <w:r>
        <w:rPr>
          <w:rFonts w:ascii="Times New Roman"/>
          <w:b w:val="false"/>
          <w:i w:val="false"/>
          <w:color w:val="000000"/>
          <w:sz w:val="28"/>
        </w:rPr>
        <w:t xml:space="preserve">
      осуществление фундаментальных разработок по проблемам музыкальной культуры, педагогики; </w:t>
      </w:r>
      <w:r>
        <w:br/>
      </w:r>
      <w:r>
        <w:rPr>
          <w:rFonts w:ascii="Times New Roman"/>
          <w:b w:val="false"/>
          <w:i w:val="false"/>
          <w:color w:val="000000"/>
          <w:sz w:val="28"/>
        </w:rPr>
        <w:t xml:space="preserve">
      издание музыкальной литературы; </w:t>
      </w:r>
      <w:r>
        <w:br/>
      </w:r>
      <w:r>
        <w:rPr>
          <w:rFonts w:ascii="Times New Roman"/>
          <w:b w:val="false"/>
          <w:i w:val="false"/>
          <w:color w:val="000000"/>
          <w:sz w:val="28"/>
        </w:rPr>
        <w:t xml:space="preserve">
      развитие специальностей народно-традиционных жанров, связанных с музыкальной культурой народов, проживающих на территории Казахстана.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017        Обеспече-  Организация учебно-воспи- В те-  Минис- </w:t>
      </w:r>
      <w:r>
        <w:br/>
      </w:r>
      <w:r>
        <w:rPr>
          <w:rFonts w:ascii="Times New Roman"/>
          <w:b w:val="false"/>
          <w:i w:val="false"/>
          <w:color w:val="000000"/>
          <w:sz w:val="28"/>
        </w:rPr>
        <w:t xml:space="preserve">
               ние неп-   тательной, культурно-     чение  терство </w:t>
      </w:r>
      <w:r>
        <w:br/>
      </w:r>
      <w:r>
        <w:rPr>
          <w:rFonts w:ascii="Times New Roman"/>
          <w:b w:val="false"/>
          <w:i w:val="false"/>
          <w:color w:val="000000"/>
          <w:sz w:val="28"/>
        </w:rPr>
        <w:t xml:space="preserve">
               рерывного  просветительной, методи-  года   образо- </w:t>
      </w:r>
      <w:r>
        <w:br/>
      </w:r>
      <w:r>
        <w:rPr>
          <w:rFonts w:ascii="Times New Roman"/>
          <w:b w:val="false"/>
          <w:i w:val="false"/>
          <w:color w:val="000000"/>
          <w:sz w:val="28"/>
        </w:rPr>
        <w:t xml:space="preserve">
               обучения   ческой работы. Содержание        вания </w:t>
      </w:r>
      <w:r>
        <w:br/>
      </w:r>
      <w:r>
        <w:rPr>
          <w:rFonts w:ascii="Times New Roman"/>
          <w:b w:val="false"/>
          <w:i w:val="false"/>
          <w:color w:val="000000"/>
          <w:sz w:val="28"/>
        </w:rPr>
        <w:t xml:space="preserve">
               в области  академий, предусматриваю-        и науки </w:t>
      </w:r>
      <w:r>
        <w:br/>
      </w:r>
      <w:r>
        <w:rPr>
          <w:rFonts w:ascii="Times New Roman"/>
          <w:b w:val="false"/>
          <w:i w:val="false"/>
          <w:color w:val="000000"/>
          <w:sz w:val="28"/>
        </w:rPr>
        <w:t xml:space="preserve">
               культуры и щее оплату всех расходов,        Респуб- </w:t>
      </w:r>
      <w:r>
        <w:br/>
      </w:r>
      <w:r>
        <w:rPr>
          <w:rFonts w:ascii="Times New Roman"/>
          <w:b w:val="false"/>
          <w:i w:val="false"/>
          <w:color w:val="000000"/>
          <w:sz w:val="28"/>
        </w:rPr>
        <w:t xml:space="preserve">
               искусства  связанных с обеспечением         лики </w:t>
      </w:r>
      <w:r>
        <w:br/>
      </w:r>
      <w:r>
        <w:rPr>
          <w:rFonts w:ascii="Times New Roman"/>
          <w:b w:val="false"/>
          <w:i w:val="false"/>
          <w:color w:val="000000"/>
          <w:sz w:val="28"/>
        </w:rPr>
        <w:t xml:space="preserve">
                          качественного образова-          Казах- </w:t>
      </w:r>
      <w:r>
        <w:br/>
      </w:r>
      <w:r>
        <w:rPr>
          <w:rFonts w:ascii="Times New Roman"/>
          <w:b w:val="false"/>
          <w:i w:val="false"/>
          <w:color w:val="000000"/>
          <w:sz w:val="28"/>
        </w:rPr>
        <w:t xml:space="preserve">
                          тельного процесса. Обуче-        стан, </w:t>
      </w:r>
      <w:r>
        <w:br/>
      </w:r>
      <w:r>
        <w:rPr>
          <w:rFonts w:ascii="Times New Roman"/>
          <w:b w:val="false"/>
          <w:i w:val="false"/>
          <w:color w:val="000000"/>
          <w:sz w:val="28"/>
        </w:rPr>
        <w:t xml:space="preserve">
                          ние среднегодового кон-          Казах- </w:t>
      </w:r>
      <w:r>
        <w:br/>
      </w:r>
      <w:r>
        <w:rPr>
          <w:rFonts w:ascii="Times New Roman"/>
          <w:b w:val="false"/>
          <w:i w:val="false"/>
          <w:color w:val="000000"/>
          <w:sz w:val="28"/>
        </w:rPr>
        <w:t xml:space="preserve">
                          тингента в количестве            ская </w:t>
      </w:r>
      <w:r>
        <w:br/>
      </w:r>
      <w:r>
        <w:rPr>
          <w:rFonts w:ascii="Times New Roman"/>
          <w:b w:val="false"/>
          <w:i w:val="false"/>
          <w:color w:val="000000"/>
          <w:sz w:val="28"/>
        </w:rPr>
        <w:t xml:space="preserve">
                          2614 обучающихся;                нацио- </w:t>
      </w:r>
      <w:r>
        <w:br/>
      </w:r>
      <w:r>
        <w:rPr>
          <w:rFonts w:ascii="Times New Roman"/>
          <w:b w:val="false"/>
          <w:i w:val="false"/>
          <w:color w:val="000000"/>
          <w:sz w:val="28"/>
        </w:rPr>
        <w:t xml:space="preserve">
                          Приобретение основных            нальная </w:t>
      </w:r>
      <w:r>
        <w:br/>
      </w:r>
      <w:r>
        <w:rPr>
          <w:rFonts w:ascii="Times New Roman"/>
          <w:b w:val="false"/>
          <w:i w:val="false"/>
          <w:color w:val="000000"/>
          <w:sz w:val="28"/>
        </w:rPr>
        <w:t xml:space="preserve">
                          средств:                         академия </w:t>
      </w:r>
      <w:r>
        <w:br/>
      </w:r>
      <w:r>
        <w:rPr>
          <w:rFonts w:ascii="Times New Roman"/>
          <w:b w:val="false"/>
          <w:i w:val="false"/>
          <w:color w:val="000000"/>
          <w:sz w:val="28"/>
        </w:rPr>
        <w:t xml:space="preserve">
                          для Казахской националь-         музыки, </w:t>
      </w:r>
      <w:r>
        <w:br/>
      </w:r>
      <w:r>
        <w:rPr>
          <w:rFonts w:ascii="Times New Roman"/>
          <w:b w:val="false"/>
          <w:i w:val="false"/>
          <w:color w:val="000000"/>
          <w:sz w:val="28"/>
        </w:rPr>
        <w:t xml:space="preserve">
                          ной академии искусств            Казах- </w:t>
      </w:r>
      <w:r>
        <w:br/>
      </w:r>
      <w:r>
        <w:rPr>
          <w:rFonts w:ascii="Times New Roman"/>
          <w:b w:val="false"/>
          <w:i w:val="false"/>
          <w:color w:val="000000"/>
          <w:sz w:val="28"/>
        </w:rPr>
        <w:t xml:space="preserve">
                          имени Т.К. Жургенова:            ская </w:t>
      </w:r>
      <w:r>
        <w:br/>
      </w:r>
      <w:r>
        <w:rPr>
          <w:rFonts w:ascii="Times New Roman"/>
          <w:b w:val="false"/>
          <w:i w:val="false"/>
          <w:color w:val="000000"/>
          <w:sz w:val="28"/>
        </w:rPr>
        <w:t xml:space="preserve">
                          машины швейные - 5 штук;         нацио- </w:t>
      </w:r>
      <w:r>
        <w:br/>
      </w:r>
      <w:r>
        <w:rPr>
          <w:rFonts w:ascii="Times New Roman"/>
          <w:b w:val="false"/>
          <w:i w:val="false"/>
          <w:color w:val="000000"/>
          <w:sz w:val="28"/>
        </w:rPr>
        <w:t xml:space="preserve">
                          видеоаппартура (видеока-         нальная </w:t>
      </w:r>
      <w:r>
        <w:br/>
      </w:r>
      <w:r>
        <w:rPr>
          <w:rFonts w:ascii="Times New Roman"/>
          <w:b w:val="false"/>
          <w:i w:val="false"/>
          <w:color w:val="000000"/>
          <w:sz w:val="28"/>
        </w:rPr>
        <w:t xml:space="preserve">
                          мера цифровая профессио-         академия </w:t>
      </w:r>
      <w:r>
        <w:br/>
      </w:r>
      <w:r>
        <w:rPr>
          <w:rFonts w:ascii="Times New Roman"/>
          <w:b w:val="false"/>
          <w:i w:val="false"/>
          <w:color w:val="000000"/>
          <w:sz w:val="28"/>
        </w:rPr>
        <w:t xml:space="preserve">
                          нальная - 1 штука, видео-        искусств </w:t>
      </w:r>
      <w:r>
        <w:br/>
      </w:r>
      <w:r>
        <w:rPr>
          <w:rFonts w:ascii="Times New Roman"/>
          <w:b w:val="false"/>
          <w:i w:val="false"/>
          <w:color w:val="000000"/>
          <w:sz w:val="28"/>
        </w:rPr>
        <w:t xml:space="preserve">
                          магнитофон - 1 штука,            имени </w:t>
      </w:r>
      <w:r>
        <w:br/>
      </w:r>
      <w:r>
        <w:rPr>
          <w:rFonts w:ascii="Times New Roman"/>
          <w:b w:val="false"/>
          <w:i w:val="false"/>
          <w:color w:val="000000"/>
          <w:sz w:val="28"/>
        </w:rPr>
        <w:t xml:space="preserve">
                          музыкальные центры - 3           Т.К. </w:t>
      </w:r>
      <w:r>
        <w:br/>
      </w:r>
      <w:r>
        <w:rPr>
          <w:rFonts w:ascii="Times New Roman"/>
          <w:b w:val="false"/>
          <w:i w:val="false"/>
          <w:color w:val="000000"/>
          <w:sz w:val="28"/>
        </w:rPr>
        <w:t xml:space="preserve">
                          штуки); кондиционеры -5          Журге- </w:t>
      </w:r>
      <w:r>
        <w:br/>
      </w:r>
      <w:r>
        <w:rPr>
          <w:rFonts w:ascii="Times New Roman"/>
          <w:b w:val="false"/>
          <w:i w:val="false"/>
          <w:color w:val="000000"/>
          <w:sz w:val="28"/>
        </w:rPr>
        <w:t xml:space="preserve">
                          штук;                            нова </w:t>
      </w:r>
      <w:r>
        <w:br/>
      </w:r>
      <w:r>
        <w:rPr>
          <w:rFonts w:ascii="Times New Roman"/>
          <w:b w:val="false"/>
          <w:i w:val="false"/>
          <w:color w:val="000000"/>
          <w:sz w:val="28"/>
        </w:rPr>
        <w:t xml:space="preserve">
                          для Казахской националь- </w:t>
      </w:r>
      <w:r>
        <w:br/>
      </w:r>
      <w:r>
        <w:rPr>
          <w:rFonts w:ascii="Times New Roman"/>
          <w:b w:val="false"/>
          <w:i w:val="false"/>
          <w:color w:val="000000"/>
          <w:sz w:val="28"/>
        </w:rPr>
        <w:t xml:space="preserve">
                          ной академии музыки: </w:t>
      </w:r>
      <w:r>
        <w:br/>
      </w:r>
      <w:r>
        <w:rPr>
          <w:rFonts w:ascii="Times New Roman"/>
          <w:b w:val="false"/>
          <w:i w:val="false"/>
          <w:color w:val="000000"/>
          <w:sz w:val="28"/>
        </w:rPr>
        <w:t xml:space="preserve">
                          малый концертный рояль - </w:t>
      </w:r>
      <w:r>
        <w:br/>
      </w:r>
      <w:r>
        <w:rPr>
          <w:rFonts w:ascii="Times New Roman"/>
          <w:b w:val="false"/>
          <w:i w:val="false"/>
          <w:color w:val="000000"/>
          <w:sz w:val="28"/>
        </w:rPr>
        <w:t xml:space="preserve">
                          1 штука; фортепиано - 74 </w:t>
      </w:r>
      <w:r>
        <w:br/>
      </w:r>
      <w:r>
        <w:rPr>
          <w:rFonts w:ascii="Times New Roman"/>
          <w:b w:val="false"/>
          <w:i w:val="false"/>
          <w:color w:val="000000"/>
          <w:sz w:val="28"/>
        </w:rPr>
        <w:t xml:space="preserve">
                          штуки. </w:t>
      </w:r>
      <w:r>
        <w:br/>
      </w:r>
      <w:r>
        <w:rPr>
          <w:rFonts w:ascii="Times New Roman"/>
          <w:b w:val="false"/>
          <w:i w:val="false"/>
          <w:color w:val="000000"/>
          <w:sz w:val="28"/>
        </w:rPr>
        <w:t xml:space="preserve">
                          Проведение ремонтно- </w:t>
      </w:r>
      <w:r>
        <w:br/>
      </w:r>
      <w:r>
        <w:rPr>
          <w:rFonts w:ascii="Times New Roman"/>
          <w:b w:val="false"/>
          <w:i w:val="false"/>
          <w:color w:val="000000"/>
          <w:sz w:val="28"/>
        </w:rPr>
        <w:t xml:space="preserve">
                          строительных работ в </w:t>
      </w:r>
      <w:r>
        <w:br/>
      </w:r>
      <w:r>
        <w:rPr>
          <w:rFonts w:ascii="Times New Roman"/>
          <w:b w:val="false"/>
          <w:i w:val="false"/>
          <w:color w:val="000000"/>
          <w:sz w:val="28"/>
        </w:rPr>
        <w:t xml:space="preserve">
                          соответствии с проектно- </w:t>
      </w:r>
      <w:r>
        <w:br/>
      </w:r>
      <w:r>
        <w:rPr>
          <w:rFonts w:ascii="Times New Roman"/>
          <w:b w:val="false"/>
          <w:i w:val="false"/>
          <w:color w:val="000000"/>
          <w:sz w:val="28"/>
        </w:rPr>
        <w:t xml:space="preserve">
                          сметной документацией и </w:t>
      </w:r>
      <w:r>
        <w:br/>
      </w:r>
      <w:r>
        <w:rPr>
          <w:rFonts w:ascii="Times New Roman"/>
          <w:b w:val="false"/>
          <w:i w:val="false"/>
          <w:color w:val="000000"/>
          <w:sz w:val="28"/>
        </w:rPr>
        <w:t xml:space="preserve">
                          актом государственной </w:t>
      </w:r>
      <w:r>
        <w:br/>
      </w:r>
      <w:r>
        <w:rPr>
          <w:rFonts w:ascii="Times New Roman"/>
          <w:b w:val="false"/>
          <w:i w:val="false"/>
          <w:color w:val="000000"/>
          <w:sz w:val="28"/>
        </w:rPr>
        <w:t xml:space="preserve">
                          экспертизы. </w:t>
      </w:r>
      <w:r>
        <w:br/>
      </w:r>
      <w:r>
        <w:rPr>
          <w:rFonts w:ascii="Times New Roman"/>
          <w:b w:val="false"/>
          <w:i w:val="false"/>
          <w:color w:val="000000"/>
          <w:sz w:val="28"/>
        </w:rPr>
        <w:t xml:space="preserve">
                          сканер - 2 штуки;  </w:t>
      </w:r>
      <w:r>
        <w:br/>
      </w:r>
      <w:r>
        <w:rPr>
          <w:rFonts w:ascii="Times New Roman"/>
          <w:b w:val="false"/>
          <w:i w:val="false"/>
          <w:color w:val="000000"/>
          <w:sz w:val="28"/>
        </w:rPr>
        <w:t xml:space="preserve">
                          ксерокс - 7 штук;  </w:t>
      </w:r>
      <w:r>
        <w:br/>
      </w:r>
      <w:r>
        <w:rPr>
          <w:rFonts w:ascii="Times New Roman"/>
          <w:b w:val="false"/>
          <w:i w:val="false"/>
          <w:color w:val="000000"/>
          <w:sz w:val="28"/>
        </w:rPr>
        <w:t xml:space="preserve">
                          кондиционеры - 6 штук; </w:t>
      </w:r>
      <w:r>
        <w:br/>
      </w:r>
      <w:r>
        <w:rPr>
          <w:rFonts w:ascii="Times New Roman"/>
          <w:b w:val="false"/>
          <w:i w:val="false"/>
          <w:color w:val="000000"/>
          <w:sz w:val="28"/>
        </w:rPr>
        <w:t xml:space="preserve">
                          крупномерные растения -  </w:t>
      </w:r>
      <w:r>
        <w:br/>
      </w:r>
      <w:r>
        <w:rPr>
          <w:rFonts w:ascii="Times New Roman"/>
          <w:b w:val="false"/>
          <w:i w:val="false"/>
          <w:color w:val="000000"/>
          <w:sz w:val="28"/>
        </w:rPr>
        <w:t xml:space="preserve">
                          2 штуки; диван - 9 штук;  </w:t>
      </w:r>
      <w:r>
        <w:br/>
      </w:r>
      <w:r>
        <w:rPr>
          <w:rFonts w:ascii="Times New Roman"/>
          <w:b w:val="false"/>
          <w:i w:val="false"/>
          <w:color w:val="000000"/>
          <w:sz w:val="28"/>
        </w:rPr>
        <w:t xml:space="preserve">
                          кресло - 24 штуки;  </w:t>
      </w:r>
      <w:r>
        <w:br/>
      </w:r>
      <w:r>
        <w:rPr>
          <w:rFonts w:ascii="Times New Roman"/>
          <w:b w:val="false"/>
          <w:i w:val="false"/>
          <w:color w:val="000000"/>
          <w:sz w:val="28"/>
        </w:rPr>
        <w:t xml:space="preserve">
                          световое оборудование  </w:t>
      </w:r>
      <w:r>
        <w:br/>
      </w:r>
      <w:r>
        <w:rPr>
          <w:rFonts w:ascii="Times New Roman"/>
          <w:b w:val="false"/>
          <w:i w:val="false"/>
          <w:color w:val="000000"/>
          <w:sz w:val="28"/>
        </w:rPr>
        <w:t xml:space="preserve">
                          - 178 единиц;  </w:t>
      </w:r>
      <w:r>
        <w:br/>
      </w:r>
      <w:r>
        <w:rPr>
          <w:rFonts w:ascii="Times New Roman"/>
          <w:b w:val="false"/>
          <w:i w:val="false"/>
          <w:color w:val="000000"/>
          <w:sz w:val="28"/>
        </w:rPr>
        <w:t xml:space="preserve">
                          звукотехническое  </w:t>
      </w:r>
      <w:r>
        <w:br/>
      </w:r>
      <w:r>
        <w:rPr>
          <w:rFonts w:ascii="Times New Roman"/>
          <w:b w:val="false"/>
          <w:i w:val="false"/>
          <w:color w:val="000000"/>
          <w:sz w:val="28"/>
        </w:rPr>
        <w:t xml:space="preserve">
                          оборудование - 225 единиц;  </w:t>
      </w:r>
      <w:r>
        <w:br/>
      </w:r>
      <w:r>
        <w:rPr>
          <w:rFonts w:ascii="Times New Roman"/>
          <w:b w:val="false"/>
          <w:i w:val="false"/>
          <w:color w:val="000000"/>
          <w:sz w:val="28"/>
        </w:rPr>
        <w:t xml:space="preserve">
                          механическое оборудование  </w:t>
      </w:r>
      <w:r>
        <w:br/>
      </w:r>
      <w:r>
        <w:rPr>
          <w:rFonts w:ascii="Times New Roman"/>
          <w:b w:val="false"/>
          <w:i w:val="false"/>
          <w:color w:val="000000"/>
          <w:sz w:val="28"/>
        </w:rPr>
        <w:t xml:space="preserve">
                          с соответствующими  </w:t>
      </w:r>
      <w:r>
        <w:br/>
      </w:r>
      <w:r>
        <w:rPr>
          <w:rFonts w:ascii="Times New Roman"/>
          <w:b w:val="false"/>
          <w:i w:val="false"/>
          <w:color w:val="000000"/>
          <w:sz w:val="28"/>
        </w:rPr>
        <w:t xml:space="preserve">
                          комплектующими изделиями  </w:t>
      </w:r>
      <w:r>
        <w:br/>
      </w:r>
      <w:r>
        <w:rPr>
          <w:rFonts w:ascii="Times New Roman"/>
          <w:b w:val="false"/>
          <w:i w:val="false"/>
          <w:color w:val="000000"/>
          <w:sz w:val="28"/>
        </w:rPr>
        <w:t xml:space="preserve">
                          - 675 комплектов. </w:t>
      </w:r>
      <w:r>
        <w:br/>
      </w:r>
      <w:r>
        <w:rPr>
          <w:rFonts w:ascii="Times New Roman"/>
          <w:b w:val="false"/>
          <w:i w:val="false"/>
          <w:color w:val="000000"/>
          <w:sz w:val="28"/>
        </w:rPr>
        <w:t xml:space="preserve">
-------------------------------------------------------------------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6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  N 197к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и культурного уровня развития общества. </w:t>
      </w:r>
    </w:p>
    <w:p>
      <w:pPr>
        <w:spacing w:after="0"/>
        <w:ind w:left="0"/>
        <w:jc w:val="both"/>
      </w:pPr>
      <w:r>
        <w:rPr>
          <w:rFonts w:ascii="Times New Roman"/>
          <w:b w:val="false"/>
          <w:i w:val="false"/>
          <w:color w:val="000000"/>
          <w:sz w:val="28"/>
        </w:rPr>
        <w:t xml:space="preserve">Приложение 205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8" w:id="1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019 </w:t>
      </w:r>
      <w:r>
        <w:br/>
      </w:r>
      <w:r>
        <w:rPr>
          <w:rFonts w:ascii="Times New Roman"/>
          <w:b/>
          <w:i w:val="false"/>
          <w:color w:val="000000"/>
        </w:rPr>
        <w:t xml:space="preserve">
"Реабилитация детей" на 2004 год </w:t>
      </w:r>
    </w:p>
    <w:bookmarkEnd w:id="18"/>
    <w:p>
      <w:pPr>
        <w:spacing w:after="0"/>
        <w:ind w:left="0"/>
        <w:jc w:val="both"/>
      </w:pPr>
      <w:r>
        <w:rPr>
          <w:rFonts w:ascii="Times New Roman"/>
          <w:b w:val="false"/>
          <w:i w:val="false"/>
          <w:color w:val="000000"/>
          <w:sz w:val="28"/>
        </w:rPr>
        <w:t xml:space="preserve">      1. Стоимость: 107696 тысяч тенге (сто семь миллионов шестьсот девяносто шесть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15_ </w:t>
      </w:r>
      <w:r>
        <w:rPr>
          <w:rFonts w:ascii="Times New Roman"/>
          <w:b w:val="false"/>
          <w:i w:val="false"/>
          <w:color w:val="000000"/>
          <w:sz w:val="28"/>
        </w:rPr>
        <w:t>,  </w:t>
      </w:r>
      <w:r>
        <w:rPr>
          <w:rFonts w:ascii="Times New Roman"/>
          <w:b w:val="false"/>
          <w:i w:val="false"/>
          <w:color w:val="000000"/>
          <w:sz w:val="28"/>
        </w:rPr>
        <w:t xml:space="preserve">50_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статья 37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1999 года N 905 "О комплексной программе "Здоровый образ жизни",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мая 2002 года N 533 "О реорганизации отдельных организаций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совершенствование лечебно-профилактических и оздоровительных мероприятий, направленных на улучшение здоровья детей. </w:t>
      </w:r>
      <w:r>
        <w:br/>
      </w:r>
      <w:r>
        <w:rPr>
          <w:rFonts w:ascii="Times New Roman"/>
          <w:b w:val="false"/>
          <w:i w:val="false"/>
          <w:color w:val="000000"/>
          <w:sz w:val="28"/>
        </w:rPr>
        <w:t xml:space="preserve">
      5. Задачи бюджетной программы: оздоровление, реабилитация и организация отдыха ослабленных и больных детей, детей-сирот, детей из экологически неблагоприятных регионов республики, детей из малообеспеченных и многодетных семей из различных областей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019        Реабили-   Оплата услуг по оздоров-  В те-  Минис- </w:t>
      </w:r>
      <w:r>
        <w:br/>
      </w:r>
      <w:r>
        <w:rPr>
          <w:rFonts w:ascii="Times New Roman"/>
          <w:b w:val="false"/>
          <w:i w:val="false"/>
          <w:color w:val="000000"/>
          <w:sz w:val="28"/>
        </w:rPr>
        <w:t xml:space="preserve">
               тация      лению и реабилитации,     чение  терство </w:t>
      </w:r>
      <w:r>
        <w:br/>
      </w:r>
      <w:r>
        <w:rPr>
          <w:rFonts w:ascii="Times New Roman"/>
          <w:b w:val="false"/>
          <w:i w:val="false"/>
          <w:color w:val="000000"/>
          <w:sz w:val="28"/>
        </w:rPr>
        <w:t xml:space="preserve">
               детей      организации отдыха ослаб- года   образо- </w:t>
      </w:r>
      <w:r>
        <w:br/>
      </w:r>
      <w:r>
        <w:rPr>
          <w:rFonts w:ascii="Times New Roman"/>
          <w:b w:val="false"/>
          <w:i w:val="false"/>
          <w:color w:val="000000"/>
          <w:sz w:val="28"/>
        </w:rPr>
        <w:t xml:space="preserve">
                          ленных и больных детей,          вания </w:t>
      </w:r>
      <w:r>
        <w:br/>
      </w:r>
      <w:r>
        <w:rPr>
          <w:rFonts w:ascii="Times New Roman"/>
          <w:b w:val="false"/>
          <w:i w:val="false"/>
          <w:color w:val="000000"/>
          <w:sz w:val="28"/>
        </w:rPr>
        <w:t xml:space="preserve">
                          детей-сирот, детей из            и науки </w:t>
      </w:r>
      <w:r>
        <w:br/>
      </w:r>
      <w:r>
        <w:rPr>
          <w:rFonts w:ascii="Times New Roman"/>
          <w:b w:val="false"/>
          <w:i w:val="false"/>
          <w:color w:val="000000"/>
          <w:sz w:val="28"/>
        </w:rPr>
        <w:t xml:space="preserve">
                          экологически неблаго-            Респуб- </w:t>
      </w:r>
      <w:r>
        <w:br/>
      </w:r>
      <w:r>
        <w:rPr>
          <w:rFonts w:ascii="Times New Roman"/>
          <w:b w:val="false"/>
          <w:i w:val="false"/>
          <w:color w:val="000000"/>
          <w:sz w:val="28"/>
        </w:rPr>
        <w:t xml:space="preserve">
                          приятных регионов респуб-        лики </w:t>
      </w:r>
      <w:r>
        <w:br/>
      </w:r>
      <w:r>
        <w:rPr>
          <w:rFonts w:ascii="Times New Roman"/>
          <w:b w:val="false"/>
          <w:i w:val="false"/>
          <w:color w:val="000000"/>
          <w:sz w:val="28"/>
        </w:rPr>
        <w:t xml:space="preserve">
                          лики, детей из малообес-         Казах- </w:t>
      </w:r>
      <w:r>
        <w:br/>
      </w:r>
      <w:r>
        <w:rPr>
          <w:rFonts w:ascii="Times New Roman"/>
          <w:b w:val="false"/>
          <w:i w:val="false"/>
          <w:color w:val="000000"/>
          <w:sz w:val="28"/>
        </w:rPr>
        <w:t xml:space="preserve">
                          печенных и многодетных           стан </w:t>
      </w:r>
      <w:r>
        <w:br/>
      </w:r>
      <w:r>
        <w:rPr>
          <w:rFonts w:ascii="Times New Roman"/>
          <w:b w:val="false"/>
          <w:i w:val="false"/>
          <w:color w:val="000000"/>
          <w:sz w:val="28"/>
        </w:rPr>
        <w:t xml:space="preserve">
                          семей из различных облас- </w:t>
      </w:r>
      <w:r>
        <w:br/>
      </w:r>
      <w:r>
        <w:rPr>
          <w:rFonts w:ascii="Times New Roman"/>
          <w:b w:val="false"/>
          <w:i w:val="false"/>
          <w:color w:val="000000"/>
          <w:sz w:val="28"/>
        </w:rPr>
        <w:t xml:space="preserve">
                          тей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Плановая работа по оздо- </w:t>
      </w:r>
      <w:r>
        <w:br/>
      </w:r>
      <w:r>
        <w:rPr>
          <w:rFonts w:ascii="Times New Roman"/>
          <w:b w:val="false"/>
          <w:i w:val="false"/>
          <w:color w:val="000000"/>
          <w:sz w:val="28"/>
        </w:rPr>
        <w:t xml:space="preserve">
                          ровлению 101 ребенка за </w:t>
      </w:r>
      <w:r>
        <w:br/>
      </w:r>
      <w:r>
        <w:rPr>
          <w:rFonts w:ascii="Times New Roman"/>
          <w:b w:val="false"/>
          <w:i w:val="false"/>
          <w:color w:val="000000"/>
          <w:sz w:val="28"/>
        </w:rPr>
        <w:t xml:space="preserve">
                          один заезд.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планомерное оздоровление детей традиционными методами по хроническим заболеваниям, постоянное проведение восстановительного лечения, специализированная помощь, контроль за жизнью и здоровьем детей, оздоровление природными методами, приобщение детей к здоровому образу жизни и правильному пониманию заботы о своем здоровье и здоровье окружающих. </w:t>
      </w:r>
    </w:p>
    <w:p>
      <w:pPr>
        <w:spacing w:after="0"/>
        <w:ind w:left="0"/>
        <w:jc w:val="both"/>
      </w:pPr>
      <w:r>
        <w:rPr>
          <w:rFonts w:ascii="Times New Roman"/>
          <w:b w:val="false"/>
          <w:i w:val="false"/>
          <w:color w:val="000000"/>
          <w:sz w:val="28"/>
        </w:rPr>
        <w:t xml:space="preserve">Приложение 206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9" w:id="1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020 </w:t>
      </w:r>
      <w:r>
        <w:br/>
      </w:r>
      <w:r>
        <w:rPr>
          <w:rFonts w:ascii="Times New Roman"/>
          <w:b/>
          <w:i w:val="false"/>
          <w:color w:val="000000"/>
        </w:rPr>
        <w:t xml:space="preserve">
"Подготовка специалистов с высшим и послевузовским </w:t>
      </w:r>
      <w:r>
        <w:br/>
      </w:r>
      <w:r>
        <w:rPr>
          <w:rFonts w:ascii="Times New Roman"/>
          <w:b/>
          <w:i w:val="false"/>
          <w:color w:val="000000"/>
        </w:rPr>
        <w:t xml:space="preserve">
профессиональным образованием" на 2004 год </w:t>
      </w:r>
    </w:p>
    <w:bookmarkEnd w:id="19"/>
    <w:p>
      <w:pPr>
        <w:spacing w:after="0"/>
        <w:ind w:left="0"/>
        <w:jc w:val="both"/>
      </w:pPr>
      <w:r>
        <w:rPr>
          <w:rFonts w:ascii="Times New Roman"/>
          <w:b w:val="false"/>
          <w:i w:val="false"/>
          <w:color w:val="000000"/>
          <w:sz w:val="28"/>
        </w:rPr>
        <w:t xml:space="preserve">      1. Стоимость: 10868336 тысяч тенге (десять миллиардов восемьсот шестьдесят восемь миллионов триста тридцать шесть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w:t>
      </w:r>
      <w:r>
        <w:rPr>
          <w:rFonts w:ascii="Times New Roman"/>
          <w:b w:val="false"/>
          <w:i w:val="false"/>
          <w:color w:val="000000"/>
          <w:sz w:val="28"/>
        </w:rPr>
        <w:t xml:space="preserve">13_ </w:t>
      </w:r>
      <w:r>
        <w:rPr>
          <w:rFonts w:ascii="Times New Roman"/>
          <w:b w:val="false"/>
          <w:i w:val="false"/>
          <w:color w:val="000000"/>
          <w:sz w:val="28"/>
        </w:rPr>
        <w:t>,  </w:t>
      </w:r>
      <w:r>
        <w:rPr>
          <w:rFonts w:ascii="Times New Roman"/>
          <w:b w:val="false"/>
          <w:i w:val="false"/>
          <w:color w:val="000000"/>
          <w:sz w:val="28"/>
        </w:rPr>
        <w:t xml:space="preserve">36_ </w:t>
      </w:r>
      <w:r>
        <w:rPr>
          <w:rFonts w:ascii="Times New Roman"/>
          <w:b w:val="false"/>
          <w:i w:val="false"/>
          <w:color w:val="000000"/>
          <w:sz w:val="28"/>
        </w:rPr>
        <w:t>,  </w:t>
      </w:r>
      <w:r>
        <w:rPr>
          <w:rFonts w:ascii="Times New Roman"/>
          <w:b w:val="false"/>
          <w:i w:val="false"/>
          <w:color w:val="000000"/>
          <w:sz w:val="28"/>
        </w:rPr>
        <w:t xml:space="preserve">43_ </w:t>
      </w:r>
      <w:r>
        <w:rPr>
          <w:rFonts w:ascii="Times New Roman"/>
          <w:b w:val="false"/>
          <w:i w:val="false"/>
          <w:color w:val="000000"/>
          <w:sz w:val="28"/>
        </w:rPr>
        <w:t>,  </w:t>
      </w:r>
      <w:r>
        <w:rPr>
          <w:rFonts w:ascii="Times New Roman"/>
          <w:b w:val="false"/>
          <w:i w:val="false"/>
          <w:color w:val="000000"/>
          <w:sz w:val="28"/>
        </w:rPr>
        <w:t xml:space="preserve">46_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апреля 1999 года N 464 "О новой модели формирования студенческого контингента государственных высших учебных заведений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мая 2003 года N 477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профессиональным и послевузовским профессиональным образованием внутри страны на 2003/2004 учебный год; Соглашение между Министерством образования Республики Казахстан и Государственным комитетом Российской Федерации по высшему образованию о подготовке специалистов в области космической техники из числа граждан Республики Казахстан для комплекса "Байконур" от 4 августа 1995 года; Соглашение "О сотрудничестве в области образования между Государственным комитетом Российской Федерации по высшему образованию и Министерством образования Республики Казахстан" от 23 апреля 1993 года; Протокол о создании филиала Московского государственного университета им. М.В. Ломоносова в Республике Казахстан, подписанный в городе Астане 9 октября 2000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июля 2001 года N 648 "О предоставлении особого статуса отдельным государственным высшим учебным заведениям"; Типовое положение о государственных высших учебных заведениях, имеющих особый статус, утвержденное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ноября 2001 года N 1398;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октября 2000 года N 470 "Об утверждении Правил отбора претендентов и присуждения международной стипендии Президента Республики Казахстан "Болашак" и Положения о республиканской комиссии по подготовке кадров за рубежом";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Президента Республики Казахстан от 5 ноября 1993 года N 1394 "Об учреждении Международных стипендий Президента Республики Казахстан "Болашак" для подготовки кадров за рубежом"; Положение о порядке присуждения стипендии Президента Республики Казахстан "Болашак", утвержденное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 марта 1997 года N 3375;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 октября 1994 года N 1094 "Об утверждении Положений о военной подготовке студентов (курсантов) высших учебных заведений по программе офицеров запаса на военных кафедрах при высших учебных заведениях и перечня высших учебных заведений в которых установлена военная подготовка студентов (курсантов) по программе офицеров запаса";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обучающимся в государственных организациях образования".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отраслей народного хозяйства высококвалифицированными специалистами и офицерами запаса для Вооруженных Сил Республики Казахстан. </w:t>
      </w:r>
      <w:r>
        <w:br/>
      </w:r>
      <w:r>
        <w:rPr>
          <w:rFonts w:ascii="Times New Roman"/>
          <w:b w:val="false"/>
          <w:i w:val="false"/>
          <w:color w:val="000000"/>
          <w:sz w:val="28"/>
        </w:rPr>
        <w:t xml:space="preserve">
      5. Задачи бюджетной программы: качественная подготовка специалистов с высшим профессиональным образованием на безвозмездной основе; военная подготовка студентов высших учебных заведений по программе офицеров запаса; подготовка научных и научно-педагогических кадров высшей квалификации; частичное погашение расходов на питание, проживание студентов, аспирантов и докторантов и приобретение учебно-методической литературы для обеспечения учебного процесса.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020        Подготовка </w:t>
      </w:r>
      <w:r>
        <w:br/>
      </w:r>
      <w:r>
        <w:rPr>
          <w:rFonts w:ascii="Times New Roman"/>
          <w:b w:val="false"/>
          <w:i w:val="false"/>
          <w:color w:val="000000"/>
          <w:sz w:val="28"/>
        </w:rPr>
        <w:t xml:space="preserve">
               специалис- </w:t>
      </w:r>
      <w:r>
        <w:br/>
      </w:r>
      <w:r>
        <w:rPr>
          <w:rFonts w:ascii="Times New Roman"/>
          <w:b w:val="false"/>
          <w:i w:val="false"/>
          <w:color w:val="000000"/>
          <w:sz w:val="28"/>
        </w:rPr>
        <w:t xml:space="preserve">
               тов с выс- </w:t>
      </w:r>
      <w:r>
        <w:br/>
      </w:r>
      <w:r>
        <w:rPr>
          <w:rFonts w:ascii="Times New Roman"/>
          <w:b w:val="false"/>
          <w:i w:val="false"/>
          <w:color w:val="000000"/>
          <w:sz w:val="28"/>
        </w:rPr>
        <w:t xml:space="preserve">
               шим и </w:t>
      </w:r>
      <w:r>
        <w:br/>
      </w:r>
      <w:r>
        <w:rPr>
          <w:rFonts w:ascii="Times New Roman"/>
          <w:b w:val="false"/>
          <w:i w:val="false"/>
          <w:color w:val="000000"/>
          <w:sz w:val="28"/>
        </w:rPr>
        <w:t xml:space="preserve">
               послеву- </w:t>
      </w:r>
      <w:r>
        <w:br/>
      </w:r>
      <w:r>
        <w:rPr>
          <w:rFonts w:ascii="Times New Roman"/>
          <w:b w:val="false"/>
          <w:i w:val="false"/>
          <w:color w:val="000000"/>
          <w:sz w:val="28"/>
        </w:rPr>
        <w:t xml:space="preserve">
               зовским </w:t>
      </w:r>
      <w:r>
        <w:br/>
      </w:r>
      <w:r>
        <w:rPr>
          <w:rFonts w:ascii="Times New Roman"/>
          <w:b w:val="false"/>
          <w:i w:val="false"/>
          <w:color w:val="000000"/>
          <w:sz w:val="28"/>
        </w:rPr>
        <w:t xml:space="preserve">
               профессио- </w:t>
      </w:r>
      <w:r>
        <w:br/>
      </w:r>
      <w:r>
        <w:rPr>
          <w:rFonts w:ascii="Times New Roman"/>
          <w:b w:val="false"/>
          <w:i w:val="false"/>
          <w:color w:val="000000"/>
          <w:sz w:val="28"/>
        </w:rPr>
        <w:t xml:space="preserve">
               нальным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нием </w:t>
      </w:r>
    </w:p>
    <w:p>
      <w:pPr>
        <w:spacing w:after="0"/>
        <w:ind w:left="0"/>
        <w:jc w:val="both"/>
      </w:pPr>
      <w:r>
        <w:rPr>
          <w:rFonts w:ascii="Times New Roman"/>
          <w:b w:val="false"/>
          <w:i w:val="false"/>
          <w:color w:val="000000"/>
          <w:sz w:val="28"/>
        </w:rPr>
        <w:t xml:space="preserve">2         100  Подготовка Прием и обучение студен-  В те-  Минис- </w:t>
      </w:r>
      <w:r>
        <w:br/>
      </w:r>
      <w:r>
        <w:rPr>
          <w:rFonts w:ascii="Times New Roman"/>
          <w:b w:val="false"/>
          <w:i w:val="false"/>
          <w:color w:val="000000"/>
          <w:sz w:val="28"/>
        </w:rPr>
        <w:t xml:space="preserve">
               специалис- тов по программам высшего чение  терство </w:t>
      </w:r>
      <w:r>
        <w:br/>
      </w:r>
      <w:r>
        <w:rPr>
          <w:rFonts w:ascii="Times New Roman"/>
          <w:b w:val="false"/>
          <w:i w:val="false"/>
          <w:color w:val="000000"/>
          <w:sz w:val="28"/>
        </w:rPr>
        <w:t xml:space="preserve">
               тов по     профессионального и       года   образо- </w:t>
      </w:r>
      <w:r>
        <w:br/>
      </w:r>
      <w:r>
        <w:rPr>
          <w:rFonts w:ascii="Times New Roman"/>
          <w:b w:val="false"/>
          <w:i w:val="false"/>
          <w:color w:val="000000"/>
          <w:sz w:val="28"/>
        </w:rPr>
        <w:t xml:space="preserve">
               государ-   послевузовского про-             вания </w:t>
      </w:r>
      <w:r>
        <w:br/>
      </w:r>
      <w:r>
        <w:rPr>
          <w:rFonts w:ascii="Times New Roman"/>
          <w:b w:val="false"/>
          <w:i w:val="false"/>
          <w:color w:val="000000"/>
          <w:sz w:val="28"/>
        </w:rPr>
        <w:t xml:space="preserve">
               ственным   фессионального образова-         и науки </w:t>
      </w:r>
      <w:r>
        <w:br/>
      </w:r>
      <w:r>
        <w:rPr>
          <w:rFonts w:ascii="Times New Roman"/>
          <w:b w:val="false"/>
          <w:i w:val="false"/>
          <w:color w:val="000000"/>
          <w:sz w:val="28"/>
        </w:rPr>
        <w:t xml:space="preserve">
               образова-  ния в соответствии с             Респуб- </w:t>
      </w:r>
      <w:r>
        <w:br/>
      </w:r>
      <w:r>
        <w:rPr>
          <w:rFonts w:ascii="Times New Roman"/>
          <w:b w:val="false"/>
          <w:i w:val="false"/>
          <w:color w:val="000000"/>
          <w:sz w:val="28"/>
        </w:rPr>
        <w:t xml:space="preserve">
               тельным    государственным образо-          лики </w:t>
      </w:r>
      <w:r>
        <w:br/>
      </w:r>
      <w:r>
        <w:rPr>
          <w:rFonts w:ascii="Times New Roman"/>
          <w:b w:val="false"/>
          <w:i w:val="false"/>
          <w:color w:val="000000"/>
          <w:sz w:val="28"/>
        </w:rPr>
        <w:t xml:space="preserve">
               грантам    вательным заказом, утвер-        Казах- </w:t>
      </w:r>
      <w:r>
        <w:br/>
      </w:r>
      <w:r>
        <w:rPr>
          <w:rFonts w:ascii="Times New Roman"/>
          <w:b w:val="false"/>
          <w:i w:val="false"/>
          <w:color w:val="000000"/>
          <w:sz w:val="28"/>
        </w:rPr>
        <w:t xml:space="preserve">
                          ждаемым ежегодно поста-          стан </w:t>
      </w:r>
      <w:r>
        <w:br/>
      </w:r>
      <w:r>
        <w:rPr>
          <w:rFonts w:ascii="Times New Roman"/>
          <w:b w:val="false"/>
          <w:i w:val="false"/>
          <w:color w:val="000000"/>
          <w:sz w:val="28"/>
        </w:rPr>
        <w:t xml:space="preserve">
                          новлением Правительства </w:t>
      </w:r>
      <w:r>
        <w:br/>
      </w:r>
      <w:r>
        <w:rPr>
          <w:rFonts w:ascii="Times New Roman"/>
          <w:b w:val="false"/>
          <w:i w:val="false"/>
          <w:color w:val="000000"/>
          <w:sz w:val="28"/>
        </w:rPr>
        <w:t xml:space="preserve">
                          Республики Казахстан, в </w:t>
      </w:r>
      <w:r>
        <w:br/>
      </w:r>
      <w:r>
        <w:rPr>
          <w:rFonts w:ascii="Times New Roman"/>
          <w:b w:val="false"/>
          <w:i w:val="false"/>
          <w:color w:val="000000"/>
          <w:sz w:val="28"/>
        </w:rPr>
        <w:t xml:space="preserve">
                          том числе в высших учеб- </w:t>
      </w:r>
      <w:r>
        <w:br/>
      </w:r>
      <w:r>
        <w:rPr>
          <w:rFonts w:ascii="Times New Roman"/>
          <w:b w:val="false"/>
          <w:i w:val="false"/>
          <w:color w:val="000000"/>
          <w:sz w:val="28"/>
        </w:rPr>
        <w:t xml:space="preserve">
                          ных заведениях с особым </w:t>
      </w:r>
      <w:r>
        <w:br/>
      </w:r>
      <w:r>
        <w:rPr>
          <w:rFonts w:ascii="Times New Roman"/>
          <w:b w:val="false"/>
          <w:i w:val="false"/>
          <w:color w:val="000000"/>
          <w:sz w:val="28"/>
        </w:rPr>
        <w:t xml:space="preserve">
                          статусом. Проведение </w:t>
      </w:r>
      <w:r>
        <w:br/>
      </w:r>
      <w:r>
        <w:rPr>
          <w:rFonts w:ascii="Times New Roman"/>
          <w:b w:val="false"/>
          <w:i w:val="false"/>
          <w:color w:val="000000"/>
          <w:sz w:val="28"/>
        </w:rPr>
        <w:t xml:space="preserve">
                          учебного процесса в соот- </w:t>
      </w:r>
      <w:r>
        <w:br/>
      </w:r>
      <w:r>
        <w:rPr>
          <w:rFonts w:ascii="Times New Roman"/>
          <w:b w:val="false"/>
          <w:i w:val="false"/>
          <w:color w:val="000000"/>
          <w:sz w:val="28"/>
        </w:rPr>
        <w:t xml:space="preserve">
                          ветствии с государствен- </w:t>
      </w:r>
      <w:r>
        <w:br/>
      </w:r>
      <w:r>
        <w:rPr>
          <w:rFonts w:ascii="Times New Roman"/>
          <w:b w:val="false"/>
          <w:i w:val="false"/>
          <w:color w:val="000000"/>
          <w:sz w:val="28"/>
        </w:rPr>
        <w:t xml:space="preserve">
                          ными стандартами образо- </w:t>
      </w:r>
      <w:r>
        <w:br/>
      </w:r>
      <w:r>
        <w:rPr>
          <w:rFonts w:ascii="Times New Roman"/>
          <w:b w:val="false"/>
          <w:i w:val="false"/>
          <w:color w:val="000000"/>
          <w:sz w:val="28"/>
        </w:rPr>
        <w:t xml:space="preserve">
                          вания, создание мате- </w:t>
      </w:r>
      <w:r>
        <w:br/>
      </w:r>
      <w:r>
        <w:rPr>
          <w:rFonts w:ascii="Times New Roman"/>
          <w:b w:val="false"/>
          <w:i w:val="false"/>
          <w:color w:val="000000"/>
          <w:sz w:val="28"/>
        </w:rPr>
        <w:t xml:space="preserve">
                          риально-технических усло- </w:t>
      </w:r>
      <w:r>
        <w:br/>
      </w:r>
      <w:r>
        <w:rPr>
          <w:rFonts w:ascii="Times New Roman"/>
          <w:b w:val="false"/>
          <w:i w:val="false"/>
          <w:color w:val="000000"/>
          <w:sz w:val="28"/>
        </w:rPr>
        <w:t xml:space="preserve">
                          вий для организации учеб- </w:t>
      </w:r>
      <w:r>
        <w:br/>
      </w:r>
      <w:r>
        <w:rPr>
          <w:rFonts w:ascii="Times New Roman"/>
          <w:b w:val="false"/>
          <w:i w:val="false"/>
          <w:color w:val="000000"/>
          <w:sz w:val="28"/>
        </w:rPr>
        <w:t xml:space="preserve">
                          ного процесса; обеспече- </w:t>
      </w:r>
      <w:r>
        <w:br/>
      </w:r>
      <w:r>
        <w:rPr>
          <w:rFonts w:ascii="Times New Roman"/>
          <w:b w:val="false"/>
          <w:i w:val="false"/>
          <w:color w:val="000000"/>
          <w:sz w:val="28"/>
        </w:rPr>
        <w:t xml:space="preserve">
                          ние питанием студентов, </w:t>
      </w:r>
      <w:r>
        <w:br/>
      </w:r>
      <w:r>
        <w:rPr>
          <w:rFonts w:ascii="Times New Roman"/>
          <w:b w:val="false"/>
          <w:i w:val="false"/>
          <w:color w:val="000000"/>
          <w:sz w:val="28"/>
        </w:rPr>
        <w:t xml:space="preserve">
                          находящихся в соответст- </w:t>
      </w:r>
      <w:r>
        <w:br/>
      </w:r>
      <w:r>
        <w:rPr>
          <w:rFonts w:ascii="Times New Roman"/>
          <w:b w:val="false"/>
          <w:i w:val="false"/>
          <w:color w:val="000000"/>
          <w:sz w:val="28"/>
        </w:rPr>
        <w:t xml:space="preserve">
                          вии с решениями Прави- </w:t>
      </w:r>
      <w:r>
        <w:br/>
      </w:r>
      <w:r>
        <w:rPr>
          <w:rFonts w:ascii="Times New Roman"/>
          <w:b w:val="false"/>
          <w:i w:val="false"/>
          <w:color w:val="000000"/>
          <w:sz w:val="28"/>
        </w:rPr>
        <w:t xml:space="preserve">
                          тельства Республики Ка- </w:t>
      </w:r>
      <w:r>
        <w:br/>
      </w:r>
      <w:r>
        <w:rPr>
          <w:rFonts w:ascii="Times New Roman"/>
          <w:b w:val="false"/>
          <w:i w:val="false"/>
          <w:color w:val="000000"/>
          <w:sz w:val="28"/>
        </w:rPr>
        <w:t xml:space="preserve">
                          захстан на полном госу- </w:t>
      </w:r>
      <w:r>
        <w:br/>
      </w:r>
      <w:r>
        <w:rPr>
          <w:rFonts w:ascii="Times New Roman"/>
          <w:b w:val="false"/>
          <w:i w:val="false"/>
          <w:color w:val="000000"/>
          <w:sz w:val="28"/>
        </w:rPr>
        <w:t xml:space="preserve">
                          дарственном обеспечении. </w:t>
      </w:r>
      <w:r>
        <w:br/>
      </w:r>
      <w:r>
        <w:rPr>
          <w:rFonts w:ascii="Times New Roman"/>
          <w:b w:val="false"/>
          <w:i w:val="false"/>
          <w:color w:val="000000"/>
          <w:sz w:val="28"/>
        </w:rPr>
        <w:t xml:space="preserve">
                          Обучение среднегодового </w:t>
      </w:r>
      <w:r>
        <w:br/>
      </w:r>
      <w:r>
        <w:rPr>
          <w:rFonts w:ascii="Times New Roman"/>
          <w:b w:val="false"/>
          <w:i w:val="false"/>
          <w:color w:val="000000"/>
          <w:sz w:val="28"/>
        </w:rPr>
        <w:t xml:space="preserve">
                          контингента в количестве </w:t>
      </w:r>
      <w:r>
        <w:br/>
      </w:r>
      <w:r>
        <w:rPr>
          <w:rFonts w:ascii="Times New Roman"/>
          <w:b w:val="false"/>
          <w:i w:val="false"/>
          <w:color w:val="000000"/>
          <w:sz w:val="28"/>
        </w:rPr>
        <w:t xml:space="preserve">
                          53085 студентов. Приоб- </w:t>
      </w:r>
      <w:r>
        <w:br/>
      </w:r>
      <w:r>
        <w:rPr>
          <w:rFonts w:ascii="Times New Roman"/>
          <w:b w:val="false"/>
          <w:i w:val="false"/>
          <w:color w:val="000000"/>
          <w:sz w:val="28"/>
        </w:rPr>
        <w:t xml:space="preserve">
                          ретение основных средств </w:t>
      </w:r>
      <w:r>
        <w:br/>
      </w:r>
      <w:r>
        <w:rPr>
          <w:rFonts w:ascii="Times New Roman"/>
          <w:b w:val="false"/>
          <w:i w:val="false"/>
          <w:color w:val="000000"/>
          <w:sz w:val="28"/>
        </w:rPr>
        <w:t xml:space="preserve">
                          для Казахстанского филиа- </w:t>
      </w:r>
      <w:r>
        <w:br/>
      </w:r>
      <w:r>
        <w:rPr>
          <w:rFonts w:ascii="Times New Roman"/>
          <w:b w:val="false"/>
          <w:i w:val="false"/>
          <w:color w:val="000000"/>
          <w:sz w:val="28"/>
        </w:rPr>
        <w:t xml:space="preserve">
                          ла Московского государст- </w:t>
      </w:r>
      <w:r>
        <w:br/>
      </w:r>
      <w:r>
        <w:rPr>
          <w:rFonts w:ascii="Times New Roman"/>
          <w:b w:val="false"/>
          <w:i w:val="false"/>
          <w:color w:val="000000"/>
          <w:sz w:val="28"/>
        </w:rPr>
        <w:t xml:space="preserve">
                          венного университета име- </w:t>
      </w:r>
      <w:r>
        <w:br/>
      </w:r>
      <w:r>
        <w:rPr>
          <w:rFonts w:ascii="Times New Roman"/>
          <w:b w:val="false"/>
          <w:i w:val="false"/>
          <w:color w:val="000000"/>
          <w:sz w:val="28"/>
        </w:rPr>
        <w:t xml:space="preserve">
                          ни М.В. Ломоносова, в том </w:t>
      </w:r>
      <w:r>
        <w:br/>
      </w:r>
      <w:r>
        <w:rPr>
          <w:rFonts w:ascii="Times New Roman"/>
          <w:b w:val="false"/>
          <w:i w:val="false"/>
          <w:color w:val="000000"/>
          <w:sz w:val="28"/>
        </w:rPr>
        <w:t xml:space="preserve">
                          числе пакета программ по </w:t>
      </w:r>
      <w:r>
        <w:br/>
      </w:r>
      <w:r>
        <w:rPr>
          <w:rFonts w:ascii="Times New Roman"/>
          <w:b w:val="false"/>
          <w:i w:val="false"/>
          <w:color w:val="000000"/>
          <w:sz w:val="28"/>
        </w:rPr>
        <w:t xml:space="preserve">
                          4 дисциплинам для обеспе- </w:t>
      </w:r>
      <w:r>
        <w:br/>
      </w:r>
      <w:r>
        <w:rPr>
          <w:rFonts w:ascii="Times New Roman"/>
          <w:b w:val="false"/>
          <w:i w:val="false"/>
          <w:color w:val="000000"/>
          <w:sz w:val="28"/>
        </w:rPr>
        <w:t xml:space="preserve">
                          чения дистанционного обу- </w:t>
      </w:r>
      <w:r>
        <w:br/>
      </w:r>
      <w:r>
        <w:rPr>
          <w:rFonts w:ascii="Times New Roman"/>
          <w:b w:val="false"/>
          <w:i w:val="false"/>
          <w:color w:val="000000"/>
          <w:sz w:val="28"/>
        </w:rPr>
        <w:t xml:space="preserve">
                          чения, учебной литературы. </w:t>
      </w:r>
    </w:p>
    <w:p>
      <w:pPr>
        <w:spacing w:after="0"/>
        <w:ind w:left="0"/>
        <w:jc w:val="both"/>
      </w:pPr>
      <w:r>
        <w:rPr>
          <w:rFonts w:ascii="Times New Roman"/>
          <w:b w:val="false"/>
          <w:i w:val="false"/>
          <w:color w:val="000000"/>
          <w:sz w:val="28"/>
        </w:rPr>
        <w:t xml:space="preserve">3         101  Стипен-    Выплата государственных   В те-  Минис- </w:t>
      </w:r>
      <w:r>
        <w:br/>
      </w:r>
      <w:r>
        <w:rPr>
          <w:rFonts w:ascii="Times New Roman"/>
          <w:b w:val="false"/>
          <w:i w:val="false"/>
          <w:color w:val="000000"/>
          <w:sz w:val="28"/>
        </w:rPr>
        <w:t xml:space="preserve">
               диальное   стипендий студентам в     чение  терство </w:t>
      </w:r>
      <w:r>
        <w:br/>
      </w:r>
      <w:r>
        <w:rPr>
          <w:rFonts w:ascii="Times New Roman"/>
          <w:b w:val="false"/>
          <w:i w:val="false"/>
          <w:color w:val="000000"/>
          <w:sz w:val="28"/>
        </w:rPr>
        <w:t xml:space="preserve">
               обеспече-  соответствии с Инструк-   года   образо- </w:t>
      </w:r>
      <w:r>
        <w:br/>
      </w:r>
      <w:r>
        <w:rPr>
          <w:rFonts w:ascii="Times New Roman"/>
          <w:b w:val="false"/>
          <w:i w:val="false"/>
          <w:color w:val="000000"/>
          <w:sz w:val="28"/>
        </w:rPr>
        <w:t xml:space="preserve">
               ние сту-   цией о порядке назначе-          вания </w:t>
      </w:r>
      <w:r>
        <w:br/>
      </w:r>
      <w:r>
        <w:rPr>
          <w:rFonts w:ascii="Times New Roman"/>
          <w:b w:val="false"/>
          <w:i w:val="false"/>
          <w:color w:val="000000"/>
          <w:sz w:val="28"/>
        </w:rPr>
        <w:t xml:space="preserve">
               дентов     ния и выплаты государст-         и науки </w:t>
      </w:r>
      <w:r>
        <w:br/>
      </w:r>
      <w:r>
        <w:rPr>
          <w:rFonts w:ascii="Times New Roman"/>
          <w:b w:val="false"/>
          <w:i w:val="false"/>
          <w:color w:val="000000"/>
          <w:sz w:val="28"/>
        </w:rPr>
        <w:t xml:space="preserve">
               высших     венных стипендии отдель-         Респуб- </w:t>
      </w:r>
      <w:r>
        <w:br/>
      </w:r>
      <w:r>
        <w:rPr>
          <w:rFonts w:ascii="Times New Roman"/>
          <w:b w:val="false"/>
          <w:i w:val="false"/>
          <w:color w:val="000000"/>
          <w:sz w:val="28"/>
        </w:rPr>
        <w:t xml:space="preserve">
               учебных    ным категориям обучающих-        лики </w:t>
      </w:r>
      <w:r>
        <w:br/>
      </w:r>
      <w:r>
        <w:rPr>
          <w:rFonts w:ascii="Times New Roman"/>
          <w:b w:val="false"/>
          <w:i w:val="false"/>
          <w:color w:val="000000"/>
          <w:sz w:val="28"/>
        </w:rPr>
        <w:t xml:space="preserve">
               заведений  ся. Среднегодовой контин-        Казах- </w:t>
      </w:r>
      <w:r>
        <w:br/>
      </w:r>
      <w:r>
        <w:rPr>
          <w:rFonts w:ascii="Times New Roman"/>
          <w:b w:val="false"/>
          <w:i w:val="false"/>
          <w:color w:val="000000"/>
          <w:sz w:val="28"/>
        </w:rPr>
        <w:t xml:space="preserve">
                          гент стипендиатов 39930.         стан </w:t>
      </w:r>
    </w:p>
    <w:p>
      <w:pPr>
        <w:spacing w:after="0"/>
        <w:ind w:left="0"/>
        <w:jc w:val="both"/>
      </w:pPr>
      <w:r>
        <w:rPr>
          <w:rFonts w:ascii="Times New Roman"/>
          <w:b w:val="false"/>
          <w:i w:val="false"/>
          <w:color w:val="000000"/>
          <w:sz w:val="28"/>
        </w:rPr>
        <w:t xml:space="preserve">4         102  Подготовка Разработка собственных    В те-  Минис- </w:t>
      </w:r>
      <w:r>
        <w:br/>
      </w:r>
      <w:r>
        <w:rPr>
          <w:rFonts w:ascii="Times New Roman"/>
          <w:b w:val="false"/>
          <w:i w:val="false"/>
          <w:color w:val="000000"/>
          <w:sz w:val="28"/>
        </w:rPr>
        <w:t xml:space="preserve">
               научных и  научных исследований по   чение  терство </w:t>
      </w:r>
      <w:r>
        <w:br/>
      </w:r>
      <w:r>
        <w:rPr>
          <w:rFonts w:ascii="Times New Roman"/>
          <w:b w:val="false"/>
          <w:i w:val="false"/>
          <w:color w:val="000000"/>
          <w:sz w:val="28"/>
        </w:rPr>
        <w:t xml:space="preserve">
               научно-    актуальной тематике в     года   образо- </w:t>
      </w:r>
      <w:r>
        <w:br/>
      </w:r>
      <w:r>
        <w:rPr>
          <w:rFonts w:ascii="Times New Roman"/>
          <w:b w:val="false"/>
          <w:i w:val="false"/>
          <w:color w:val="000000"/>
          <w:sz w:val="28"/>
        </w:rPr>
        <w:t xml:space="preserve">
               педагоги-  виде докторских диссер-          вания </w:t>
      </w:r>
      <w:r>
        <w:br/>
      </w:r>
      <w:r>
        <w:rPr>
          <w:rFonts w:ascii="Times New Roman"/>
          <w:b w:val="false"/>
          <w:i w:val="false"/>
          <w:color w:val="000000"/>
          <w:sz w:val="28"/>
        </w:rPr>
        <w:t xml:space="preserve">
               ческих     таций в высших учебных           и науки </w:t>
      </w:r>
      <w:r>
        <w:br/>
      </w:r>
      <w:r>
        <w:rPr>
          <w:rFonts w:ascii="Times New Roman"/>
          <w:b w:val="false"/>
          <w:i w:val="false"/>
          <w:color w:val="000000"/>
          <w:sz w:val="28"/>
        </w:rPr>
        <w:t xml:space="preserve">
               кадров     заведениях и научных             Респуб- </w:t>
      </w:r>
      <w:r>
        <w:br/>
      </w:r>
      <w:r>
        <w:rPr>
          <w:rFonts w:ascii="Times New Roman"/>
          <w:b w:val="false"/>
          <w:i w:val="false"/>
          <w:color w:val="000000"/>
          <w:sz w:val="28"/>
        </w:rPr>
        <w:t xml:space="preserve">
                          организациях, овладение          лики </w:t>
      </w:r>
      <w:r>
        <w:br/>
      </w:r>
      <w:r>
        <w:rPr>
          <w:rFonts w:ascii="Times New Roman"/>
          <w:b w:val="false"/>
          <w:i w:val="false"/>
          <w:color w:val="000000"/>
          <w:sz w:val="28"/>
        </w:rPr>
        <w:t xml:space="preserve">
                          методологией проведения          Казах- </w:t>
      </w:r>
      <w:r>
        <w:br/>
      </w:r>
      <w:r>
        <w:rPr>
          <w:rFonts w:ascii="Times New Roman"/>
          <w:b w:val="false"/>
          <w:i w:val="false"/>
          <w:color w:val="000000"/>
          <w:sz w:val="28"/>
        </w:rPr>
        <w:t xml:space="preserve">
                          научных исследований,            стан </w:t>
      </w:r>
      <w:r>
        <w:br/>
      </w:r>
      <w:r>
        <w:rPr>
          <w:rFonts w:ascii="Times New Roman"/>
          <w:b w:val="false"/>
          <w:i w:val="false"/>
          <w:color w:val="000000"/>
          <w:sz w:val="28"/>
        </w:rPr>
        <w:t xml:space="preserve">
                          оплата расходов, связан- </w:t>
      </w:r>
      <w:r>
        <w:br/>
      </w:r>
      <w:r>
        <w:rPr>
          <w:rFonts w:ascii="Times New Roman"/>
          <w:b w:val="false"/>
          <w:i w:val="false"/>
          <w:color w:val="000000"/>
          <w:sz w:val="28"/>
        </w:rPr>
        <w:t xml:space="preserve">
                          ных с обеспечением ка- </w:t>
      </w:r>
      <w:r>
        <w:br/>
      </w:r>
      <w:r>
        <w:rPr>
          <w:rFonts w:ascii="Times New Roman"/>
          <w:b w:val="false"/>
          <w:i w:val="false"/>
          <w:color w:val="000000"/>
          <w:sz w:val="28"/>
        </w:rPr>
        <w:t xml:space="preserve">
                          чественного процесса под- </w:t>
      </w:r>
      <w:r>
        <w:br/>
      </w:r>
      <w:r>
        <w:rPr>
          <w:rFonts w:ascii="Times New Roman"/>
          <w:b w:val="false"/>
          <w:i w:val="false"/>
          <w:color w:val="000000"/>
          <w:sz w:val="28"/>
        </w:rPr>
        <w:t xml:space="preserve">
                          готовки научных и научно- </w:t>
      </w:r>
      <w:r>
        <w:br/>
      </w:r>
      <w:r>
        <w:rPr>
          <w:rFonts w:ascii="Times New Roman"/>
          <w:b w:val="false"/>
          <w:i w:val="false"/>
          <w:color w:val="000000"/>
          <w:sz w:val="28"/>
        </w:rPr>
        <w:t xml:space="preserve">
                          педагогических кадров. </w:t>
      </w:r>
      <w:r>
        <w:br/>
      </w:r>
      <w:r>
        <w:rPr>
          <w:rFonts w:ascii="Times New Roman"/>
          <w:b w:val="false"/>
          <w:i w:val="false"/>
          <w:color w:val="000000"/>
          <w:sz w:val="28"/>
        </w:rPr>
        <w:t xml:space="preserve">
                          Среднегодовое количество: </w:t>
      </w:r>
      <w:r>
        <w:br/>
      </w:r>
      <w:r>
        <w:rPr>
          <w:rFonts w:ascii="Times New Roman"/>
          <w:b w:val="false"/>
          <w:i w:val="false"/>
          <w:color w:val="000000"/>
          <w:sz w:val="28"/>
        </w:rPr>
        <w:t xml:space="preserve">
                          аспирантов - 3027, старших </w:t>
      </w:r>
      <w:r>
        <w:br/>
      </w:r>
      <w:r>
        <w:rPr>
          <w:rFonts w:ascii="Times New Roman"/>
          <w:b w:val="false"/>
          <w:i w:val="false"/>
          <w:color w:val="000000"/>
          <w:sz w:val="28"/>
        </w:rPr>
        <w:t xml:space="preserve">
                          научных сотрудников - 369. </w:t>
      </w:r>
    </w:p>
    <w:p>
      <w:pPr>
        <w:spacing w:after="0"/>
        <w:ind w:left="0"/>
        <w:jc w:val="both"/>
      </w:pPr>
      <w:r>
        <w:rPr>
          <w:rFonts w:ascii="Times New Roman"/>
          <w:b w:val="false"/>
          <w:i w:val="false"/>
          <w:color w:val="000000"/>
          <w:sz w:val="28"/>
        </w:rPr>
        <w:t xml:space="preserve">5         103  Стипен-    Выплата государственных   В те-  Минис- </w:t>
      </w:r>
      <w:r>
        <w:br/>
      </w:r>
      <w:r>
        <w:rPr>
          <w:rFonts w:ascii="Times New Roman"/>
          <w:b w:val="false"/>
          <w:i w:val="false"/>
          <w:color w:val="000000"/>
          <w:sz w:val="28"/>
        </w:rPr>
        <w:t xml:space="preserve">
               диальное   стипендий обучающимся в   чение  терство </w:t>
      </w:r>
      <w:r>
        <w:br/>
      </w:r>
      <w:r>
        <w:rPr>
          <w:rFonts w:ascii="Times New Roman"/>
          <w:b w:val="false"/>
          <w:i w:val="false"/>
          <w:color w:val="000000"/>
          <w:sz w:val="28"/>
        </w:rPr>
        <w:t xml:space="preserve">
               обеспече-  аспирантуре и докторан-   года   образо- </w:t>
      </w:r>
      <w:r>
        <w:br/>
      </w:r>
      <w:r>
        <w:rPr>
          <w:rFonts w:ascii="Times New Roman"/>
          <w:b w:val="false"/>
          <w:i w:val="false"/>
          <w:color w:val="000000"/>
          <w:sz w:val="28"/>
        </w:rPr>
        <w:t xml:space="preserve">
               ние науч-  туре в соответствии с            вания </w:t>
      </w:r>
      <w:r>
        <w:br/>
      </w:r>
      <w:r>
        <w:rPr>
          <w:rFonts w:ascii="Times New Roman"/>
          <w:b w:val="false"/>
          <w:i w:val="false"/>
          <w:color w:val="000000"/>
          <w:sz w:val="28"/>
        </w:rPr>
        <w:t xml:space="preserve">
               ных и      Инструкцией о порядке            и науки </w:t>
      </w:r>
      <w:r>
        <w:br/>
      </w:r>
      <w:r>
        <w:rPr>
          <w:rFonts w:ascii="Times New Roman"/>
          <w:b w:val="false"/>
          <w:i w:val="false"/>
          <w:color w:val="000000"/>
          <w:sz w:val="28"/>
        </w:rPr>
        <w:t xml:space="preserve">
               научно-    назначения и выплаты             Респуб- </w:t>
      </w:r>
      <w:r>
        <w:br/>
      </w:r>
      <w:r>
        <w:rPr>
          <w:rFonts w:ascii="Times New Roman"/>
          <w:b w:val="false"/>
          <w:i w:val="false"/>
          <w:color w:val="000000"/>
          <w:sz w:val="28"/>
        </w:rPr>
        <w:t xml:space="preserve">
               педагоги-  государственных стипендии        лики </w:t>
      </w:r>
      <w:r>
        <w:br/>
      </w:r>
      <w:r>
        <w:rPr>
          <w:rFonts w:ascii="Times New Roman"/>
          <w:b w:val="false"/>
          <w:i w:val="false"/>
          <w:color w:val="000000"/>
          <w:sz w:val="28"/>
        </w:rPr>
        <w:t xml:space="preserve">
               ческих     отдельным категориям обу-        Казах- </w:t>
      </w:r>
      <w:r>
        <w:br/>
      </w:r>
      <w:r>
        <w:rPr>
          <w:rFonts w:ascii="Times New Roman"/>
          <w:b w:val="false"/>
          <w:i w:val="false"/>
          <w:color w:val="000000"/>
          <w:sz w:val="28"/>
        </w:rPr>
        <w:t xml:space="preserve">
               кадров     чающихся.                        стан </w:t>
      </w:r>
      <w:r>
        <w:br/>
      </w:r>
      <w:r>
        <w:rPr>
          <w:rFonts w:ascii="Times New Roman"/>
          <w:b w:val="false"/>
          <w:i w:val="false"/>
          <w:color w:val="000000"/>
          <w:sz w:val="28"/>
        </w:rPr>
        <w:t xml:space="preserve">
                          Среднегодовое количество </w:t>
      </w:r>
      <w:r>
        <w:br/>
      </w:r>
      <w:r>
        <w:rPr>
          <w:rFonts w:ascii="Times New Roman"/>
          <w:b w:val="false"/>
          <w:i w:val="false"/>
          <w:color w:val="000000"/>
          <w:sz w:val="28"/>
        </w:rPr>
        <w:t xml:space="preserve">
                          стипендиатов 2842. </w:t>
      </w:r>
    </w:p>
    <w:p>
      <w:pPr>
        <w:spacing w:after="0"/>
        <w:ind w:left="0"/>
        <w:jc w:val="both"/>
      </w:pPr>
      <w:r>
        <w:rPr>
          <w:rFonts w:ascii="Times New Roman"/>
          <w:b w:val="false"/>
          <w:i w:val="false"/>
          <w:color w:val="000000"/>
          <w:sz w:val="28"/>
        </w:rPr>
        <w:t xml:space="preserve">6         104  Подготовка Организация учебного про- В те-  Минис- </w:t>
      </w:r>
      <w:r>
        <w:br/>
      </w:r>
      <w:r>
        <w:rPr>
          <w:rFonts w:ascii="Times New Roman"/>
          <w:b w:val="false"/>
          <w:i w:val="false"/>
          <w:color w:val="000000"/>
          <w:sz w:val="28"/>
        </w:rPr>
        <w:t xml:space="preserve">
               кадров в   цесса, научной и методи-  чение  терство </w:t>
      </w:r>
      <w:r>
        <w:br/>
      </w:r>
      <w:r>
        <w:rPr>
          <w:rFonts w:ascii="Times New Roman"/>
          <w:b w:val="false"/>
          <w:i w:val="false"/>
          <w:color w:val="000000"/>
          <w:sz w:val="28"/>
        </w:rPr>
        <w:t xml:space="preserve">
               Казахской  ческой работы, обеспечи-  года   образо- </w:t>
      </w:r>
      <w:r>
        <w:br/>
      </w:r>
      <w:r>
        <w:rPr>
          <w:rFonts w:ascii="Times New Roman"/>
          <w:b w:val="false"/>
          <w:i w:val="false"/>
          <w:color w:val="000000"/>
          <w:sz w:val="28"/>
        </w:rPr>
        <w:t xml:space="preserve">
               националь- вающей образовательный           вания </w:t>
      </w:r>
      <w:r>
        <w:br/>
      </w:r>
      <w:r>
        <w:rPr>
          <w:rFonts w:ascii="Times New Roman"/>
          <w:b w:val="false"/>
          <w:i w:val="false"/>
          <w:color w:val="000000"/>
          <w:sz w:val="28"/>
        </w:rPr>
        <w:t xml:space="preserve">
               ной кон-   процесс. Содержание кон-         и науки </w:t>
      </w:r>
      <w:r>
        <w:br/>
      </w:r>
      <w:r>
        <w:rPr>
          <w:rFonts w:ascii="Times New Roman"/>
          <w:b w:val="false"/>
          <w:i w:val="false"/>
          <w:color w:val="000000"/>
          <w:sz w:val="28"/>
        </w:rPr>
        <w:t xml:space="preserve">
               серватории серватории, предусматри-         Респуб- </w:t>
      </w:r>
      <w:r>
        <w:br/>
      </w:r>
      <w:r>
        <w:rPr>
          <w:rFonts w:ascii="Times New Roman"/>
          <w:b w:val="false"/>
          <w:i w:val="false"/>
          <w:color w:val="000000"/>
          <w:sz w:val="28"/>
        </w:rPr>
        <w:t xml:space="preserve">
               имени      вающее оплату всех рас-          лики </w:t>
      </w:r>
      <w:r>
        <w:br/>
      </w:r>
      <w:r>
        <w:rPr>
          <w:rFonts w:ascii="Times New Roman"/>
          <w:b w:val="false"/>
          <w:i w:val="false"/>
          <w:color w:val="000000"/>
          <w:sz w:val="28"/>
        </w:rPr>
        <w:t xml:space="preserve">
               Курмангазы ходов, связанных с обес-         Казах- </w:t>
      </w:r>
      <w:r>
        <w:br/>
      </w:r>
      <w:r>
        <w:rPr>
          <w:rFonts w:ascii="Times New Roman"/>
          <w:b w:val="false"/>
          <w:i w:val="false"/>
          <w:color w:val="000000"/>
          <w:sz w:val="28"/>
        </w:rPr>
        <w:t xml:space="preserve">
                          печением качественного           стан, </w:t>
      </w:r>
      <w:r>
        <w:br/>
      </w:r>
      <w:r>
        <w:rPr>
          <w:rFonts w:ascii="Times New Roman"/>
          <w:b w:val="false"/>
          <w:i w:val="false"/>
          <w:color w:val="000000"/>
          <w:sz w:val="28"/>
        </w:rPr>
        <w:t xml:space="preserve">
                          образовательного про-            Казах- </w:t>
      </w:r>
      <w:r>
        <w:br/>
      </w:r>
      <w:r>
        <w:rPr>
          <w:rFonts w:ascii="Times New Roman"/>
          <w:b w:val="false"/>
          <w:i w:val="false"/>
          <w:color w:val="000000"/>
          <w:sz w:val="28"/>
        </w:rPr>
        <w:t xml:space="preserve">
                          цесса. Обучение среднего-        ская </w:t>
      </w:r>
      <w:r>
        <w:br/>
      </w:r>
      <w:r>
        <w:rPr>
          <w:rFonts w:ascii="Times New Roman"/>
          <w:b w:val="false"/>
          <w:i w:val="false"/>
          <w:color w:val="000000"/>
          <w:sz w:val="28"/>
        </w:rPr>
        <w:t xml:space="preserve">
                          дового контингента в             нацио- </w:t>
      </w:r>
      <w:r>
        <w:br/>
      </w:r>
      <w:r>
        <w:rPr>
          <w:rFonts w:ascii="Times New Roman"/>
          <w:b w:val="false"/>
          <w:i w:val="false"/>
          <w:color w:val="000000"/>
          <w:sz w:val="28"/>
        </w:rPr>
        <w:t xml:space="preserve">
                          количестве 577 обучающих-        нальная </w:t>
      </w:r>
      <w:r>
        <w:br/>
      </w:r>
      <w:r>
        <w:rPr>
          <w:rFonts w:ascii="Times New Roman"/>
          <w:b w:val="false"/>
          <w:i w:val="false"/>
          <w:color w:val="000000"/>
          <w:sz w:val="28"/>
        </w:rPr>
        <w:t xml:space="preserve">
                          ся. Приобретение основных        консер- </w:t>
      </w:r>
      <w:r>
        <w:br/>
      </w:r>
      <w:r>
        <w:rPr>
          <w:rFonts w:ascii="Times New Roman"/>
          <w:b w:val="false"/>
          <w:i w:val="false"/>
          <w:color w:val="000000"/>
          <w:sz w:val="28"/>
        </w:rPr>
        <w:t xml:space="preserve">
                          средств: компьютеры - 12         ватория </w:t>
      </w:r>
      <w:r>
        <w:br/>
      </w:r>
      <w:r>
        <w:rPr>
          <w:rFonts w:ascii="Times New Roman"/>
          <w:b w:val="false"/>
          <w:i w:val="false"/>
          <w:color w:val="000000"/>
          <w:sz w:val="28"/>
        </w:rPr>
        <w:t xml:space="preserve">
                          штук, ксерокс - 1 штука,         имени </w:t>
      </w:r>
      <w:r>
        <w:br/>
      </w:r>
      <w:r>
        <w:rPr>
          <w:rFonts w:ascii="Times New Roman"/>
          <w:b w:val="false"/>
          <w:i w:val="false"/>
          <w:color w:val="000000"/>
          <w:sz w:val="28"/>
        </w:rPr>
        <w:t xml:space="preserve">
                          штатив - 1 штука, циркуляр-      Курман- </w:t>
      </w:r>
      <w:r>
        <w:br/>
      </w:r>
      <w:r>
        <w:rPr>
          <w:rFonts w:ascii="Times New Roman"/>
          <w:b w:val="false"/>
          <w:i w:val="false"/>
          <w:color w:val="000000"/>
          <w:sz w:val="28"/>
        </w:rPr>
        <w:t xml:space="preserve">
                          ка - 1 штука, сверлильный        газы </w:t>
      </w:r>
      <w:r>
        <w:br/>
      </w:r>
      <w:r>
        <w:rPr>
          <w:rFonts w:ascii="Times New Roman"/>
          <w:b w:val="false"/>
          <w:i w:val="false"/>
          <w:color w:val="000000"/>
          <w:sz w:val="28"/>
        </w:rPr>
        <w:t xml:space="preserve">
                          станок - 1 штука, токарный </w:t>
      </w:r>
      <w:r>
        <w:br/>
      </w:r>
      <w:r>
        <w:rPr>
          <w:rFonts w:ascii="Times New Roman"/>
          <w:b w:val="false"/>
          <w:i w:val="false"/>
          <w:color w:val="000000"/>
          <w:sz w:val="28"/>
        </w:rPr>
        <w:t xml:space="preserve">
                          станок - 1 штука. </w:t>
      </w:r>
      <w:r>
        <w:br/>
      </w:r>
      <w:r>
        <w:rPr>
          <w:rFonts w:ascii="Times New Roman"/>
          <w:b w:val="false"/>
          <w:i w:val="false"/>
          <w:color w:val="000000"/>
          <w:sz w:val="28"/>
        </w:rPr>
        <w:t xml:space="preserve">
                          Проведение ремонтно- </w:t>
      </w:r>
      <w:r>
        <w:br/>
      </w:r>
      <w:r>
        <w:rPr>
          <w:rFonts w:ascii="Times New Roman"/>
          <w:b w:val="false"/>
          <w:i w:val="false"/>
          <w:color w:val="000000"/>
          <w:sz w:val="28"/>
        </w:rPr>
        <w:t xml:space="preserve">
                          строительных работ в </w:t>
      </w:r>
      <w:r>
        <w:br/>
      </w:r>
      <w:r>
        <w:rPr>
          <w:rFonts w:ascii="Times New Roman"/>
          <w:b w:val="false"/>
          <w:i w:val="false"/>
          <w:color w:val="000000"/>
          <w:sz w:val="28"/>
        </w:rPr>
        <w:t xml:space="preserve">
                          соответствии с проектно- </w:t>
      </w:r>
      <w:r>
        <w:br/>
      </w:r>
      <w:r>
        <w:rPr>
          <w:rFonts w:ascii="Times New Roman"/>
          <w:b w:val="false"/>
          <w:i w:val="false"/>
          <w:color w:val="000000"/>
          <w:sz w:val="28"/>
        </w:rPr>
        <w:t xml:space="preserve">
                          сметной документацией и </w:t>
      </w:r>
      <w:r>
        <w:br/>
      </w:r>
      <w:r>
        <w:rPr>
          <w:rFonts w:ascii="Times New Roman"/>
          <w:b w:val="false"/>
          <w:i w:val="false"/>
          <w:color w:val="000000"/>
          <w:sz w:val="28"/>
        </w:rPr>
        <w:t xml:space="preserve">
                          актами госэкспертизы в </w:t>
      </w:r>
      <w:r>
        <w:br/>
      </w:r>
      <w:r>
        <w:rPr>
          <w:rFonts w:ascii="Times New Roman"/>
          <w:b w:val="false"/>
          <w:i w:val="false"/>
          <w:color w:val="000000"/>
          <w:sz w:val="28"/>
        </w:rPr>
        <w:t xml:space="preserve">
                          общежитии Казахской </w:t>
      </w:r>
      <w:r>
        <w:br/>
      </w:r>
      <w:r>
        <w:rPr>
          <w:rFonts w:ascii="Times New Roman"/>
          <w:b w:val="false"/>
          <w:i w:val="false"/>
          <w:color w:val="000000"/>
          <w:sz w:val="28"/>
        </w:rPr>
        <w:t xml:space="preserve">
                          национальной консервато- </w:t>
      </w:r>
      <w:r>
        <w:br/>
      </w:r>
      <w:r>
        <w:rPr>
          <w:rFonts w:ascii="Times New Roman"/>
          <w:b w:val="false"/>
          <w:i w:val="false"/>
          <w:color w:val="000000"/>
          <w:sz w:val="28"/>
        </w:rPr>
        <w:t xml:space="preserve">
                          рии имени Курмангазы. </w:t>
      </w:r>
    </w:p>
    <w:p>
      <w:pPr>
        <w:spacing w:after="0"/>
        <w:ind w:left="0"/>
        <w:jc w:val="both"/>
      </w:pPr>
      <w:r>
        <w:rPr>
          <w:rFonts w:ascii="Times New Roman"/>
          <w:b w:val="false"/>
          <w:i w:val="false"/>
          <w:color w:val="000000"/>
          <w:sz w:val="28"/>
        </w:rPr>
        <w:t xml:space="preserve">7         105  Подготовка Финансирование подготовки В те-  Минис- </w:t>
      </w:r>
      <w:r>
        <w:br/>
      </w:r>
      <w:r>
        <w:rPr>
          <w:rFonts w:ascii="Times New Roman"/>
          <w:b w:val="false"/>
          <w:i w:val="false"/>
          <w:color w:val="000000"/>
          <w:sz w:val="28"/>
        </w:rPr>
        <w:t xml:space="preserve">
               офицеров   офицеров запаса на воен-  чение  терство </w:t>
      </w:r>
      <w:r>
        <w:br/>
      </w:r>
      <w:r>
        <w:rPr>
          <w:rFonts w:ascii="Times New Roman"/>
          <w:b w:val="false"/>
          <w:i w:val="false"/>
          <w:color w:val="000000"/>
          <w:sz w:val="28"/>
        </w:rPr>
        <w:t xml:space="preserve">
               запаса на  ных кафедрах высших учеб- года   образо- </w:t>
      </w:r>
      <w:r>
        <w:br/>
      </w:r>
      <w:r>
        <w:rPr>
          <w:rFonts w:ascii="Times New Roman"/>
          <w:b w:val="false"/>
          <w:i w:val="false"/>
          <w:color w:val="000000"/>
          <w:sz w:val="28"/>
        </w:rPr>
        <w:t xml:space="preserve">
               военных    ных заведений по разна-          вания </w:t>
      </w:r>
      <w:r>
        <w:br/>
      </w:r>
      <w:r>
        <w:rPr>
          <w:rFonts w:ascii="Times New Roman"/>
          <w:b w:val="false"/>
          <w:i w:val="false"/>
          <w:color w:val="000000"/>
          <w:sz w:val="28"/>
        </w:rPr>
        <w:t xml:space="preserve">
               кафедрах   рядке Министерства обо-          и науки </w:t>
      </w:r>
      <w:r>
        <w:br/>
      </w:r>
      <w:r>
        <w:rPr>
          <w:rFonts w:ascii="Times New Roman"/>
          <w:b w:val="false"/>
          <w:i w:val="false"/>
          <w:color w:val="000000"/>
          <w:sz w:val="28"/>
        </w:rPr>
        <w:t xml:space="preserve">
               высших     роны Республики Казах-           Респуб- </w:t>
      </w:r>
      <w:r>
        <w:br/>
      </w:r>
      <w:r>
        <w:rPr>
          <w:rFonts w:ascii="Times New Roman"/>
          <w:b w:val="false"/>
          <w:i w:val="false"/>
          <w:color w:val="000000"/>
          <w:sz w:val="28"/>
        </w:rPr>
        <w:t xml:space="preserve">
               учебных    стан. Среднегодовое коли-        лики </w:t>
      </w:r>
      <w:r>
        <w:br/>
      </w:r>
      <w:r>
        <w:rPr>
          <w:rFonts w:ascii="Times New Roman"/>
          <w:b w:val="false"/>
          <w:i w:val="false"/>
          <w:color w:val="000000"/>
          <w:sz w:val="28"/>
        </w:rPr>
        <w:t xml:space="preserve">
               заведений  чество обучающихся по            Казах- </w:t>
      </w:r>
      <w:r>
        <w:br/>
      </w:r>
      <w:r>
        <w:rPr>
          <w:rFonts w:ascii="Times New Roman"/>
          <w:b w:val="false"/>
          <w:i w:val="false"/>
          <w:color w:val="000000"/>
          <w:sz w:val="28"/>
        </w:rPr>
        <w:t xml:space="preserve">
               Министер-  программе офицеров запаса        стан </w:t>
      </w:r>
      <w:r>
        <w:br/>
      </w:r>
      <w:r>
        <w:rPr>
          <w:rFonts w:ascii="Times New Roman"/>
          <w:b w:val="false"/>
          <w:i w:val="false"/>
          <w:color w:val="000000"/>
          <w:sz w:val="28"/>
        </w:rPr>
        <w:t xml:space="preserve">
               ства об-   - 7340, в том числе средне- </w:t>
      </w:r>
      <w:r>
        <w:br/>
      </w:r>
      <w:r>
        <w:rPr>
          <w:rFonts w:ascii="Times New Roman"/>
          <w:b w:val="false"/>
          <w:i w:val="false"/>
          <w:color w:val="000000"/>
          <w:sz w:val="28"/>
        </w:rPr>
        <w:t xml:space="preserve">
               разования  годовой прием по разна- </w:t>
      </w:r>
      <w:r>
        <w:br/>
      </w:r>
      <w:r>
        <w:rPr>
          <w:rFonts w:ascii="Times New Roman"/>
          <w:b w:val="false"/>
          <w:i w:val="false"/>
          <w:color w:val="000000"/>
          <w:sz w:val="28"/>
        </w:rPr>
        <w:t xml:space="preserve">
               и науки    рядке Министерства обороны </w:t>
      </w:r>
      <w:r>
        <w:br/>
      </w:r>
      <w:r>
        <w:rPr>
          <w:rFonts w:ascii="Times New Roman"/>
          <w:b w:val="false"/>
          <w:i w:val="false"/>
          <w:color w:val="000000"/>
          <w:sz w:val="28"/>
        </w:rPr>
        <w:t xml:space="preserve">
               Республики - 1000.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8         106  Подготовка Оплата обучения в зару-   В те-  Минис- </w:t>
      </w:r>
      <w:r>
        <w:br/>
      </w:r>
      <w:r>
        <w:rPr>
          <w:rFonts w:ascii="Times New Roman"/>
          <w:b w:val="false"/>
          <w:i w:val="false"/>
          <w:color w:val="000000"/>
          <w:sz w:val="28"/>
        </w:rPr>
        <w:t xml:space="preserve">
               специалис- бежных учебных заведениях чение  терство </w:t>
      </w:r>
      <w:r>
        <w:br/>
      </w:r>
      <w:r>
        <w:rPr>
          <w:rFonts w:ascii="Times New Roman"/>
          <w:b w:val="false"/>
          <w:i w:val="false"/>
          <w:color w:val="000000"/>
          <w:sz w:val="28"/>
        </w:rPr>
        <w:t xml:space="preserve">
               тов в выс- стипендиатов "Болашак", а года   образо- </w:t>
      </w:r>
      <w:r>
        <w:br/>
      </w:r>
      <w:r>
        <w:rPr>
          <w:rFonts w:ascii="Times New Roman"/>
          <w:b w:val="false"/>
          <w:i w:val="false"/>
          <w:color w:val="000000"/>
          <w:sz w:val="28"/>
        </w:rPr>
        <w:t xml:space="preserve">
               ших учеб-  также всех видов расхо-          вания </w:t>
      </w:r>
      <w:r>
        <w:br/>
      </w:r>
      <w:r>
        <w:rPr>
          <w:rFonts w:ascii="Times New Roman"/>
          <w:b w:val="false"/>
          <w:i w:val="false"/>
          <w:color w:val="000000"/>
          <w:sz w:val="28"/>
        </w:rPr>
        <w:t xml:space="preserve">
               ных заве-  дов, связанных с обеспе-         и науки </w:t>
      </w:r>
      <w:r>
        <w:br/>
      </w:r>
      <w:r>
        <w:rPr>
          <w:rFonts w:ascii="Times New Roman"/>
          <w:b w:val="false"/>
          <w:i w:val="false"/>
          <w:color w:val="000000"/>
          <w:sz w:val="28"/>
        </w:rPr>
        <w:t xml:space="preserve">
               дениях за  чением качественного             Респуб- </w:t>
      </w:r>
      <w:r>
        <w:br/>
      </w:r>
      <w:r>
        <w:rPr>
          <w:rFonts w:ascii="Times New Roman"/>
          <w:b w:val="false"/>
          <w:i w:val="false"/>
          <w:color w:val="000000"/>
          <w:sz w:val="28"/>
        </w:rPr>
        <w:t xml:space="preserve">
               рубежом в  образовательного процесса        лики </w:t>
      </w:r>
      <w:r>
        <w:br/>
      </w:r>
      <w:r>
        <w:rPr>
          <w:rFonts w:ascii="Times New Roman"/>
          <w:b w:val="false"/>
          <w:i w:val="false"/>
          <w:color w:val="000000"/>
          <w:sz w:val="28"/>
        </w:rPr>
        <w:t xml:space="preserve">
               рамках     через зарубежные посред-         Казах- </w:t>
      </w:r>
      <w:r>
        <w:br/>
      </w:r>
      <w:r>
        <w:rPr>
          <w:rFonts w:ascii="Times New Roman"/>
          <w:b w:val="false"/>
          <w:i w:val="false"/>
          <w:color w:val="000000"/>
          <w:sz w:val="28"/>
        </w:rPr>
        <w:t xml:space="preserve">
               программы  нические организации и           стан </w:t>
      </w:r>
      <w:r>
        <w:br/>
      </w:r>
      <w:r>
        <w:rPr>
          <w:rFonts w:ascii="Times New Roman"/>
          <w:b w:val="false"/>
          <w:i w:val="false"/>
          <w:color w:val="000000"/>
          <w:sz w:val="28"/>
        </w:rPr>
        <w:t xml:space="preserve">
               "Болашак"  Посольство Республики </w:t>
      </w:r>
      <w:r>
        <w:br/>
      </w:r>
      <w:r>
        <w:rPr>
          <w:rFonts w:ascii="Times New Roman"/>
          <w:b w:val="false"/>
          <w:i w:val="false"/>
          <w:color w:val="000000"/>
          <w:sz w:val="28"/>
        </w:rPr>
        <w:t xml:space="preserve">
                          Казахстан в США с учетом </w:t>
      </w:r>
      <w:r>
        <w:br/>
      </w:r>
      <w:r>
        <w:rPr>
          <w:rFonts w:ascii="Times New Roman"/>
          <w:b w:val="false"/>
          <w:i w:val="false"/>
          <w:color w:val="000000"/>
          <w:sz w:val="28"/>
        </w:rPr>
        <w:t xml:space="preserve">
                          оказываемых услуг, оформ- </w:t>
      </w:r>
      <w:r>
        <w:br/>
      </w:r>
      <w:r>
        <w:rPr>
          <w:rFonts w:ascii="Times New Roman"/>
          <w:b w:val="false"/>
          <w:i w:val="false"/>
          <w:color w:val="000000"/>
          <w:sz w:val="28"/>
        </w:rPr>
        <w:t xml:space="preserve">
                          ление выездных и въездных </w:t>
      </w:r>
      <w:r>
        <w:br/>
      </w:r>
      <w:r>
        <w:rPr>
          <w:rFonts w:ascii="Times New Roman"/>
          <w:b w:val="false"/>
          <w:i w:val="false"/>
          <w:color w:val="000000"/>
          <w:sz w:val="28"/>
        </w:rPr>
        <w:t xml:space="preserve">
                          виз, оплата анкетных форм </w:t>
      </w:r>
      <w:r>
        <w:br/>
      </w:r>
      <w:r>
        <w:rPr>
          <w:rFonts w:ascii="Times New Roman"/>
          <w:b w:val="false"/>
          <w:i w:val="false"/>
          <w:color w:val="000000"/>
          <w:sz w:val="28"/>
        </w:rPr>
        <w:t xml:space="preserve">
                          зарубежных высших учебных </w:t>
      </w:r>
      <w:r>
        <w:br/>
      </w:r>
      <w:r>
        <w:rPr>
          <w:rFonts w:ascii="Times New Roman"/>
          <w:b w:val="false"/>
          <w:i w:val="false"/>
          <w:color w:val="000000"/>
          <w:sz w:val="28"/>
        </w:rPr>
        <w:t xml:space="preserve">
                          заведений, регистрация </w:t>
      </w:r>
      <w:r>
        <w:br/>
      </w:r>
      <w:r>
        <w:rPr>
          <w:rFonts w:ascii="Times New Roman"/>
          <w:b w:val="false"/>
          <w:i w:val="false"/>
          <w:color w:val="000000"/>
          <w:sz w:val="28"/>
        </w:rPr>
        <w:t xml:space="preserve">
                          стипендиатов в уполномо- </w:t>
      </w:r>
      <w:r>
        <w:br/>
      </w:r>
      <w:r>
        <w:rPr>
          <w:rFonts w:ascii="Times New Roman"/>
          <w:b w:val="false"/>
          <w:i w:val="false"/>
          <w:color w:val="000000"/>
          <w:sz w:val="28"/>
        </w:rPr>
        <w:t xml:space="preserve">
                          ченных органах принимаю- </w:t>
      </w:r>
      <w:r>
        <w:br/>
      </w:r>
      <w:r>
        <w:rPr>
          <w:rFonts w:ascii="Times New Roman"/>
          <w:b w:val="false"/>
          <w:i w:val="false"/>
          <w:color w:val="000000"/>
          <w:sz w:val="28"/>
        </w:rPr>
        <w:t xml:space="preserve">
                          щих стран; проживание, </w:t>
      </w:r>
      <w:r>
        <w:br/>
      </w:r>
      <w:r>
        <w:rPr>
          <w:rFonts w:ascii="Times New Roman"/>
          <w:b w:val="false"/>
          <w:i w:val="false"/>
          <w:color w:val="000000"/>
          <w:sz w:val="28"/>
        </w:rPr>
        <w:t xml:space="preserve">
                          питание, расходы на приоб- </w:t>
      </w:r>
      <w:r>
        <w:br/>
      </w:r>
      <w:r>
        <w:rPr>
          <w:rFonts w:ascii="Times New Roman"/>
          <w:b w:val="false"/>
          <w:i w:val="false"/>
          <w:color w:val="000000"/>
          <w:sz w:val="28"/>
        </w:rPr>
        <w:t xml:space="preserve">
                          ретение учебной литерату- </w:t>
      </w:r>
      <w:r>
        <w:br/>
      </w:r>
      <w:r>
        <w:rPr>
          <w:rFonts w:ascii="Times New Roman"/>
          <w:b w:val="false"/>
          <w:i w:val="false"/>
          <w:color w:val="000000"/>
          <w:sz w:val="28"/>
        </w:rPr>
        <w:t xml:space="preserve">
                          ры, медицинскую страховку, </w:t>
      </w:r>
      <w:r>
        <w:br/>
      </w:r>
      <w:r>
        <w:rPr>
          <w:rFonts w:ascii="Times New Roman"/>
          <w:b w:val="false"/>
          <w:i w:val="false"/>
          <w:color w:val="000000"/>
          <w:sz w:val="28"/>
        </w:rPr>
        <w:t xml:space="preserve">
                          проезд от места жительства </w:t>
      </w:r>
      <w:r>
        <w:br/>
      </w:r>
      <w:r>
        <w:rPr>
          <w:rFonts w:ascii="Times New Roman"/>
          <w:b w:val="false"/>
          <w:i w:val="false"/>
          <w:color w:val="000000"/>
          <w:sz w:val="28"/>
        </w:rPr>
        <w:t xml:space="preserve">
                          в Казахстане до места </w:t>
      </w:r>
      <w:r>
        <w:br/>
      </w:r>
      <w:r>
        <w:rPr>
          <w:rFonts w:ascii="Times New Roman"/>
          <w:b w:val="false"/>
          <w:i w:val="false"/>
          <w:color w:val="000000"/>
          <w:sz w:val="28"/>
        </w:rPr>
        <w:t xml:space="preserve">
                          учебы при поступлении и </w:t>
      </w:r>
      <w:r>
        <w:br/>
      </w:r>
      <w:r>
        <w:rPr>
          <w:rFonts w:ascii="Times New Roman"/>
          <w:b w:val="false"/>
          <w:i w:val="false"/>
          <w:color w:val="000000"/>
          <w:sz w:val="28"/>
        </w:rPr>
        <w:t xml:space="preserve">
                          обратно после завершения </w:t>
      </w:r>
      <w:r>
        <w:br/>
      </w:r>
      <w:r>
        <w:rPr>
          <w:rFonts w:ascii="Times New Roman"/>
          <w:b w:val="false"/>
          <w:i w:val="false"/>
          <w:color w:val="000000"/>
          <w:sz w:val="28"/>
        </w:rPr>
        <w:t xml:space="preserve">
                          обучения; оплата всех ви- </w:t>
      </w:r>
      <w:r>
        <w:br/>
      </w:r>
      <w:r>
        <w:rPr>
          <w:rFonts w:ascii="Times New Roman"/>
          <w:b w:val="false"/>
          <w:i w:val="false"/>
          <w:color w:val="000000"/>
          <w:sz w:val="28"/>
        </w:rPr>
        <w:t xml:space="preserve">
                          дов связи, связанных с </w:t>
      </w:r>
      <w:r>
        <w:br/>
      </w:r>
      <w:r>
        <w:rPr>
          <w:rFonts w:ascii="Times New Roman"/>
          <w:b w:val="false"/>
          <w:i w:val="false"/>
          <w:color w:val="000000"/>
          <w:sz w:val="28"/>
        </w:rPr>
        <w:t xml:space="preserve">
                          реализацией программы </w:t>
      </w:r>
      <w:r>
        <w:br/>
      </w:r>
      <w:r>
        <w:rPr>
          <w:rFonts w:ascii="Times New Roman"/>
          <w:b w:val="false"/>
          <w:i w:val="false"/>
          <w:color w:val="000000"/>
          <w:sz w:val="28"/>
        </w:rPr>
        <w:t xml:space="preserve">
                          "Болашак", оплата расхо- </w:t>
      </w:r>
      <w:r>
        <w:br/>
      </w:r>
      <w:r>
        <w:rPr>
          <w:rFonts w:ascii="Times New Roman"/>
          <w:b w:val="false"/>
          <w:i w:val="false"/>
          <w:color w:val="000000"/>
          <w:sz w:val="28"/>
        </w:rPr>
        <w:t xml:space="preserve">
                          дов на получение лицензии </w:t>
      </w:r>
      <w:r>
        <w:br/>
      </w:r>
      <w:r>
        <w:rPr>
          <w:rFonts w:ascii="Times New Roman"/>
          <w:b w:val="false"/>
          <w:i w:val="false"/>
          <w:color w:val="000000"/>
          <w:sz w:val="28"/>
        </w:rPr>
        <w:t xml:space="preserve">
                          на проведение операций, </w:t>
      </w:r>
      <w:r>
        <w:br/>
      </w:r>
      <w:r>
        <w:rPr>
          <w:rFonts w:ascii="Times New Roman"/>
          <w:b w:val="false"/>
          <w:i w:val="false"/>
          <w:color w:val="000000"/>
          <w:sz w:val="28"/>
        </w:rPr>
        <w:t xml:space="preserve">
                          связанных с использова- </w:t>
      </w:r>
      <w:r>
        <w:br/>
      </w:r>
      <w:r>
        <w:rPr>
          <w:rFonts w:ascii="Times New Roman"/>
          <w:b w:val="false"/>
          <w:i w:val="false"/>
          <w:color w:val="000000"/>
          <w:sz w:val="28"/>
        </w:rPr>
        <w:t xml:space="preserve">
                          нием валютных ценностей в </w:t>
      </w:r>
      <w:r>
        <w:br/>
      </w:r>
      <w:r>
        <w:rPr>
          <w:rFonts w:ascii="Times New Roman"/>
          <w:b w:val="false"/>
          <w:i w:val="false"/>
          <w:color w:val="000000"/>
          <w:sz w:val="28"/>
        </w:rPr>
        <w:t xml:space="preserve">
                          Национальном банке Рес- </w:t>
      </w:r>
      <w:r>
        <w:br/>
      </w:r>
      <w:r>
        <w:rPr>
          <w:rFonts w:ascii="Times New Roman"/>
          <w:b w:val="false"/>
          <w:i w:val="false"/>
          <w:color w:val="000000"/>
          <w:sz w:val="28"/>
        </w:rPr>
        <w:t xml:space="preserve">
                          публики Казахстан. Коли- </w:t>
      </w:r>
      <w:r>
        <w:br/>
      </w:r>
      <w:r>
        <w:rPr>
          <w:rFonts w:ascii="Times New Roman"/>
          <w:b w:val="false"/>
          <w:i w:val="false"/>
          <w:color w:val="000000"/>
          <w:sz w:val="28"/>
        </w:rPr>
        <w:t xml:space="preserve">
                          чество стипендиатов - 86. </w:t>
      </w:r>
      <w:r>
        <w:br/>
      </w:r>
      <w:r>
        <w:rPr>
          <w:rFonts w:ascii="Times New Roman"/>
          <w:b w:val="false"/>
          <w:i w:val="false"/>
          <w:color w:val="000000"/>
          <w:sz w:val="28"/>
        </w:rPr>
        <w:t xml:space="preserve">
                          Информационная поддержка  </w:t>
      </w:r>
      <w:r>
        <w:br/>
      </w:r>
      <w:r>
        <w:rPr>
          <w:rFonts w:ascii="Times New Roman"/>
          <w:b w:val="false"/>
          <w:i w:val="false"/>
          <w:color w:val="000000"/>
          <w:sz w:val="28"/>
        </w:rPr>
        <w:t xml:space="preserve">
                          конкурсного отбора:  </w:t>
      </w:r>
      <w:r>
        <w:br/>
      </w:r>
      <w:r>
        <w:rPr>
          <w:rFonts w:ascii="Times New Roman"/>
          <w:b w:val="false"/>
          <w:i w:val="false"/>
          <w:color w:val="000000"/>
          <w:sz w:val="28"/>
        </w:rPr>
        <w:t xml:space="preserve">
                          объявления в средствах  </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опубликование итогов  </w:t>
      </w:r>
      <w:r>
        <w:br/>
      </w:r>
      <w:r>
        <w:rPr>
          <w:rFonts w:ascii="Times New Roman"/>
          <w:b w:val="false"/>
          <w:i w:val="false"/>
          <w:color w:val="000000"/>
          <w:sz w:val="28"/>
        </w:rPr>
        <w:t xml:space="preserve">
                          конкурса в официальной  </w:t>
      </w:r>
      <w:r>
        <w:br/>
      </w:r>
      <w:r>
        <w:rPr>
          <w:rFonts w:ascii="Times New Roman"/>
          <w:b w:val="false"/>
          <w:i w:val="false"/>
          <w:color w:val="000000"/>
          <w:sz w:val="28"/>
        </w:rPr>
        <w:t xml:space="preserve">
                          печати. </w:t>
      </w:r>
    </w:p>
    <w:p>
      <w:pPr>
        <w:spacing w:after="0"/>
        <w:ind w:left="0"/>
        <w:jc w:val="both"/>
      </w:pPr>
      <w:r>
        <w:rPr>
          <w:rFonts w:ascii="Times New Roman"/>
          <w:b w:val="false"/>
          <w:i w:val="false"/>
          <w:color w:val="000000"/>
          <w:sz w:val="28"/>
        </w:rPr>
        <w:t xml:space="preserve">9         107  Капиталь-  Проведение капитального   В те-  Минис- </w:t>
      </w:r>
      <w:r>
        <w:br/>
      </w:r>
      <w:r>
        <w:rPr>
          <w:rFonts w:ascii="Times New Roman"/>
          <w:b w:val="false"/>
          <w:i w:val="false"/>
          <w:color w:val="000000"/>
          <w:sz w:val="28"/>
        </w:rPr>
        <w:t xml:space="preserve">
               ный ремонт ремонта учебных корпусов  чение  терство </w:t>
      </w:r>
      <w:r>
        <w:br/>
      </w:r>
      <w:r>
        <w:rPr>
          <w:rFonts w:ascii="Times New Roman"/>
          <w:b w:val="false"/>
          <w:i w:val="false"/>
          <w:color w:val="000000"/>
          <w:sz w:val="28"/>
        </w:rPr>
        <w:t xml:space="preserve">
               государ-   и общежитии высших учеб-  года   образо- </w:t>
      </w:r>
      <w:r>
        <w:br/>
      </w:r>
      <w:r>
        <w:rPr>
          <w:rFonts w:ascii="Times New Roman"/>
          <w:b w:val="false"/>
          <w:i w:val="false"/>
          <w:color w:val="000000"/>
          <w:sz w:val="28"/>
        </w:rPr>
        <w:t xml:space="preserve">
               ственных   ных заведений в соответ-         вания </w:t>
      </w:r>
      <w:r>
        <w:br/>
      </w:r>
      <w:r>
        <w:rPr>
          <w:rFonts w:ascii="Times New Roman"/>
          <w:b w:val="false"/>
          <w:i w:val="false"/>
          <w:color w:val="000000"/>
          <w:sz w:val="28"/>
        </w:rPr>
        <w:t xml:space="preserve">
               высших     ствии с проектно-сметной         и науки </w:t>
      </w:r>
      <w:r>
        <w:br/>
      </w:r>
      <w:r>
        <w:rPr>
          <w:rFonts w:ascii="Times New Roman"/>
          <w:b w:val="false"/>
          <w:i w:val="false"/>
          <w:color w:val="000000"/>
          <w:sz w:val="28"/>
        </w:rPr>
        <w:t xml:space="preserve">
               учебных    документацией и заключе-         Респуб- </w:t>
      </w:r>
      <w:r>
        <w:br/>
      </w:r>
      <w:r>
        <w:rPr>
          <w:rFonts w:ascii="Times New Roman"/>
          <w:b w:val="false"/>
          <w:i w:val="false"/>
          <w:color w:val="000000"/>
          <w:sz w:val="28"/>
        </w:rPr>
        <w:t xml:space="preserve">
               заведений  нием Государственной экс-        лики Ка- </w:t>
      </w:r>
      <w:r>
        <w:br/>
      </w:r>
      <w:r>
        <w:rPr>
          <w:rFonts w:ascii="Times New Roman"/>
          <w:b w:val="false"/>
          <w:i w:val="false"/>
          <w:color w:val="000000"/>
          <w:sz w:val="28"/>
        </w:rPr>
        <w:t xml:space="preserve">
                          пертизы:                         захстан </w:t>
      </w:r>
      <w:r>
        <w:br/>
      </w:r>
      <w:r>
        <w:rPr>
          <w:rFonts w:ascii="Times New Roman"/>
          <w:b w:val="false"/>
          <w:i w:val="false"/>
          <w:color w:val="000000"/>
          <w:sz w:val="28"/>
        </w:rPr>
        <w:t xml:space="preserve">
                          Восточно-Казахстанского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университета им.  </w:t>
      </w:r>
      <w:r>
        <w:br/>
      </w:r>
      <w:r>
        <w:rPr>
          <w:rFonts w:ascii="Times New Roman"/>
          <w:b w:val="false"/>
          <w:i w:val="false"/>
          <w:color w:val="000000"/>
          <w:sz w:val="28"/>
        </w:rPr>
        <w:t xml:space="preserve">
                          С.Аманжолова; </w:t>
      </w:r>
      <w:r>
        <w:br/>
      </w:r>
      <w:r>
        <w:rPr>
          <w:rFonts w:ascii="Times New Roman"/>
          <w:b w:val="false"/>
          <w:i w:val="false"/>
          <w:color w:val="000000"/>
          <w:sz w:val="28"/>
        </w:rPr>
        <w:t xml:space="preserve">
                          Жетысуского государствен- </w:t>
      </w:r>
      <w:r>
        <w:br/>
      </w:r>
      <w:r>
        <w:rPr>
          <w:rFonts w:ascii="Times New Roman"/>
          <w:b w:val="false"/>
          <w:i w:val="false"/>
          <w:color w:val="000000"/>
          <w:sz w:val="28"/>
        </w:rPr>
        <w:t xml:space="preserve">
                          ного университета имени </w:t>
      </w:r>
      <w:r>
        <w:br/>
      </w:r>
      <w:r>
        <w:rPr>
          <w:rFonts w:ascii="Times New Roman"/>
          <w:b w:val="false"/>
          <w:i w:val="false"/>
          <w:color w:val="000000"/>
          <w:sz w:val="28"/>
        </w:rPr>
        <w:t xml:space="preserve">
                          И. Жансугурова; </w:t>
      </w:r>
      <w:r>
        <w:br/>
      </w:r>
      <w:r>
        <w:rPr>
          <w:rFonts w:ascii="Times New Roman"/>
          <w:b w:val="false"/>
          <w:i w:val="false"/>
          <w:color w:val="000000"/>
          <w:sz w:val="28"/>
        </w:rPr>
        <w:t xml:space="preserve">
                          Евразийского националь- </w:t>
      </w:r>
      <w:r>
        <w:br/>
      </w:r>
      <w:r>
        <w:rPr>
          <w:rFonts w:ascii="Times New Roman"/>
          <w:b w:val="false"/>
          <w:i w:val="false"/>
          <w:color w:val="000000"/>
          <w:sz w:val="28"/>
        </w:rPr>
        <w:t xml:space="preserve">
                          ного университета им. </w:t>
      </w:r>
      <w:r>
        <w:br/>
      </w:r>
      <w:r>
        <w:rPr>
          <w:rFonts w:ascii="Times New Roman"/>
          <w:b w:val="false"/>
          <w:i w:val="false"/>
          <w:color w:val="000000"/>
          <w:sz w:val="28"/>
        </w:rPr>
        <w:t xml:space="preserve">
                          Л.Н. Гумилева; </w:t>
      </w:r>
      <w:r>
        <w:br/>
      </w:r>
      <w:r>
        <w:rPr>
          <w:rFonts w:ascii="Times New Roman"/>
          <w:b w:val="false"/>
          <w:i w:val="false"/>
          <w:color w:val="000000"/>
          <w:sz w:val="28"/>
        </w:rPr>
        <w:t xml:space="preserve">
                          Семипалатинского государ- </w:t>
      </w:r>
      <w:r>
        <w:br/>
      </w:r>
      <w:r>
        <w:rPr>
          <w:rFonts w:ascii="Times New Roman"/>
          <w:b w:val="false"/>
          <w:i w:val="false"/>
          <w:color w:val="000000"/>
          <w:sz w:val="28"/>
        </w:rPr>
        <w:t xml:space="preserve">
                          ственного университета </w:t>
      </w:r>
      <w:r>
        <w:br/>
      </w:r>
      <w:r>
        <w:rPr>
          <w:rFonts w:ascii="Times New Roman"/>
          <w:b w:val="false"/>
          <w:i w:val="false"/>
          <w:color w:val="000000"/>
          <w:sz w:val="28"/>
        </w:rPr>
        <w:t xml:space="preserve">
                          имени Шакарима; </w:t>
      </w:r>
      <w:r>
        <w:br/>
      </w:r>
      <w:r>
        <w:rPr>
          <w:rFonts w:ascii="Times New Roman"/>
          <w:b w:val="false"/>
          <w:i w:val="false"/>
          <w:color w:val="000000"/>
          <w:sz w:val="28"/>
        </w:rPr>
        <w:t xml:space="preserve">
                          Кызылординского государ- </w:t>
      </w:r>
      <w:r>
        <w:br/>
      </w:r>
      <w:r>
        <w:rPr>
          <w:rFonts w:ascii="Times New Roman"/>
          <w:b w:val="false"/>
          <w:i w:val="false"/>
          <w:color w:val="000000"/>
          <w:sz w:val="28"/>
        </w:rPr>
        <w:t xml:space="preserve">
                          ственного университета </w:t>
      </w:r>
      <w:r>
        <w:br/>
      </w:r>
      <w:r>
        <w:rPr>
          <w:rFonts w:ascii="Times New Roman"/>
          <w:b w:val="false"/>
          <w:i w:val="false"/>
          <w:color w:val="000000"/>
          <w:sz w:val="28"/>
        </w:rPr>
        <w:t xml:space="preserve">
                          им. Коркыт-Ата; </w:t>
      </w:r>
      <w:r>
        <w:br/>
      </w:r>
      <w:r>
        <w:rPr>
          <w:rFonts w:ascii="Times New Roman"/>
          <w:b w:val="false"/>
          <w:i w:val="false"/>
          <w:color w:val="000000"/>
          <w:sz w:val="28"/>
        </w:rPr>
        <w:t xml:space="preserve">
                          Карагандинского государ- </w:t>
      </w:r>
      <w:r>
        <w:br/>
      </w:r>
      <w:r>
        <w:rPr>
          <w:rFonts w:ascii="Times New Roman"/>
          <w:b w:val="false"/>
          <w:i w:val="false"/>
          <w:color w:val="000000"/>
          <w:sz w:val="28"/>
        </w:rPr>
        <w:t xml:space="preserve">
                          ственного университета </w:t>
      </w:r>
      <w:r>
        <w:br/>
      </w:r>
      <w:r>
        <w:rPr>
          <w:rFonts w:ascii="Times New Roman"/>
          <w:b w:val="false"/>
          <w:i w:val="false"/>
          <w:color w:val="000000"/>
          <w:sz w:val="28"/>
        </w:rPr>
        <w:t xml:space="preserve">
                          имени Е. Букетова; </w:t>
      </w:r>
      <w:r>
        <w:br/>
      </w:r>
      <w:r>
        <w:rPr>
          <w:rFonts w:ascii="Times New Roman"/>
          <w:b w:val="false"/>
          <w:i w:val="false"/>
          <w:color w:val="000000"/>
          <w:sz w:val="28"/>
        </w:rPr>
        <w:t xml:space="preserve">
                          Казахского государствен- </w:t>
      </w:r>
      <w:r>
        <w:br/>
      </w:r>
      <w:r>
        <w:rPr>
          <w:rFonts w:ascii="Times New Roman"/>
          <w:b w:val="false"/>
          <w:i w:val="false"/>
          <w:color w:val="000000"/>
          <w:sz w:val="28"/>
        </w:rPr>
        <w:t xml:space="preserve">
                          ного женского педагоги- </w:t>
      </w:r>
      <w:r>
        <w:br/>
      </w:r>
      <w:r>
        <w:rPr>
          <w:rFonts w:ascii="Times New Roman"/>
          <w:b w:val="false"/>
          <w:i w:val="false"/>
          <w:color w:val="000000"/>
          <w:sz w:val="28"/>
        </w:rPr>
        <w:t xml:space="preserve">
                          ческого института. </w:t>
      </w:r>
    </w:p>
    <w:p>
      <w:pPr>
        <w:spacing w:after="0"/>
        <w:ind w:left="0"/>
        <w:jc w:val="both"/>
      </w:pPr>
      <w:r>
        <w:rPr>
          <w:rFonts w:ascii="Times New Roman"/>
          <w:b w:val="false"/>
          <w:i w:val="false"/>
          <w:color w:val="000000"/>
          <w:sz w:val="28"/>
        </w:rPr>
        <w:t xml:space="preserve">10        108  Доучивание Проведение учебного про-  В те-  Минис- </w:t>
      </w:r>
      <w:r>
        <w:br/>
      </w:r>
      <w:r>
        <w:rPr>
          <w:rFonts w:ascii="Times New Roman"/>
          <w:b w:val="false"/>
          <w:i w:val="false"/>
          <w:color w:val="000000"/>
          <w:sz w:val="28"/>
        </w:rPr>
        <w:t xml:space="preserve">
               студентов  цесса в соответствии с    чение  терство </w:t>
      </w:r>
      <w:r>
        <w:br/>
      </w:r>
      <w:r>
        <w:rPr>
          <w:rFonts w:ascii="Times New Roman"/>
          <w:b w:val="false"/>
          <w:i w:val="false"/>
          <w:color w:val="000000"/>
          <w:sz w:val="28"/>
        </w:rPr>
        <w:t xml:space="preserve">
               в высших   государственными стандар- года   образо- </w:t>
      </w:r>
      <w:r>
        <w:br/>
      </w:r>
      <w:r>
        <w:rPr>
          <w:rFonts w:ascii="Times New Roman"/>
          <w:b w:val="false"/>
          <w:i w:val="false"/>
          <w:color w:val="000000"/>
          <w:sz w:val="28"/>
        </w:rPr>
        <w:t xml:space="preserve">
               учебных    тами образования; осу-           вания </w:t>
      </w:r>
      <w:r>
        <w:br/>
      </w:r>
      <w:r>
        <w:rPr>
          <w:rFonts w:ascii="Times New Roman"/>
          <w:b w:val="false"/>
          <w:i w:val="false"/>
          <w:color w:val="000000"/>
          <w:sz w:val="28"/>
        </w:rPr>
        <w:t xml:space="preserve">
               заведениях ществление образователь-         и науки </w:t>
      </w:r>
      <w:r>
        <w:br/>
      </w:r>
      <w:r>
        <w:rPr>
          <w:rFonts w:ascii="Times New Roman"/>
          <w:b w:val="false"/>
          <w:i w:val="false"/>
          <w:color w:val="000000"/>
          <w:sz w:val="28"/>
        </w:rPr>
        <w:t xml:space="preserve">
                          ной деятельности, вклю-          Респуб- </w:t>
      </w:r>
      <w:r>
        <w:br/>
      </w:r>
      <w:r>
        <w:rPr>
          <w:rFonts w:ascii="Times New Roman"/>
          <w:b w:val="false"/>
          <w:i w:val="false"/>
          <w:color w:val="000000"/>
          <w:sz w:val="28"/>
        </w:rPr>
        <w:t xml:space="preserve">
                          чающей учебную, методи-          лики </w:t>
      </w:r>
      <w:r>
        <w:br/>
      </w:r>
      <w:r>
        <w:rPr>
          <w:rFonts w:ascii="Times New Roman"/>
          <w:b w:val="false"/>
          <w:i w:val="false"/>
          <w:color w:val="000000"/>
          <w:sz w:val="28"/>
        </w:rPr>
        <w:t xml:space="preserve">
                          ческую, научную, куль-           Казах- </w:t>
      </w:r>
      <w:r>
        <w:br/>
      </w:r>
      <w:r>
        <w:rPr>
          <w:rFonts w:ascii="Times New Roman"/>
          <w:b w:val="false"/>
          <w:i w:val="false"/>
          <w:color w:val="000000"/>
          <w:sz w:val="28"/>
        </w:rPr>
        <w:t xml:space="preserve">
                          турно-просветительскую           стан </w:t>
      </w:r>
      <w:r>
        <w:br/>
      </w:r>
      <w:r>
        <w:rPr>
          <w:rFonts w:ascii="Times New Roman"/>
          <w:b w:val="false"/>
          <w:i w:val="false"/>
          <w:color w:val="000000"/>
          <w:sz w:val="28"/>
        </w:rPr>
        <w:t xml:space="preserve">
                          работу; создание мате- </w:t>
      </w:r>
      <w:r>
        <w:br/>
      </w:r>
      <w:r>
        <w:rPr>
          <w:rFonts w:ascii="Times New Roman"/>
          <w:b w:val="false"/>
          <w:i w:val="false"/>
          <w:color w:val="000000"/>
          <w:sz w:val="28"/>
        </w:rPr>
        <w:t xml:space="preserve">
                          риально-технических усло- </w:t>
      </w:r>
      <w:r>
        <w:br/>
      </w:r>
      <w:r>
        <w:rPr>
          <w:rFonts w:ascii="Times New Roman"/>
          <w:b w:val="false"/>
          <w:i w:val="false"/>
          <w:color w:val="000000"/>
          <w:sz w:val="28"/>
        </w:rPr>
        <w:t xml:space="preserve">
                          вий для организации учеб- </w:t>
      </w:r>
      <w:r>
        <w:br/>
      </w:r>
      <w:r>
        <w:rPr>
          <w:rFonts w:ascii="Times New Roman"/>
          <w:b w:val="false"/>
          <w:i w:val="false"/>
          <w:color w:val="000000"/>
          <w:sz w:val="28"/>
        </w:rPr>
        <w:t xml:space="preserve">
                          ного процесса; обеспече- </w:t>
      </w:r>
      <w:r>
        <w:br/>
      </w:r>
      <w:r>
        <w:rPr>
          <w:rFonts w:ascii="Times New Roman"/>
          <w:b w:val="false"/>
          <w:i w:val="false"/>
          <w:color w:val="000000"/>
          <w:sz w:val="28"/>
        </w:rPr>
        <w:t xml:space="preserve">
                          ние питанием студентов, </w:t>
      </w:r>
      <w:r>
        <w:br/>
      </w:r>
      <w:r>
        <w:rPr>
          <w:rFonts w:ascii="Times New Roman"/>
          <w:b w:val="false"/>
          <w:i w:val="false"/>
          <w:color w:val="000000"/>
          <w:sz w:val="28"/>
        </w:rPr>
        <w:t xml:space="preserve">
                          находящихся в соответст- </w:t>
      </w:r>
      <w:r>
        <w:br/>
      </w:r>
      <w:r>
        <w:rPr>
          <w:rFonts w:ascii="Times New Roman"/>
          <w:b w:val="false"/>
          <w:i w:val="false"/>
          <w:color w:val="000000"/>
          <w:sz w:val="28"/>
        </w:rPr>
        <w:t xml:space="preserve">
                          вии с решениями Прави- </w:t>
      </w:r>
      <w:r>
        <w:br/>
      </w:r>
      <w:r>
        <w:rPr>
          <w:rFonts w:ascii="Times New Roman"/>
          <w:b w:val="false"/>
          <w:i w:val="false"/>
          <w:color w:val="000000"/>
          <w:sz w:val="28"/>
        </w:rPr>
        <w:t xml:space="preserve">
                          тельства на полном госу- </w:t>
      </w:r>
      <w:r>
        <w:br/>
      </w:r>
      <w:r>
        <w:rPr>
          <w:rFonts w:ascii="Times New Roman"/>
          <w:b w:val="false"/>
          <w:i w:val="false"/>
          <w:color w:val="000000"/>
          <w:sz w:val="28"/>
        </w:rPr>
        <w:t xml:space="preserve">
                          дарственном обеспечении; </w:t>
      </w:r>
      <w:r>
        <w:br/>
      </w:r>
      <w:r>
        <w:rPr>
          <w:rFonts w:ascii="Times New Roman"/>
          <w:b w:val="false"/>
          <w:i w:val="false"/>
          <w:color w:val="000000"/>
          <w:sz w:val="28"/>
        </w:rPr>
        <w:t xml:space="preserve">
                          Обучение среднегодового </w:t>
      </w:r>
      <w:r>
        <w:br/>
      </w:r>
      <w:r>
        <w:rPr>
          <w:rFonts w:ascii="Times New Roman"/>
          <w:b w:val="false"/>
          <w:i w:val="false"/>
          <w:color w:val="000000"/>
          <w:sz w:val="28"/>
        </w:rPr>
        <w:t xml:space="preserve">
                          контингента в количестве </w:t>
      </w:r>
      <w:r>
        <w:br/>
      </w:r>
      <w:r>
        <w:rPr>
          <w:rFonts w:ascii="Times New Roman"/>
          <w:b w:val="false"/>
          <w:i w:val="false"/>
          <w:color w:val="000000"/>
          <w:sz w:val="28"/>
        </w:rPr>
        <w:t xml:space="preserve">
                          266 студентов. </w:t>
      </w:r>
    </w:p>
    <w:p>
      <w:pPr>
        <w:spacing w:after="0"/>
        <w:ind w:left="0"/>
        <w:jc w:val="both"/>
      </w:pPr>
      <w:r>
        <w:rPr>
          <w:rFonts w:ascii="Times New Roman"/>
          <w:b w:val="false"/>
          <w:i w:val="false"/>
          <w:color w:val="000000"/>
          <w:sz w:val="28"/>
        </w:rPr>
        <w:t xml:space="preserve">11        109  Стипен-    Выплата государственных   В те-  Минис- </w:t>
      </w:r>
      <w:r>
        <w:br/>
      </w:r>
      <w:r>
        <w:rPr>
          <w:rFonts w:ascii="Times New Roman"/>
          <w:b w:val="false"/>
          <w:i w:val="false"/>
          <w:color w:val="000000"/>
          <w:sz w:val="28"/>
        </w:rPr>
        <w:t xml:space="preserve">
               диальное   стипендий согласно Инст-  чение  терство </w:t>
      </w:r>
      <w:r>
        <w:br/>
      </w:r>
      <w:r>
        <w:rPr>
          <w:rFonts w:ascii="Times New Roman"/>
          <w:b w:val="false"/>
          <w:i w:val="false"/>
          <w:color w:val="000000"/>
          <w:sz w:val="28"/>
        </w:rPr>
        <w:t xml:space="preserve">
               обеспече-  рукции о порядке назначе- года   образо- </w:t>
      </w:r>
      <w:r>
        <w:br/>
      </w:r>
      <w:r>
        <w:rPr>
          <w:rFonts w:ascii="Times New Roman"/>
          <w:b w:val="false"/>
          <w:i w:val="false"/>
          <w:color w:val="000000"/>
          <w:sz w:val="28"/>
        </w:rPr>
        <w:t xml:space="preserve">
               ние сту-   ния и выплаты стипендии          вания </w:t>
      </w:r>
      <w:r>
        <w:br/>
      </w:r>
      <w:r>
        <w:rPr>
          <w:rFonts w:ascii="Times New Roman"/>
          <w:b w:val="false"/>
          <w:i w:val="false"/>
          <w:color w:val="000000"/>
          <w:sz w:val="28"/>
        </w:rPr>
        <w:t xml:space="preserve">
               дентов,    отдельным категориям             и науки </w:t>
      </w:r>
      <w:r>
        <w:br/>
      </w:r>
      <w:r>
        <w:rPr>
          <w:rFonts w:ascii="Times New Roman"/>
          <w:b w:val="false"/>
          <w:i w:val="false"/>
          <w:color w:val="000000"/>
          <w:sz w:val="28"/>
        </w:rPr>
        <w:t xml:space="preserve">
               доучиваю-  обучающихся. Среднегодо-         Респуб- </w:t>
      </w:r>
      <w:r>
        <w:br/>
      </w:r>
      <w:r>
        <w:rPr>
          <w:rFonts w:ascii="Times New Roman"/>
          <w:b w:val="false"/>
          <w:i w:val="false"/>
          <w:color w:val="000000"/>
          <w:sz w:val="28"/>
        </w:rPr>
        <w:t xml:space="preserve">
               щихся в    вое количество стипен-           лики Ка- </w:t>
      </w:r>
      <w:r>
        <w:br/>
      </w:r>
      <w:r>
        <w:rPr>
          <w:rFonts w:ascii="Times New Roman"/>
          <w:b w:val="false"/>
          <w:i w:val="false"/>
          <w:color w:val="000000"/>
          <w:sz w:val="28"/>
        </w:rPr>
        <w:t xml:space="preserve">
               высших     диатов - 82.                     захстан </w:t>
      </w:r>
      <w:r>
        <w:br/>
      </w:r>
      <w:r>
        <w:rPr>
          <w:rFonts w:ascii="Times New Roman"/>
          <w:b w:val="false"/>
          <w:i w:val="false"/>
          <w:color w:val="000000"/>
          <w:sz w:val="28"/>
        </w:rPr>
        <w:t xml:space="preserve">
               учебных </w:t>
      </w:r>
      <w:r>
        <w:br/>
      </w:r>
      <w:r>
        <w:rPr>
          <w:rFonts w:ascii="Times New Roman"/>
          <w:b w:val="false"/>
          <w:i w:val="false"/>
          <w:color w:val="000000"/>
          <w:sz w:val="28"/>
        </w:rPr>
        <w:t xml:space="preserve">
               заведениях </w:t>
      </w:r>
      <w:r>
        <w:br/>
      </w:r>
      <w:r>
        <w:rPr>
          <w:rFonts w:ascii="Times New Roman"/>
          <w:b w:val="false"/>
          <w:i w:val="false"/>
          <w:color w:val="000000"/>
          <w:sz w:val="28"/>
        </w:rPr>
        <w:t xml:space="preserve">
12       110   Подготовка Приобретение учебной     В       РГКП </w:t>
      </w:r>
      <w:r>
        <w:br/>
      </w:r>
      <w:r>
        <w:rPr>
          <w:rFonts w:ascii="Times New Roman"/>
          <w:b w:val="false"/>
          <w:i w:val="false"/>
          <w:color w:val="000000"/>
          <w:sz w:val="28"/>
        </w:rPr>
        <w:t xml:space="preserve">
               и приобре- литературы               течение "Павло- </w:t>
      </w:r>
      <w:r>
        <w:br/>
      </w:r>
      <w:r>
        <w:rPr>
          <w:rFonts w:ascii="Times New Roman"/>
          <w:b w:val="false"/>
          <w:i w:val="false"/>
          <w:color w:val="000000"/>
          <w:sz w:val="28"/>
        </w:rPr>
        <w:t xml:space="preserve">
               тение                               года    дарский  </w:t>
      </w:r>
      <w:r>
        <w:br/>
      </w:r>
      <w:r>
        <w:rPr>
          <w:rFonts w:ascii="Times New Roman"/>
          <w:b w:val="false"/>
          <w:i w:val="false"/>
          <w:color w:val="000000"/>
          <w:sz w:val="28"/>
        </w:rPr>
        <w:t xml:space="preserve">
               учебной                                     государ- </w:t>
      </w:r>
      <w:r>
        <w:br/>
      </w:r>
      <w:r>
        <w:rPr>
          <w:rFonts w:ascii="Times New Roman"/>
          <w:b w:val="false"/>
          <w:i w:val="false"/>
          <w:color w:val="000000"/>
          <w:sz w:val="28"/>
        </w:rPr>
        <w:t xml:space="preserve">
               литературы                                  ственный </w:t>
      </w:r>
      <w:r>
        <w:br/>
      </w:r>
      <w:r>
        <w:rPr>
          <w:rFonts w:ascii="Times New Roman"/>
          <w:b w:val="false"/>
          <w:i w:val="false"/>
          <w:color w:val="000000"/>
          <w:sz w:val="28"/>
        </w:rPr>
        <w:t xml:space="preserve">
               для высших                                  универ- </w:t>
      </w:r>
      <w:r>
        <w:br/>
      </w:r>
      <w:r>
        <w:rPr>
          <w:rFonts w:ascii="Times New Roman"/>
          <w:b w:val="false"/>
          <w:i w:val="false"/>
          <w:color w:val="000000"/>
          <w:sz w:val="28"/>
        </w:rPr>
        <w:t xml:space="preserve">
               учебных                                     ситет  </w:t>
      </w:r>
      <w:r>
        <w:br/>
      </w:r>
      <w:r>
        <w:rPr>
          <w:rFonts w:ascii="Times New Roman"/>
          <w:b w:val="false"/>
          <w:i w:val="false"/>
          <w:color w:val="000000"/>
          <w:sz w:val="28"/>
        </w:rPr>
        <w:t xml:space="preserve">
               заведений                                   имени </w:t>
      </w:r>
      <w:r>
        <w:br/>
      </w:r>
      <w:r>
        <w:rPr>
          <w:rFonts w:ascii="Times New Roman"/>
          <w:b w:val="false"/>
          <w:i w:val="false"/>
          <w:color w:val="000000"/>
          <w:sz w:val="28"/>
        </w:rPr>
        <w:t xml:space="preserve">
                                                           С.Торай- </w:t>
      </w:r>
      <w:r>
        <w:br/>
      </w:r>
      <w:r>
        <w:rPr>
          <w:rFonts w:ascii="Times New Roman"/>
          <w:b w:val="false"/>
          <w:i w:val="false"/>
          <w:color w:val="000000"/>
          <w:sz w:val="28"/>
        </w:rPr>
        <w:t xml:space="preserve">
                                                           гырова",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"Евра- </w:t>
      </w:r>
      <w:r>
        <w:br/>
      </w:r>
      <w:r>
        <w:rPr>
          <w:rFonts w:ascii="Times New Roman"/>
          <w:b w:val="false"/>
          <w:i w:val="false"/>
          <w:color w:val="000000"/>
          <w:sz w:val="28"/>
        </w:rPr>
        <w:t xml:space="preserve">
                                                           зийский </w:t>
      </w:r>
      <w:r>
        <w:br/>
      </w:r>
      <w:r>
        <w:rPr>
          <w:rFonts w:ascii="Times New Roman"/>
          <w:b w:val="false"/>
          <w:i w:val="false"/>
          <w:color w:val="000000"/>
          <w:sz w:val="28"/>
        </w:rPr>
        <w:t xml:space="preserve">
                                                           нацио- </w:t>
      </w:r>
      <w:r>
        <w:br/>
      </w:r>
      <w:r>
        <w:rPr>
          <w:rFonts w:ascii="Times New Roman"/>
          <w:b w:val="false"/>
          <w:i w:val="false"/>
          <w:color w:val="000000"/>
          <w:sz w:val="28"/>
        </w:rPr>
        <w:t xml:space="preserve">
                                                           нальный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Л.Н. </w:t>
      </w:r>
      <w:r>
        <w:br/>
      </w:r>
      <w:r>
        <w:rPr>
          <w:rFonts w:ascii="Times New Roman"/>
          <w:b w:val="false"/>
          <w:i w:val="false"/>
          <w:color w:val="000000"/>
          <w:sz w:val="28"/>
        </w:rPr>
        <w:t xml:space="preserve">
                                                           Гумиле- </w:t>
      </w:r>
      <w:r>
        <w:br/>
      </w:r>
      <w:r>
        <w:rPr>
          <w:rFonts w:ascii="Times New Roman"/>
          <w:b w:val="false"/>
          <w:i w:val="false"/>
          <w:color w:val="000000"/>
          <w:sz w:val="28"/>
        </w:rPr>
        <w:t xml:space="preserve">
                                                           ва", ОАО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ский </w:t>
      </w:r>
      <w:r>
        <w:br/>
      </w:r>
      <w:r>
        <w:rPr>
          <w:rFonts w:ascii="Times New Roman"/>
          <w:b w:val="false"/>
          <w:i w:val="false"/>
          <w:color w:val="000000"/>
          <w:sz w:val="28"/>
        </w:rPr>
        <w:t xml:space="preserve">
                                                           аграрный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С. </w:t>
      </w:r>
      <w:r>
        <w:br/>
      </w:r>
      <w:r>
        <w:rPr>
          <w:rFonts w:ascii="Times New Roman"/>
          <w:b w:val="false"/>
          <w:i w:val="false"/>
          <w:color w:val="000000"/>
          <w:sz w:val="28"/>
        </w:rPr>
        <w:t xml:space="preserve">
                                                           Сейфул- </w:t>
      </w:r>
      <w:r>
        <w:br/>
      </w:r>
      <w:r>
        <w:rPr>
          <w:rFonts w:ascii="Times New Roman"/>
          <w:b w:val="false"/>
          <w:i w:val="false"/>
          <w:color w:val="000000"/>
          <w:sz w:val="28"/>
        </w:rPr>
        <w:t xml:space="preserve">
                                                           лина",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ский </w:t>
      </w:r>
      <w:r>
        <w:br/>
      </w:r>
      <w:r>
        <w:rPr>
          <w:rFonts w:ascii="Times New Roman"/>
          <w:b w:val="false"/>
          <w:i w:val="false"/>
          <w:color w:val="000000"/>
          <w:sz w:val="28"/>
        </w:rPr>
        <w:t xml:space="preserve">
                                                           нацио- </w:t>
      </w:r>
      <w:r>
        <w:br/>
      </w:r>
      <w:r>
        <w:rPr>
          <w:rFonts w:ascii="Times New Roman"/>
          <w:b w:val="false"/>
          <w:i w:val="false"/>
          <w:color w:val="000000"/>
          <w:sz w:val="28"/>
        </w:rPr>
        <w:t xml:space="preserve">
                                                           нальный  </w:t>
      </w:r>
      <w:r>
        <w:br/>
      </w:r>
      <w:r>
        <w:rPr>
          <w:rFonts w:ascii="Times New Roman"/>
          <w:b w:val="false"/>
          <w:i w:val="false"/>
          <w:color w:val="000000"/>
          <w:sz w:val="28"/>
        </w:rPr>
        <w:t xml:space="preserve">
                                                           аграрный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РГКП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танский </w:t>
      </w:r>
      <w:r>
        <w:br/>
      </w:r>
      <w:r>
        <w:rPr>
          <w:rFonts w:ascii="Times New Roman"/>
          <w:b w:val="false"/>
          <w:i w:val="false"/>
          <w:color w:val="000000"/>
          <w:sz w:val="28"/>
        </w:rPr>
        <w:t xml:space="preserve">
                                                           аграрно-  </w:t>
      </w:r>
      <w:r>
        <w:br/>
      </w:r>
      <w:r>
        <w:rPr>
          <w:rFonts w:ascii="Times New Roman"/>
          <w:b w:val="false"/>
          <w:i w:val="false"/>
          <w:color w:val="000000"/>
          <w:sz w:val="28"/>
        </w:rPr>
        <w:t xml:space="preserve">
                                                           техни-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Жангир </w:t>
      </w:r>
      <w:r>
        <w:br/>
      </w:r>
      <w:r>
        <w:rPr>
          <w:rFonts w:ascii="Times New Roman"/>
          <w:b w:val="false"/>
          <w:i w:val="false"/>
          <w:color w:val="000000"/>
          <w:sz w:val="28"/>
        </w:rPr>
        <w:t xml:space="preserve">
                                                           хана",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М. Ауэзо- </w:t>
      </w:r>
      <w:r>
        <w:br/>
      </w:r>
      <w:r>
        <w:rPr>
          <w:rFonts w:ascii="Times New Roman"/>
          <w:b w:val="false"/>
          <w:i w:val="false"/>
          <w:color w:val="000000"/>
          <w:sz w:val="28"/>
        </w:rPr>
        <w:t xml:space="preserve">
                                                           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С. </w:t>
      </w:r>
      <w:r>
        <w:br/>
      </w:r>
      <w:r>
        <w:rPr>
          <w:rFonts w:ascii="Times New Roman"/>
          <w:b w:val="false"/>
          <w:i w:val="false"/>
          <w:color w:val="000000"/>
          <w:sz w:val="28"/>
        </w:rPr>
        <w:t xml:space="preserve">
                                                           Аманжо- </w:t>
      </w:r>
      <w:r>
        <w:br/>
      </w:r>
      <w:r>
        <w:rPr>
          <w:rFonts w:ascii="Times New Roman"/>
          <w:b w:val="false"/>
          <w:i w:val="false"/>
          <w:color w:val="000000"/>
          <w:sz w:val="28"/>
        </w:rPr>
        <w:t xml:space="preserve">
                                                           лова",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 </w:t>
      </w:r>
      <w:r>
        <w:br/>
      </w:r>
      <w:r>
        <w:rPr>
          <w:rFonts w:ascii="Times New Roman"/>
          <w:b w:val="false"/>
          <w:i w:val="false"/>
          <w:color w:val="000000"/>
          <w:sz w:val="28"/>
        </w:rPr>
        <w:t xml:space="preserve">
                                                           танский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техни-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Д. </w:t>
      </w:r>
      <w:r>
        <w:br/>
      </w:r>
      <w:r>
        <w:rPr>
          <w:rFonts w:ascii="Times New Roman"/>
          <w:b w:val="false"/>
          <w:i w:val="false"/>
          <w:color w:val="000000"/>
          <w:sz w:val="28"/>
        </w:rPr>
        <w:t xml:space="preserve">
                                                           Серик- </w:t>
      </w:r>
      <w:r>
        <w:br/>
      </w:r>
      <w:r>
        <w:rPr>
          <w:rFonts w:ascii="Times New Roman"/>
          <w:b w:val="false"/>
          <w:i w:val="false"/>
          <w:color w:val="000000"/>
          <w:sz w:val="28"/>
        </w:rPr>
        <w:t xml:space="preserve">
                                                           баева",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"Караган- </w:t>
      </w:r>
      <w:r>
        <w:br/>
      </w:r>
      <w:r>
        <w:rPr>
          <w:rFonts w:ascii="Times New Roman"/>
          <w:b w:val="false"/>
          <w:i w:val="false"/>
          <w:color w:val="000000"/>
          <w:sz w:val="28"/>
        </w:rPr>
        <w:t xml:space="preserve">
                                                           динский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акаде- </w:t>
      </w:r>
      <w:r>
        <w:br/>
      </w:r>
      <w:r>
        <w:rPr>
          <w:rFonts w:ascii="Times New Roman"/>
          <w:b w:val="false"/>
          <w:i w:val="false"/>
          <w:color w:val="000000"/>
          <w:sz w:val="28"/>
        </w:rPr>
        <w:t xml:space="preserve">
                                                           мика </w:t>
      </w:r>
      <w:r>
        <w:br/>
      </w:r>
      <w:r>
        <w:rPr>
          <w:rFonts w:ascii="Times New Roman"/>
          <w:b w:val="false"/>
          <w:i w:val="false"/>
          <w:color w:val="000000"/>
          <w:sz w:val="28"/>
        </w:rPr>
        <w:t xml:space="preserve">
                                                           Е.А. Бу- </w:t>
      </w:r>
      <w:r>
        <w:br/>
      </w:r>
      <w:r>
        <w:rPr>
          <w:rFonts w:ascii="Times New Roman"/>
          <w:b w:val="false"/>
          <w:i w:val="false"/>
          <w:color w:val="000000"/>
          <w:sz w:val="28"/>
        </w:rPr>
        <w:t xml:space="preserve">
                                                           кетова", </w:t>
      </w:r>
      <w:r>
        <w:br/>
      </w:r>
      <w:r>
        <w:rPr>
          <w:rFonts w:ascii="Times New Roman"/>
          <w:b w:val="false"/>
          <w:i w:val="false"/>
          <w:color w:val="000000"/>
          <w:sz w:val="28"/>
        </w:rPr>
        <w:t xml:space="preserve">
                                                           РГКП </w:t>
      </w:r>
      <w:r>
        <w:br/>
      </w:r>
      <w:r>
        <w:rPr>
          <w:rFonts w:ascii="Times New Roman"/>
          <w:b w:val="false"/>
          <w:i w:val="false"/>
          <w:color w:val="000000"/>
          <w:sz w:val="28"/>
        </w:rPr>
        <w:t xml:space="preserve">
                                                          "Таразский </w:t>
      </w:r>
      <w:r>
        <w:br/>
      </w:r>
      <w:r>
        <w:rPr>
          <w:rFonts w:ascii="Times New Roman"/>
          <w:b w:val="false"/>
          <w:i w:val="false"/>
          <w:color w:val="000000"/>
          <w:sz w:val="28"/>
        </w:rPr>
        <w:t xml:space="preserve">
                                                           государс- </w:t>
      </w:r>
      <w:r>
        <w:br/>
      </w:r>
      <w:r>
        <w:rPr>
          <w:rFonts w:ascii="Times New Roman"/>
          <w:b w:val="false"/>
          <w:i w:val="false"/>
          <w:color w:val="000000"/>
          <w:sz w:val="28"/>
        </w:rPr>
        <w:t xml:space="preserve">
                                                           твенный </w:t>
      </w:r>
      <w:r>
        <w:br/>
      </w:r>
      <w:r>
        <w:rPr>
          <w:rFonts w:ascii="Times New Roman"/>
          <w:b w:val="false"/>
          <w:i w:val="false"/>
          <w:color w:val="000000"/>
          <w:sz w:val="28"/>
        </w:rPr>
        <w:t xml:space="preserve">
                                                           универ- </w:t>
      </w:r>
      <w:r>
        <w:br/>
      </w:r>
      <w:r>
        <w:rPr>
          <w:rFonts w:ascii="Times New Roman"/>
          <w:b w:val="false"/>
          <w:i w:val="false"/>
          <w:color w:val="000000"/>
          <w:sz w:val="28"/>
        </w:rPr>
        <w:t xml:space="preserve">
                                                           ситет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М.X. </w:t>
      </w:r>
      <w:r>
        <w:br/>
      </w:r>
      <w:r>
        <w:rPr>
          <w:rFonts w:ascii="Times New Roman"/>
          <w:b w:val="false"/>
          <w:i w:val="false"/>
          <w:color w:val="000000"/>
          <w:sz w:val="28"/>
        </w:rPr>
        <w:t xml:space="preserve">
                                                           Дулати".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доступности профессионального образования путем предоставления государственных образовательных грантов для получения высшего профессионального образования; повышение интеллектуального, культурного и нравственного уровня развития общества; обеспечение потребностей республики офицерами запаса; социальная поддержка студентов в период получения ими высшего профессионального образования, обеспечение стипендией кандидатов и докторов наук в период подготовки кандидатских диссертаций и проведения научных исследований. </w:t>
      </w:r>
    </w:p>
    <w:p>
      <w:pPr>
        <w:spacing w:after="0"/>
        <w:ind w:left="0"/>
        <w:jc w:val="both"/>
      </w:pPr>
      <w:r>
        <w:rPr>
          <w:rFonts w:ascii="Times New Roman"/>
          <w:b w:val="false"/>
          <w:i w:val="false"/>
          <w:color w:val="000000"/>
          <w:sz w:val="28"/>
        </w:rPr>
        <w:t xml:space="preserve">Приложение 207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0" w:id="2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021 </w:t>
      </w:r>
      <w:r>
        <w:br/>
      </w:r>
      <w:r>
        <w:rPr>
          <w:rFonts w:ascii="Times New Roman"/>
          <w:b/>
          <w:i w:val="false"/>
          <w:color w:val="000000"/>
        </w:rPr>
        <w:t xml:space="preserve">
"Организация государственного кредитования подготовки </w:t>
      </w:r>
      <w:r>
        <w:br/>
      </w:r>
      <w:r>
        <w:rPr>
          <w:rFonts w:ascii="Times New Roman"/>
          <w:b/>
          <w:i w:val="false"/>
          <w:color w:val="000000"/>
        </w:rPr>
        <w:t xml:space="preserve">
специалистов с высшим профессиональным образованием" </w:t>
      </w:r>
      <w:r>
        <w:br/>
      </w:r>
      <w:r>
        <w:rPr>
          <w:rFonts w:ascii="Times New Roman"/>
          <w:b/>
          <w:i w:val="false"/>
          <w:color w:val="000000"/>
        </w:rPr>
        <w:t xml:space="preserve">
на 2004 год </w:t>
      </w:r>
    </w:p>
    <w:bookmarkEnd w:id="20"/>
    <w:p>
      <w:pPr>
        <w:spacing w:after="0"/>
        <w:ind w:left="0"/>
        <w:jc w:val="both"/>
      </w:pPr>
      <w:r>
        <w:rPr>
          <w:rFonts w:ascii="Times New Roman"/>
          <w:b w:val="false"/>
          <w:i w:val="false"/>
          <w:color w:val="000000"/>
          <w:sz w:val="28"/>
        </w:rPr>
        <w:t xml:space="preserve">      1. Стоимость: 17582 тысячи тенге (семнадцать миллионов пятьсот восемьдесят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октября 2000 года N 1523 "О создании государственного учреждения "Финансовый центр"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процесса государственного образовательного кредитования, рациональное использование кредитных средств, выделяемых из республиканского бюджета. </w:t>
      </w:r>
      <w:r>
        <w:br/>
      </w:r>
      <w:r>
        <w:rPr>
          <w:rFonts w:ascii="Times New Roman"/>
          <w:b w:val="false"/>
          <w:i w:val="false"/>
          <w:color w:val="000000"/>
          <w:sz w:val="28"/>
        </w:rPr>
        <w:t xml:space="preserve">
      5. Задачи бюджетной программы: осуществление банковских операций по кредитованию подготовки кадров в высших учебных заведениях Республики Казахстан; создание банка данных заемщиков кредитных средств, для последующего погашения кредитных ресурсов; контроль возврата кредитных средств в республиканский бюджет, претензионно-исковая работа в случае уклонения от погашения государственного образовательного и студенческого кредитов.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 (подпрограмм)   !реали-!венные </w:t>
      </w:r>
      <w:r>
        <w:br/>
      </w:r>
      <w:r>
        <w:rPr>
          <w:rFonts w:ascii="Times New Roman"/>
          <w:b w:val="false"/>
          <w:i w:val="false"/>
          <w:color w:val="000000"/>
          <w:sz w:val="28"/>
        </w:rPr>
        <w:t xml:space="preserve">
п !рамм !прог-!рамм (под-!                         !зации !испол- </w:t>
      </w:r>
      <w:r>
        <w:br/>
      </w:r>
      <w:r>
        <w:rPr>
          <w:rFonts w:ascii="Times New Roman"/>
          <w:b w:val="false"/>
          <w:i w:val="false"/>
          <w:color w:val="000000"/>
          <w:sz w:val="28"/>
        </w:rPr>
        <w:t xml:space="preserve">
  !     !рамм !программ)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021        Организа-  Оформление пакета доку-   В те-  Минис- </w:t>
      </w:r>
      <w:r>
        <w:br/>
      </w:r>
      <w:r>
        <w:rPr>
          <w:rFonts w:ascii="Times New Roman"/>
          <w:b w:val="false"/>
          <w:i w:val="false"/>
          <w:color w:val="000000"/>
          <w:sz w:val="28"/>
        </w:rPr>
        <w:t xml:space="preserve">
               ция госу-  ментов по государствен-   чение  терство </w:t>
      </w:r>
      <w:r>
        <w:br/>
      </w:r>
      <w:r>
        <w:rPr>
          <w:rFonts w:ascii="Times New Roman"/>
          <w:b w:val="false"/>
          <w:i w:val="false"/>
          <w:color w:val="000000"/>
          <w:sz w:val="28"/>
        </w:rPr>
        <w:t xml:space="preserve">
               дарствен-  ному образовательному и   года   образо- </w:t>
      </w:r>
      <w:r>
        <w:br/>
      </w:r>
      <w:r>
        <w:rPr>
          <w:rFonts w:ascii="Times New Roman"/>
          <w:b w:val="false"/>
          <w:i w:val="false"/>
          <w:color w:val="000000"/>
          <w:sz w:val="28"/>
        </w:rPr>
        <w:t xml:space="preserve">
               ного кре-  студенческому кредитова-         вания </w:t>
      </w:r>
      <w:r>
        <w:br/>
      </w:r>
      <w:r>
        <w:rPr>
          <w:rFonts w:ascii="Times New Roman"/>
          <w:b w:val="false"/>
          <w:i w:val="false"/>
          <w:color w:val="000000"/>
          <w:sz w:val="28"/>
        </w:rPr>
        <w:t xml:space="preserve">
               дитования  нию;                             и науки </w:t>
      </w:r>
      <w:r>
        <w:br/>
      </w:r>
      <w:r>
        <w:rPr>
          <w:rFonts w:ascii="Times New Roman"/>
          <w:b w:val="false"/>
          <w:i w:val="false"/>
          <w:color w:val="000000"/>
          <w:sz w:val="28"/>
        </w:rPr>
        <w:t xml:space="preserve">
               подготовки пофамильный учет и движе-        Респуб- </w:t>
      </w:r>
      <w:r>
        <w:br/>
      </w:r>
      <w:r>
        <w:rPr>
          <w:rFonts w:ascii="Times New Roman"/>
          <w:b w:val="false"/>
          <w:i w:val="false"/>
          <w:color w:val="000000"/>
          <w:sz w:val="28"/>
        </w:rPr>
        <w:t xml:space="preserve">
               специалис- ние заемщиков кредитных          лики </w:t>
      </w:r>
      <w:r>
        <w:br/>
      </w:r>
      <w:r>
        <w:rPr>
          <w:rFonts w:ascii="Times New Roman"/>
          <w:b w:val="false"/>
          <w:i w:val="false"/>
          <w:color w:val="000000"/>
          <w:sz w:val="28"/>
        </w:rPr>
        <w:t xml:space="preserve">
               тов с выс- средств по вузам;                Казах- </w:t>
      </w:r>
      <w:r>
        <w:br/>
      </w:r>
      <w:r>
        <w:rPr>
          <w:rFonts w:ascii="Times New Roman"/>
          <w:b w:val="false"/>
          <w:i w:val="false"/>
          <w:color w:val="000000"/>
          <w:sz w:val="28"/>
        </w:rPr>
        <w:t xml:space="preserve">
               шим про-   ежемесячное безналичное          стан. </w:t>
      </w:r>
      <w:r>
        <w:br/>
      </w:r>
      <w:r>
        <w:rPr>
          <w:rFonts w:ascii="Times New Roman"/>
          <w:b w:val="false"/>
          <w:i w:val="false"/>
          <w:color w:val="000000"/>
          <w:sz w:val="28"/>
        </w:rPr>
        <w:t xml:space="preserve">
               фессио-    перечисление кредитных           "Финан- </w:t>
      </w:r>
      <w:r>
        <w:br/>
      </w:r>
      <w:r>
        <w:rPr>
          <w:rFonts w:ascii="Times New Roman"/>
          <w:b w:val="false"/>
          <w:i w:val="false"/>
          <w:color w:val="000000"/>
          <w:sz w:val="28"/>
        </w:rPr>
        <w:t xml:space="preserve">
               нальным    средств по целевому наз-         совый </w:t>
      </w:r>
      <w:r>
        <w:br/>
      </w:r>
      <w:r>
        <w:rPr>
          <w:rFonts w:ascii="Times New Roman"/>
          <w:b w:val="false"/>
          <w:i w:val="false"/>
          <w:color w:val="000000"/>
          <w:sz w:val="28"/>
        </w:rPr>
        <w:t xml:space="preserve">
               образова-  начению непосредственно          центр" </w:t>
      </w:r>
      <w:r>
        <w:br/>
      </w:r>
      <w:r>
        <w:rPr>
          <w:rFonts w:ascii="Times New Roman"/>
          <w:b w:val="false"/>
          <w:i w:val="false"/>
          <w:color w:val="000000"/>
          <w:sz w:val="28"/>
        </w:rPr>
        <w:t xml:space="preserve">
               нием       на счета высших учебных          Минис- </w:t>
      </w:r>
      <w:r>
        <w:br/>
      </w:r>
      <w:r>
        <w:rPr>
          <w:rFonts w:ascii="Times New Roman"/>
          <w:b w:val="false"/>
          <w:i w:val="false"/>
          <w:color w:val="000000"/>
          <w:sz w:val="28"/>
        </w:rPr>
        <w:t xml:space="preserve">
                          заведений согласно спис-         терства </w:t>
      </w:r>
      <w:r>
        <w:br/>
      </w:r>
      <w:r>
        <w:rPr>
          <w:rFonts w:ascii="Times New Roman"/>
          <w:b w:val="false"/>
          <w:i w:val="false"/>
          <w:color w:val="000000"/>
          <w:sz w:val="28"/>
        </w:rPr>
        <w:t xml:space="preserve">
                          кам заемщиков в разрезе          образо- </w:t>
      </w:r>
      <w:r>
        <w:br/>
      </w:r>
      <w:r>
        <w:rPr>
          <w:rFonts w:ascii="Times New Roman"/>
          <w:b w:val="false"/>
          <w:i w:val="false"/>
          <w:color w:val="000000"/>
          <w:sz w:val="28"/>
        </w:rPr>
        <w:t xml:space="preserve">
                          вузов;                           вания </w:t>
      </w:r>
      <w:r>
        <w:br/>
      </w:r>
      <w:r>
        <w:rPr>
          <w:rFonts w:ascii="Times New Roman"/>
          <w:b w:val="false"/>
          <w:i w:val="false"/>
          <w:color w:val="000000"/>
          <w:sz w:val="28"/>
        </w:rPr>
        <w:t xml:space="preserve">
                          накопительный учет кре-          и науки </w:t>
      </w:r>
      <w:r>
        <w:br/>
      </w:r>
      <w:r>
        <w:rPr>
          <w:rFonts w:ascii="Times New Roman"/>
          <w:b w:val="false"/>
          <w:i w:val="false"/>
          <w:color w:val="000000"/>
          <w:sz w:val="28"/>
        </w:rPr>
        <w:t xml:space="preserve">
                          дитных средств по каждому        Респуб- </w:t>
      </w:r>
      <w:r>
        <w:br/>
      </w:r>
      <w:r>
        <w:rPr>
          <w:rFonts w:ascii="Times New Roman"/>
          <w:b w:val="false"/>
          <w:i w:val="false"/>
          <w:color w:val="000000"/>
          <w:sz w:val="28"/>
        </w:rPr>
        <w:t xml:space="preserve">
                          студенту для последующего        лики </w:t>
      </w:r>
      <w:r>
        <w:br/>
      </w:r>
      <w:r>
        <w:rPr>
          <w:rFonts w:ascii="Times New Roman"/>
          <w:b w:val="false"/>
          <w:i w:val="false"/>
          <w:color w:val="000000"/>
          <w:sz w:val="28"/>
        </w:rPr>
        <w:t xml:space="preserve">
                          погашения этих ресурсов;         Казах- </w:t>
      </w:r>
      <w:r>
        <w:br/>
      </w:r>
      <w:r>
        <w:rPr>
          <w:rFonts w:ascii="Times New Roman"/>
          <w:b w:val="false"/>
          <w:i w:val="false"/>
          <w:color w:val="000000"/>
          <w:sz w:val="28"/>
        </w:rPr>
        <w:t xml:space="preserve">
                          отслеживание движения            стан </w:t>
      </w:r>
      <w:r>
        <w:br/>
      </w:r>
      <w:r>
        <w:rPr>
          <w:rFonts w:ascii="Times New Roman"/>
          <w:b w:val="false"/>
          <w:i w:val="false"/>
          <w:color w:val="000000"/>
          <w:sz w:val="28"/>
        </w:rPr>
        <w:t xml:space="preserve">
                          контингента после оконча- </w:t>
      </w:r>
      <w:r>
        <w:br/>
      </w:r>
      <w:r>
        <w:rPr>
          <w:rFonts w:ascii="Times New Roman"/>
          <w:b w:val="false"/>
          <w:i w:val="false"/>
          <w:color w:val="000000"/>
          <w:sz w:val="28"/>
        </w:rPr>
        <w:t xml:space="preserve">
                          ния учебы; </w:t>
      </w:r>
      <w:r>
        <w:br/>
      </w:r>
      <w:r>
        <w:rPr>
          <w:rFonts w:ascii="Times New Roman"/>
          <w:b w:val="false"/>
          <w:i w:val="false"/>
          <w:color w:val="000000"/>
          <w:sz w:val="28"/>
        </w:rPr>
        <w:t xml:space="preserve">
                          содержание штатной чис- </w:t>
      </w:r>
      <w:r>
        <w:br/>
      </w:r>
      <w:r>
        <w:rPr>
          <w:rFonts w:ascii="Times New Roman"/>
          <w:b w:val="false"/>
          <w:i w:val="false"/>
          <w:color w:val="000000"/>
          <w:sz w:val="28"/>
        </w:rPr>
        <w:t xml:space="preserve">
                          ленности и оплата расхо- </w:t>
      </w:r>
      <w:r>
        <w:br/>
      </w:r>
      <w:r>
        <w:rPr>
          <w:rFonts w:ascii="Times New Roman"/>
          <w:b w:val="false"/>
          <w:i w:val="false"/>
          <w:color w:val="000000"/>
          <w:sz w:val="28"/>
        </w:rPr>
        <w:t xml:space="preserve">
                          дов согласно утвержденных </w:t>
      </w:r>
      <w:r>
        <w:br/>
      </w:r>
      <w:r>
        <w:rPr>
          <w:rFonts w:ascii="Times New Roman"/>
          <w:b w:val="false"/>
          <w:i w:val="false"/>
          <w:color w:val="000000"/>
          <w:sz w:val="28"/>
        </w:rPr>
        <w:t xml:space="preserve">
                          планов финансирования </w:t>
      </w:r>
      <w:r>
        <w:br/>
      </w:r>
      <w:r>
        <w:rPr>
          <w:rFonts w:ascii="Times New Roman"/>
          <w:b w:val="false"/>
          <w:i w:val="false"/>
          <w:color w:val="000000"/>
          <w:sz w:val="28"/>
        </w:rPr>
        <w:t xml:space="preserve">
                          связанных с выполнением </w:t>
      </w:r>
      <w:r>
        <w:br/>
      </w:r>
      <w:r>
        <w:rPr>
          <w:rFonts w:ascii="Times New Roman"/>
          <w:b w:val="false"/>
          <w:i w:val="false"/>
          <w:color w:val="000000"/>
          <w:sz w:val="28"/>
        </w:rPr>
        <w:t xml:space="preserve">
                          возложенных функций. </w:t>
      </w:r>
      <w:r>
        <w:br/>
      </w:r>
      <w:r>
        <w:rPr>
          <w:rFonts w:ascii="Times New Roman"/>
          <w:b w:val="false"/>
          <w:i w:val="false"/>
          <w:color w:val="000000"/>
          <w:sz w:val="28"/>
        </w:rPr>
        <w:t xml:space="preserve">
                          Среднегодовая численность </w:t>
      </w:r>
      <w:r>
        <w:br/>
      </w:r>
      <w:r>
        <w:rPr>
          <w:rFonts w:ascii="Times New Roman"/>
          <w:b w:val="false"/>
          <w:i w:val="false"/>
          <w:color w:val="000000"/>
          <w:sz w:val="28"/>
        </w:rPr>
        <w:t xml:space="preserve">
                          - 36 единиц.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поступление кредитных ресурсов на счета вузов, обеспечение возвратности кредитных средств в бюджет в установленном порядке. </w:t>
      </w:r>
    </w:p>
    <w:p>
      <w:pPr>
        <w:spacing w:after="0"/>
        <w:ind w:left="0"/>
        <w:jc w:val="both"/>
      </w:pPr>
      <w:r>
        <w:rPr>
          <w:rFonts w:ascii="Times New Roman"/>
          <w:b w:val="false"/>
          <w:i w:val="false"/>
          <w:color w:val="000000"/>
          <w:sz w:val="28"/>
        </w:rPr>
        <w:t xml:space="preserve">Приложение 208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1" w:id="2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022 </w:t>
      </w:r>
      <w:r>
        <w:br/>
      </w:r>
      <w:r>
        <w:rPr>
          <w:rFonts w:ascii="Times New Roman"/>
          <w:b/>
          <w:i w:val="false"/>
          <w:color w:val="000000"/>
        </w:rPr>
        <w:t xml:space="preserve">
"Информатизация системы образования" </w:t>
      </w:r>
      <w:r>
        <w:br/>
      </w:r>
      <w:r>
        <w:rPr>
          <w:rFonts w:ascii="Times New Roman"/>
          <w:b/>
          <w:i w:val="false"/>
          <w:color w:val="000000"/>
        </w:rPr>
        <w:t xml:space="preserve">
на 2004 год </w:t>
      </w:r>
    </w:p>
    <w:bookmarkEnd w:id="21"/>
    <w:p>
      <w:pPr>
        <w:spacing w:after="0"/>
        <w:ind w:left="0"/>
        <w:jc w:val="both"/>
      </w:pPr>
      <w:r>
        <w:rPr>
          <w:rFonts w:ascii="Times New Roman"/>
          <w:b w:val="false"/>
          <w:i w:val="false"/>
          <w:color w:val="000000"/>
          <w:sz w:val="28"/>
        </w:rPr>
        <w:t xml:space="preserve">      1. Стоимость: 80297 тысяч тенге (восемьдесят миллионов двести девяносто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 Концепции информатизации системы образования Республики Казахстан на 2002-2004 годы" от 6 августа 2001 года N 1037,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года "Об информатизации",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качества казахстанского образования посредством внедрения информационно-коммуникационных технологий в обучение на всех уровнях образования, а также интеграция в мировое образовательное пространство. </w:t>
      </w:r>
      <w:r>
        <w:br/>
      </w:r>
      <w:r>
        <w:rPr>
          <w:rFonts w:ascii="Times New Roman"/>
          <w:b w:val="false"/>
          <w:i w:val="false"/>
          <w:color w:val="000000"/>
          <w:sz w:val="28"/>
        </w:rPr>
        <w:t xml:space="preserve">
      5. Задачи бюджетной программы: Развитие информационно-коммуникационной сети системы образования Республики Казахстан, внедрение современных электронных учебных изданий, разработанных на государственном и русском языках, соответствующих стандартам образования, подготовка кадров для обеспечения работы информационной образовательной сети Республики Казахстан, тиражирование разработанных электронных учебных изданий, разработка программного обеспечения для организации образования.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022        Информати- Администрирование работы  В те-  Минис- </w:t>
      </w:r>
      <w:r>
        <w:br/>
      </w:r>
      <w:r>
        <w:rPr>
          <w:rFonts w:ascii="Times New Roman"/>
          <w:b w:val="false"/>
          <w:i w:val="false"/>
          <w:color w:val="000000"/>
          <w:sz w:val="28"/>
        </w:rPr>
        <w:t xml:space="preserve">
               зация сис- центрального телекоммуни- чение  терство </w:t>
      </w:r>
      <w:r>
        <w:br/>
      </w:r>
      <w:r>
        <w:rPr>
          <w:rFonts w:ascii="Times New Roman"/>
          <w:b w:val="false"/>
          <w:i w:val="false"/>
          <w:color w:val="000000"/>
          <w:sz w:val="28"/>
        </w:rPr>
        <w:t xml:space="preserve">
               темы обра- кационного узла и корпо-  года   образо- </w:t>
      </w:r>
      <w:r>
        <w:br/>
      </w:r>
      <w:r>
        <w:rPr>
          <w:rFonts w:ascii="Times New Roman"/>
          <w:b w:val="false"/>
          <w:i w:val="false"/>
          <w:color w:val="000000"/>
          <w:sz w:val="28"/>
        </w:rPr>
        <w:t xml:space="preserve">
               зования    ративной сети Министер-          вания </w:t>
      </w:r>
      <w:r>
        <w:br/>
      </w:r>
      <w:r>
        <w:rPr>
          <w:rFonts w:ascii="Times New Roman"/>
          <w:b w:val="false"/>
          <w:i w:val="false"/>
          <w:color w:val="000000"/>
          <w:sz w:val="28"/>
        </w:rPr>
        <w:t xml:space="preserve">
                          ства образования и науки         и науки </w:t>
      </w:r>
      <w:r>
        <w:br/>
      </w:r>
      <w:r>
        <w:rPr>
          <w:rFonts w:ascii="Times New Roman"/>
          <w:b w:val="false"/>
          <w:i w:val="false"/>
          <w:color w:val="000000"/>
          <w:sz w:val="28"/>
        </w:rPr>
        <w:t xml:space="preserve">
                          Республики Казахстан.            Респуб- </w:t>
      </w:r>
      <w:r>
        <w:br/>
      </w:r>
      <w:r>
        <w:rPr>
          <w:rFonts w:ascii="Times New Roman"/>
          <w:b w:val="false"/>
          <w:i w:val="false"/>
          <w:color w:val="000000"/>
          <w:sz w:val="28"/>
        </w:rPr>
        <w:t xml:space="preserve">
                          Администрирование инфор-         лики </w:t>
      </w:r>
      <w:r>
        <w:br/>
      </w:r>
      <w:r>
        <w:rPr>
          <w:rFonts w:ascii="Times New Roman"/>
          <w:b w:val="false"/>
          <w:i w:val="false"/>
          <w:color w:val="000000"/>
          <w:sz w:val="28"/>
        </w:rPr>
        <w:t xml:space="preserve">
                          мационной системы "Учета         Казах- </w:t>
      </w:r>
      <w:r>
        <w:br/>
      </w:r>
      <w:r>
        <w:rPr>
          <w:rFonts w:ascii="Times New Roman"/>
          <w:b w:val="false"/>
          <w:i w:val="false"/>
          <w:color w:val="000000"/>
          <w:sz w:val="28"/>
        </w:rPr>
        <w:t xml:space="preserve">
                          государственных кредитов         стан </w:t>
      </w:r>
      <w:r>
        <w:br/>
      </w:r>
      <w:r>
        <w:rPr>
          <w:rFonts w:ascii="Times New Roman"/>
          <w:b w:val="false"/>
          <w:i w:val="false"/>
          <w:color w:val="000000"/>
          <w:sz w:val="28"/>
        </w:rPr>
        <w:t xml:space="preserve">
                          выделенных на обучение </w:t>
      </w:r>
      <w:r>
        <w:br/>
      </w:r>
      <w:r>
        <w:rPr>
          <w:rFonts w:ascii="Times New Roman"/>
          <w:b w:val="false"/>
          <w:i w:val="false"/>
          <w:color w:val="000000"/>
          <w:sz w:val="28"/>
        </w:rPr>
        <w:t xml:space="preserve">
                          студентов". </w:t>
      </w:r>
      <w:r>
        <w:br/>
      </w:r>
      <w:r>
        <w:rPr>
          <w:rFonts w:ascii="Times New Roman"/>
          <w:b w:val="false"/>
          <w:i w:val="false"/>
          <w:color w:val="000000"/>
          <w:sz w:val="28"/>
        </w:rPr>
        <w:t xml:space="preserve">
                          Закуп и транспортировка </w:t>
      </w:r>
      <w:r>
        <w:br/>
      </w:r>
      <w:r>
        <w:rPr>
          <w:rFonts w:ascii="Times New Roman"/>
          <w:b w:val="false"/>
          <w:i w:val="false"/>
          <w:color w:val="000000"/>
          <w:sz w:val="28"/>
        </w:rPr>
        <w:t xml:space="preserve">
                          компьютерной техники для </w:t>
      </w:r>
      <w:r>
        <w:br/>
      </w:r>
      <w:r>
        <w:rPr>
          <w:rFonts w:ascii="Times New Roman"/>
          <w:b w:val="false"/>
          <w:i w:val="false"/>
          <w:color w:val="000000"/>
          <w:sz w:val="28"/>
        </w:rPr>
        <w:t xml:space="preserve">
                          республиканских организа- </w:t>
      </w:r>
      <w:r>
        <w:br/>
      </w:r>
      <w:r>
        <w:rPr>
          <w:rFonts w:ascii="Times New Roman"/>
          <w:b w:val="false"/>
          <w:i w:val="false"/>
          <w:color w:val="000000"/>
          <w:sz w:val="28"/>
        </w:rPr>
        <w:t xml:space="preserve">
                          ций среднего общего обра- </w:t>
      </w:r>
      <w:r>
        <w:br/>
      </w:r>
      <w:r>
        <w:rPr>
          <w:rFonts w:ascii="Times New Roman"/>
          <w:b w:val="false"/>
          <w:i w:val="false"/>
          <w:color w:val="000000"/>
          <w:sz w:val="28"/>
        </w:rPr>
        <w:t xml:space="preserve">
                          зования и финансового </w:t>
      </w:r>
      <w:r>
        <w:br/>
      </w:r>
      <w:r>
        <w:rPr>
          <w:rFonts w:ascii="Times New Roman"/>
          <w:b w:val="false"/>
          <w:i w:val="false"/>
          <w:color w:val="000000"/>
          <w:sz w:val="28"/>
        </w:rPr>
        <w:t xml:space="preserve">
                          центра: компьютер - 92 </w:t>
      </w:r>
      <w:r>
        <w:br/>
      </w:r>
      <w:r>
        <w:rPr>
          <w:rFonts w:ascii="Times New Roman"/>
          <w:b w:val="false"/>
          <w:i w:val="false"/>
          <w:color w:val="000000"/>
          <w:sz w:val="28"/>
        </w:rPr>
        <w:t xml:space="preserve">
                          шт., принтер - 34 шт., </w:t>
      </w:r>
      <w:r>
        <w:br/>
      </w:r>
      <w:r>
        <w:rPr>
          <w:rFonts w:ascii="Times New Roman"/>
          <w:b w:val="false"/>
          <w:i w:val="false"/>
          <w:color w:val="000000"/>
          <w:sz w:val="28"/>
        </w:rPr>
        <w:t xml:space="preserve">
                          сканер - 15 шт., источник </w:t>
      </w:r>
      <w:r>
        <w:br/>
      </w:r>
      <w:r>
        <w:rPr>
          <w:rFonts w:ascii="Times New Roman"/>
          <w:b w:val="false"/>
          <w:i w:val="false"/>
          <w:color w:val="000000"/>
          <w:sz w:val="28"/>
        </w:rPr>
        <w:t xml:space="preserve">
                          бесперебойного питания - </w:t>
      </w:r>
      <w:r>
        <w:br/>
      </w:r>
      <w:r>
        <w:rPr>
          <w:rFonts w:ascii="Times New Roman"/>
          <w:b w:val="false"/>
          <w:i w:val="false"/>
          <w:color w:val="000000"/>
          <w:sz w:val="28"/>
        </w:rPr>
        <w:t xml:space="preserve">
                          77 шт., сетевое оборудо- </w:t>
      </w:r>
      <w:r>
        <w:br/>
      </w:r>
      <w:r>
        <w:rPr>
          <w:rFonts w:ascii="Times New Roman"/>
          <w:b w:val="false"/>
          <w:i w:val="false"/>
          <w:color w:val="000000"/>
          <w:sz w:val="28"/>
        </w:rPr>
        <w:t xml:space="preserve">
                          вание - 77 шт. </w:t>
      </w:r>
      <w:r>
        <w:br/>
      </w:r>
      <w:r>
        <w:rPr>
          <w:rFonts w:ascii="Times New Roman"/>
          <w:b w:val="false"/>
          <w:i w:val="false"/>
          <w:color w:val="000000"/>
          <w:sz w:val="28"/>
        </w:rPr>
        <w:t xml:space="preserve">
                          Разработка программного </w:t>
      </w:r>
      <w:r>
        <w:br/>
      </w:r>
      <w:r>
        <w:rPr>
          <w:rFonts w:ascii="Times New Roman"/>
          <w:b w:val="false"/>
          <w:i w:val="false"/>
          <w:color w:val="000000"/>
          <w:sz w:val="28"/>
        </w:rPr>
        <w:t xml:space="preserve">
                          обеспечения для организа- </w:t>
      </w:r>
      <w:r>
        <w:br/>
      </w:r>
      <w:r>
        <w:rPr>
          <w:rFonts w:ascii="Times New Roman"/>
          <w:b w:val="false"/>
          <w:i w:val="false"/>
          <w:color w:val="000000"/>
          <w:sz w:val="28"/>
        </w:rPr>
        <w:t xml:space="preserve">
                          ции образования. </w:t>
      </w:r>
      <w:r>
        <w:br/>
      </w:r>
      <w:r>
        <w:rPr>
          <w:rFonts w:ascii="Times New Roman"/>
          <w:b w:val="false"/>
          <w:i w:val="false"/>
          <w:color w:val="000000"/>
          <w:sz w:val="28"/>
        </w:rPr>
        <w:t xml:space="preserve">
                          Разработка электронных </w:t>
      </w:r>
      <w:r>
        <w:br/>
      </w:r>
      <w:r>
        <w:rPr>
          <w:rFonts w:ascii="Times New Roman"/>
          <w:b w:val="false"/>
          <w:i w:val="false"/>
          <w:color w:val="000000"/>
          <w:sz w:val="28"/>
        </w:rPr>
        <w:t xml:space="preserve">
                          мультимедийных обучающих </w:t>
      </w:r>
      <w:r>
        <w:br/>
      </w:r>
      <w:r>
        <w:rPr>
          <w:rFonts w:ascii="Times New Roman"/>
          <w:b w:val="false"/>
          <w:i w:val="false"/>
          <w:color w:val="000000"/>
          <w:sz w:val="28"/>
        </w:rPr>
        <w:t xml:space="preserve">
                          программ по 4 предметам </w:t>
      </w:r>
      <w:r>
        <w:br/>
      </w:r>
      <w:r>
        <w:rPr>
          <w:rFonts w:ascii="Times New Roman"/>
          <w:b w:val="false"/>
          <w:i w:val="false"/>
          <w:color w:val="000000"/>
          <w:sz w:val="28"/>
        </w:rPr>
        <w:t xml:space="preserve">
                          для 7-11 классов на </w:t>
      </w:r>
      <w:r>
        <w:br/>
      </w:r>
      <w:r>
        <w:rPr>
          <w:rFonts w:ascii="Times New Roman"/>
          <w:b w:val="false"/>
          <w:i w:val="false"/>
          <w:color w:val="000000"/>
          <w:sz w:val="28"/>
        </w:rPr>
        <w:t xml:space="preserve">
                          казахском и русском язы- </w:t>
      </w:r>
      <w:r>
        <w:br/>
      </w:r>
      <w:r>
        <w:rPr>
          <w:rFonts w:ascii="Times New Roman"/>
          <w:b w:val="false"/>
          <w:i w:val="false"/>
          <w:color w:val="000000"/>
          <w:sz w:val="28"/>
        </w:rPr>
        <w:t xml:space="preserve">
                          ках. </w:t>
      </w:r>
      <w:r>
        <w:br/>
      </w:r>
      <w:r>
        <w:rPr>
          <w:rFonts w:ascii="Times New Roman"/>
          <w:b w:val="false"/>
          <w:i w:val="false"/>
          <w:color w:val="000000"/>
          <w:sz w:val="28"/>
        </w:rPr>
        <w:t xml:space="preserve">
                          Разработка электронных </w:t>
      </w:r>
      <w:r>
        <w:br/>
      </w:r>
      <w:r>
        <w:rPr>
          <w:rFonts w:ascii="Times New Roman"/>
          <w:b w:val="false"/>
          <w:i w:val="false"/>
          <w:color w:val="000000"/>
          <w:sz w:val="28"/>
        </w:rPr>
        <w:t xml:space="preserve">
                          учебников по 3 предметам </w:t>
      </w:r>
      <w:r>
        <w:br/>
      </w:r>
      <w:r>
        <w:rPr>
          <w:rFonts w:ascii="Times New Roman"/>
          <w:b w:val="false"/>
          <w:i w:val="false"/>
          <w:color w:val="000000"/>
          <w:sz w:val="28"/>
        </w:rPr>
        <w:t xml:space="preserve">
                          для 7-8 классов на казах- </w:t>
      </w:r>
      <w:r>
        <w:br/>
      </w:r>
      <w:r>
        <w:rPr>
          <w:rFonts w:ascii="Times New Roman"/>
          <w:b w:val="false"/>
          <w:i w:val="false"/>
          <w:color w:val="000000"/>
          <w:sz w:val="28"/>
        </w:rPr>
        <w:t xml:space="preserve">
                          ском и русском языках. </w:t>
      </w:r>
      <w:r>
        <w:br/>
      </w:r>
      <w:r>
        <w:rPr>
          <w:rFonts w:ascii="Times New Roman"/>
          <w:b w:val="false"/>
          <w:i w:val="false"/>
          <w:color w:val="000000"/>
          <w:sz w:val="28"/>
        </w:rPr>
        <w:t xml:space="preserve">
                          Разработка познаватель- </w:t>
      </w:r>
      <w:r>
        <w:br/>
      </w:r>
      <w:r>
        <w:rPr>
          <w:rFonts w:ascii="Times New Roman"/>
          <w:b w:val="false"/>
          <w:i w:val="false"/>
          <w:color w:val="000000"/>
          <w:sz w:val="28"/>
        </w:rPr>
        <w:t xml:space="preserve">
                          ных, игровых и тестирую- </w:t>
      </w:r>
      <w:r>
        <w:br/>
      </w:r>
      <w:r>
        <w:rPr>
          <w:rFonts w:ascii="Times New Roman"/>
          <w:b w:val="false"/>
          <w:i w:val="false"/>
          <w:color w:val="000000"/>
          <w:sz w:val="28"/>
        </w:rPr>
        <w:t xml:space="preserve">
                          щих программ для 2-6 </w:t>
      </w:r>
      <w:r>
        <w:br/>
      </w:r>
      <w:r>
        <w:rPr>
          <w:rFonts w:ascii="Times New Roman"/>
          <w:b w:val="false"/>
          <w:i w:val="false"/>
          <w:color w:val="000000"/>
          <w:sz w:val="28"/>
        </w:rPr>
        <w:t xml:space="preserve">
                          классов на казахском и </w:t>
      </w:r>
      <w:r>
        <w:br/>
      </w:r>
      <w:r>
        <w:rPr>
          <w:rFonts w:ascii="Times New Roman"/>
          <w:b w:val="false"/>
          <w:i w:val="false"/>
          <w:color w:val="000000"/>
          <w:sz w:val="28"/>
        </w:rPr>
        <w:t xml:space="preserve">
                          русском языках. </w:t>
      </w:r>
      <w:r>
        <w:br/>
      </w:r>
      <w:r>
        <w:rPr>
          <w:rFonts w:ascii="Times New Roman"/>
          <w:b w:val="false"/>
          <w:i w:val="false"/>
          <w:color w:val="000000"/>
          <w:sz w:val="28"/>
        </w:rPr>
        <w:t xml:space="preserve">
                          Разработка электронных </w:t>
      </w:r>
      <w:r>
        <w:br/>
      </w:r>
      <w:r>
        <w:rPr>
          <w:rFonts w:ascii="Times New Roman"/>
          <w:b w:val="false"/>
          <w:i w:val="false"/>
          <w:color w:val="000000"/>
          <w:sz w:val="28"/>
        </w:rPr>
        <w:t xml:space="preserve">
                          мультимедийных обучающих </w:t>
      </w:r>
      <w:r>
        <w:br/>
      </w:r>
      <w:r>
        <w:rPr>
          <w:rFonts w:ascii="Times New Roman"/>
          <w:b w:val="false"/>
          <w:i w:val="false"/>
          <w:color w:val="000000"/>
          <w:sz w:val="28"/>
        </w:rPr>
        <w:t xml:space="preserve">
                          программ по 2 предметам </w:t>
      </w:r>
      <w:r>
        <w:br/>
      </w:r>
      <w:r>
        <w:rPr>
          <w:rFonts w:ascii="Times New Roman"/>
          <w:b w:val="false"/>
          <w:i w:val="false"/>
          <w:color w:val="000000"/>
          <w:sz w:val="28"/>
        </w:rPr>
        <w:t xml:space="preserve">
                          для начального и среднего </w:t>
      </w:r>
      <w:r>
        <w:br/>
      </w:r>
      <w:r>
        <w:rPr>
          <w:rFonts w:ascii="Times New Roman"/>
          <w:b w:val="false"/>
          <w:i w:val="false"/>
          <w:color w:val="000000"/>
          <w:sz w:val="28"/>
        </w:rPr>
        <w:t xml:space="preserve">
                          профессионального образо- </w:t>
      </w:r>
      <w:r>
        <w:br/>
      </w:r>
      <w:r>
        <w:rPr>
          <w:rFonts w:ascii="Times New Roman"/>
          <w:b w:val="false"/>
          <w:i w:val="false"/>
          <w:color w:val="000000"/>
          <w:sz w:val="28"/>
        </w:rPr>
        <w:t xml:space="preserve">
                          вания по специальным дис- </w:t>
      </w:r>
      <w:r>
        <w:br/>
      </w:r>
      <w:r>
        <w:rPr>
          <w:rFonts w:ascii="Times New Roman"/>
          <w:b w:val="false"/>
          <w:i w:val="false"/>
          <w:color w:val="000000"/>
          <w:sz w:val="28"/>
        </w:rPr>
        <w:t xml:space="preserve">
                          циплинам на казахском и </w:t>
      </w:r>
      <w:r>
        <w:br/>
      </w:r>
      <w:r>
        <w:rPr>
          <w:rFonts w:ascii="Times New Roman"/>
          <w:b w:val="false"/>
          <w:i w:val="false"/>
          <w:color w:val="000000"/>
          <w:sz w:val="28"/>
        </w:rPr>
        <w:t xml:space="preserve">
                          русском языках. </w:t>
      </w:r>
      <w:r>
        <w:br/>
      </w:r>
      <w:r>
        <w:rPr>
          <w:rFonts w:ascii="Times New Roman"/>
          <w:b w:val="false"/>
          <w:i w:val="false"/>
          <w:color w:val="000000"/>
          <w:sz w:val="28"/>
        </w:rPr>
        <w:t xml:space="preserve">
                          Тиражирование и транспор- </w:t>
      </w:r>
      <w:r>
        <w:br/>
      </w:r>
      <w:r>
        <w:rPr>
          <w:rFonts w:ascii="Times New Roman"/>
          <w:b w:val="false"/>
          <w:i w:val="false"/>
          <w:color w:val="000000"/>
          <w:sz w:val="28"/>
        </w:rPr>
        <w:t xml:space="preserve">
                          тировка разработанных </w:t>
      </w:r>
      <w:r>
        <w:br/>
      </w:r>
      <w:r>
        <w:rPr>
          <w:rFonts w:ascii="Times New Roman"/>
          <w:b w:val="false"/>
          <w:i w:val="false"/>
          <w:color w:val="000000"/>
          <w:sz w:val="28"/>
        </w:rPr>
        <w:t xml:space="preserve">
                          электронных учебников и </w:t>
      </w:r>
      <w:r>
        <w:br/>
      </w:r>
      <w:r>
        <w:rPr>
          <w:rFonts w:ascii="Times New Roman"/>
          <w:b w:val="false"/>
          <w:i w:val="false"/>
          <w:color w:val="000000"/>
          <w:sz w:val="28"/>
        </w:rPr>
        <w:t xml:space="preserve">
                          мультимедийных обучающих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Обучение специалистов по </w:t>
      </w:r>
      <w:r>
        <w:br/>
      </w:r>
      <w:r>
        <w:rPr>
          <w:rFonts w:ascii="Times New Roman"/>
          <w:b w:val="false"/>
          <w:i w:val="false"/>
          <w:color w:val="000000"/>
          <w:sz w:val="28"/>
        </w:rPr>
        <w:t xml:space="preserve">
                          обслуживанию центрального </w:t>
      </w:r>
      <w:r>
        <w:br/>
      </w:r>
      <w:r>
        <w:rPr>
          <w:rFonts w:ascii="Times New Roman"/>
          <w:b w:val="false"/>
          <w:i w:val="false"/>
          <w:color w:val="000000"/>
          <w:sz w:val="28"/>
        </w:rPr>
        <w:t xml:space="preserve">
                          и региональных телекомму- </w:t>
      </w:r>
      <w:r>
        <w:br/>
      </w:r>
      <w:r>
        <w:rPr>
          <w:rFonts w:ascii="Times New Roman"/>
          <w:b w:val="false"/>
          <w:i w:val="false"/>
          <w:color w:val="000000"/>
          <w:sz w:val="28"/>
        </w:rPr>
        <w:t xml:space="preserve">
                          никационных узлов и под- </w:t>
      </w:r>
      <w:r>
        <w:br/>
      </w:r>
      <w:r>
        <w:rPr>
          <w:rFonts w:ascii="Times New Roman"/>
          <w:b w:val="false"/>
          <w:i w:val="false"/>
          <w:color w:val="000000"/>
          <w:sz w:val="28"/>
        </w:rPr>
        <w:t xml:space="preserve">
                          готовка кадров по дистан- </w:t>
      </w:r>
      <w:r>
        <w:br/>
      </w:r>
      <w:r>
        <w:rPr>
          <w:rFonts w:ascii="Times New Roman"/>
          <w:b w:val="false"/>
          <w:i w:val="false"/>
          <w:color w:val="000000"/>
          <w:sz w:val="28"/>
        </w:rPr>
        <w:t xml:space="preserve">
                          ционному обучению - 32 </w:t>
      </w:r>
      <w:r>
        <w:br/>
      </w:r>
      <w:r>
        <w:rPr>
          <w:rFonts w:ascii="Times New Roman"/>
          <w:b w:val="false"/>
          <w:i w:val="false"/>
          <w:color w:val="000000"/>
          <w:sz w:val="28"/>
        </w:rPr>
        <w:t xml:space="preserve">
                          человека.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качества образования в учебных заведениях среднего общего, начального, среднего и высшего профессионального образования и вхождение в мировое образовательное пространство. </w:t>
      </w:r>
    </w:p>
    <w:p>
      <w:pPr>
        <w:spacing w:after="0"/>
        <w:ind w:left="0"/>
        <w:jc w:val="both"/>
      </w:pPr>
      <w:r>
        <w:rPr>
          <w:rFonts w:ascii="Times New Roman"/>
          <w:b w:val="false"/>
          <w:i w:val="false"/>
          <w:color w:val="000000"/>
          <w:sz w:val="28"/>
        </w:rPr>
        <w:t xml:space="preserve">Приложение 209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2" w:id="2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023 </w:t>
      </w:r>
      <w:r>
        <w:br/>
      </w:r>
      <w:r>
        <w:rPr>
          <w:rFonts w:ascii="Times New Roman"/>
          <w:b/>
          <w:i w:val="false"/>
          <w:color w:val="000000"/>
        </w:rPr>
        <w:t xml:space="preserve">
"Повышение квалификации и переподготовка кадров </w:t>
      </w:r>
      <w:r>
        <w:br/>
      </w:r>
      <w:r>
        <w:rPr>
          <w:rFonts w:ascii="Times New Roman"/>
          <w:b/>
          <w:i w:val="false"/>
          <w:color w:val="000000"/>
        </w:rPr>
        <w:t xml:space="preserve">
государственных организаций образования" </w:t>
      </w:r>
      <w:r>
        <w:br/>
      </w:r>
      <w:r>
        <w:rPr>
          <w:rFonts w:ascii="Times New Roman"/>
          <w:b/>
          <w:i w:val="false"/>
          <w:color w:val="000000"/>
        </w:rPr>
        <w:t xml:space="preserve">
на 2004 год </w:t>
      </w:r>
    </w:p>
    <w:bookmarkEnd w:id="22"/>
    <w:p>
      <w:pPr>
        <w:spacing w:after="0"/>
        <w:ind w:left="0"/>
        <w:jc w:val="both"/>
      </w:pPr>
      <w:r>
        <w:rPr>
          <w:rFonts w:ascii="Times New Roman"/>
          <w:b w:val="false"/>
          <w:i w:val="false"/>
          <w:color w:val="000000"/>
          <w:sz w:val="28"/>
        </w:rPr>
        <w:t xml:space="preserve">      1. Стоимость: 40878 тысяч тенге тысяч тенге (сорок миллионов восемьсот семьдесят восемь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8__ </w:t>
      </w:r>
      <w:r>
        <w:rPr>
          <w:rFonts w:ascii="Times New Roman"/>
          <w:b w:val="false"/>
          <w:i w:val="false"/>
          <w:color w:val="000000"/>
          <w:sz w:val="28"/>
        </w:rPr>
        <w:t>,  </w:t>
      </w:r>
      <w:r>
        <w:rPr>
          <w:rFonts w:ascii="Times New Roman"/>
          <w:b w:val="false"/>
          <w:i w:val="false"/>
          <w:color w:val="000000"/>
          <w:sz w:val="28"/>
        </w:rPr>
        <w:t xml:space="preserve">21_ </w:t>
      </w:r>
      <w:r>
        <w:rPr>
          <w:rFonts w:ascii="Times New Roman"/>
          <w:b w:val="false"/>
          <w:i w:val="false"/>
          <w:color w:val="000000"/>
          <w:sz w:val="28"/>
        </w:rPr>
        <w:t>,  </w:t>
      </w:r>
      <w:r>
        <w:rPr>
          <w:rFonts w:ascii="Times New Roman"/>
          <w:b w:val="false"/>
          <w:i w:val="false"/>
          <w:color w:val="000000"/>
          <w:sz w:val="28"/>
        </w:rPr>
        <w:t xml:space="preserve">27_ </w:t>
      </w:r>
      <w:r>
        <w:rPr>
          <w:rFonts w:ascii="Times New Roman"/>
          <w:b w:val="false"/>
          <w:i w:val="false"/>
          <w:color w:val="000000"/>
          <w:sz w:val="28"/>
        </w:rPr>
        <w:t>,  </w:t>
      </w:r>
      <w:r>
        <w:rPr>
          <w:rFonts w:ascii="Times New Roman"/>
          <w:b w:val="false"/>
          <w:i w:val="false"/>
          <w:color w:val="000000"/>
          <w:sz w:val="28"/>
        </w:rPr>
        <w:t xml:space="preserve">41__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мая 2000 года N 766 "О создании Республиканского государственного казенного предприятия "Национальный научно-практический центр физической культуры",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обновление теоретических и практических знаний,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Углубление профессиональных знаний и навыков специалистов образования, спорта и физической культуры, оказание консультативно-методической помощи. Повышение качества управления региональными системами образования и учебными заведениями, обеспечение компьютерной грамотности учителей школ, подготовка кадров к переходу на 12-летнее школьное обучение, повышение качества профессиональной и психолого-педагогической готовности учителей и преподавателей к работе в организациях образования. Совершенствование теоретических знаний работников в соответствии с возрастающими требованиями рыночной экономики, структурными изменениями в производстве и социальной сфере, получении дополнительных знаний, навыков по образовательным программам, предусматривающим изучение отдельных дисциплин, разделов науки, техники и технологии, необходимых для выполнения нового вида профессиональной деятельности. </w:t>
      </w:r>
      <w:r>
        <w:br/>
      </w:r>
      <w:r>
        <w:rPr>
          <w:rFonts w:ascii="Times New Roman"/>
          <w:b w:val="false"/>
          <w:i w:val="false"/>
          <w:color w:val="000000"/>
          <w:sz w:val="28"/>
        </w:rPr>
        <w:t xml:space="preserve">
      5. Задачи бюджетной программы: осуществление образовательных функций по повышению квалификации и переподготовки специалистов руководящих кадров, обновление и углубление профессиональных знаний и навыков, учителей и педагогов организаций образования, пропаганда и распространение передового педагогического опыта и достижений отечественной психолого-педагогической науки и практики. Удовлетворение потребности специалистов в получении знаний о новейших достижениях в соответствующих отраслях науки и техники, передовом отечественном и зарубежном опыте; углубление полученных ранее или приобретение новых профессиональных знаний.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023        Повышение  Приобретение услуг по     В те-  Минис- </w:t>
      </w:r>
      <w:r>
        <w:br/>
      </w:r>
      <w:r>
        <w:rPr>
          <w:rFonts w:ascii="Times New Roman"/>
          <w:b w:val="false"/>
          <w:i w:val="false"/>
          <w:color w:val="000000"/>
          <w:sz w:val="28"/>
        </w:rPr>
        <w:t xml:space="preserve">
               квалифи-   повышению квалификации и  чение  терство </w:t>
      </w:r>
      <w:r>
        <w:br/>
      </w:r>
      <w:r>
        <w:rPr>
          <w:rFonts w:ascii="Times New Roman"/>
          <w:b w:val="false"/>
          <w:i w:val="false"/>
          <w:color w:val="000000"/>
          <w:sz w:val="28"/>
        </w:rPr>
        <w:t xml:space="preserve">
               кации и    переподготовки педагоги-  года   образо- </w:t>
      </w:r>
      <w:r>
        <w:br/>
      </w:r>
      <w:r>
        <w:rPr>
          <w:rFonts w:ascii="Times New Roman"/>
          <w:b w:val="false"/>
          <w:i w:val="false"/>
          <w:color w:val="000000"/>
          <w:sz w:val="28"/>
        </w:rPr>
        <w:t xml:space="preserve">
               переподго- ческих кадров. Среднего-         вания </w:t>
      </w:r>
      <w:r>
        <w:br/>
      </w:r>
      <w:r>
        <w:rPr>
          <w:rFonts w:ascii="Times New Roman"/>
          <w:b w:val="false"/>
          <w:i w:val="false"/>
          <w:color w:val="000000"/>
          <w:sz w:val="28"/>
        </w:rPr>
        <w:t xml:space="preserve">
               товка      довое количество слушате-        и науки </w:t>
      </w:r>
      <w:r>
        <w:br/>
      </w:r>
      <w:r>
        <w:rPr>
          <w:rFonts w:ascii="Times New Roman"/>
          <w:b w:val="false"/>
          <w:i w:val="false"/>
          <w:color w:val="000000"/>
          <w:sz w:val="28"/>
        </w:rPr>
        <w:t xml:space="preserve">
               кадров     лей составит - 2825.             Респуб- </w:t>
      </w:r>
      <w:r>
        <w:br/>
      </w:r>
      <w:r>
        <w:rPr>
          <w:rFonts w:ascii="Times New Roman"/>
          <w:b w:val="false"/>
          <w:i w:val="false"/>
          <w:color w:val="000000"/>
          <w:sz w:val="28"/>
        </w:rPr>
        <w:t xml:space="preserve">
               государ-                                    лики </w:t>
      </w:r>
      <w:r>
        <w:br/>
      </w:r>
      <w:r>
        <w:rPr>
          <w:rFonts w:ascii="Times New Roman"/>
          <w:b w:val="false"/>
          <w:i w:val="false"/>
          <w:color w:val="000000"/>
          <w:sz w:val="28"/>
        </w:rPr>
        <w:t xml:space="preserve">
               ственных                                    Казах- </w:t>
      </w:r>
      <w:r>
        <w:br/>
      </w:r>
      <w:r>
        <w:rPr>
          <w:rFonts w:ascii="Times New Roman"/>
          <w:b w:val="false"/>
          <w:i w:val="false"/>
          <w:color w:val="000000"/>
          <w:sz w:val="28"/>
        </w:rPr>
        <w:t xml:space="preserve">
               организа-                                   стан </w:t>
      </w:r>
      <w:r>
        <w:br/>
      </w:r>
      <w:r>
        <w:rPr>
          <w:rFonts w:ascii="Times New Roman"/>
          <w:b w:val="false"/>
          <w:i w:val="false"/>
          <w:color w:val="000000"/>
          <w:sz w:val="28"/>
        </w:rPr>
        <w:t xml:space="preserve">
               ций обра- </w:t>
      </w:r>
      <w:r>
        <w:br/>
      </w:r>
      <w:r>
        <w:rPr>
          <w:rFonts w:ascii="Times New Roman"/>
          <w:b w:val="false"/>
          <w:i w:val="false"/>
          <w:color w:val="000000"/>
          <w:sz w:val="28"/>
        </w:rPr>
        <w:t xml:space="preserve">
               зования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и переподготовка кадров в течение года. Внедрение новых методик передового опыта, последних достижений отечественной и зарубежной науки техники в систему образования, спорта и физического воспитания. Обновление теоретических и практических знаний, формирование и закрепление профессиональных знаний. </w:t>
      </w:r>
    </w:p>
    <w:p>
      <w:pPr>
        <w:spacing w:after="0"/>
        <w:ind w:left="0"/>
        <w:jc w:val="both"/>
      </w:pPr>
      <w:r>
        <w:rPr>
          <w:rFonts w:ascii="Times New Roman"/>
          <w:b w:val="false"/>
          <w:i w:val="false"/>
          <w:color w:val="000000"/>
          <w:sz w:val="28"/>
        </w:rPr>
        <w:t xml:space="preserve">Приложение 210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3" w:id="2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024 </w:t>
      </w:r>
      <w:r>
        <w:br/>
      </w:r>
      <w:r>
        <w:rPr>
          <w:rFonts w:ascii="Times New Roman"/>
          <w:b/>
          <w:i w:val="false"/>
          <w:color w:val="000000"/>
        </w:rPr>
        <w:t xml:space="preserve">
"Мониторинг сейсмологической информации" </w:t>
      </w:r>
      <w:r>
        <w:br/>
      </w:r>
      <w:r>
        <w:rPr>
          <w:rFonts w:ascii="Times New Roman"/>
          <w:b/>
          <w:i w:val="false"/>
          <w:color w:val="000000"/>
        </w:rPr>
        <w:t xml:space="preserve">
на 2004 год </w:t>
      </w:r>
    </w:p>
    <w:bookmarkEnd w:id="23"/>
    <w:p>
      <w:pPr>
        <w:spacing w:after="0"/>
        <w:ind w:left="0"/>
        <w:jc w:val="both"/>
      </w:pPr>
      <w:r>
        <w:rPr>
          <w:rFonts w:ascii="Times New Roman"/>
          <w:b w:val="false"/>
          <w:i w:val="false"/>
          <w:color w:val="000000"/>
          <w:sz w:val="28"/>
        </w:rPr>
        <w:t xml:space="preserve">      1. Стоимость: 184146 тысяч тенге тысяч тенге (сто восемьдесят четыре миллиона сто сорок шесть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1__ </w:t>
      </w:r>
      <w:r>
        <w:rPr>
          <w:rFonts w:ascii="Times New Roman"/>
          <w:b w:val="false"/>
          <w:i w:val="false"/>
          <w:color w:val="000000"/>
          <w:sz w:val="28"/>
        </w:rPr>
        <w:t>,  </w:t>
      </w:r>
      <w:r>
        <w:rPr>
          <w:rFonts w:ascii="Times New Roman"/>
          <w:b w:val="false"/>
          <w:i w:val="false"/>
          <w:color w:val="000000"/>
          <w:sz w:val="28"/>
        </w:rPr>
        <w:t xml:space="preserve">5__ </w:t>
      </w:r>
      <w:r>
        <w:rPr>
          <w:rFonts w:ascii="Times New Roman"/>
          <w:b w:val="false"/>
          <w:i w:val="false"/>
          <w:color w:val="000000"/>
          <w:sz w:val="28"/>
        </w:rPr>
        <w:t>,  </w:t>
      </w:r>
      <w:r>
        <w:rPr>
          <w:rFonts w:ascii="Times New Roman"/>
          <w:b w:val="false"/>
          <w:i w:val="false"/>
          <w:color w:val="000000"/>
          <w:sz w:val="28"/>
        </w:rPr>
        <w:t xml:space="preserve">10_ </w:t>
      </w:r>
      <w:r>
        <w:rPr>
          <w:rFonts w:ascii="Times New Roman"/>
          <w:b w:val="false"/>
          <w:i w:val="false"/>
          <w:color w:val="000000"/>
          <w:sz w:val="28"/>
        </w:rPr>
        <w:t>,  </w:t>
      </w:r>
      <w:r>
        <w:rPr>
          <w:rFonts w:ascii="Times New Roman"/>
          <w:b w:val="false"/>
          <w:i w:val="false"/>
          <w:color w:val="000000"/>
          <w:sz w:val="28"/>
        </w:rPr>
        <w:t xml:space="preserve">11_ </w:t>
      </w:r>
      <w:r>
        <w:rPr>
          <w:rFonts w:ascii="Times New Roman"/>
          <w:b w:val="false"/>
          <w:i w:val="false"/>
          <w:color w:val="000000"/>
          <w:sz w:val="28"/>
        </w:rPr>
        <w:t>,  </w:t>
      </w:r>
      <w:r>
        <w:rPr>
          <w:rFonts w:ascii="Times New Roman"/>
          <w:b w:val="false"/>
          <w:i w:val="false"/>
          <w:color w:val="000000"/>
          <w:sz w:val="28"/>
        </w:rPr>
        <w:t xml:space="preserve">14_ </w:t>
      </w:r>
      <w:r>
        <w:rPr>
          <w:rFonts w:ascii="Times New Roman"/>
          <w:b w:val="false"/>
          <w:i w:val="false"/>
          <w:color w:val="000000"/>
          <w:sz w:val="28"/>
        </w:rPr>
        <w:t>,  </w:t>
      </w:r>
      <w:r>
        <w:rPr>
          <w:rFonts w:ascii="Times New Roman"/>
          <w:b w:val="false"/>
          <w:i w:val="false"/>
          <w:color w:val="000000"/>
          <w:sz w:val="28"/>
        </w:rPr>
        <w:t xml:space="preserve">15_ </w:t>
      </w:r>
      <w:r>
        <w:rPr>
          <w:rFonts w:ascii="Times New Roman"/>
          <w:b w:val="false"/>
          <w:i w:val="false"/>
          <w:color w:val="000000"/>
          <w:sz w:val="28"/>
        </w:rPr>
        <w:t>,  </w:t>
      </w:r>
      <w:r>
        <w:rPr>
          <w:rFonts w:ascii="Times New Roman"/>
          <w:b w:val="false"/>
          <w:i w:val="false"/>
          <w:color w:val="000000"/>
          <w:sz w:val="28"/>
        </w:rPr>
        <w:t xml:space="preserve">28_ </w:t>
      </w:r>
      <w:r>
        <w:rPr>
          <w:rFonts w:ascii="Times New Roman"/>
          <w:b w:val="false"/>
          <w:i w:val="false"/>
          <w:color w:val="000000"/>
          <w:sz w:val="28"/>
        </w:rPr>
        <w:t xml:space="preserve"> Закона Республики Казахстан от 5 июля 1996 года "О чрезвычайных ситуациях природного и техногенного характера"; статьи  </w:t>
      </w:r>
      <w:r>
        <w:rPr>
          <w:rFonts w:ascii="Times New Roman"/>
          <w:b w:val="false"/>
          <w:i w:val="false"/>
          <w:color w:val="000000"/>
          <w:sz w:val="28"/>
        </w:rPr>
        <w:t xml:space="preserve">1__ </w:t>
      </w:r>
      <w:r>
        <w:rPr>
          <w:rFonts w:ascii="Times New Roman"/>
          <w:b w:val="false"/>
          <w:i w:val="false"/>
          <w:color w:val="000000"/>
          <w:sz w:val="28"/>
        </w:rPr>
        <w:t>,  </w:t>
      </w:r>
      <w:r>
        <w:rPr>
          <w:rFonts w:ascii="Times New Roman"/>
          <w:b w:val="false"/>
          <w:i w:val="false"/>
          <w:color w:val="000000"/>
          <w:sz w:val="28"/>
        </w:rPr>
        <w:t xml:space="preserve">2__ </w:t>
      </w:r>
      <w:r>
        <w:rPr>
          <w:rFonts w:ascii="Times New Roman"/>
          <w:b w:val="false"/>
          <w:i w:val="false"/>
          <w:color w:val="000000"/>
          <w:sz w:val="28"/>
        </w:rPr>
        <w:t>,  </w:t>
      </w:r>
      <w:r>
        <w:rPr>
          <w:rFonts w:ascii="Times New Roman"/>
          <w:b w:val="false"/>
          <w:i w:val="false"/>
          <w:color w:val="000000"/>
          <w:sz w:val="28"/>
        </w:rPr>
        <w:t xml:space="preserve">7__ </w:t>
      </w:r>
      <w:r>
        <w:rPr>
          <w:rFonts w:ascii="Times New Roman"/>
          <w:b w:val="false"/>
          <w:i w:val="false"/>
          <w:color w:val="000000"/>
          <w:sz w:val="28"/>
        </w:rPr>
        <w:t>,  </w:t>
      </w:r>
      <w:r>
        <w:rPr>
          <w:rFonts w:ascii="Times New Roman"/>
          <w:b w:val="false"/>
          <w:i w:val="false"/>
          <w:color w:val="000000"/>
          <w:sz w:val="28"/>
        </w:rPr>
        <w:t xml:space="preserve">8__ </w:t>
      </w:r>
      <w:r>
        <w:rPr>
          <w:rFonts w:ascii="Times New Roman"/>
          <w:b w:val="false"/>
          <w:i w:val="false"/>
          <w:color w:val="000000"/>
          <w:sz w:val="28"/>
        </w:rPr>
        <w:t>,  </w:t>
      </w:r>
      <w:r>
        <w:rPr>
          <w:rFonts w:ascii="Times New Roman"/>
          <w:b w:val="false"/>
          <w:i w:val="false"/>
          <w:color w:val="000000"/>
          <w:sz w:val="28"/>
        </w:rPr>
        <w:t xml:space="preserve">17_ </w:t>
      </w:r>
      <w:r>
        <w:rPr>
          <w:rFonts w:ascii="Times New Roman"/>
          <w:b w:val="false"/>
          <w:i w:val="false"/>
          <w:color w:val="000000"/>
          <w:sz w:val="28"/>
        </w:rPr>
        <w:t>,  </w:t>
      </w:r>
      <w:r>
        <w:rPr>
          <w:rFonts w:ascii="Times New Roman"/>
          <w:b w:val="false"/>
          <w:i w:val="false"/>
          <w:color w:val="000000"/>
          <w:sz w:val="28"/>
        </w:rPr>
        <w:t xml:space="preserve">25_ </w:t>
      </w:r>
      <w:r>
        <w:rPr>
          <w:rFonts w:ascii="Times New Roman"/>
          <w:b w:val="false"/>
          <w:i w:val="false"/>
          <w:color w:val="000000"/>
          <w:sz w:val="28"/>
        </w:rPr>
        <w:t xml:space="preserve"> Закона Республики Казахстан от 26 июня 1998 года "О национальной безопасности";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августа 1997 года N 1286 "О мерах по снижению ущерба от разрушительных землетрясений в сейсмоопасных регионах республики";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30 декабря 1994 года N 1490 "О дополнительных мерах по снижению ущерба от возможных землетрясений в г. Алматы, Алматинской и Талдыкорганской областях и ликвидации их последствий".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организация и проведение комплексных исследований в сейсмоопасных районах Республики Казахстан в целях прогноза землетрясений. </w:t>
      </w:r>
      <w:r>
        <w:br/>
      </w:r>
      <w:r>
        <w:rPr>
          <w:rFonts w:ascii="Times New Roman"/>
          <w:b w:val="false"/>
          <w:i w:val="false"/>
          <w:color w:val="000000"/>
          <w:sz w:val="28"/>
        </w:rPr>
        <w:t xml:space="preserve">
      5. Задачи бюджетной программы: регистрация и обработка данных о землетрясениях контролируемой территории и прилегающих районах; проведение полевых инструментальных наблюдений и получение качественной и непрерывной сейсмической, геофизической, гидрогеохимической, гидрогеодинамической, деформографической, наклономерной, сейсмобиологической информации на сети стационарных станций, первичную обработку получаемой информации; проведение тематических работ по наблюдениям за сейсмическим режимом исследуемой территории; осуществление сейсмического мониторинга на территории Республики Казахстан; развертывание и обеспечение работы временных сейсмических и геофизических станций и других видов наблюдений в эпицентральных зонах сильных землетрясений на территории Республики Казахстан, а также выполнение работ по распоряжению директивных органов Республики Казахстан; своевременное оповещение директивных органов Республики Казахстан обо всех ощутимых и сильных землетрясениях по контролируемой территории; своевременное представление материалов в Межведомственную Комиссию по прогнозу землетрясений при Министерстве образования и науки; составление оперативных каталогов и бюллетеней землетрясений, формирование архива сейсмологической, геофизической, гидрогеохимической, деформографической и другой информации; проведение работ по автоматизации процессов регистрации, передачи и обработки данных инструментальных наблюдений; внедрение новых методов для проведения наблюдений и обработки материалов по прогнозу землетрясений.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024        Мониторинг Содержание Сейсмологичес- В те-  Минис- </w:t>
      </w:r>
      <w:r>
        <w:br/>
      </w:r>
      <w:r>
        <w:rPr>
          <w:rFonts w:ascii="Times New Roman"/>
          <w:b w:val="false"/>
          <w:i w:val="false"/>
          <w:color w:val="000000"/>
          <w:sz w:val="28"/>
        </w:rPr>
        <w:t xml:space="preserve">
               сейсмоло-  кой опытно-методической   чение  терство </w:t>
      </w:r>
      <w:r>
        <w:br/>
      </w:r>
      <w:r>
        <w:rPr>
          <w:rFonts w:ascii="Times New Roman"/>
          <w:b w:val="false"/>
          <w:i w:val="false"/>
          <w:color w:val="000000"/>
          <w:sz w:val="28"/>
        </w:rPr>
        <w:t xml:space="preserve">
               гической   экспедиции в пределах     года   образо- </w:t>
      </w:r>
      <w:r>
        <w:br/>
      </w:r>
      <w:r>
        <w:rPr>
          <w:rFonts w:ascii="Times New Roman"/>
          <w:b w:val="false"/>
          <w:i w:val="false"/>
          <w:color w:val="000000"/>
          <w:sz w:val="28"/>
        </w:rPr>
        <w:t xml:space="preserve">
               информации лимита штатной численнос-        вания </w:t>
      </w:r>
      <w:r>
        <w:br/>
      </w:r>
      <w:r>
        <w:rPr>
          <w:rFonts w:ascii="Times New Roman"/>
          <w:b w:val="false"/>
          <w:i w:val="false"/>
          <w:color w:val="000000"/>
          <w:sz w:val="28"/>
        </w:rPr>
        <w:t xml:space="preserve">
                          ти в количестве 296 чело-        и науки </w:t>
      </w:r>
      <w:r>
        <w:br/>
      </w:r>
      <w:r>
        <w:rPr>
          <w:rFonts w:ascii="Times New Roman"/>
          <w:b w:val="false"/>
          <w:i w:val="false"/>
          <w:color w:val="000000"/>
          <w:sz w:val="28"/>
        </w:rPr>
        <w:t xml:space="preserve">
                          век для выполнения пос-          Респуб- </w:t>
      </w:r>
      <w:r>
        <w:br/>
      </w:r>
      <w:r>
        <w:rPr>
          <w:rFonts w:ascii="Times New Roman"/>
          <w:b w:val="false"/>
          <w:i w:val="false"/>
          <w:color w:val="000000"/>
          <w:sz w:val="28"/>
        </w:rPr>
        <w:t xml:space="preserve">
                          тавленных задач. Приобре-        лики </w:t>
      </w:r>
      <w:r>
        <w:br/>
      </w:r>
      <w:r>
        <w:rPr>
          <w:rFonts w:ascii="Times New Roman"/>
          <w:b w:val="false"/>
          <w:i w:val="false"/>
          <w:color w:val="000000"/>
          <w:sz w:val="28"/>
        </w:rPr>
        <w:t xml:space="preserve">
                          тение основных средств в         Казах- </w:t>
      </w:r>
      <w:r>
        <w:br/>
      </w:r>
      <w:r>
        <w:rPr>
          <w:rFonts w:ascii="Times New Roman"/>
          <w:b w:val="false"/>
          <w:i w:val="false"/>
          <w:color w:val="000000"/>
          <w:sz w:val="28"/>
        </w:rPr>
        <w:t xml:space="preserve">
                          целях укрепления мате-           стан, </w:t>
      </w:r>
      <w:r>
        <w:br/>
      </w:r>
      <w:r>
        <w:rPr>
          <w:rFonts w:ascii="Times New Roman"/>
          <w:b w:val="false"/>
          <w:i w:val="false"/>
          <w:color w:val="000000"/>
          <w:sz w:val="28"/>
        </w:rPr>
        <w:t xml:space="preserve">
                          риально-технической базы         ГУ Сей- </w:t>
      </w:r>
      <w:r>
        <w:br/>
      </w:r>
      <w:r>
        <w:rPr>
          <w:rFonts w:ascii="Times New Roman"/>
          <w:b w:val="false"/>
          <w:i w:val="false"/>
          <w:color w:val="000000"/>
          <w:sz w:val="28"/>
        </w:rPr>
        <w:t xml:space="preserve">
                          сейсмологической станции:        смологи- </w:t>
      </w:r>
      <w:r>
        <w:br/>
      </w:r>
      <w:r>
        <w:rPr>
          <w:rFonts w:ascii="Times New Roman"/>
          <w:b w:val="false"/>
          <w:i w:val="false"/>
          <w:color w:val="000000"/>
          <w:sz w:val="28"/>
        </w:rPr>
        <w:t xml:space="preserve">
                          цифровая сейсмическая            ческая </w:t>
      </w:r>
      <w:r>
        <w:br/>
      </w:r>
      <w:r>
        <w:rPr>
          <w:rFonts w:ascii="Times New Roman"/>
          <w:b w:val="false"/>
          <w:i w:val="false"/>
          <w:color w:val="000000"/>
          <w:sz w:val="28"/>
        </w:rPr>
        <w:t xml:space="preserve">
                          аппаратура 6502 с сейсмо-        опытно- </w:t>
      </w:r>
      <w:r>
        <w:br/>
      </w:r>
      <w:r>
        <w:rPr>
          <w:rFonts w:ascii="Times New Roman"/>
          <w:b w:val="false"/>
          <w:i w:val="false"/>
          <w:color w:val="000000"/>
          <w:sz w:val="28"/>
        </w:rPr>
        <w:t xml:space="preserve">
                          метром PDM103 - 3 штуки;         методи- </w:t>
      </w:r>
      <w:r>
        <w:br/>
      </w:r>
      <w:r>
        <w:rPr>
          <w:rFonts w:ascii="Times New Roman"/>
          <w:b w:val="false"/>
          <w:i w:val="false"/>
          <w:color w:val="000000"/>
          <w:sz w:val="28"/>
        </w:rPr>
        <w:t xml:space="preserve">
                          сейсмометр PDM103 - 3            ческая </w:t>
      </w:r>
      <w:r>
        <w:br/>
      </w:r>
      <w:r>
        <w:rPr>
          <w:rFonts w:ascii="Times New Roman"/>
          <w:b w:val="false"/>
          <w:i w:val="false"/>
          <w:color w:val="000000"/>
          <w:sz w:val="28"/>
        </w:rPr>
        <w:t xml:space="preserve">
                          штуки,                           экспеди- </w:t>
      </w:r>
      <w:r>
        <w:br/>
      </w:r>
      <w:r>
        <w:rPr>
          <w:rFonts w:ascii="Times New Roman"/>
          <w:b w:val="false"/>
          <w:i w:val="false"/>
          <w:color w:val="000000"/>
          <w:sz w:val="28"/>
        </w:rPr>
        <w:t xml:space="preserve">
                          модульный магнитометр            ция </w:t>
      </w:r>
      <w:r>
        <w:br/>
      </w:r>
      <w:r>
        <w:rPr>
          <w:rFonts w:ascii="Times New Roman"/>
          <w:b w:val="false"/>
          <w:i w:val="false"/>
          <w:color w:val="000000"/>
          <w:sz w:val="28"/>
        </w:rPr>
        <w:t xml:space="preserve">
                          МВ-07 - 17 штук, </w:t>
      </w:r>
      <w:r>
        <w:br/>
      </w:r>
      <w:r>
        <w:rPr>
          <w:rFonts w:ascii="Times New Roman"/>
          <w:b w:val="false"/>
          <w:i w:val="false"/>
          <w:color w:val="000000"/>
          <w:sz w:val="28"/>
        </w:rPr>
        <w:t xml:space="preserve">
                          пламенный фотометр ФПА-3 </w:t>
      </w:r>
      <w:r>
        <w:br/>
      </w:r>
      <w:r>
        <w:rPr>
          <w:rFonts w:ascii="Times New Roman"/>
          <w:b w:val="false"/>
          <w:i w:val="false"/>
          <w:color w:val="000000"/>
          <w:sz w:val="28"/>
        </w:rPr>
        <w:t xml:space="preserve">
                          - 5 штук, </w:t>
      </w:r>
      <w:r>
        <w:br/>
      </w:r>
      <w:r>
        <w:rPr>
          <w:rFonts w:ascii="Times New Roman"/>
          <w:b w:val="false"/>
          <w:i w:val="false"/>
          <w:color w:val="000000"/>
          <w:sz w:val="28"/>
        </w:rPr>
        <w:t xml:space="preserve">
                          газовой хромотограф </w:t>
      </w:r>
      <w:r>
        <w:br/>
      </w:r>
      <w:r>
        <w:rPr>
          <w:rFonts w:ascii="Times New Roman"/>
          <w:b w:val="false"/>
          <w:i w:val="false"/>
          <w:color w:val="000000"/>
          <w:sz w:val="28"/>
        </w:rPr>
        <w:t xml:space="preserve">
                          цвет-800 - 2 штуки, </w:t>
      </w:r>
      <w:r>
        <w:br/>
      </w:r>
      <w:r>
        <w:rPr>
          <w:rFonts w:ascii="Times New Roman"/>
          <w:b w:val="false"/>
          <w:i w:val="false"/>
          <w:color w:val="000000"/>
          <w:sz w:val="28"/>
        </w:rPr>
        <w:t xml:space="preserve">
                          персональный компьютер </w:t>
      </w:r>
      <w:r>
        <w:br/>
      </w:r>
      <w:r>
        <w:rPr>
          <w:rFonts w:ascii="Times New Roman"/>
          <w:b w:val="false"/>
          <w:i w:val="false"/>
          <w:color w:val="000000"/>
          <w:sz w:val="28"/>
        </w:rPr>
        <w:t xml:space="preserve">
                          P-IV - 6 штук, </w:t>
      </w:r>
      <w:r>
        <w:br/>
      </w:r>
      <w:r>
        <w:rPr>
          <w:rFonts w:ascii="Times New Roman"/>
          <w:b w:val="false"/>
          <w:i w:val="false"/>
          <w:color w:val="000000"/>
          <w:sz w:val="28"/>
        </w:rPr>
        <w:t xml:space="preserve">
                          персональный компьютер </w:t>
      </w:r>
      <w:r>
        <w:br/>
      </w:r>
      <w:r>
        <w:rPr>
          <w:rFonts w:ascii="Times New Roman"/>
          <w:b w:val="false"/>
          <w:i w:val="false"/>
          <w:color w:val="000000"/>
          <w:sz w:val="28"/>
        </w:rPr>
        <w:t xml:space="preserve">
                          Notebook - 5 штук, </w:t>
      </w:r>
      <w:r>
        <w:br/>
      </w:r>
      <w:r>
        <w:rPr>
          <w:rFonts w:ascii="Times New Roman"/>
          <w:b w:val="false"/>
          <w:i w:val="false"/>
          <w:color w:val="000000"/>
          <w:sz w:val="28"/>
        </w:rPr>
        <w:t xml:space="preserve">
                          принтер лазерный HP </w:t>
      </w:r>
      <w:r>
        <w:br/>
      </w:r>
      <w:r>
        <w:rPr>
          <w:rFonts w:ascii="Times New Roman"/>
          <w:b w:val="false"/>
          <w:i w:val="false"/>
          <w:color w:val="000000"/>
          <w:sz w:val="28"/>
        </w:rPr>
        <w:t xml:space="preserve">
                          LaserJet 2500N - 1 штука, </w:t>
      </w:r>
      <w:r>
        <w:br/>
      </w:r>
      <w:r>
        <w:rPr>
          <w:rFonts w:ascii="Times New Roman"/>
          <w:b w:val="false"/>
          <w:i w:val="false"/>
          <w:color w:val="000000"/>
          <w:sz w:val="28"/>
        </w:rPr>
        <w:t xml:space="preserve">
                          принтер лазерный HP </w:t>
      </w:r>
      <w:r>
        <w:br/>
      </w:r>
      <w:r>
        <w:rPr>
          <w:rFonts w:ascii="Times New Roman"/>
          <w:b w:val="false"/>
          <w:i w:val="false"/>
          <w:color w:val="000000"/>
          <w:sz w:val="28"/>
        </w:rPr>
        <w:t xml:space="preserve">
                          LaserJet 1100 - 5 штук, </w:t>
      </w:r>
      <w:r>
        <w:br/>
      </w:r>
      <w:r>
        <w:rPr>
          <w:rFonts w:ascii="Times New Roman"/>
          <w:b w:val="false"/>
          <w:i w:val="false"/>
          <w:color w:val="000000"/>
          <w:sz w:val="28"/>
        </w:rPr>
        <w:t xml:space="preserve">
                          ксерокс Canon NP6612 - 1 </w:t>
      </w:r>
      <w:r>
        <w:br/>
      </w:r>
      <w:r>
        <w:rPr>
          <w:rFonts w:ascii="Times New Roman"/>
          <w:b w:val="false"/>
          <w:i w:val="false"/>
          <w:color w:val="000000"/>
          <w:sz w:val="28"/>
        </w:rPr>
        <w:t xml:space="preserve">
                          штука, фотоаппарат NIKON </w:t>
      </w:r>
      <w:r>
        <w:br/>
      </w:r>
      <w:r>
        <w:rPr>
          <w:rFonts w:ascii="Times New Roman"/>
          <w:b w:val="false"/>
          <w:i w:val="false"/>
          <w:color w:val="000000"/>
          <w:sz w:val="28"/>
        </w:rPr>
        <w:t xml:space="preserve">
                          Coolpix 5700 - 1 штука, </w:t>
      </w:r>
      <w:r>
        <w:br/>
      </w:r>
      <w:r>
        <w:rPr>
          <w:rFonts w:ascii="Times New Roman"/>
          <w:b w:val="false"/>
          <w:i w:val="false"/>
          <w:color w:val="000000"/>
          <w:sz w:val="28"/>
        </w:rPr>
        <w:t xml:space="preserve">
                          осцилограф универсальный </w:t>
      </w:r>
      <w:r>
        <w:br/>
      </w:r>
      <w:r>
        <w:rPr>
          <w:rFonts w:ascii="Times New Roman"/>
          <w:b w:val="false"/>
          <w:i w:val="false"/>
          <w:color w:val="000000"/>
          <w:sz w:val="28"/>
        </w:rPr>
        <w:t xml:space="preserve">
                          С1-152 - 2 штуки, </w:t>
      </w:r>
      <w:r>
        <w:br/>
      </w:r>
      <w:r>
        <w:rPr>
          <w:rFonts w:ascii="Times New Roman"/>
          <w:b w:val="false"/>
          <w:i w:val="false"/>
          <w:color w:val="000000"/>
          <w:sz w:val="28"/>
        </w:rPr>
        <w:t xml:space="preserve">
                          частотомер ЧЗ-64/1 - 1 </w:t>
      </w:r>
      <w:r>
        <w:br/>
      </w:r>
      <w:r>
        <w:rPr>
          <w:rFonts w:ascii="Times New Roman"/>
          <w:b w:val="false"/>
          <w:i w:val="false"/>
          <w:color w:val="000000"/>
          <w:sz w:val="28"/>
        </w:rPr>
        <w:t xml:space="preserve">
                          штука, аккумуляторные  </w:t>
      </w:r>
      <w:r>
        <w:br/>
      </w:r>
      <w:r>
        <w:rPr>
          <w:rFonts w:ascii="Times New Roman"/>
          <w:b w:val="false"/>
          <w:i w:val="false"/>
          <w:color w:val="000000"/>
          <w:sz w:val="28"/>
        </w:rPr>
        <w:t xml:space="preserve">
                          батареи свинцово-кислотные  </w:t>
      </w:r>
      <w:r>
        <w:br/>
      </w:r>
      <w:r>
        <w:rPr>
          <w:rFonts w:ascii="Times New Roman"/>
          <w:b w:val="false"/>
          <w:i w:val="false"/>
          <w:color w:val="000000"/>
          <w:sz w:val="28"/>
        </w:rPr>
        <w:t xml:space="preserve">
                          100 А*ч - 64 штуки, автома- </w:t>
      </w:r>
      <w:r>
        <w:br/>
      </w:r>
      <w:r>
        <w:rPr>
          <w:rFonts w:ascii="Times New Roman"/>
          <w:b w:val="false"/>
          <w:i w:val="false"/>
          <w:color w:val="000000"/>
          <w:sz w:val="28"/>
        </w:rPr>
        <w:t xml:space="preserve">
                          шина УАЗ - 30629 - 3 штуки; </w:t>
      </w:r>
      <w:r>
        <w:br/>
      </w:r>
      <w:r>
        <w:rPr>
          <w:rFonts w:ascii="Times New Roman"/>
          <w:b w:val="false"/>
          <w:i w:val="false"/>
          <w:color w:val="000000"/>
          <w:sz w:val="28"/>
        </w:rPr>
        <w:t xml:space="preserve">
                          мотопомпа - 1 штука; система  </w:t>
      </w:r>
      <w:r>
        <w:br/>
      </w:r>
      <w:r>
        <w:rPr>
          <w:rFonts w:ascii="Times New Roman"/>
          <w:b w:val="false"/>
          <w:i w:val="false"/>
          <w:color w:val="000000"/>
          <w:sz w:val="28"/>
        </w:rPr>
        <w:t xml:space="preserve">
                          теплоучета - 1 штука;  </w:t>
      </w:r>
      <w:r>
        <w:br/>
      </w:r>
      <w:r>
        <w:rPr>
          <w:rFonts w:ascii="Times New Roman"/>
          <w:b w:val="false"/>
          <w:i w:val="false"/>
          <w:color w:val="000000"/>
          <w:sz w:val="28"/>
        </w:rPr>
        <w:t xml:space="preserve">
                          дистилятор ДЭ-4 - 1 штука;  </w:t>
      </w:r>
      <w:r>
        <w:br/>
      </w:r>
      <w:r>
        <w:rPr>
          <w:rFonts w:ascii="Times New Roman"/>
          <w:b w:val="false"/>
          <w:i w:val="false"/>
          <w:color w:val="000000"/>
          <w:sz w:val="28"/>
        </w:rPr>
        <w:t xml:space="preserve">
                          дистилятор ДЭ-25 - 1 штука;  </w:t>
      </w:r>
      <w:r>
        <w:br/>
      </w:r>
      <w:r>
        <w:rPr>
          <w:rFonts w:ascii="Times New Roman"/>
          <w:b w:val="false"/>
          <w:i w:val="false"/>
          <w:color w:val="000000"/>
          <w:sz w:val="28"/>
        </w:rPr>
        <w:t xml:space="preserve">
                          дизель-генератор 60 кВт -  </w:t>
      </w:r>
      <w:r>
        <w:br/>
      </w:r>
      <w:r>
        <w:rPr>
          <w:rFonts w:ascii="Times New Roman"/>
          <w:b w:val="false"/>
          <w:i w:val="false"/>
          <w:color w:val="000000"/>
          <w:sz w:val="28"/>
        </w:rPr>
        <w:t xml:space="preserve">
                          1 штука; силовой трансфор- </w:t>
      </w:r>
      <w:r>
        <w:br/>
      </w:r>
      <w:r>
        <w:rPr>
          <w:rFonts w:ascii="Times New Roman"/>
          <w:b w:val="false"/>
          <w:i w:val="false"/>
          <w:color w:val="000000"/>
          <w:sz w:val="28"/>
        </w:rPr>
        <w:t xml:space="preserve">
                          матор 35/0,4 25 кВт - 1  </w:t>
      </w:r>
      <w:r>
        <w:br/>
      </w:r>
      <w:r>
        <w:rPr>
          <w:rFonts w:ascii="Times New Roman"/>
          <w:b w:val="false"/>
          <w:i w:val="false"/>
          <w:color w:val="000000"/>
          <w:sz w:val="28"/>
        </w:rPr>
        <w:t xml:space="preserve">
                          штука; силовой трансформатор  </w:t>
      </w:r>
      <w:r>
        <w:br/>
      </w:r>
      <w:r>
        <w:rPr>
          <w:rFonts w:ascii="Times New Roman"/>
          <w:b w:val="false"/>
          <w:i w:val="false"/>
          <w:color w:val="000000"/>
          <w:sz w:val="28"/>
        </w:rPr>
        <w:t xml:space="preserve">
                          10/0,4 40 кВт - 1 штука;  </w:t>
      </w:r>
      <w:r>
        <w:br/>
      </w:r>
      <w:r>
        <w:rPr>
          <w:rFonts w:ascii="Times New Roman"/>
          <w:b w:val="false"/>
          <w:i w:val="false"/>
          <w:color w:val="000000"/>
          <w:sz w:val="28"/>
        </w:rPr>
        <w:t xml:space="preserve">
                          силовой трансформатор  </w:t>
      </w:r>
      <w:r>
        <w:br/>
      </w:r>
      <w:r>
        <w:rPr>
          <w:rFonts w:ascii="Times New Roman"/>
          <w:b w:val="false"/>
          <w:i w:val="false"/>
          <w:color w:val="000000"/>
          <w:sz w:val="28"/>
        </w:rPr>
        <w:t xml:space="preserve">
                          10/0,4 25 кВт - 2 штуки;  </w:t>
      </w:r>
      <w:r>
        <w:br/>
      </w:r>
      <w:r>
        <w:rPr>
          <w:rFonts w:ascii="Times New Roman"/>
          <w:b w:val="false"/>
          <w:i w:val="false"/>
          <w:color w:val="000000"/>
          <w:sz w:val="28"/>
        </w:rPr>
        <w:t xml:space="preserve">
                          силовой трансформатор  </w:t>
      </w:r>
      <w:r>
        <w:br/>
      </w:r>
      <w:r>
        <w:rPr>
          <w:rFonts w:ascii="Times New Roman"/>
          <w:b w:val="false"/>
          <w:i w:val="false"/>
          <w:color w:val="000000"/>
          <w:sz w:val="28"/>
        </w:rPr>
        <w:t xml:space="preserve">
                          10/0,4 10 кВт - 1 штука;  </w:t>
      </w:r>
      <w:r>
        <w:br/>
      </w:r>
      <w:r>
        <w:rPr>
          <w:rFonts w:ascii="Times New Roman"/>
          <w:b w:val="false"/>
          <w:i w:val="false"/>
          <w:color w:val="000000"/>
          <w:sz w:val="28"/>
        </w:rPr>
        <w:t xml:space="preserve">
                          автомашина ГАЗ-3308 - 1  </w:t>
      </w:r>
      <w:r>
        <w:br/>
      </w:r>
      <w:r>
        <w:rPr>
          <w:rFonts w:ascii="Times New Roman"/>
          <w:b w:val="false"/>
          <w:i w:val="false"/>
          <w:color w:val="000000"/>
          <w:sz w:val="28"/>
        </w:rPr>
        <w:t xml:space="preserve">
                          штука.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15 декабря 2004 г.  </w:t>
      </w:r>
      <w:r>
        <w:rPr>
          <w:rFonts w:ascii="Times New Roman"/>
          <w:b w:val="false"/>
          <w:i w:val="false"/>
          <w:color w:val="000000"/>
          <w:sz w:val="28"/>
        </w:rPr>
        <w:t xml:space="preserve">N 197ам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каталог землетрясений на территории Республики Казахстан; архивы первичных материалов наблюдений (сейсмограммы, цифровые сейсмограммы, деформограммы, записи сильных движений, первичные материалы по геофизическим, гидрогеологическим, сейсмобиологическим наблюдениям и наблюдениям современных движений земной коры); базы данных по видам наблюдений: сейсмические ("Сейсмо", "Бадис", "Временные ряды", "Карточка", "Кармех"); геофизические ("Магнитка", "Теллурика"), гидрогеологические ("Геохим"), современных движений ("Кора"); ежедневные оперативные прогнозы землетрясений (всего 365 прогнозов) на основании измеряемых параметров; еженедельное представление материалов наблюдений в Межведомственную Комиссию по прогнозу землетрясений при Министерстве образования и науки. </w:t>
      </w:r>
    </w:p>
    <w:p>
      <w:pPr>
        <w:spacing w:after="0"/>
        <w:ind w:left="0"/>
        <w:jc w:val="both"/>
      </w:pPr>
      <w:r>
        <w:rPr>
          <w:rFonts w:ascii="Times New Roman"/>
          <w:b w:val="false"/>
          <w:i w:val="false"/>
          <w:color w:val="000000"/>
          <w:sz w:val="28"/>
        </w:rPr>
        <w:t xml:space="preserve">Приложение 211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4" w:id="2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025 </w:t>
      </w:r>
      <w:r>
        <w:br/>
      </w:r>
      <w:r>
        <w:rPr>
          <w:rFonts w:ascii="Times New Roman"/>
          <w:b/>
          <w:i w:val="false"/>
          <w:color w:val="000000"/>
        </w:rPr>
        <w:t xml:space="preserve">
"Методологическое обеспечение системы образования и </w:t>
      </w:r>
      <w:r>
        <w:br/>
      </w:r>
      <w:r>
        <w:rPr>
          <w:rFonts w:ascii="Times New Roman"/>
          <w:b/>
          <w:i w:val="false"/>
          <w:color w:val="000000"/>
        </w:rPr>
        <w:t xml:space="preserve">
анализ качества образовательных услуг" на 2004 год </w:t>
      </w:r>
    </w:p>
    <w:bookmarkEnd w:id="24"/>
    <w:p>
      <w:pPr>
        <w:spacing w:after="0"/>
        <w:ind w:left="0"/>
        <w:jc w:val="both"/>
      </w:pPr>
      <w:r>
        <w:rPr>
          <w:rFonts w:ascii="Times New Roman"/>
          <w:b w:val="false"/>
          <w:i w:val="false"/>
          <w:color w:val="000000"/>
          <w:sz w:val="28"/>
        </w:rPr>
        <w:t xml:space="preserve">      1. Стоимость: 91269 тысяч тенге тысяч тенге (девяносто один миллион двести шестьдесят девять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6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5 октября 1994 года "О профилактике заболевания СПИД",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декабря 2000 года N 1808 "Концепции государственной политики по противодействию эпидемии СПИДа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15 мая 2003 года N 88-р "О Плане мероприятий по переходу на международные стандарты финансовой отчетности в Республике Казахстан на 2003-2004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марта 1998 года N 256 "О дополнительных мерах по совершенствованию управления организаций системы Министерства образования, культуры и здравоохранения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от 3 сентября 1999 года N 1305 Республики Казахстан "Об утверждении Положения о государственной аттестации организаций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июля 2002 года N 839 "О создании Республиканского казенного предприятия "Республиканский научно-практический центр проблем 12-летнего образования"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и внедрение Государственных общеобязательных стандартов образования для уровней образования с учетом общемировых тенденций в образовании, совершенствование системы управления образования. Осуществление научно-методической и учебно-методической работы в области физической культуры и спорта, распространение полученных результатов в виде программ, методических рекомендаций и пособий. Обеспечение внедрения новых технологий контроля качества знаний обучающихся в организациях образования. </w:t>
      </w:r>
      <w:r>
        <w:br/>
      </w:r>
      <w:r>
        <w:rPr>
          <w:rFonts w:ascii="Times New Roman"/>
          <w:b w:val="false"/>
          <w:i w:val="false"/>
          <w:color w:val="000000"/>
          <w:sz w:val="28"/>
        </w:rPr>
        <w:t xml:space="preserve">
      5. Задачи бюджетной программы: проведение научно-методических исследований по теории и методологии тестирования, разработка и анализ соблюдения государственных общеобязательных стандартов образования и учебно-программной документации. Разработка программ и рекомендаций по физической культуре и спорту. Реализация Программы экспериментальной работы в организациях образования республики по апробации модели начальной ступени школы с 12-летним сроком обучения.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025        Методоло-  Разработка стандартов по  В те-  Минис- </w:t>
      </w:r>
      <w:r>
        <w:br/>
      </w:r>
      <w:r>
        <w:rPr>
          <w:rFonts w:ascii="Times New Roman"/>
          <w:b w:val="false"/>
          <w:i w:val="false"/>
          <w:color w:val="000000"/>
          <w:sz w:val="28"/>
        </w:rPr>
        <w:t xml:space="preserve">
               гическое   уровням образования;      чение  терство </w:t>
      </w:r>
      <w:r>
        <w:br/>
      </w:r>
      <w:r>
        <w:rPr>
          <w:rFonts w:ascii="Times New Roman"/>
          <w:b w:val="false"/>
          <w:i w:val="false"/>
          <w:color w:val="000000"/>
          <w:sz w:val="28"/>
        </w:rPr>
        <w:t xml:space="preserve">
               обеспече-  методологическое обеспе-  года   образо- </w:t>
      </w:r>
      <w:r>
        <w:br/>
      </w:r>
      <w:r>
        <w:rPr>
          <w:rFonts w:ascii="Times New Roman"/>
          <w:b w:val="false"/>
          <w:i w:val="false"/>
          <w:color w:val="000000"/>
          <w:sz w:val="28"/>
        </w:rPr>
        <w:t xml:space="preserve">
               ние сис-   чение перехода на 12-лет-        вания </w:t>
      </w:r>
      <w:r>
        <w:br/>
      </w:r>
      <w:r>
        <w:rPr>
          <w:rFonts w:ascii="Times New Roman"/>
          <w:b w:val="false"/>
          <w:i w:val="false"/>
          <w:color w:val="000000"/>
          <w:sz w:val="28"/>
        </w:rPr>
        <w:t xml:space="preserve">
               темы об-   нее обучение; методологи-        и науки </w:t>
      </w:r>
      <w:r>
        <w:br/>
      </w:r>
      <w:r>
        <w:rPr>
          <w:rFonts w:ascii="Times New Roman"/>
          <w:b w:val="false"/>
          <w:i w:val="false"/>
          <w:color w:val="000000"/>
          <w:sz w:val="28"/>
        </w:rPr>
        <w:t xml:space="preserve">
               разование  ческое обеспечение новых         Респуб- </w:t>
      </w:r>
      <w:r>
        <w:br/>
      </w:r>
      <w:r>
        <w:rPr>
          <w:rFonts w:ascii="Times New Roman"/>
          <w:b w:val="false"/>
          <w:i w:val="false"/>
          <w:color w:val="000000"/>
          <w:sz w:val="28"/>
        </w:rPr>
        <w:t xml:space="preserve">
               и анализ   технологий преподавания          лики </w:t>
      </w:r>
      <w:r>
        <w:br/>
      </w:r>
      <w:r>
        <w:rPr>
          <w:rFonts w:ascii="Times New Roman"/>
          <w:b w:val="false"/>
          <w:i w:val="false"/>
          <w:color w:val="000000"/>
          <w:sz w:val="28"/>
        </w:rPr>
        <w:t xml:space="preserve">
               качества   отдельных предметов; раз-        Казах- </w:t>
      </w:r>
      <w:r>
        <w:br/>
      </w:r>
      <w:r>
        <w:rPr>
          <w:rFonts w:ascii="Times New Roman"/>
          <w:b w:val="false"/>
          <w:i w:val="false"/>
          <w:color w:val="000000"/>
          <w:sz w:val="28"/>
        </w:rPr>
        <w:t xml:space="preserve">
               образова-  работка учебных и нагляд-        стан </w:t>
      </w:r>
      <w:r>
        <w:br/>
      </w:r>
      <w:r>
        <w:rPr>
          <w:rFonts w:ascii="Times New Roman"/>
          <w:b w:val="false"/>
          <w:i w:val="false"/>
          <w:color w:val="000000"/>
          <w:sz w:val="28"/>
        </w:rPr>
        <w:t xml:space="preserve">
               тельных    ных пособий по программам </w:t>
      </w:r>
      <w:r>
        <w:br/>
      </w:r>
      <w:r>
        <w:rPr>
          <w:rFonts w:ascii="Times New Roman"/>
          <w:b w:val="false"/>
          <w:i w:val="false"/>
          <w:color w:val="000000"/>
          <w:sz w:val="28"/>
        </w:rPr>
        <w:t xml:space="preserve">
               услуг      профилактики ВИЧ, разра- </w:t>
      </w:r>
      <w:r>
        <w:br/>
      </w:r>
      <w:r>
        <w:rPr>
          <w:rFonts w:ascii="Times New Roman"/>
          <w:b w:val="false"/>
          <w:i w:val="false"/>
          <w:color w:val="000000"/>
          <w:sz w:val="28"/>
        </w:rPr>
        <w:t xml:space="preserve">
                          ботка учебных программ; </w:t>
      </w:r>
      <w:r>
        <w:br/>
      </w:r>
      <w:r>
        <w:rPr>
          <w:rFonts w:ascii="Times New Roman"/>
          <w:b w:val="false"/>
          <w:i w:val="false"/>
          <w:color w:val="000000"/>
          <w:sz w:val="28"/>
        </w:rPr>
        <w:t xml:space="preserve">
                          разработка методических </w:t>
      </w:r>
      <w:r>
        <w:br/>
      </w:r>
      <w:r>
        <w:rPr>
          <w:rFonts w:ascii="Times New Roman"/>
          <w:b w:val="false"/>
          <w:i w:val="false"/>
          <w:color w:val="000000"/>
          <w:sz w:val="28"/>
        </w:rPr>
        <w:t xml:space="preserve">
                          изданий по физической </w:t>
      </w:r>
      <w:r>
        <w:br/>
      </w:r>
      <w:r>
        <w:rPr>
          <w:rFonts w:ascii="Times New Roman"/>
          <w:b w:val="false"/>
          <w:i w:val="false"/>
          <w:color w:val="000000"/>
          <w:sz w:val="28"/>
        </w:rPr>
        <w:t xml:space="preserve">
                          культуре; разработка но- </w:t>
      </w:r>
      <w:r>
        <w:br/>
      </w:r>
      <w:r>
        <w:rPr>
          <w:rFonts w:ascii="Times New Roman"/>
          <w:b w:val="false"/>
          <w:i w:val="false"/>
          <w:color w:val="000000"/>
          <w:sz w:val="28"/>
        </w:rPr>
        <w:t xml:space="preserve">
                          вых учебно-методических </w:t>
      </w:r>
      <w:r>
        <w:br/>
      </w:r>
      <w:r>
        <w:rPr>
          <w:rFonts w:ascii="Times New Roman"/>
          <w:b w:val="false"/>
          <w:i w:val="false"/>
          <w:color w:val="000000"/>
          <w:sz w:val="28"/>
        </w:rPr>
        <w:t xml:space="preserve">
                          пособий.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и внедрение учебно-методических пособий в образовательную практику современных методов преподавания, что улучшит качественный уровень обучения в организациях образования. Разработка стандартов по специальностям начального и среднего профессионального, высшего профессионального образования. Разработка и внедрение новых учебно-методических пособий. Разработка и внедрение учебно-методических разработок в образовательный процесс с учетом новейших информационных технологий, а также в развитии физической культуры и спорта. Пропаганда здорового образа жизни, повышение информированности, изменение поведения обучающихся, повышение качества знаний в области профилактики ВИЧ-инфекции. </w:t>
      </w:r>
    </w:p>
    <w:p>
      <w:pPr>
        <w:spacing w:after="0"/>
        <w:ind w:left="0"/>
        <w:jc w:val="both"/>
      </w:pPr>
      <w:r>
        <w:rPr>
          <w:rFonts w:ascii="Times New Roman"/>
          <w:b w:val="false"/>
          <w:i w:val="false"/>
          <w:color w:val="000000"/>
          <w:sz w:val="28"/>
        </w:rPr>
        <w:t xml:space="preserve">Приложение 212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5" w:id="2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026 </w:t>
      </w:r>
      <w:r>
        <w:br/>
      </w:r>
      <w:r>
        <w:rPr>
          <w:rFonts w:ascii="Times New Roman"/>
          <w:b/>
          <w:i w:val="false"/>
          <w:color w:val="000000"/>
        </w:rPr>
        <w:t xml:space="preserve">
"Целевые трансферты областным бюджетам, бюджетам городов </w:t>
      </w:r>
      <w:r>
        <w:br/>
      </w:r>
      <w:r>
        <w:rPr>
          <w:rFonts w:ascii="Times New Roman"/>
          <w:b/>
          <w:i w:val="false"/>
          <w:color w:val="000000"/>
        </w:rPr>
        <w:t xml:space="preserve">
Астаны и Алматы на обеспечение сурдо- и тифлосредствами </w:t>
      </w:r>
      <w:r>
        <w:br/>
      </w:r>
      <w:r>
        <w:rPr>
          <w:rFonts w:ascii="Times New Roman"/>
          <w:b/>
          <w:i w:val="false"/>
          <w:color w:val="000000"/>
        </w:rPr>
        <w:t xml:space="preserve">
детей-инвалидов, обучающихся в специализированных </w:t>
      </w:r>
      <w:r>
        <w:br/>
      </w:r>
      <w:r>
        <w:rPr>
          <w:rFonts w:ascii="Times New Roman"/>
          <w:b/>
          <w:i w:val="false"/>
          <w:color w:val="000000"/>
        </w:rPr>
        <w:t xml:space="preserve">
организациях образования, финансируемых из местного </w:t>
      </w:r>
      <w:r>
        <w:br/>
      </w:r>
      <w:r>
        <w:rPr>
          <w:rFonts w:ascii="Times New Roman"/>
          <w:b/>
          <w:i w:val="false"/>
          <w:color w:val="000000"/>
        </w:rPr>
        <w:t xml:space="preserve">
бюджета" на 2004 год </w:t>
      </w:r>
    </w:p>
    <w:bookmarkEnd w:id="25"/>
    <w:p>
      <w:pPr>
        <w:spacing w:after="0"/>
        <w:ind w:left="0"/>
        <w:jc w:val="both"/>
      </w:pPr>
      <w:r>
        <w:rPr>
          <w:rFonts w:ascii="Times New Roman"/>
          <w:b w:val="false"/>
          <w:i w:val="false"/>
          <w:color w:val="000000"/>
          <w:sz w:val="28"/>
        </w:rPr>
        <w:t xml:space="preserve">      1. Стоимость: 112165 тысяч тенге тысяч тенге (сто двенадцать миллионов сто шестьдесят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20 </w:t>
      </w:r>
      <w:r>
        <w:rPr>
          <w:rFonts w:ascii="Times New Roman"/>
          <w:b w:val="false"/>
          <w:i w:val="false"/>
          <w:color w:val="000000"/>
          <w:sz w:val="28"/>
        </w:rPr>
        <w:t xml:space="preserve"> Закона Республики Казахстан от 7 июня 1999 года "Об образовании", статьи  </w:t>
      </w:r>
      <w:r>
        <w:rPr>
          <w:rFonts w:ascii="Times New Roman"/>
          <w:b w:val="false"/>
          <w:i w:val="false"/>
          <w:color w:val="000000"/>
          <w:sz w:val="28"/>
        </w:rPr>
        <w:t xml:space="preserve">6__ </w:t>
      </w:r>
      <w:r>
        <w:rPr>
          <w:rFonts w:ascii="Times New Roman"/>
          <w:b w:val="false"/>
          <w:i w:val="false"/>
          <w:color w:val="000000"/>
          <w:sz w:val="28"/>
        </w:rPr>
        <w:t>,  </w:t>
      </w:r>
      <w:r>
        <w:rPr>
          <w:rFonts w:ascii="Times New Roman"/>
          <w:b w:val="false"/>
          <w:i w:val="false"/>
          <w:color w:val="000000"/>
          <w:sz w:val="28"/>
        </w:rPr>
        <w:t xml:space="preserve">9__ </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поддержки детей с ограниченными возможностями".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глухих и слабослышащих, незрячих и слабовидящих детей сурдо- и тифлотехническими средствами. </w:t>
      </w:r>
      <w:r>
        <w:br/>
      </w:r>
      <w:r>
        <w:rPr>
          <w:rFonts w:ascii="Times New Roman"/>
          <w:b w:val="false"/>
          <w:i w:val="false"/>
          <w:color w:val="000000"/>
          <w:sz w:val="28"/>
        </w:rPr>
        <w:t xml:space="preserve">
      5. Задачи бюджетной программы: финансовая поддержка бюджетов областей, городов Астаны и Алматы на приобретение сурдо- и тифлотехнических средств, необходимых для обеспечения учебной деятельности глухих и слабослышащих, незрячих и слабовидящих детей, для расширения кругозора, повышения уровня их социально-бытовой адаптации, для ориентации незрячих и слабовидящих в большом и малом пространстве.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026        Целевые    Обеспечение выделения     В те-  Минис- </w:t>
      </w:r>
      <w:r>
        <w:br/>
      </w:r>
      <w:r>
        <w:rPr>
          <w:rFonts w:ascii="Times New Roman"/>
          <w:b w:val="false"/>
          <w:i w:val="false"/>
          <w:color w:val="000000"/>
          <w:sz w:val="28"/>
        </w:rPr>
        <w:t xml:space="preserve">
               трансферты средств из республикан-   чение  терство </w:t>
      </w:r>
      <w:r>
        <w:br/>
      </w:r>
      <w:r>
        <w:rPr>
          <w:rFonts w:ascii="Times New Roman"/>
          <w:b w:val="false"/>
          <w:i w:val="false"/>
          <w:color w:val="000000"/>
          <w:sz w:val="28"/>
        </w:rPr>
        <w:t xml:space="preserve">
               областным  ского бюджета областным   года   образо- </w:t>
      </w:r>
      <w:r>
        <w:br/>
      </w:r>
      <w:r>
        <w:rPr>
          <w:rFonts w:ascii="Times New Roman"/>
          <w:b w:val="false"/>
          <w:i w:val="false"/>
          <w:color w:val="000000"/>
          <w:sz w:val="28"/>
        </w:rPr>
        <w:t xml:space="preserve">
               бюджетам,  бюджетам, бюджетам горо-         вания </w:t>
      </w:r>
      <w:r>
        <w:br/>
      </w:r>
      <w:r>
        <w:rPr>
          <w:rFonts w:ascii="Times New Roman"/>
          <w:b w:val="false"/>
          <w:i w:val="false"/>
          <w:color w:val="000000"/>
          <w:sz w:val="28"/>
        </w:rPr>
        <w:t xml:space="preserve">
               бюджетам   дов Астаны и Алматы на           и науки </w:t>
      </w:r>
      <w:r>
        <w:br/>
      </w:r>
      <w:r>
        <w:rPr>
          <w:rFonts w:ascii="Times New Roman"/>
          <w:b w:val="false"/>
          <w:i w:val="false"/>
          <w:color w:val="000000"/>
          <w:sz w:val="28"/>
        </w:rPr>
        <w:t xml:space="preserve">
               городов    обеспечение сурдо- и             Респуб- </w:t>
      </w:r>
      <w:r>
        <w:br/>
      </w:r>
      <w:r>
        <w:rPr>
          <w:rFonts w:ascii="Times New Roman"/>
          <w:b w:val="false"/>
          <w:i w:val="false"/>
          <w:color w:val="000000"/>
          <w:sz w:val="28"/>
        </w:rPr>
        <w:t xml:space="preserve">
               Астаны и   тифлосредствами коррек-          лики </w:t>
      </w:r>
      <w:r>
        <w:br/>
      </w:r>
      <w:r>
        <w:rPr>
          <w:rFonts w:ascii="Times New Roman"/>
          <w:b w:val="false"/>
          <w:i w:val="false"/>
          <w:color w:val="000000"/>
          <w:sz w:val="28"/>
        </w:rPr>
        <w:t xml:space="preserve">
               Алматы на  ции и компенсации нару-          Казах- </w:t>
      </w:r>
      <w:r>
        <w:br/>
      </w:r>
      <w:r>
        <w:rPr>
          <w:rFonts w:ascii="Times New Roman"/>
          <w:b w:val="false"/>
          <w:i w:val="false"/>
          <w:color w:val="000000"/>
          <w:sz w:val="28"/>
        </w:rPr>
        <w:t xml:space="preserve">
               обеспече-  шенных слуховых и зри-           стан </w:t>
      </w:r>
      <w:r>
        <w:br/>
      </w:r>
      <w:r>
        <w:rPr>
          <w:rFonts w:ascii="Times New Roman"/>
          <w:b w:val="false"/>
          <w:i w:val="false"/>
          <w:color w:val="000000"/>
          <w:sz w:val="28"/>
        </w:rPr>
        <w:t xml:space="preserve">
               ние сур-   тельных функций детей- </w:t>
      </w:r>
      <w:r>
        <w:br/>
      </w:r>
      <w:r>
        <w:rPr>
          <w:rFonts w:ascii="Times New Roman"/>
          <w:b w:val="false"/>
          <w:i w:val="false"/>
          <w:color w:val="000000"/>
          <w:sz w:val="28"/>
        </w:rPr>
        <w:t xml:space="preserve">
               до- и тиф- инвалидов с нарушениями </w:t>
      </w:r>
      <w:r>
        <w:br/>
      </w:r>
      <w:r>
        <w:rPr>
          <w:rFonts w:ascii="Times New Roman"/>
          <w:b w:val="false"/>
          <w:i w:val="false"/>
          <w:color w:val="000000"/>
          <w:sz w:val="28"/>
        </w:rPr>
        <w:t xml:space="preserve">
               лосредст-  слуха и зрения, обучаю- </w:t>
      </w:r>
      <w:r>
        <w:br/>
      </w:r>
      <w:r>
        <w:rPr>
          <w:rFonts w:ascii="Times New Roman"/>
          <w:b w:val="false"/>
          <w:i w:val="false"/>
          <w:color w:val="000000"/>
          <w:sz w:val="28"/>
        </w:rPr>
        <w:t xml:space="preserve">
               вами де-   щихся в специализирован- </w:t>
      </w:r>
      <w:r>
        <w:br/>
      </w:r>
      <w:r>
        <w:rPr>
          <w:rFonts w:ascii="Times New Roman"/>
          <w:b w:val="false"/>
          <w:i w:val="false"/>
          <w:color w:val="000000"/>
          <w:sz w:val="28"/>
        </w:rPr>
        <w:t xml:space="preserve">
               тей-инва-  ных организациях образо- </w:t>
      </w:r>
      <w:r>
        <w:br/>
      </w:r>
      <w:r>
        <w:rPr>
          <w:rFonts w:ascii="Times New Roman"/>
          <w:b w:val="false"/>
          <w:i w:val="false"/>
          <w:color w:val="000000"/>
          <w:sz w:val="28"/>
        </w:rPr>
        <w:t xml:space="preserve">
               лидов,     вания, финансируемых из </w:t>
      </w:r>
      <w:r>
        <w:br/>
      </w:r>
      <w:r>
        <w:rPr>
          <w:rFonts w:ascii="Times New Roman"/>
          <w:b w:val="false"/>
          <w:i w:val="false"/>
          <w:color w:val="000000"/>
          <w:sz w:val="28"/>
        </w:rPr>
        <w:t xml:space="preserve">
               обучаю-    местных бюджетов, соглас- </w:t>
      </w:r>
      <w:r>
        <w:br/>
      </w:r>
      <w:r>
        <w:rPr>
          <w:rFonts w:ascii="Times New Roman"/>
          <w:b w:val="false"/>
          <w:i w:val="false"/>
          <w:color w:val="000000"/>
          <w:sz w:val="28"/>
        </w:rPr>
        <w:t xml:space="preserve">
               щихся в    но решению Правительства </w:t>
      </w:r>
      <w:r>
        <w:br/>
      </w:r>
      <w:r>
        <w:rPr>
          <w:rFonts w:ascii="Times New Roman"/>
          <w:b w:val="false"/>
          <w:i w:val="false"/>
          <w:color w:val="000000"/>
          <w:sz w:val="28"/>
        </w:rPr>
        <w:t xml:space="preserve">
               специали-  Республики Казахстан. </w:t>
      </w:r>
      <w:r>
        <w:br/>
      </w:r>
      <w:r>
        <w:rPr>
          <w:rFonts w:ascii="Times New Roman"/>
          <w:b w:val="false"/>
          <w:i w:val="false"/>
          <w:color w:val="000000"/>
          <w:sz w:val="28"/>
        </w:rPr>
        <w:t xml:space="preserve">
               зирован- </w:t>
      </w:r>
      <w:r>
        <w:br/>
      </w:r>
      <w:r>
        <w:rPr>
          <w:rFonts w:ascii="Times New Roman"/>
          <w:b w:val="false"/>
          <w:i w:val="false"/>
          <w:color w:val="000000"/>
          <w:sz w:val="28"/>
        </w:rPr>
        <w:t xml:space="preserve">
               ных орга- </w:t>
      </w:r>
      <w:r>
        <w:br/>
      </w:r>
      <w:r>
        <w:rPr>
          <w:rFonts w:ascii="Times New Roman"/>
          <w:b w:val="false"/>
          <w:i w:val="false"/>
          <w:color w:val="000000"/>
          <w:sz w:val="28"/>
        </w:rPr>
        <w:t xml:space="preserve">
               низациях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ния, фи- </w:t>
      </w:r>
      <w:r>
        <w:br/>
      </w:r>
      <w:r>
        <w:rPr>
          <w:rFonts w:ascii="Times New Roman"/>
          <w:b w:val="false"/>
          <w:i w:val="false"/>
          <w:color w:val="000000"/>
          <w:sz w:val="28"/>
        </w:rPr>
        <w:t xml:space="preserve">
               нансируе- </w:t>
      </w:r>
      <w:r>
        <w:br/>
      </w:r>
      <w:r>
        <w:rPr>
          <w:rFonts w:ascii="Times New Roman"/>
          <w:b w:val="false"/>
          <w:i w:val="false"/>
          <w:color w:val="000000"/>
          <w:sz w:val="28"/>
        </w:rPr>
        <w:t xml:space="preserve">
               мых из </w:t>
      </w:r>
      <w:r>
        <w:br/>
      </w:r>
      <w:r>
        <w:rPr>
          <w:rFonts w:ascii="Times New Roman"/>
          <w:b w:val="false"/>
          <w:i w:val="false"/>
          <w:color w:val="000000"/>
          <w:sz w:val="28"/>
        </w:rPr>
        <w:t xml:space="preserve">
               местного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результате реализации программы будет обеспечен доступ лиц с нарушением слуха и зрения к информационному пространству, будет обеспечено качество коррекционно-развивающего обучения, повысится уровень социальной адаптации, появится возможность предупреждения инвалидности по слуху и зрению, ранней реабилитации детей с нарушением слуха и зрения.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6" w:id="2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027 </w:t>
      </w:r>
      <w:r>
        <w:br/>
      </w:r>
      <w:r>
        <w:rPr>
          <w:rFonts w:ascii="Times New Roman"/>
          <w:b/>
          <w:i w:val="false"/>
          <w:color w:val="000000"/>
        </w:rPr>
        <w:t xml:space="preserve">
"Создание единой национальной системы тестирования" </w:t>
      </w:r>
      <w:r>
        <w:br/>
      </w:r>
      <w:r>
        <w:rPr>
          <w:rFonts w:ascii="Times New Roman"/>
          <w:b/>
          <w:i w:val="false"/>
          <w:color w:val="000000"/>
        </w:rPr>
        <w:t xml:space="preserve">
на 2004 год </w:t>
      </w:r>
    </w:p>
    <w:bookmarkEnd w:id="26"/>
    <w:p>
      <w:pPr>
        <w:spacing w:after="0"/>
        <w:ind w:left="0"/>
        <w:jc w:val="both"/>
      </w:pPr>
      <w:r>
        <w:rPr>
          <w:rFonts w:ascii="Times New Roman"/>
          <w:b w:val="false"/>
          <w:i w:val="false"/>
          <w:color w:val="000000"/>
          <w:sz w:val="28"/>
        </w:rPr>
        <w:t xml:space="preserve">      1. Стоимость: 385344 тысячи тенге тысяч тенге (триста восемьдесят пять миллионов триста сорок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35 </w:t>
      </w:r>
      <w:r>
        <w:rPr>
          <w:rFonts w:ascii="Times New Roman"/>
          <w:b w:val="false"/>
          <w:i w:val="false"/>
          <w:color w:val="000000"/>
          <w:sz w:val="28"/>
        </w:rPr>
        <w:t xml:space="preserve"> Закона Республики Казахстан от 7 июня 1999 года "Об образовании".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системы внешней независимой оценки учебных достижений, обеспечивающей высокое качество образования. </w:t>
      </w:r>
      <w:r>
        <w:br/>
      </w:r>
      <w:r>
        <w:rPr>
          <w:rFonts w:ascii="Times New Roman"/>
          <w:b w:val="false"/>
          <w:i w:val="false"/>
          <w:color w:val="000000"/>
          <w:sz w:val="28"/>
        </w:rPr>
        <w:t xml:space="preserve">
      5. Задачи бюджетной программы: обеспечение государственного контроля и управления качеством образования при помощи единых измерительных материалов, повышение объективности, достоверности оценки качества образования, обеспечение социальной справедливости в доступе к высшему и среднему профессиональному образованию.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027        Создание   Открытие, оснащение и     В те-  Нацио- </w:t>
      </w:r>
      <w:r>
        <w:br/>
      </w:r>
      <w:r>
        <w:rPr>
          <w:rFonts w:ascii="Times New Roman"/>
          <w:b w:val="false"/>
          <w:i w:val="false"/>
          <w:color w:val="000000"/>
          <w:sz w:val="28"/>
        </w:rPr>
        <w:t xml:space="preserve">
               единой     обеспечение деятельности  чение  нальный </w:t>
      </w:r>
      <w:r>
        <w:br/>
      </w:r>
      <w:r>
        <w:rPr>
          <w:rFonts w:ascii="Times New Roman"/>
          <w:b w:val="false"/>
          <w:i w:val="false"/>
          <w:color w:val="000000"/>
          <w:sz w:val="28"/>
        </w:rPr>
        <w:t xml:space="preserve">
               националь- 48 дополнительных пунктов года   центр </w:t>
      </w:r>
      <w:r>
        <w:br/>
      </w:r>
      <w:r>
        <w:rPr>
          <w:rFonts w:ascii="Times New Roman"/>
          <w:b w:val="false"/>
          <w:i w:val="false"/>
          <w:color w:val="000000"/>
          <w:sz w:val="28"/>
        </w:rPr>
        <w:t xml:space="preserve">
               ной систе- проведения тестирования.         государ- </w:t>
      </w:r>
      <w:r>
        <w:br/>
      </w:r>
      <w:r>
        <w:rPr>
          <w:rFonts w:ascii="Times New Roman"/>
          <w:b w:val="false"/>
          <w:i w:val="false"/>
          <w:color w:val="000000"/>
          <w:sz w:val="28"/>
        </w:rPr>
        <w:t xml:space="preserve">
               мы тести-  Подготовка тестов аттес-         ственных </w:t>
      </w:r>
      <w:r>
        <w:br/>
      </w:r>
      <w:r>
        <w:rPr>
          <w:rFonts w:ascii="Times New Roman"/>
          <w:b w:val="false"/>
          <w:i w:val="false"/>
          <w:color w:val="000000"/>
          <w:sz w:val="28"/>
        </w:rPr>
        <w:t xml:space="preserve">
               рования    тационного типа по обяза-        стандар- </w:t>
      </w:r>
      <w:r>
        <w:br/>
      </w:r>
      <w:r>
        <w:rPr>
          <w:rFonts w:ascii="Times New Roman"/>
          <w:b w:val="false"/>
          <w:i w:val="false"/>
          <w:color w:val="000000"/>
          <w:sz w:val="28"/>
        </w:rPr>
        <w:t xml:space="preserve">
                          тельным предметам школь-         тов об- </w:t>
      </w:r>
      <w:r>
        <w:br/>
      </w:r>
      <w:r>
        <w:rPr>
          <w:rFonts w:ascii="Times New Roman"/>
          <w:b w:val="false"/>
          <w:i w:val="false"/>
          <w:color w:val="000000"/>
          <w:sz w:val="28"/>
        </w:rPr>
        <w:t xml:space="preserve">
                          ной программы, подлежащих        разова- </w:t>
      </w:r>
      <w:r>
        <w:br/>
      </w:r>
      <w:r>
        <w:rPr>
          <w:rFonts w:ascii="Times New Roman"/>
          <w:b w:val="false"/>
          <w:i w:val="false"/>
          <w:color w:val="000000"/>
          <w:sz w:val="28"/>
        </w:rPr>
        <w:t xml:space="preserve">
                          итоговой оценки. Формиро-        ния и </w:t>
      </w:r>
      <w:r>
        <w:br/>
      </w:r>
      <w:r>
        <w:rPr>
          <w:rFonts w:ascii="Times New Roman"/>
          <w:b w:val="false"/>
          <w:i w:val="false"/>
          <w:color w:val="000000"/>
          <w:sz w:val="28"/>
        </w:rPr>
        <w:t xml:space="preserve">
                          вание базы данных "Вы-           тести- </w:t>
      </w:r>
      <w:r>
        <w:br/>
      </w:r>
      <w:r>
        <w:rPr>
          <w:rFonts w:ascii="Times New Roman"/>
          <w:b w:val="false"/>
          <w:i w:val="false"/>
          <w:color w:val="000000"/>
          <w:sz w:val="28"/>
        </w:rPr>
        <w:t xml:space="preserve">
                          пускник". Организация и          рования </w:t>
      </w:r>
      <w:r>
        <w:br/>
      </w:r>
      <w:r>
        <w:rPr>
          <w:rFonts w:ascii="Times New Roman"/>
          <w:b w:val="false"/>
          <w:i w:val="false"/>
          <w:color w:val="000000"/>
          <w:sz w:val="28"/>
        </w:rPr>
        <w:t xml:space="preserve">
                          проведение тестирования.         Минис- </w:t>
      </w:r>
      <w:r>
        <w:br/>
      </w:r>
      <w:r>
        <w:rPr>
          <w:rFonts w:ascii="Times New Roman"/>
          <w:b w:val="false"/>
          <w:i w:val="false"/>
          <w:color w:val="000000"/>
          <w:sz w:val="28"/>
        </w:rPr>
        <w:t xml:space="preserve">
                          Проведение республиканских       терства </w:t>
      </w:r>
      <w:r>
        <w:br/>
      </w:r>
      <w:r>
        <w:rPr>
          <w:rFonts w:ascii="Times New Roman"/>
          <w:b w:val="false"/>
          <w:i w:val="false"/>
          <w:color w:val="000000"/>
          <w:sz w:val="28"/>
        </w:rPr>
        <w:t xml:space="preserve">
                          семинаров совещаний по           образо- </w:t>
      </w:r>
      <w:r>
        <w:br/>
      </w:r>
      <w:r>
        <w:rPr>
          <w:rFonts w:ascii="Times New Roman"/>
          <w:b w:val="false"/>
          <w:i w:val="false"/>
          <w:color w:val="000000"/>
          <w:sz w:val="28"/>
        </w:rPr>
        <w:t xml:space="preserve">
                          организации единого нацио-       вания </w:t>
      </w:r>
      <w:r>
        <w:br/>
      </w:r>
      <w:r>
        <w:rPr>
          <w:rFonts w:ascii="Times New Roman"/>
          <w:b w:val="false"/>
          <w:i w:val="false"/>
          <w:color w:val="000000"/>
          <w:sz w:val="28"/>
        </w:rPr>
        <w:t xml:space="preserve">
                          нального тестирования.           и науки </w:t>
      </w:r>
      <w:r>
        <w:br/>
      </w:r>
      <w:r>
        <w:rPr>
          <w:rFonts w:ascii="Times New Roman"/>
          <w:b w:val="false"/>
          <w:i w:val="false"/>
          <w:color w:val="000000"/>
          <w:sz w:val="28"/>
        </w:rPr>
        <w:t xml:space="preserve">
                          Создание и обеспечение           Респуб- </w:t>
      </w:r>
      <w:r>
        <w:br/>
      </w:r>
      <w:r>
        <w:rPr>
          <w:rFonts w:ascii="Times New Roman"/>
          <w:b w:val="false"/>
          <w:i w:val="false"/>
          <w:color w:val="000000"/>
          <w:sz w:val="28"/>
        </w:rPr>
        <w:t xml:space="preserve">
                          работы сайта по единому          лики </w:t>
      </w:r>
      <w:r>
        <w:br/>
      </w:r>
      <w:r>
        <w:rPr>
          <w:rFonts w:ascii="Times New Roman"/>
          <w:b w:val="false"/>
          <w:i w:val="false"/>
          <w:color w:val="000000"/>
          <w:sz w:val="28"/>
        </w:rPr>
        <w:t xml:space="preserve">
                          национальному тестирова-         Казах- </w:t>
      </w:r>
      <w:r>
        <w:br/>
      </w:r>
      <w:r>
        <w:rPr>
          <w:rFonts w:ascii="Times New Roman"/>
          <w:b w:val="false"/>
          <w:i w:val="false"/>
          <w:color w:val="000000"/>
          <w:sz w:val="28"/>
        </w:rPr>
        <w:t xml:space="preserve">
                          нию. Подготовка авторов,         стан </w:t>
      </w:r>
      <w:r>
        <w:br/>
      </w:r>
      <w:r>
        <w:rPr>
          <w:rFonts w:ascii="Times New Roman"/>
          <w:b w:val="false"/>
          <w:i w:val="false"/>
          <w:color w:val="000000"/>
          <w:sz w:val="28"/>
        </w:rPr>
        <w:t xml:space="preserve">
                          экспертов и создание базы </w:t>
      </w:r>
      <w:r>
        <w:br/>
      </w:r>
      <w:r>
        <w:rPr>
          <w:rFonts w:ascii="Times New Roman"/>
          <w:b w:val="false"/>
          <w:i w:val="false"/>
          <w:color w:val="000000"/>
          <w:sz w:val="28"/>
        </w:rPr>
        <w:t xml:space="preserve">
                          тестовых заданий. Обеспе- </w:t>
      </w:r>
      <w:r>
        <w:br/>
      </w:r>
      <w:r>
        <w:rPr>
          <w:rFonts w:ascii="Times New Roman"/>
          <w:b w:val="false"/>
          <w:i w:val="false"/>
          <w:color w:val="000000"/>
          <w:sz w:val="28"/>
        </w:rPr>
        <w:t xml:space="preserve">
                          чение питанием, прожива- </w:t>
      </w:r>
      <w:r>
        <w:br/>
      </w:r>
      <w:r>
        <w:rPr>
          <w:rFonts w:ascii="Times New Roman"/>
          <w:b w:val="false"/>
          <w:i w:val="false"/>
          <w:color w:val="000000"/>
          <w:sz w:val="28"/>
        </w:rPr>
        <w:t xml:space="preserve">
                          нием и подвозом учащихся, </w:t>
      </w:r>
      <w:r>
        <w:br/>
      </w:r>
      <w:r>
        <w:rPr>
          <w:rFonts w:ascii="Times New Roman"/>
          <w:b w:val="false"/>
          <w:i w:val="false"/>
          <w:color w:val="000000"/>
          <w:sz w:val="28"/>
        </w:rPr>
        <w:t xml:space="preserve">
                          проходящих тестирование.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объективно оценена деятельность организаций образования и определен их реальный рейтинг. Усиление внимания общественности к проблемам общего среднего образования через прозрачность результатов. </w:t>
      </w:r>
    </w:p>
    <w:p>
      <w:pPr>
        <w:spacing w:after="0"/>
        <w:ind w:left="0"/>
        <w:jc w:val="both"/>
      </w:pPr>
      <w:r>
        <w:rPr>
          <w:rFonts w:ascii="Times New Roman"/>
          <w:b w:val="false"/>
          <w:i w:val="false"/>
          <w:color w:val="000000"/>
          <w:sz w:val="28"/>
        </w:rPr>
        <w:t xml:space="preserve">Приложение 214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7" w:id="2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028 </w:t>
      </w:r>
      <w:r>
        <w:br/>
      </w:r>
      <w:r>
        <w:rPr>
          <w:rFonts w:ascii="Times New Roman"/>
          <w:b/>
          <w:i w:val="false"/>
          <w:color w:val="000000"/>
        </w:rPr>
        <w:t xml:space="preserve">
"Целевые трансферты областным бюджетам, бюджетам городов </w:t>
      </w:r>
      <w:r>
        <w:br/>
      </w:r>
      <w:r>
        <w:rPr>
          <w:rFonts w:ascii="Times New Roman"/>
          <w:b/>
          <w:i w:val="false"/>
          <w:color w:val="000000"/>
        </w:rPr>
        <w:t xml:space="preserve">
Астаны и Алматы на обеспечение содержания типовых штатов </w:t>
      </w:r>
      <w:r>
        <w:br/>
      </w:r>
      <w:r>
        <w:rPr>
          <w:rFonts w:ascii="Times New Roman"/>
          <w:b/>
          <w:i w:val="false"/>
          <w:color w:val="000000"/>
        </w:rPr>
        <w:t xml:space="preserve">
государственных учреждений общего среднего образования" </w:t>
      </w:r>
      <w:r>
        <w:br/>
      </w:r>
      <w:r>
        <w:rPr>
          <w:rFonts w:ascii="Times New Roman"/>
          <w:b/>
          <w:i w:val="false"/>
          <w:color w:val="000000"/>
        </w:rPr>
        <w:t xml:space="preserve">
на 2004 год </w:t>
      </w:r>
    </w:p>
    <w:bookmarkEnd w:id="27"/>
    <w:p>
      <w:pPr>
        <w:spacing w:after="0"/>
        <w:ind w:left="0"/>
        <w:jc w:val="both"/>
      </w:pPr>
      <w:r>
        <w:rPr>
          <w:rFonts w:ascii="Times New Roman"/>
          <w:b w:val="false"/>
          <w:i w:val="false"/>
          <w:color w:val="000000"/>
          <w:sz w:val="28"/>
        </w:rPr>
        <w:t xml:space="preserve">      1. Стоимость: 2731921 тысяча тенге тысяч тенге (два миллиарда семьсот тридцать один миллион девятьсот двадцать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41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ноября 2002 года N 1168 "Об утверждении типовых штатов работников организаций образования".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приведение типовых штатов организаций образования в соответствие с законодательством Республики Казахстан. </w:t>
      </w:r>
      <w:r>
        <w:br/>
      </w:r>
      <w:r>
        <w:rPr>
          <w:rFonts w:ascii="Times New Roman"/>
          <w:b w:val="false"/>
          <w:i w:val="false"/>
          <w:color w:val="000000"/>
          <w:sz w:val="28"/>
        </w:rPr>
        <w:t xml:space="preserve">
      5. Задачи бюджетной программы: финансовая поддержка бюджетов областей, городов Астаны и Алматы на обеспечение содержания штатов государственных учреждений общего среднего образования.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028        Целевые    Обеспечение выделения     В те-  Минис- </w:t>
      </w:r>
      <w:r>
        <w:br/>
      </w:r>
      <w:r>
        <w:rPr>
          <w:rFonts w:ascii="Times New Roman"/>
          <w:b w:val="false"/>
          <w:i w:val="false"/>
          <w:color w:val="000000"/>
          <w:sz w:val="28"/>
        </w:rPr>
        <w:t xml:space="preserve">
               трансферты средств из республикан-   чение  терство </w:t>
      </w:r>
      <w:r>
        <w:br/>
      </w:r>
      <w:r>
        <w:rPr>
          <w:rFonts w:ascii="Times New Roman"/>
          <w:b w:val="false"/>
          <w:i w:val="false"/>
          <w:color w:val="000000"/>
          <w:sz w:val="28"/>
        </w:rPr>
        <w:t xml:space="preserve">
               областным  ского бюджета областным   года   образо- </w:t>
      </w:r>
      <w:r>
        <w:br/>
      </w:r>
      <w:r>
        <w:rPr>
          <w:rFonts w:ascii="Times New Roman"/>
          <w:b w:val="false"/>
          <w:i w:val="false"/>
          <w:color w:val="000000"/>
          <w:sz w:val="28"/>
        </w:rPr>
        <w:t xml:space="preserve">
               бюджетам,  бюджетам, бюджетам горо-         вания </w:t>
      </w:r>
      <w:r>
        <w:br/>
      </w:r>
      <w:r>
        <w:rPr>
          <w:rFonts w:ascii="Times New Roman"/>
          <w:b w:val="false"/>
          <w:i w:val="false"/>
          <w:color w:val="000000"/>
          <w:sz w:val="28"/>
        </w:rPr>
        <w:t xml:space="preserve">
               бюджетам   дов Астаны, Алматы на            и науки </w:t>
      </w:r>
      <w:r>
        <w:br/>
      </w:r>
      <w:r>
        <w:rPr>
          <w:rFonts w:ascii="Times New Roman"/>
          <w:b w:val="false"/>
          <w:i w:val="false"/>
          <w:color w:val="000000"/>
          <w:sz w:val="28"/>
        </w:rPr>
        <w:t xml:space="preserve">
               городов    обеспечение содержания           Респуб- </w:t>
      </w:r>
      <w:r>
        <w:br/>
      </w:r>
      <w:r>
        <w:rPr>
          <w:rFonts w:ascii="Times New Roman"/>
          <w:b w:val="false"/>
          <w:i w:val="false"/>
          <w:color w:val="000000"/>
          <w:sz w:val="28"/>
        </w:rPr>
        <w:t xml:space="preserve">
               Астаны и   дополнительных штатных           лики </w:t>
      </w:r>
      <w:r>
        <w:br/>
      </w:r>
      <w:r>
        <w:rPr>
          <w:rFonts w:ascii="Times New Roman"/>
          <w:b w:val="false"/>
          <w:i w:val="false"/>
          <w:color w:val="000000"/>
          <w:sz w:val="28"/>
        </w:rPr>
        <w:t xml:space="preserve">
               Алматы на  единиц работников учреж-         Казах- </w:t>
      </w:r>
      <w:r>
        <w:br/>
      </w:r>
      <w:r>
        <w:rPr>
          <w:rFonts w:ascii="Times New Roman"/>
          <w:b w:val="false"/>
          <w:i w:val="false"/>
          <w:color w:val="000000"/>
          <w:sz w:val="28"/>
        </w:rPr>
        <w:t xml:space="preserve">
               обеспече-  дений общего среднего            стан, </w:t>
      </w:r>
      <w:r>
        <w:br/>
      </w:r>
      <w:r>
        <w:rPr>
          <w:rFonts w:ascii="Times New Roman"/>
          <w:b w:val="false"/>
          <w:i w:val="false"/>
          <w:color w:val="000000"/>
          <w:sz w:val="28"/>
        </w:rPr>
        <w:t xml:space="preserve">
               ние содер- образования, согласно            акимы </w:t>
      </w:r>
      <w:r>
        <w:br/>
      </w:r>
      <w:r>
        <w:rPr>
          <w:rFonts w:ascii="Times New Roman"/>
          <w:b w:val="false"/>
          <w:i w:val="false"/>
          <w:color w:val="000000"/>
          <w:sz w:val="28"/>
        </w:rPr>
        <w:t xml:space="preserve">
               жания ти-  решению Правительства            областей </w:t>
      </w:r>
      <w:r>
        <w:br/>
      </w:r>
      <w:r>
        <w:rPr>
          <w:rFonts w:ascii="Times New Roman"/>
          <w:b w:val="false"/>
          <w:i w:val="false"/>
          <w:color w:val="000000"/>
          <w:sz w:val="28"/>
        </w:rPr>
        <w:t xml:space="preserve">
               повых шта- Республики Казахстан. </w:t>
      </w:r>
      <w:r>
        <w:br/>
      </w:r>
      <w:r>
        <w:rPr>
          <w:rFonts w:ascii="Times New Roman"/>
          <w:b w:val="false"/>
          <w:i w:val="false"/>
          <w:color w:val="000000"/>
          <w:sz w:val="28"/>
        </w:rPr>
        <w:t xml:space="preserve">
               тов госу- </w:t>
      </w:r>
      <w:r>
        <w:br/>
      </w:r>
      <w:r>
        <w:rPr>
          <w:rFonts w:ascii="Times New Roman"/>
          <w:b w:val="false"/>
          <w:i w:val="false"/>
          <w:color w:val="000000"/>
          <w:sz w:val="28"/>
        </w:rPr>
        <w:t xml:space="preserve">
               дарствен- </w:t>
      </w:r>
      <w:r>
        <w:br/>
      </w:r>
      <w:r>
        <w:rPr>
          <w:rFonts w:ascii="Times New Roman"/>
          <w:b w:val="false"/>
          <w:i w:val="false"/>
          <w:color w:val="000000"/>
          <w:sz w:val="28"/>
        </w:rPr>
        <w:t xml:space="preserve">
               ных учреж- </w:t>
      </w:r>
      <w:r>
        <w:br/>
      </w:r>
      <w:r>
        <w:rPr>
          <w:rFonts w:ascii="Times New Roman"/>
          <w:b w:val="false"/>
          <w:i w:val="false"/>
          <w:color w:val="000000"/>
          <w:sz w:val="28"/>
        </w:rPr>
        <w:t xml:space="preserve">
               дений об- </w:t>
      </w:r>
      <w:r>
        <w:br/>
      </w:r>
      <w:r>
        <w:rPr>
          <w:rFonts w:ascii="Times New Roman"/>
          <w:b w:val="false"/>
          <w:i w:val="false"/>
          <w:color w:val="000000"/>
          <w:sz w:val="28"/>
        </w:rPr>
        <w:t xml:space="preserve">
               щего сред- </w:t>
      </w:r>
      <w:r>
        <w:br/>
      </w:r>
      <w:r>
        <w:rPr>
          <w:rFonts w:ascii="Times New Roman"/>
          <w:b w:val="false"/>
          <w:i w:val="false"/>
          <w:color w:val="000000"/>
          <w:sz w:val="28"/>
        </w:rPr>
        <w:t xml:space="preserve">
               него обра- </w:t>
      </w:r>
      <w:r>
        <w:br/>
      </w:r>
      <w:r>
        <w:rPr>
          <w:rFonts w:ascii="Times New Roman"/>
          <w:b w:val="false"/>
          <w:i w:val="false"/>
          <w:color w:val="000000"/>
          <w:sz w:val="28"/>
        </w:rPr>
        <w:t xml:space="preserve">
               зования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*функционирование организаций образования, соответствующее изменениям, происходящим в системе образования.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8" w:id="2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029 </w:t>
      </w:r>
      <w:r>
        <w:br/>
      </w:r>
      <w:r>
        <w:rPr>
          <w:rFonts w:ascii="Times New Roman"/>
          <w:b/>
          <w:i w:val="false"/>
          <w:color w:val="000000"/>
        </w:rPr>
        <w:t xml:space="preserve">
"Целевые трансферты областным бюджетам, бюджетам городов </w:t>
      </w:r>
      <w:r>
        <w:br/>
      </w:r>
      <w:r>
        <w:rPr>
          <w:rFonts w:ascii="Times New Roman"/>
          <w:b/>
          <w:i w:val="false"/>
          <w:color w:val="000000"/>
        </w:rPr>
        <w:t xml:space="preserve">
Астаны и Алматы на содержание вновь вводимых объектов </w:t>
      </w:r>
      <w:r>
        <w:br/>
      </w:r>
      <w:r>
        <w:rPr>
          <w:rFonts w:ascii="Times New Roman"/>
          <w:b/>
          <w:i w:val="false"/>
          <w:color w:val="000000"/>
        </w:rPr>
        <w:t xml:space="preserve">
образования" на 2004 год </w:t>
      </w:r>
    </w:p>
    <w:bookmarkEnd w:id="28"/>
    <w:p>
      <w:pPr>
        <w:spacing w:after="0"/>
        <w:ind w:left="0"/>
        <w:jc w:val="both"/>
      </w:pPr>
      <w:r>
        <w:rPr>
          <w:rFonts w:ascii="Times New Roman"/>
          <w:b w:val="false"/>
          <w:i w:val="false"/>
          <w:color w:val="000000"/>
          <w:sz w:val="28"/>
        </w:rPr>
        <w:t xml:space="preserve">      1. Стоимость: 1141080 тысяч тенге (один миллиард сто сорок один миллион восемьдесят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43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февраля 2000 года N 300 "О гарантированном государственном нормативе сети организаций образования".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полного охвата детей школьного возраста обучением в школе, расширение доступности образовательных услуг. </w:t>
      </w:r>
      <w:r>
        <w:br/>
      </w:r>
      <w:r>
        <w:rPr>
          <w:rFonts w:ascii="Times New Roman"/>
          <w:b w:val="false"/>
          <w:i w:val="false"/>
          <w:color w:val="000000"/>
          <w:sz w:val="28"/>
        </w:rPr>
        <w:t xml:space="preserve">
      5. Задачи бюджетной программы: финансовая поддержка бюджетов областей, городов Астаны и Алматы для обеспечения гарантированного норматива сети организаций образования согласно решения Правительства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029        Целевые    Обеспечение выделения     В те-  Минис- </w:t>
      </w:r>
      <w:r>
        <w:br/>
      </w:r>
      <w:r>
        <w:rPr>
          <w:rFonts w:ascii="Times New Roman"/>
          <w:b w:val="false"/>
          <w:i w:val="false"/>
          <w:color w:val="000000"/>
          <w:sz w:val="28"/>
        </w:rPr>
        <w:t xml:space="preserve">
               трансферты средств из республикан-   чение  терство </w:t>
      </w:r>
      <w:r>
        <w:br/>
      </w:r>
      <w:r>
        <w:rPr>
          <w:rFonts w:ascii="Times New Roman"/>
          <w:b w:val="false"/>
          <w:i w:val="false"/>
          <w:color w:val="000000"/>
          <w:sz w:val="28"/>
        </w:rPr>
        <w:t xml:space="preserve">
               областным  ского бюджета областным   года   образо- </w:t>
      </w:r>
      <w:r>
        <w:br/>
      </w:r>
      <w:r>
        <w:rPr>
          <w:rFonts w:ascii="Times New Roman"/>
          <w:b w:val="false"/>
          <w:i w:val="false"/>
          <w:color w:val="000000"/>
          <w:sz w:val="28"/>
        </w:rPr>
        <w:t xml:space="preserve">
               бюджетам,  бюджетам, бюджетам горо-         вания </w:t>
      </w:r>
      <w:r>
        <w:br/>
      </w:r>
      <w:r>
        <w:rPr>
          <w:rFonts w:ascii="Times New Roman"/>
          <w:b w:val="false"/>
          <w:i w:val="false"/>
          <w:color w:val="000000"/>
          <w:sz w:val="28"/>
        </w:rPr>
        <w:t xml:space="preserve">
               бюджетам   дов Астаны и Алматы на           и науки </w:t>
      </w:r>
      <w:r>
        <w:br/>
      </w:r>
      <w:r>
        <w:rPr>
          <w:rFonts w:ascii="Times New Roman"/>
          <w:b w:val="false"/>
          <w:i w:val="false"/>
          <w:color w:val="000000"/>
          <w:sz w:val="28"/>
        </w:rPr>
        <w:t xml:space="preserve">
               городов    содержание вновь вводи-          Респуб- </w:t>
      </w:r>
      <w:r>
        <w:br/>
      </w:r>
      <w:r>
        <w:rPr>
          <w:rFonts w:ascii="Times New Roman"/>
          <w:b w:val="false"/>
          <w:i w:val="false"/>
          <w:color w:val="000000"/>
          <w:sz w:val="28"/>
        </w:rPr>
        <w:t xml:space="preserve">
               Астаны и   мых объектов образования,        лики Ка- </w:t>
      </w:r>
      <w:r>
        <w:br/>
      </w:r>
      <w:r>
        <w:rPr>
          <w:rFonts w:ascii="Times New Roman"/>
          <w:b w:val="false"/>
          <w:i w:val="false"/>
          <w:color w:val="000000"/>
          <w:sz w:val="28"/>
        </w:rPr>
        <w:t xml:space="preserve">
               Алматы на  согласно решению Прави-          захстан, </w:t>
      </w:r>
      <w:r>
        <w:br/>
      </w:r>
      <w:r>
        <w:rPr>
          <w:rFonts w:ascii="Times New Roman"/>
          <w:b w:val="false"/>
          <w:i w:val="false"/>
          <w:color w:val="000000"/>
          <w:sz w:val="28"/>
        </w:rPr>
        <w:t xml:space="preserve">
               содержание тельства Республики Ка-          Акимы </w:t>
      </w:r>
      <w:r>
        <w:br/>
      </w:r>
      <w:r>
        <w:rPr>
          <w:rFonts w:ascii="Times New Roman"/>
          <w:b w:val="false"/>
          <w:i w:val="false"/>
          <w:color w:val="000000"/>
          <w:sz w:val="28"/>
        </w:rPr>
        <w:t xml:space="preserve">
               вновь вво- захстан.                         облас- </w:t>
      </w:r>
      <w:r>
        <w:br/>
      </w:r>
      <w:r>
        <w:rPr>
          <w:rFonts w:ascii="Times New Roman"/>
          <w:b w:val="false"/>
          <w:i w:val="false"/>
          <w:color w:val="000000"/>
          <w:sz w:val="28"/>
        </w:rPr>
        <w:t xml:space="preserve">
               димых                                       тей, </w:t>
      </w:r>
      <w:r>
        <w:br/>
      </w:r>
      <w:r>
        <w:rPr>
          <w:rFonts w:ascii="Times New Roman"/>
          <w:b w:val="false"/>
          <w:i w:val="false"/>
          <w:color w:val="000000"/>
          <w:sz w:val="28"/>
        </w:rPr>
        <w:t xml:space="preserve">
               объектов                                    городов </w:t>
      </w:r>
      <w:r>
        <w:br/>
      </w:r>
      <w:r>
        <w:rPr>
          <w:rFonts w:ascii="Times New Roman"/>
          <w:b w:val="false"/>
          <w:i w:val="false"/>
          <w:color w:val="000000"/>
          <w:sz w:val="28"/>
        </w:rPr>
        <w:t xml:space="preserve">
               образо-                                     Астаны, </w:t>
      </w:r>
      <w:r>
        <w:br/>
      </w:r>
      <w:r>
        <w:rPr>
          <w:rFonts w:ascii="Times New Roman"/>
          <w:b w:val="false"/>
          <w:i w:val="false"/>
          <w:color w:val="000000"/>
          <w:sz w:val="28"/>
        </w:rPr>
        <w:t xml:space="preserve">
               вания                                       Алматы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и развитие сети школ, интернатных учреждений согласно гарантированному нормативу сети. Проведение учебного процесса в соответствии с Государственными общеобязательными стандартами среднего общего образования.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9" w:id="2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030 </w:t>
      </w:r>
      <w:r>
        <w:br/>
      </w:r>
      <w:r>
        <w:rPr>
          <w:rFonts w:ascii="Times New Roman"/>
          <w:b/>
          <w:i w:val="false"/>
          <w:color w:val="000000"/>
        </w:rPr>
        <w:t xml:space="preserve">
"Целевые трансферты областным бюджетам, бюджетам городов </w:t>
      </w:r>
      <w:r>
        <w:br/>
      </w:r>
      <w:r>
        <w:rPr>
          <w:rFonts w:ascii="Times New Roman"/>
          <w:b/>
          <w:i w:val="false"/>
          <w:color w:val="000000"/>
        </w:rPr>
        <w:t xml:space="preserve">
Астаны и Алматы на выплату денежных средств на содержание </w:t>
      </w:r>
      <w:r>
        <w:br/>
      </w:r>
      <w:r>
        <w:rPr>
          <w:rFonts w:ascii="Times New Roman"/>
          <w:b/>
          <w:i w:val="false"/>
          <w:color w:val="000000"/>
        </w:rPr>
        <w:t xml:space="preserve">
ребенка (детей), переданного (переданных) патронатным </w:t>
      </w:r>
      <w:r>
        <w:br/>
      </w:r>
      <w:r>
        <w:rPr>
          <w:rFonts w:ascii="Times New Roman"/>
          <w:b/>
          <w:i w:val="false"/>
          <w:color w:val="000000"/>
        </w:rPr>
        <w:t xml:space="preserve">
воспитателям" на 2004 год </w:t>
      </w:r>
    </w:p>
    <w:bookmarkEnd w:id="29"/>
    <w:p>
      <w:pPr>
        <w:spacing w:after="0"/>
        <w:ind w:left="0"/>
        <w:jc w:val="both"/>
      </w:pPr>
      <w:r>
        <w:rPr>
          <w:rFonts w:ascii="Times New Roman"/>
          <w:b w:val="false"/>
          <w:i w:val="false"/>
          <w:color w:val="000000"/>
          <w:sz w:val="28"/>
        </w:rPr>
        <w:t xml:space="preserve">      1. Стоимость: 244682 тысячи тенге тысяч тенге (двести сорок четыре миллиона шестьсот восемьдесят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123 </w:t>
      </w:r>
      <w:r>
        <w:rPr>
          <w:rFonts w:ascii="Times New Roman"/>
          <w:b w:val="false"/>
          <w:i w:val="false"/>
          <w:color w:val="000000"/>
          <w:sz w:val="28"/>
        </w:rPr>
        <w:t xml:space="preserve"> Закона Республики Казахстан от 17 декабря 1998 года "О браке и семье",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сентября 1999 года N 1346 "Об утверждении положения о патронате".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семейного воспитания детей-сирот и детей, оставшихся без попечения родителей в форме патроната. </w:t>
      </w:r>
      <w:r>
        <w:br/>
      </w:r>
      <w:r>
        <w:rPr>
          <w:rFonts w:ascii="Times New Roman"/>
          <w:b w:val="false"/>
          <w:i w:val="false"/>
          <w:color w:val="000000"/>
          <w:sz w:val="28"/>
        </w:rPr>
        <w:t xml:space="preserve">
      5. Задачи бюджетной программы: финансовая поддержка бюджетов областей, городов Астаны и Алматы на оказание помощи гражданам, взявшим детей-сирот и детей без попечения родителей на воспитание в семью.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030        Целевые    Обеспечение выделения     В те-  Минис- </w:t>
      </w:r>
      <w:r>
        <w:br/>
      </w:r>
      <w:r>
        <w:rPr>
          <w:rFonts w:ascii="Times New Roman"/>
          <w:b w:val="false"/>
          <w:i w:val="false"/>
          <w:color w:val="000000"/>
          <w:sz w:val="28"/>
        </w:rPr>
        <w:t xml:space="preserve">
               трансферты средств из республикан-   чение  терство </w:t>
      </w:r>
      <w:r>
        <w:br/>
      </w:r>
      <w:r>
        <w:rPr>
          <w:rFonts w:ascii="Times New Roman"/>
          <w:b w:val="false"/>
          <w:i w:val="false"/>
          <w:color w:val="000000"/>
          <w:sz w:val="28"/>
        </w:rPr>
        <w:t xml:space="preserve">
               областным  ского бюджета областным   года   образо- </w:t>
      </w:r>
      <w:r>
        <w:br/>
      </w:r>
      <w:r>
        <w:rPr>
          <w:rFonts w:ascii="Times New Roman"/>
          <w:b w:val="false"/>
          <w:i w:val="false"/>
          <w:color w:val="000000"/>
          <w:sz w:val="28"/>
        </w:rPr>
        <w:t xml:space="preserve">
               бюджетам,  бюджетам, бюджетам горо-         вания </w:t>
      </w:r>
      <w:r>
        <w:br/>
      </w:r>
      <w:r>
        <w:rPr>
          <w:rFonts w:ascii="Times New Roman"/>
          <w:b w:val="false"/>
          <w:i w:val="false"/>
          <w:color w:val="000000"/>
          <w:sz w:val="28"/>
        </w:rPr>
        <w:t xml:space="preserve">
               бюджетам   дов Астаны и Алматы на           и науки </w:t>
      </w:r>
      <w:r>
        <w:br/>
      </w:r>
      <w:r>
        <w:rPr>
          <w:rFonts w:ascii="Times New Roman"/>
          <w:b w:val="false"/>
          <w:i w:val="false"/>
          <w:color w:val="000000"/>
          <w:sz w:val="28"/>
        </w:rPr>
        <w:t xml:space="preserve">
               городов    выплату денежных средств         Респуб- </w:t>
      </w:r>
      <w:r>
        <w:br/>
      </w:r>
      <w:r>
        <w:rPr>
          <w:rFonts w:ascii="Times New Roman"/>
          <w:b w:val="false"/>
          <w:i w:val="false"/>
          <w:color w:val="000000"/>
          <w:sz w:val="28"/>
        </w:rPr>
        <w:t xml:space="preserve">
               Астаны и   на содержание ребенка            лики Ка- </w:t>
      </w:r>
      <w:r>
        <w:br/>
      </w:r>
      <w:r>
        <w:rPr>
          <w:rFonts w:ascii="Times New Roman"/>
          <w:b w:val="false"/>
          <w:i w:val="false"/>
          <w:color w:val="000000"/>
          <w:sz w:val="28"/>
        </w:rPr>
        <w:t xml:space="preserve">
               Алматы на  (детей), переданного (пе-        захстан, </w:t>
      </w:r>
      <w:r>
        <w:br/>
      </w:r>
      <w:r>
        <w:rPr>
          <w:rFonts w:ascii="Times New Roman"/>
          <w:b w:val="false"/>
          <w:i w:val="false"/>
          <w:color w:val="000000"/>
          <w:sz w:val="28"/>
        </w:rPr>
        <w:t xml:space="preserve">
               выплату    реданных) патронатным            акимы </w:t>
      </w:r>
      <w:r>
        <w:br/>
      </w:r>
      <w:r>
        <w:rPr>
          <w:rFonts w:ascii="Times New Roman"/>
          <w:b w:val="false"/>
          <w:i w:val="false"/>
          <w:color w:val="000000"/>
          <w:sz w:val="28"/>
        </w:rPr>
        <w:t xml:space="preserve">
               денежных   воспитателям, на основа-         облас- </w:t>
      </w:r>
      <w:r>
        <w:br/>
      </w:r>
      <w:r>
        <w:rPr>
          <w:rFonts w:ascii="Times New Roman"/>
          <w:b w:val="false"/>
          <w:i w:val="false"/>
          <w:color w:val="000000"/>
          <w:sz w:val="28"/>
        </w:rPr>
        <w:t xml:space="preserve">
               средств    нии решения Правительства        тей, </w:t>
      </w:r>
      <w:r>
        <w:br/>
      </w:r>
      <w:r>
        <w:rPr>
          <w:rFonts w:ascii="Times New Roman"/>
          <w:b w:val="false"/>
          <w:i w:val="false"/>
          <w:color w:val="000000"/>
          <w:sz w:val="28"/>
        </w:rPr>
        <w:t xml:space="preserve">
               на содер-  Республики Казахстан.            городов </w:t>
      </w:r>
      <w:r>
        <w:br/>
      </w:r>
      <w:r>
        <w:rPr>
          <w:rFonts w:ascii="Times New Roman"/>
          <w:b w:val="false"/>
          <w:i w:val="false"/>
          <w:color w:val="000000"/>
          <w:sz w:val="28"/>
        </w:rPr>
        <w:t xml:space="preserve">
               жание                                       Астаны и </w:t>
      </w:r>
      <w:r>
        <w:br/>
      </w:r>
      <w:r>
        <w:rPr>
          <w:rFonts w:ascii="Times New Roman"/>
          <w:b w:val="false"/>
          <w:i w:val="false"/>
          <w:color w:val="000000"/>
          <w:sz w:val="28"/>
        </w:rPr>
        <w:t xml:space="preserve">
               ребенка                                     Алматы </w:t>
      </w:r>
      <w:r>
        <w:br/>
      </w:r>
      <w:r>
        <w:rPr>
          <w:rFonts w:ascii="Times New Roman"/>
          <w:b w:val="false"/>
          <w:i w:val="false"/>
          <w:color w:val="000000"/>
          <w:sz w:val="28"/>
        </w:rPr>
        <w:t xml:space="preserve">
               (детей), </w:t>
      </w:r>
      <w:r>
        <w:br/>
      </w:r>
      <w:r>
        <w:rPr>
          <w:rFonts w:ascii="Times New Roman"/>
          <w:b w:val="false"/>
          <w:i w:val="false"/>
          <w:color w:val="000000"/>
          <w:sz w:val="28"/>
        </w:rPr>
        <w:t xml:space="preserve">
               передан- </w:t>
      </w:r>
      <w:r>
        <w:br/>
      </w:r>
      <w:r>
        <w:rPr>
          <w:rFonts w:ascii="Times New Roman"/>
          <w:b w:val="false"/>
          <w:i w:val="false"/>
          <w:color w:val="000000"/>
          <w:sz w:val="28"/>
        </w:rPr>
        <w:t xml:space="preserve">
               ного (пе- </w:t>
      </w:r>
      <w:r>
        <w:br/>
      </w:r>
      <w:r>
        <w:rPr>
          <w:rFonts w:ascii="Times New Roman"/>
          <w:b w:val="false"/>
          <w:i w:val="false"/>
          <w:color w:val="000000"/>
          <w:sz w:val="28"/>
        </w:rPr>
        <w:t xml:space="preserve">
               реданных) </w:t>
      </w:r>
      <w:r>
        <w:br/>
      </w:r>
      <w:r>
        <w:rPr>
          <w:rFonts w:ascii="Times New Roman"/>
          <w:b w:val="false"/>
          <w:i w:val="false"/>
          <w:color w:val="000000"/>
          <w:sz w:val="28"/>
        </w:rPr>
        <w:t xml:space="preserve">
               патронат- </w:t>
      </w:r>
      <w:r>
        <w:br/>
      </w:r>
      <w:r>
        <w:rPr>
          <w:rFonts w:ascii="Times New Roman"/>
          <w:b w:val="false"/>
          <w:i w:val="false"/>
          <w:color w:val="000000"/>
          <w:sz w:val="28"/>
        </w:rPr>
        <w:t xml:space="preserve">
               ным вос- </w:t>
      </w:r>
      <w:r>
        <w:br/>
      </w:r>
      <w:r>
        <w:rPr>
          <w:rFonts w:ascii="Times New Roman"/>
          <w:b w:val="false"/>
          <w:i w:val="false"/>
          <w:color w:val="000000"/>
          <w:sz w:val="28"/>
        </w:rPr>
        <w:t xml:space="preserve">
               питателям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государственной политики в области защиты прав и интересов детей-сирот и детей, оставшихся без попечения родителей.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0" w:id="3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031 </w:t>
      </w:r>
      <w:r>
        <w:br/>
      </w:r>
      <w:r>
        <w:rPr>
          <w:rFonts w:ascii="Times New Roman"/>
          <w:b/>
          <w:i w:val="false"/>
          <w:color w:val="000000"/>
        </w:rPr>
        <w:t xml:space="preserve">
"Целевые инвестиционные трансферты бюджету города Алматы </w:t>
      </w:r>
      <w:r>
        <w:br/>
      </w:r>
      <w:r>
        <w:rPr>
          <w:rFonts w:ascii="Times New Roman"/>
          <w:b/>
          <w:i w:val="false"/>
          <w:color w:val="000000"/>
        </w:rPr>
        <w:t xml:space="preserve">
для сейсмоусиления объектов образования" на 2004 год </w:t>
      </w:r>
    </w:p>
    <w:bookmarkEnd w:id="30"/>
    <w:p>
      <w:pPr>
        <w:spacing w:after="0"/>
        <w:ind w:left="0"/>
        <w:jc w:val="both"/>
      </w:pPr>
      <w:r>
        <w:rPr>
          <w:rFonts w:ascii="Times New Roman"/>
          <w:b w:val="false"/>
          <w:i w:val="false"/>
          <w:color w:val="000000"/>
          <w:sz w:val="28"/>
        </w:rPr>
        <w:t xml:space="preserve">      1. Стоимость: 500000 тысяч тенге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44 </w:t>
      </w:r>
      <w:r>
        <w:rPr>
          <w:rFonts w:ascii="Times New Roman"/>
          <w:b w:val="false"/>
          <w:i w:val="false"/>
          <w:color w:val="000000"/>
          <w:sz w:val="28"/>
        </w:rPr>
        <w:t xml:space="preserve"> Закона Республики Казахстан от 7 июня 1999 года "Об образовании".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сейсмоустойчивости объектов образования города Алматы. </w:t>
      </w:r>
      <w:r>
        <w:br/>
      </w:r>
      <w:r>
        <w:rPr>
          <w:rFonts w:ascii="Times New Roman"/>
          <w:b w:val="false"/>
          <w:i w:val="false"/>
          <w:color w:val="000000"/>
          <w:sz w:val="28"/>
        </w:rPr>
        <w:t xml:space="preserve">
      5. Задачи бюджетной программы: выделение трансфертов из республиканского бюджета бюджету города Алматы для сейсмоусиления объектов образования.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Целевые    Перечисление целевых      В те-  Минис- </w:t>
      </w:r>
      <w:r>
        <w:br/>
      </w:r>
      <w:r>
        <w:rPr>
          <w:rFonts w:ascii="Times New Roman"/>
          <w:b w:val="false"/>
          <w:i w:val="false"/>
          <w:color w:val="000000"/>
          <w:sz w:val="28"/>
        </w:rPr>
        <w:t xml:space="preserve">
               инвести-   инвестиционных трансфер-  чение  терство </w:t>
      </w:r>
      <w:r>
        <w:br/>
      </w:r>
      <w:r>
        <w:rPr>
          <w:rFonts w:ascii="Times New Roman"/>
          <w:b w:val="false"/>
          <w:i w:val="false"/>
          <w:color w:val="000000"/>
          <w:sz w:val="28"/>
        </w:rPr>
        <w:t xml:space="preserve">
               ционные    тов бюджету города Алматы года   образо- </w:t>
      </w:r>
      <w:r>
        <w:br/>
      </w:r>
      <w:r>
        <w:rPr>
          <w:rFonts w:ascii="Times New Roman"/>
          <w:b w:val="false"/>
          <w:i w:val="false"/>
          <w:color w:val="000000"/>
          <w:sz w:val="28"/>
        </w:rPr>
        <w:t xml:space="preserve">
               трансферты для сейсмоусиления объек-        вания </w:t>
      </w:r>
      <w:r>
        <w:br/>
      </w:r>
      <w:r>
        <w:rPr>
          <w:rFonts w:ascii="Times New Roman"/>
          <w:b w:val="false"/>
          <w:i w:val="false"/>
          <w:color w:val="000000"/>
          <w:sz w:val="28"/>
        </w:rPr>
        <w:t xml:space="preserve">
               бюджету    тов образования.                 и науки </w:t>
      </w:r>
      <w:r>
        <w:br/>
      </w:r>
      <w:r>
        <w:rPr>
          <w:rFonts w:ascii="Times New Roman"/>
          <w:b w:val="false"/>
          <w:i w:val="false"/>
          <w:color w:val="000000"/>
          <w:sz w:val="28"/>
        </w:rPr>
        <w:t xml:space="preserve">
               города                                      Респуб- </w:t>
      </w:r>
      <w:r>
        <w:br/>
      </w:r>
      <w:r>
        <w:rPr>
          <w:rFonts w:ascii="Times New Roman"/>
          <w:b w:val="false"/>
          <w:i w:val="false"/>
          <w:color w:val="000000"/>
          <w:sz w:val="28"/>
        </w:rPr>
        <w:t xml:space="preserve">
               Алматы для                                  лики </w:t>
      </w:r>
      <w:r>
        <w:br/>
      </w:r>
      <w:r>
        <w:rPr>
          <w:rFonts w:ascii="Times New Roman"/>
          <w:b w:val="false"/>
          <w:i w:val="false"/>
          <w:color w:val="000000"/>
          <w:sz w:val="28"/>
        </w:rPr>
        <w:t xml:space="preserve">
               сейсмоуси-                                  Казах- </w:t>
      </w:r>
      <w:r>
        <w:br/>
      </w:r>
      <w:r>
        <w:rPr>
          <w:rFonts w:ascii="Times New Roman"/>
          <w:b w:val="false"/>
          <w:i w:val="false"/>
          <w:color w:val="000000"/>
          <w:sz w:val="28"/>
        </w:rPr>
        <w:t xml:space="preserve">
               ления                                       стан </w:t>
      </w:r>
      <w:r>
        <w:br/>
      </w:r>
      <w:r>
        <w:rPr>
          <w:rFonts w:ascii="Times New Roman"/>
          <w:b w:val="false"/>
          <w:i w:val="false"/>
          <w:color w:val="000000"/>
          <w:sz w:val="28"/>
        </w:rPr>
        <w:t xml:space="preserve">
               объектов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прошедшая государственную экспертизу и утвержденная в установленном законодательством порядке; сейсмоусиление объектов образования по городу Алматы по Перечню, согласно решению Акима города Алматы о распределении выделенных средств и в соответствии с утвержденной в установленном законодательством порядке проектно-сметной документацией.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объектов согласно решению Акима города Алматы о распределении выделенных средств, мероприятия в соответствии с утвержденной в установленном порядке проектно-сметной документацией,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1" w:id="3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032 </w:t>
      </w:r>
      <w:r>
        <w:br/>
      </w:r>
      <w:r>
        <w:rPr>
          <w:rFonts w:ascii="Times New Roman"/>
          <w:b/>
          <w:i w:val="false"/>
          <w:color w:val="000000"/>
        </w:rPr>
        <w:t xml:space="preserve">
"Целевые трансферты областным бюджетам, бюджетам городов </w:t>
      </w:r>
      <w:r>
        <w:br/>
      </w:r>
      <w:r>
        <w:rPr>
          <w:rFonts w:ascii="Times New Roman"/>
          <w:b/>
          <w:i w:val="false"/>
          <w:color w:val="000000"/>
        </w:rPr>
        <w:t xml:space="preserve">
Астаны и Алматы на увеличение размера стипендий студентам, </w:t>
      </w:r>
      <w:r>
        <w:br/>
      </w:r>
      <w:r>
        <w:rPr>
          <w:rFonts w:ascii="Times New Roman"/>
          <w:b/>
          <w:i w:val="false"/>
          <w:color w:val="000000"/>
        </w:rPr>
        <w:t xml:space="preserve">
обучающимся в средних профессиональных учебных заведениях </w:t>
      </w:r>
      <w:r>
        <w:br/>
      </w:r>
      <w:r>
        <w:rPr>
          <w:rFonts w:ascii="Times New Roman"/>
          <w:b/>
          <w:i w:val="false"/>
          <w:color w:val="000000"/>
        </w:rPr>
        <w:t xml:space="preserve">
на основании государственного заказа местных исполнительных </w:t>
      </w:r>
      <w:r>
        <w:br/>
      </w:r>
      <w:r>
        <w:rPr>
          <w:rFonts w:ascii="Times New Roman"/>
          <w:b/>
          <w:i w:val="false"/>
          <w:color w:val="000000"/>
        </w:rPr>
        <w:t xml:space="preserve">
органов" на 2004 год </w:t>
      </w:r>
    </w:p>
    <w:bookmarkEnd w:id="31"/>
    <w:p>
      <w:pPr>
        <w:spacing w:after="0"/>
        <w:ind w:left="0"/>
        <w:jc w:val="both"/>
      </w:pPr>
      <w:r>
        <w:rPr>
          <w:rFonts w:ascii="Times New Roman"/>
          <w:b w:val="false"/>
          <w:i w:val="false"/>
          <w:color w:val="000000"/>
          <w:sz w:val="28"/>
        </w:rPr>
        <w:t xml:space="preserve">      1. Стоимость: 190533 тысячи тенге тысяч тенге (сто девяносто миллионов пятьсот тридцать три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36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социальная поддержка учащихся, обучающихся в организациях среднего профессионального образования в рамках государственного заказа. </w:t>
      </w:r>
      <w:r>
        <w:br/>
      </w:r>
      <w:r>
        <w:rPr>
          <w:rFonts w:ascii="Times New Roman"/>
          <w:b w:val="false"/>
          <w:i w:val="false"/>
          <w:color w:val="000000"/>
          <w:sz w:val="28"/>
        </w:rPr>
        <w:t xml:space="preserve">
      5. Задачи бюджетной программы: финансовая поддержка бюджетов областей, городов Астаны и Алматы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Целевые    Обеспечение выделения     В те-  Минис- </w:t>
      </w:r>
      <w:r>
        <w:br/>
      </w:r>
      <w:r>
        <w:rPr>
          <w:rFonts w:ascii="Times New Roman"/>
          <w:b w:val="false"/>
          <w:i w:val="false"/>
          <w:color w:val="000000"/>
          <w:sz w:val="28"/>
        </w:rPr>
        <w:t xml:space="preserve">
               трансферты средств из республикан-   чение  терство </w:t>
      </w:r>
      <w:r>
        <w:br/>
      </w:r>
      <w:r>
        <w:rPr>
          <w:rFonts w:ascii="Times New Roman"/>
          <w:b w:val="false"/>
          <w:i w:val="false"/>
          <w:color w:val="000000"/>
          <w:sz w:val="28"/>
        </w:rPr>
        <w:t xml:space="preserve">
               областным  ского бюджета областным   года   образо- </w:t>
      </w:r>
      <w:r>
        <w:br/>
      </w:r>
      <w:r>
        <w:rPr>
          <w:rFonts w:ascii="Times New Roman"/>
          <w:b w:val="false"/>
          <w:i w:val="false"/>
          <w:color w:val="000000"/>
          <w:sz w:val="28"/>
        </w:rPr>
        <w:t xml:space="preserve">
               бюджетам,  бюджетам, бюджетам горо-         вания </w:t>
      </w:r>
      <w:r>
        <w:br/>
      </w:r>
      <w:r>
        <w:rPr>
          <w:rFonts w:ascii="Times New Roman"/>
          <w:b w:val="false"/>
          <w:i w:val="false"/>
          <w:color w:val="000000"/>
          <w:sz w:val="28"/>
        </w:rPr>
        <w:t xml:space="preserve">
               бюджетам   дов Астаны и Алматы на           и науки </w:t>
      </w:r>
      <w:r>
        <w:br/>
      </w:r>
      <w:r>
        <w:rPr>
          <w:rFonts w:ascii="Times New Roman"/>
          <w:b w:val="false"/>
          <w:i w:val="false"/>
          <w:color w:val="000000"/>
          <w:sz w:val="28"/>
        </w:rPr>
        <w:t xml:space="preserve">
               городов    увеличение размера сти-          Респуб- </w:t>
      </w:r>
      <w:r>
        <w:br/>
      </w:r>
      <w:r>
        <w:rPr>
          <w:rFonts w:ascii="Times New Roman"/>
          <w:b w:val="false"/>
          <w:i w:val="false"/>
          <w:color w:val="000000"/>
          <w:sz w:val="28"/>
        </w:rPr>
        <w:t xml:space="preserve">
               Астаны и   пендий студентам, обучаю-        лики </w:t>
      </w:r>
      <w:r>
        <w:br/>
      </w:r>
      <w:r>
        <w:rPr>
          <w:rFonts w:ascii="Times New Roman"/>
          <w:b w:val="false"/>
          <w:i w:val="false"/>
          <w:color w:val="000000"/>
          <w:sz w:val="28"/>
        </w:rPr>
        <w:t xml:space="preserve">
               Алматы на  щимся в средних про-             Казах- </w:t>
      </w:r>
      <w:r>
        <w:br/>
      </w:r>
      <w:r>
        <w:rPr>
          <w:rFonts w:ascii="Times New Roman"/>
          <w:b w:val="false"/>
          <w:i w:val="false"/>
          <w:color w:val="000000"/>
          <w:sz w:val="28"/>
        </w:rPr>
        <w:t xml:space="preserve">
               увеличение фессиональных учебных            стан, </w:t>
      </w:r>
      <w:r>
        <w:br/>
      </w:r>
      <w:r>
        <w:rPr>
          <w:rFonts w:ascii="Times New Roman"/>
          <w:b w:val="false"/>
          <w:i w:val="false"/>
          <w:color w:val="000000"/>
          <w:sz w:val="28"/>
        </w:rPr>
        <w:t xml:space="preserve">
               размера    заведениях на основании          акимы </w:t>
      </w:r>
      <w:r>
        <w:br/>
      </w:r>
      <w:r>
        <w:rPr>
          <w:rFonts w:ascii="Times New Roman"/>
          <w:b w:val="false"/>
          <w:i w:val="false"/>
          <w:color w:val="000000"/>
          <w:sz w:val="28"/>
        </w:rPr>
        <w:t xml:space="preserve">
               стипендий  государственного заказа          облас- </w:t>
      </w:r>
      <w:r>
        <w:br/>
      </w:r>
      <w:r>
        <w:rPr>
          <w:rFonts w:ascii="Times New Roman"/>
          <w:b w:val="false"/>
          <w:i w:val="false"/>
          <w:color w:val="000000"/>
          <w:sz w:val="28"/>
        </w:rPr>
        <w:t xml:space="preserve">
               студентам, местных исполнительных           тей, </w:t>
      </w:r>
      <w:r>
        <w:br/>
      </w:r>
      <w:r>
        <w:rPr>
          <w:rFonts w:ascii="Times New Roman"/>
          <w:b w:val="false"/>
          <w:i w:val="false"/>
          <w:color w:val="000000"/>
          <w:sz w:val="28"/>
        </w:rPr>
        <w:t xml:space="preserve">
               обучающим- органов, согласно реше-          городов </w:t>
      </w:r>
      <w:r>
        <w:br/>
      </w:r>
      <w:r>
        <w:rPr>
          <w:rFonts w:ascii="Times New Roman"/>
          <w:b w:val="false"/>
          <w:i w:val="false"/>
          <w:color w:val="000000"/>
          <w:sz w:val="28"/>
        </w:rPr>
        <w:t xml:space="preserve">
               ся в сред- нию Правительства Рес-           Алматы и </w:t>
      </w:r>
      <w:r>
        <w:br/>
      </w:r>
      <w:r>
        <w:rPr>
          <w:rFonts w:ascii="Times New Roman"/>
          <w:b w:val="false"/>
          <w:i w:val="false"/>
          <w:color w:val="000000"/>
          <w:sz w:val="28"/>
        </w:rPr>
        <w:t xml:space="preserve">
               них про-   публики Казахстан.               Астаны </w:t>
      </w:r>
      <w:r>
        <w:br/>
      </w:r>
      <w:r>
        <w:rPr>
          <w:rFonts w:ascii="Times New Roman"/>
          <w:b w:val="false"/>
          <w:i w:val="false"/>
          <w:color w:val="000000"/>
          <w:sz w:val="28"/>
        </w:rPr>
        <w:t xml:space="preserve">
               фессио- </w:t>
      </w:r>
      <w:r>
        <w:br/>
      </w:r>
      <w:r>
        <w:rPr>
          <w:rFonts w:ascii="Times New Roman"/>
          <w:b w:val="false"/>
          <w:i w:val="false"/>
          <w:color w:val="000000"/>
          <w:sz w:val="28"/>
        </w:rPr>
        <w:t xml:space="preserve">
               нальных </w:t>
      </w:r>
      <w:r>
        <w:br/>
      </w:r>
      <w:r>
        <w:rPr>
          <w:rFonts w:ascii="Times New Roman"/>
          <w:b w:val="false"/>
          <w:i w:val="false"/>
          <w:color w:val="000000"/>
          <w:sz w:val="28"/>
        </w:rPr>
        <w:t xml:space="preserve">
               учебных </w:t>
      </w:r>
      <w:r>
        <w:br/>
      </w:r>
      <w:r>
        <w:rPr>
          <w:rFonts w:ascii="Times New Roman"/>
          <w:b w:val="false"/>
          <w:i w:val="false"/>
          <w:color w:val="000000"/>
          <w:sz w:val="28"/>
        </w:rPr>
        <w:t xml:space="preserve">
               заведениях </w:t>
      </w:r>
      <w:r>
        <w:br/>
      </w:r>
      <w:r>
        <w:rPr>
          <w:rFonts w:ascii="Times New Roman"/>
          <w:b w:val="false"/>
          <w:i w:val="false"/>
          <w:color w:val="000000"/>
          <w:sz w:val="28"/>
        </w:rPr>
        <w:t xml:space="preserve">
               на осно- </w:t>
      </w:r>
      <w:r>
        <w:br/>
      </w:r>
      <w:r>
        <w:rPr>
          <w:rFonts w:ascii="Times New Roman"/>
          <w:b w:val="false"/>
          <w:i w:val="false"/>
          <w:color w:val="000000"/>
          <w:sz w:val="28"/>
        </w:rPr>
        <w:t xml:space="preserve">
               вании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венного </w:t>
      </w:r>
      <w:r>
        <w:br/>
      </w:r>
      <w:r>
        <w:rPr>
          <w:rFonts w:ascii="Times New Roman"/>
          <w:b w:val="false"/>
          <w:i w:val="false"/>
          <w:color w:val="000000"/>
          <w:sz w:val="28"/>
        </w:rPr>
        <w:t xml:space="preserve">
               заказа </w:t>
      </w:r>
      <w:r>
        <w:br/>
      </w:r>
      <w:r>
        <w:rPr>
          <w:rFonts w:ascii="Times New Roman"/>
          <w:b w:val="false"/>
          <w:i w:val="false"/>
          <w:color w:val="000000"/>
          <w:sz w:val="28"/>
        </w:rPr>
        <w:t xml:space="preserve">
               местных </w:t>
      </w:r>
      <w:r>
        <w:br/>
      </w:r>
      <w:r>
        <w:rPr>
          <w:rFonts w:ascii="Times New Roman"/>
          <w:b w:val="false"/>
          <w:i w:val="false"/>
          <w:color w:val="000000"/>
          <w:sz w:val="28"/>
        </w:rPr>
        <w:t xml:space="preserve">
               исполни- </w:t>
      </w:r>
      <w:r>
        <w:br/>
      </w:r>
      <w:r>
        <w:rPr>
          <w:rFonts w:ascii="Times New Roman"/>
          <w:b w:val="false"/>
          <w:i w:val="false"/>
          <w:color w:val="000000"/>
          <w:sz w:val="28"/>
        </w:rPr>
        <w:t xml:space="preserve">
               тельных </w:t>
      </w:r>
      <w:r>
        <w:br/>
      </w:r>
      <w:r>
        <w:rPr>
          <w:rFonts w:ascii="Times New Roman"/>
          <w:b w:val="false"/>
          <w:i w:val="false"/>
          <w:color w:val="000000"/>
          <w:sz w:val="28"/>
        </w:rPr>
        <w:t xml:space="preserve">
               органов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*социальная поддержка учащихся в период получения ими среднего профессионального образования.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1327   </w:t>
      </w:r>
    </w:p>
    <w:p>
      <w:pPr>
        <w:spacing w:after="0"/>
        <w:ind w:left="0"/>
        <w:jc w:val="both"/>
      </w:pPr>
      <w:r>
        <w:rPr>
          <w:rFonts w:ascii="Times New Roman"/>
          <w:b w:val="false"/>
          <w:i w:val="false"/>
          <w:color w:val="000000"/>
          <w:sz w:val="28"/>
        </w:rPr>
        <w:t xml:space="preserve">225 Министерство образования и науки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2" w:id="3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104 </w:t>
      </w:r>
      <w:r>
        <w:br/>
      </w:r>
      <w:r>
        <w:rPr>
          <w:rFonts w:ascii="Times New Roman"/>
          <w:b/>
          <w:i w:val="false"/>
          <w:color w:val="000000"/>
        </w:rPr>
        <w:t xml:space="preserve">
"Борьба с наркоманией и наркобизнесом" </w:t>
      </w:r>
      <w:r>
        <w:br/>
      </w:r>
      <w:r>
        <w:rPr>
          <w:rFonts w:ascii="Times New Roman"/>
          <w:b/>
          <w:i w:val="false"/>
          <w:color w:val="000000"/>
        </w:rPr>
        <w:t xml:space="preserve">
на 2004 год </w:t>
      </w:r>
    </w:p>
    <w:bookmarkEnd w:id="32"/>
    <w:p>
      <w:pPr>
        <w:spacing w:after="0"/>
        <w:ind w:left="0"/>
        <w:jc w:val="both"/>
      </w:pPr>
      <w:r>
        <w:rPr>
          <w:rFonts w:ascii="Times New Roman"/>
          <w:b w:val="false"/>
          <w:i w:val="false"/>
          <w:color w:val="000000"/>
          <w:sz w:val="28"/>
        </w:rPr>
        <w:t xml:space="preserve">      1. Стоимость: 1184 тысячи тенге (один миллион сто восемьдесят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8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2000 года N 394 "Стратегия борьбы с наркоманией и наркобизнесом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июля 2002 года N 736 "Об утверждении приоритетных мероприятий борьбы с наркоманией в Республике Казахстан на 2001-2005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системы социальной профилактики наркомании несовершеннолетних и молодежи. </w:t>
      </w:r>
      <w:r>
        <w:br/>
      </w:r>
      <w:r>
        <w:rPr>
          <w:rFonts w:ascii="Times New Roman"/>
          <w:b w:val="false"/>
          <w:i w:val="false"/>
          <w:color w:val="000000"/>
          <w:sz w:val="28"/>
        </w:rPr>
        <w:t xml:space="preserve">
      5. Задачи бюджетной программы: осуществление комплекса мер целенаправленных на социальную профилактику наркомании среди несовершеннолетних и молодежи.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104        Борьба с   Разработка учебных посо-  В те-  Минис- </w:t>
      </w:r>
      <w:r>
        <w:br/>
      </w:r>
      <w:r>
        <w:rPr>
          <w:rFonts w:ascii="Times New Roman"/>
          <w:b w:val="false"/>
          <w:i w:val="false"/>
          <w:color w:val="000000"/>
          <w:sz w:val="28"/>
        </w:rPr>
        <w:t xml:space="preserve">
               наркома-   бий, программ в области   чение  терство </w:t>
      </w:r>
      <w:r>
        <w:br/>
      </w:r>
      <w:r>
        <w:rPr>
          <w:rFonts w:ascii="Times New Roman"/>
          <w:b w:val="false"/>
          <w:i w:val="false"/>
          <w:color w:val="000000"/>
          <w:sz w:val="28"/>
        </w:rPr>
        <w:t xml:space="preserve">
               нией и     профилактики наркомании   года   образо- </w:t>
      </w:r>
      <w:r>
        <w:br/>
      </w:r>
      <w:r>
        <w:rPr>
          <w:rFonts w:ascii="Times New Roman"/>
          <w:b w:val="false"/>
          <w:i w:val="false"/>
          <w:color w:val="000000"/>
          <w:sz w:val="28"/>
        </w:rPr>
        <w:t xml:space="preserve">
               наркобиз-  и употребления других            вания </w:t>
      </w:r>
      <w:r>
        <w:br/>
      </w:r>
      <w:r>
        <w:rPr>
          <w:rFonts w:ascii="Times New Roman"/>
          <w:b w:val="false"/>
          <w:i w:val="false"/>
          <w:color w:val="000000"/>
          <w:sz w:val="28"/>
        </w:rPr>
        <w:t xml:space="preserve">
               несом      вредных веществ. Проведе-        и науки </w:t>
      </w:r>
      <w:r>
        <w:br/>
      </w:r>
      <w:r>
        <w:rPr>
          <w:rFonts w:ascii="Times New Roman"/>
          <w:b w:val="false"/>
          <w:i w:val="false"/>
          <w:color w:val="000000"/>
          <w:sz w:val="28"/>
        </w:rPr>
        <w:t xml:space="preserve">
                          ние обучающего семинара,         Респуб- </w:t>
      </w:r>
      <w:r>
        <w:br/>
      </w:r>
      <w:r>
        <w:rPr>
          <w:rFonts w:ascii="Times New Roman"/>
          <w:b w:val="false"/>
          <w:i w:val="false"/>
          <w:color w:val="000000"/>
          <w:sz w:val="28"/>
        </w:rPr>
        <w:t xml:space="preserve">
                          конкурса по проблеме             лики Ка- </w:t>
      </w:r>
      <w:r>
        <w:br/>
      </w:r>
      <w:r>
        <w:rPr>
          <w:rFonts w:ascii="Times New Roman"/>
          <w:b w:val="false"/>
          <w:i w:val="false"/>
          <w:color w:val="000000"/>
          <w:sz w:val="28"/>
        </w:rPr>
        <w:t xml:space="preserve">
                          профилактики наркомании.         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пропаганда здорового образа жизни, профилактика наркомании среди обучающихся организаций образования. Совершенствование антинаркотической пропаганды.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