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d6fbe" w14:textId="bdd6f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паспортов республиканских бюджетных программ на 2004 год
(Агентство Республики Казахстан по государственным закупкам)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декабря 2003 года N 1327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Примечание РЦПИ: см. </w:t>
      </w:r>
      <w:r>
        <w:rPr>
          <w:rFonts w:ascii="Times New Roman"/>
          <w:b w:val="false"/>
          <w:i w:val="false"/>
          <w:color w:val="ff0000"/>
          <w:sz w:val="28"/>
        </w:rPr>
        <w:t xml:space="preserve">P031327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 апреля 1999 года "О бюджетной системе"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паспорта республиканских бюджетных программ на 2004 год: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Агентства Республики Казахстан по государственным закупкам согласно приложениям 380, 381.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 Настоящее постановление вступает в силу с 1 января 2004 года.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380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2003 года N 1327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610 - Агентство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по государственным закупкам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001 </w:t>
      </w:r>
      <w:r>
        <w:br/>
      </w:r>
      <w:r>
        <w:rPr>
          <w:rFonts w:ascii="Times New Roman"/>
          <w:b/>
          <w:i w:val="false"/>
          <w:color w:val="000000"/>
        </w:rPr>
        <w:t xml:space="preserve">
"Обеспечение деятельности уполномоченного органа </w:t>
      </w:r>
      <w:r>
        <w:br/>
      </w:r>
      <w:r>
        <w:rPr>
          <w:rFonts w:ascii="Times New Roman"/>
          <w:b/>
          <w:i w:val="false"/>
          <w:color w:val="000000"/>
        </w:rPr>
        <w:t xml:space="preserve">
в области государственных закупок" на 2004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98777 тысяч тенге (девяносто восемь миллионов семьсот семьдесят семь тысяч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23 июля 1999 года "О государственной службе",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5 декабря 2003 года "О республиканском бюджете на 2004 год",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>Президента Республики Казахстан от 18 сентября 1998 года N 4075 "О дальнейших мерах по совершенствованию подготовки, переподготовки и повышения квалификации государственных служащих",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>Президента Республики Казахстан от 31 июля 2000 года N 427 "О мерах по улучшению работы государственного аппарата, борьбе с бюрократизмом и сокращению документооборота",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13 ноября 2000 года N 1706 "О Концепции обучения государственных служащих",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10 декабря 2001 года N 1605 "Об утверждении Программы развития системы государственных закупок в Республике Казахстан на 2001-2004 годы",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18 сентября 2002 года N 1031 "Вопросы Агентства Республики Казахстан по государственным закупкам",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12 декабря 2003 года N 1260 "О реализации Закона Республики Казахстан "О республиканском бюджете на 2004 год".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обеспечение деятельности аппарата Агентства Республики Казахстан по государственным закупкам для достижения максимально эффективного выполнения возложенных на него функций; обновление теоретических и практических знаний, умений и навыков по образовательным программам в сфере профессиональной деятельности в соответствии с предъявляемыми квалификационными требованиями для эффективного выполнения своих должностных обязанностей и совершенствования профессионального мастерства.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содержание аппарата, обслуживание и содержание здания, приобретение оборудования, повышение профессиональной квалификации государственных служащих, выпуск Бюллетеня государственных закупок (газетного типа формата A3) с объявлениями о государственных закупках, проводимых администраторами бюджетных программ, сопровождение, администрирование и поддержка информационных систем, осуществление системно-технического обслуживания средств вычислительной и организационной техники, телекоммуникационной сети, локально-вычислительной сети, сопровождение WEB-сайта Агентства Республики Казахстан по государственным закупкам, обеспечение запасными частями и расходными материалами вычислительных средств и оборудования, качественное и своевременное получение телекоммуникационных услуг передачи данных, электронной почты, сети Интернет.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 Код ! Код !Наименова-!Мероприятия по реализации! Сроки!Ответст-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п/!прог-!под- !ние прог- !программы (подпрограммы) !реали-!венные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 !раммы!прог-!раммы     !                         !зации !испол-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!раммы!(подпрог- !                         !      !нители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     !раммы)    !                         !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 2  !  3  !     4    !             5           !   6  !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001        Обеспече-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ние дея-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уполно-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моченного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органа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государ-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закупок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        001  Аппарат    Содержание аппарата       В те-  Агент-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централь-  Агентства Республики Ка-  чение  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ного       захстан по государствен-  года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органа     ным закупкам в пределах          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лимита штатной числен-          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ности 61 единиц. Содер-          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жание и аренда автотранс-        государ-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порта в количестве 4 еди-        ственным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ниц, согласно утвержден-         закупкам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ному нормативу положен-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Обеспечение администра-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тивно-хозяйственной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деятельности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Республики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государственным закупкам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 приобретение прочих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товаров, стоимостью менее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40 МРП.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Приобретение услуг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сопровождению WEB-сайта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Агентства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Казахстан по государст-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венным закупкам в сети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Интернет.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Приобретение информацион-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но-вычислительных услуг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по сопровождению и адми-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нистрированию информа-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ционных систем.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Обеспечение информацион-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ной безопасности информа-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ционных систем.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Получение услуг сети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Интернет и услуг сети VPDN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(пользователь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Республики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государственным закупкам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50 администраторов бюджет-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ных программ для VPDN).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Организация выпуска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"Бюллетеня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закупок" с объявлениями 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государственных закупках,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периодичностью не менее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2 раз в неделю тиражом 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менее 10 000 экземпляров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(12 полос).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Приобретение консульта-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ционных услуг по комплек-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сному внедрению информа-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ционных систем.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Обеспечение запасными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частями и расходными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материалами для вычисли-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тельных средств и обору-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дования (61 компьютер, 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принтеров, 6 серверов).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        007  Повышение  Приобретение услуг по     В те-  Агент-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квалифи-   повышению квалификации    чение  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кации      государственных служащих  года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государ-   согласно утвержденному           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ственных   плану повышения квалифи-        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служащих   кации, в том числе обуче-        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ние государственному язы-        государ-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ку. Среднегодовое коли-          ственным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чество государственных           закупкам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служащих, проходящих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курсы повышения квалифи-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кации, - 61 человек.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        009  Мате-      Приобретение мебели (30   В те-  Агент-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риально-   комплектов рабочих мест). чение  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техничес-                            года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кое осна-                                   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щение                                      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государст-                                  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венных                                      государ-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органов                                     ственным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закупкам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принятие данной бюджетной программы позволит обеспечить качественное и своевременное выполнение возложенных на Агентство Республики Казахстан по государственным закупкам функций; повышение профессионального уровня государственных служащих согласно требованиям профессиональной государственной службы, в соответствии с современными экономическими условиями.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381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2003 года N 1327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610 - Агентство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по государственным закупкам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002 </w:t>
      </w:r>
      <w:r>
        <w:br/>
      </w:r>
      <w:r>
        <w:rPr>
          <w:rFonts w:ascii="Times New Roman"/>
          <w:b/>
          <w:i w:val="false"/>
          <w:color w:val="000000"/>
        </w:rPr>
        <w:t xml:space="preserve">
"Создание информационных систем Агентства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по государственным закупкам"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2004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48963 тысячи тенге (сорок восемь миллионов девятьсот шестьдесят три тысячи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7 января 2003 года "Об электронном документе и электронной цифровой подписи",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8 мая 2003 года "Об информатизации",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>Президента Республики Казахстан от 14 марта 2000 года N 359 "О Государственной программе обеспечения информационной безопасности Республики Казахстан на 2000-2003 годы",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>Президента Республики Казахстан от 31 июля 2000 г. N 427 "О мерах по улучшению работы государственного аппарата, борьбе с бюрократизмом и сокращению документооборота",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>Президента Республики Казахстан от 16 марта 2001 года N 573 "О Государственной программе формирования и развития национальной информационной инфраструктуры Республики Казахстан",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>Президента Республики Казахстан от 28 августа 2002 года N 931 "О мерах по дальнейшему совершенствованию системы государственного управления Республики Казахстан",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10 декабря 2001 года N 1605 "Об утверждении Программы развития системы государственных закупок в Республике Казахстан на 2001-2004 годы".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повышение уровня транспарентности всех этапов процесса государственных закупок, открытости и доступности для всех потенциальных поставщиков системы государственных закупок, проведение комплексной информатизации, направленной на достижение современного уровня информатизации процесса государственных закупок, а также обеспечение своевременной модернизации и оснащение центрального аппарата Агентства Республики Казахстан по государственным закупкам средствами вычислительного, коммуникационного, сетевого оборудования и организационной техники, системного программного обеспечения, интегрирование информационных систем и обеспечение защиты информации, внедрение современных информационных технологий в сфере государственных закупок для осуществления государственных закупок в online-режиме, развитие электронного ведения бизнеса, электронной торговли.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развитие автоматизированной системы мониторинга и учета государственных закупок, реализация механизма электронных торгов в сфере государственных закупок среди администраторов республиканских и местных бюджетных программ, и последующая их интеграция, закупка лицензионного системного и прикладного программного обеспечения и программных средств защиты информации и их технической поддержки, а также закупка вычислительного, сетевого оборудования, организационной техники и аппаратных средств защиты информации Агентства Республики Казахстан по государственным закупкам.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 Код ! Код !Наименова-!Мероприятия по реализации! Сроки!Ответст-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п/!прог-!под- !ние прог- !программы (подпрограммы) !реали-!венные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 !раммы!прог-!раммы     !                         !зации !испол-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!раммы!(подпрог- !                         !      !нители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     !раммы)    !                         !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 2  !  3  !     4    !             5           !   6  !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002        Создание   Развитие и разработка     В те-  Агент-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информа-   информационных систем     чение  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ционных    Агентства Республики      года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систем     Казахстан по государст-          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Агентства  венным закупкам;                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Республики Разработка нормативных           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Казахстан  правовых актов в сфере           государ-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по госу-   электронных закупок;             ственным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дарствен-  Внедрение системы элект-         закупкам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ным закуп- ронных закупок;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кам        Приобретение программ-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ного продукта СУБД Oracle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Enterprise Edition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лицензией - 50 единиц,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а также технической под-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держки для 100 лицензий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Oracle;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Приобретение средств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вычислительной техники: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3 концентратора (свитч),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20 единиц компьютерной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техники;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Обучение сотрудников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государственных учрежде-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ний, финансируемых из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республиканского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работе с системой элек-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тронных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закупок - 50 человек.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позволит обеспечить современный уровень информатизации мониторинга государственных закупок на базе новых технологических решений и инструментальных средств, повысит уровень транспарентности всех этапов процесса государственных закупок, открытости и доступности для всех потенциальных поставщиков системы государственных закупок, приведет к значительному сокращению бумажного документооборота, а также обеспечит экономию денежных средств в размере 10-15% от объема закупаемых в системе государственных закупок товаров, работ и услуг.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