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2b65" w14:textId="7852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2004 год
(Министерство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2003 года N 1327</w:t>
      </w:r>
    </w:p>
    <w:p>
      <w:pPr>
        <w:spacing w:after="0"/>
        <w:ind w:left="0"/>
        <w:jc w:val="both"/>
      </w:pP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P031327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2004 год: </w:t>
      </w:r>
      <w:r>
        <w:br/>
      </w:r>
      <w:r>
        <w:rPr>
          <w:rFonts w:ascii="Times New Roman"/>
          <w:b w:val="false"/>
          <w:i w:val="false"/>
          <w:color w:val="000000"/>
          <w:sz w:val="28"/>
        </w:rPr>
        <w:t xml:space="preserve">
      Министерства внутренних дел Республики Казахстан согласно приложениям 10, 11, 12, 13, 14, 15, 16, 17, 18, 19, 20, 21, 22, 23, 24, 25, 26, 27, 28, 29, 30, 31, 32.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 1 января 2004 года.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Для служебного пользования </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ff0000"/>
          <w:sz w:val="28"/>
        </w:rPr>
        <w:t xml:space="preserve">      Приложение с грифом "ДСП" не подлежит введению в базу данных "Закон". &lt;*&gt; </w:t>
      </w:r>
      <w:r>
        <w:br/>
      </w:r>
      <w:r>
        <w:rPr>
          <w:rFonts w:ascii="Times New Roman"/>
          <w:b w:val="false"/>
          <w:i w:val="false"/>
          <w:color w:val="ff0000"/>
          <w:sz w:val="28"/>
        </w:rPr>
        <w:t xml:space="preserve">
      Сноска. В приложение 10 вносятся изменения - постановлениями Правительства РК от 10 апреля 2004 г. </w:t>
      </w:r>
      <w:r>
        <w:rPr>
          <w:rFonts w:ascii="Times New Roman"/>
          <w:b w:val="false"/>
          <w:i w:val="false"/>
          <w:color w:val="ff0000"/>
          <w:sz w:val="28"/>
        </w:rPr>
        <w:t xml:space="preserve">N 402 </w:t>
      </w:r>
      <w:r>
        <w:rPr>
          <w:rFonts w:ascii="Times New Roman"/>
          <w:b w:val="false"/>
          <w:i w:val="false"/>
          <w:color w:val="ff0000"/>
          <w:sz w:val="28"/>
        </w:rPr>
        <w:t xml:space="preserve"> (вступает в силу с 1 января 2004 г.); от 26 ноября 2004 г. </w:t>
      </w:r>
      <w:r>
        <w:rPr>
          <w:rFonts w:ascii="Times New Roman"/>
          <w:b w:val="false"/>
          <w:i w:val="false"/>
          <w:color w:val="ff0000"/>
          <w:sz w:val="28"/>
        </w:rPr>
        <w:t xml:space="preserve">N 197я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 w:id="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002 </w:t>
      </w:r>
      <w:r>
        <w:br/>
      </w:r>
      <w:r>
        <w:rPr>
          <w:rFonts w:ascii="Times New Roman"/>
          <w:b/>
          <w:i w:val="false"/>
          <w:color w:val="000000"/>
        </w:rPr>
        <w:t xml:space="preserve">
"Обеспечение политических интересов страны в области </w:t>
      </w:r>
      <w:r>
        <w:br/>
      </w:r>
      <w:r>
        <w:rPr>
          <w:rFonts w:ascii="Times New Roman"/>
          <w:b/>
          <w:i w:val="false"/>
          <w:color w:val="000000"/>
        </w:rPr>
        <w:t xml:space="preserve">
общественного порядка" на 2004 год </w:t>
      </w:r>
    </w:p>
    <w:bookmarkEnd w:id="2"/>
    <w:p>
      <w:pPr>
        <w:spacing w:after="0"/>
        <w:ind w:left="0"/>
        <w:jc w:val="both"/>
      </w:pPr>
      <w:r>
        <w:rPr>
          <w:rFonts w:ascii="Times New Roman"/>
          <w:b w:val="false"/>
          <w:i w:val="false"/>
          <w:color w:val="000000"/>
          <w:sz w:val="28"/>
        </w:rPr>
        <w:t xml:space="preserve">      1. Стоимость: 13967 тысяч тенге (тринадцать миллионов девятьсот шестьдесят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Верховного Совета Республики Казахстан от 31 марта 1993 года "О ратификации Устава Содружества Независимых Государств"; постановление Правительства Республики Казахстан от 25 июня 2003 года N 608 "О Толеубаеве Т.А.".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координация борьбы с организованной преступностью и иными видами правонарушений на территории Содружества Независимых Государств; борьба с международной преступностью. </w:t>
      </w:r>
      <w:r>
        <w:br/>
      </w:r>
      <w:r>
        <w:rPr>
          <w:rFonts w:ascii="Times New Roman"/>
          <w:b w:val="false"/>
          <w:i w:val="false"/>
          <w:color w:val="000000"/>
          <w:sz w:val="28"/>
        </w:rPr>
        <w:t xml:space="preserve">
      5. Задачи бюджетной программы: информационное обеспечение Совета министров внутренних дел государств-участников Содружества Независимых Государств; обеспечение информационного взаимодействия органов внутренних дел государств-участников Содружества Независимых Государств с учетом общих интересов в деле развития сотрудничества в борьбе с преступностью; формирование единого информационного пространства органов внутренних дел государств-участников Содружества Независимых Государств и обеспечение их оперативного доступа к имеющимся информационным ресурсам; розыск скрывающихся за границей преступников и их экстрадиция.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002        Обеспече-  Долевые взносы на содер-  В те-  Минис- </w:t>
      </w:r>
      <w:r>
        <w:br/>
      </w:r>
      <w:r>
        <w:rPr>
          <w:rFonts w:ascii="Times New Roman"/>
          <w:b w:val="false"/>
          <w:i w:val="false"/>
          <w:color w:val="000000"/>
          <w:sz w:val="28"/>
        </w:rPr>
        <w:t xml:space="preserve">
               ние поли-  жание Бюро по координации чение  терство </w:t>
      </w:r>
      <w:r>
        <w:br/>
      </w:r>
      <w:r>
        <w:rPr>
          <w:rFonts w:ascii="Times New Roman"/>
          <w:b w:val="false"/>
          <w:i w:val="false"/>
          <w:color w:val="000000"/>
          <w:sz w:val="28"/>
        </w:rPr>
        <w:t xml:space="preserve">
               тических   борьбы с организованной   года   внутрен- </w:t>
      </w:r>
      <w:r>
        <w:br/>
      </w:r>
      <w:r>
        <w:rPr>
          <w:rFonts w:ascii="Times New Roman"/>
          <w:b w:val="false"/>
          <w:i w:val="false"/>
          <w:color w:val="000000"/>
          <w:sz w:val="28"/>
        </w:rPr>
        <w:t xml:space="preserve">
               интересов  преступностью (количество        них дел </w:t>
      </w:r>
      <w:r>
        <w:br/>
      </w:r>
      <w:r>
        <w:rPr>
          <w:rFonts w:ascii="Times New Roman"/>
          <w:b w:val="false"/>
          <w:i w:val="false"/>
          <w:color w:val="000000"/>
          <w:sz w:val="28"/>
        </w:rPr>
        <w:t xml:space="preserve">
               страны в   сотрудников Бюро по коор-        Респуб- </w:t>
      </w:r>
      <w:r>
        <w:br/>
      </w:r>
      <w:r>
        <w:rPr>
          <w:rFonts w:ascii="Times New Roman"/>
          <w:b w:val="false"/>
          <w:i w:val="false"/>
          <w:color w:val="000000"/>
          <w:sz w:val="28"/>
        </w:rPr>
        <w:t xml:space="preserve">
               области    динации борьбы с органи-         лики </w:t>
      </w:r>
      <w:r>
        <w:br/>
      </w:r>
      <w:r>
        <w:rPr>
          <w:rFonts w:ascii="Times New Roman"/>
          <w:b w:val="false"/>
          <w:i w:val="false"/>
          <w:color w:val="000000"/>
          <w:sz w:val="28"/>
        </w:rPr>
        <w:t xml:space="preserve">
               общест-    зованной преступностью 30        Казах- </w:t>
      </w:r>
      <w:r>
        <w:br/>
      </w:r>
      <w:r>
        <w:rPr>
          <w:rFonts w:ascii="Times New Roman"/>
          <w:b w:val="false"/>
          <w:i w:val="false"/>
          <w:color w:val="000000"/>
          <w:sz w:val="28"/>
        </w:rPr>
        <w:t xml:space="preserve">
               венного    человек, в том числе             стан </w:t>
      </w:r>
      <w:r>
        <w:br/>
      </w:r>
      <w:r>
        <w:rPr>
          <w:rFonts w:ascii="Times New Roman"/>
          <w:b w:val="false"/>
          <w:i w:val="false"/>
          <w:color w:val="000000"/>
          <w:sz w:val="28"/>
        </w:rPr>
        <w:t xml:space="preserve">
               порядка    представителей Республики </w:t>
      </w:r>
      <w:r>
        <w:br/>
      </w:r>
      <w:r>
        <w:rPr>
          <w:rFonts w:ascii="Times New Roman"/>
          <w:b w:val="false"/>
          <w:i w:val="false"/>
          <w:color w:val="000000"/>
          <w:sz w:val="28"/>
        </w:rPr>
        <w:t xml:space="preserve">
                          Казахстан - 1 человек). </w:t>
      </w:r>
      <w:r>
        <w:br/>
      </w:r>
      <w:r>
        <w:rPr>
          <w:rFonts w:ascii="Times New Roman"/>
          <w:b w:val="false"/>
          <w:i w:val="false"/>
          <w:color w:val="000000"/>
          <w:sz w:val="28"/>
        </w:rPr>
        <w:t xml:space="preserve">
                          Расходы по содержанию </w:t>
      </w:r>
      <w:r>
        <w:br/>
      </w:r>
      <w:r>
        <w:rPr>
          <w:rFonts w:ascii="Times New Roman"/>
          <w:b w:val="false"/>
          <w:i w:val="false"/>
          <w:color w:val="000000"/>
          <w:sz w:val="28"/>
        </w:rPr>
        <w:t xml:space="preserve">
                          офицера связи - предста- </w:t>
      </w:r>
      <w:r>
        <w:br/>
      </w:r>
      <w:r>
        <w:rPr>
          <w:rFonts w:ascii="Times New Roman"/>
          <w:b w:val="false"/>
          <w:i w:val="false"/>
          <w:color w:val="000000"/>
          <w:sz w:val="28"/>
        </w:rPr>
        <w:t xml:space="preserve">
                          вителя Республики Казах- </w:t>
      </w:r>
      <w:r>
        <w:br/>
      </w:r>
      <w:r>
        <w:rPr>
          <w:rFonts w:ascii="Times New Roman"/>
          <w:b w:val="false"/>
          <w:i w:val="false"/>
          <w:color w:val="000000"/>
          <w:sz w:val="28"/>
        </w:rPr>
        <w:t xml:space="preserve">
                          стан в Генеральном Сек- </w:t>
      </w:r>
      <w:r>
        <w:br/>
      </w:r>
      <w:r>
        <w:rPr>
          <w:rFonts w:ascii="Times New Roman"/>
          <w:b w:val="false"/>
          <w:i w:val="false"/>
          <w:color w:val="000000"/>
          <w:sz w:val="28"/>
        </w:rPr>
        <w:t xml:space="preserve">
                          ретариате Интерпола в </w:t>
      </w:r>
      <w:r>
        <w:br/>
      </w:r>
      <w:r>
        <w:rPr>
          <w:rFonts w:ascii="Times New Roman"/>
          <w:b w:val="false"/>
          <w:i w:val="false"/>
          <w:color w:val="000000"/>
          <w:sz w:val="28"/>
        </w:rPr>
        <w:t xml:space="preserve">
                          городе Лион (Франция) - 1 </w:t>
      </w:r>
      <w:r>
        <w:br/>
      </w:r>
      <w:r>
        <w:rPr>
          <w:rFonts w:ascii="Times New Roman"/>
          <w:b w:val="false"/>
          <w:i w:val="false"/>
          <w:color w:val="000000"/>
          <w:sz w:val="28"/>
        </w:rPr>
        <w:t xml:space="preserve">
                          человек.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эффективной борьбы с международной преступностью и преступностью на территориях государств-участников Содружества Независимых Государств, осуществление принципа неотвратимости наказания за совершенное преступление; получение информации о поведении, образе жизни, связях и преступной деятельности лиц, подозреваемых в подготовке или совершении преступлений и принудительное доставление преследуемого подозреваемого, обвиняемого, подсудимого или осужденного лица в правоохранительный орган Стороны, на территории которой осуществлено задержание. </w:t>
      </w:r>
    </w:p>
    <w:p>
      <w:pPr>
        <w:spacing w:after="0"/>
        <w:ind w:left="0"/>
        <w:jc w:val="both"/>
      </w:pPr>
      <w:r>
        <w:rPr>
          <w:rFonts w:ascii="Times New Roman"/>
          <w:b w:val="false"/>
          <w:i w:val="false"/>
          <w:color w:val="000000"/>
          <w:sz w:val="28"/>
        </w:rPr>
        <w:t xml:space="preserve">Для служебного пользования </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5" w:id="3"/>
    <w:p>
      <w:pPr>
        <w:spacing w:after="0"/>
        <w:ind w:left="0"/>
        <w:jc w:val="both"/>
      </w:pPr>
      <w:r>
        <w:rPr>
          <w:rFonts w:ascii="Times New Roman"/>
          <w:b w:val="false"/>
          <w:i w:val="false"/>
          <w:color w:val="ff0000"/>
          <w:sz w:val="28"/>
        </w:rPr>
        <w:t xml:space="preserve">
      Приложение с грифом "ДСП" не подлежит введению в базу данных "Закон". &lt;*&gt; </w:t>
      </w:r>
      <w:r>
        <w:br/>
      </w:r>
      <w:r>
        <w:rPr>
          <w:rFonts w:ascii="Times New Roman"/>
          <w:b w:val="false"/>
          <w:i w:val="false"/>
          <w:color w:val="ff0000"/>
          <w:sz w:val="28"/>
        </w:rPr>
        <w:t xml:space="preserve">
      Сноска. В приложение 12 вносятся изменения - постановлением Правительства РК от 26 ноября 2004 г. </w:t>
      </w:r>
      <w:r>
        <w:rPr>
          <w:rFonts w:ascii="Times New Roman"/>
          <w:b w:val="false"/>
          <w:i w:val="false"/>
          <w:color w:val="ff0000"/>
          <w:sz w:val="28"/>
        </w:rPr>
        <w:t xml:space="preserve">N 197я </w:t>
      </w:r>
      <w:r>
        <w:rPr>
          <w:rFonts w:ascii="Times New Roman"/>
          <w:b w:val="false"/>
          <w:i w:val="false"/>
          <w:color w:val="ff0000"/>
          <w:sz w:val="28"/>
        </w:rPr>
        <w:t xml:space="preserve"> . </w:t>
      </w:r>
    </w:p>
    <w:bookmarkEnd w:id="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6" w:id="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004 </w:t>
      </w:r>
      <w:r>
        <w:br/>
      </w:r>
      <w:r>
        <w:rPr>
          <w:rFonts w:ascii="Times New Roman"/>
          <w:b/>
          <w:i w:val="false"/>
          <w:color w:val="000000"/>
        </w:rPr>
        <w:t xml:space="preserve">
"Специальные и воинские перевозки" на 2004 год </w:t>
      </w:r>
    </w:p>
    <w:bookmarkEnd w:id="4"/>
    <w:p>
      <w:pPr>
        <w:spacing w:after="0"/>
        <w:ind w:left="0"/>
        <w:jc w:val="both"/>
      </w:pPr>
      <w:r>
        <w:rPr>
          <w:rFonts w:ascii="Times New Roman"/>
          <w:b w:val="false"/>
          <w:i w:val="false"/>
          <w:color w:val="000000"/>
          <w:sz w:val="28"/>
        </w:rPr>
        <w:t xml:space="preserve">      1. Стоимость: 50906 тысяч тенге (пятьдесят миллионов девятьсот шесть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воинских, специальных и иных перевозок Министерства внутренних дел Республики Казахстан. </w:t>
      </w:r>
      <w:r>
        <w:br/>
      </w:r>
      <w:r>
        <w:rPr>
          <w:rFonts w:ascii="Times New Roman"/>
          <w:b w:val="false"/>
          <w:i w:val="false"/>
          <w:color w:val="000000"/>
          <w:sz w:val="28"/>
        </w:rPr>
        <w:t xml:space="preserve">
      5. Задачи бюджетной программы: организация и оперативное управление воинскими, специальными и иными перевозками; обеспечение круглосуточного контроля и ускоренного продвижения воинских эшелонов, транспортов и других учетных единиц; недопущение срыва судебных заседаний, своевременное выполнение постановлений судов по отбыванию наказаний осужденными лицами.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004        Специаль-  Оплата за транспортные    В те-  Минис- </w:t>
      </w:r>
      <w:r>
        <w:br/>
      </w:r>
      <w:r>
        <w:rPr>
          <w:rFonts w:ascii="Times New Roman"/>
          <w:b w:val="false"/>
          <w:i w:val="false"/>
          <w:color w:val="000000"/>
          <w:sz w:val="28"/>
        </w:rPr>
        <w:t xml:space="preserve">
               ные и      услуги по перевозке (в    чение  терство </w:t>
      </w:r>
      <w:r>
        <w:br/>
      </w:r>
      <w:r>
        <w:rPr>
          <w:rFonts w:ascii="Times New Roman"/>
          <w:b w:val="false"/>
          <w:i w:val="false"/>
          <w:color w:val="000000"/>
          <w:sz w:val="28"/>
        </w:rPr>
        <w:t xml:space="preserve">
               воинские   том числе по Южно-Ураль-  года   внутрен- </w:t>
      </w:r>
      <w:r>
        <w:br/>
      </w:r>
      <w:r>
        <w:rPr>
          <w:rFonts w:ascii="Times New Roman"/>
          <w:b w:val="false"/>
          <w:i w:val="false"/>
          <w:color w:val="000000"/>
          <w:sz w:val="28"/>
        </w:rPr>
        <w:t xml:space="preserve">
               перевозки  ской железной дороге)            них дел </w:t>
      </w:r>
      <w:r>
        <w:br/>
      </w:r>
      <w:r>
        <w:rPr>
          <w:rFonts w:ascii="Times New Roman"/>
          <w:b w:val="false"/>
          <w:i w:val="false"/>
          <w:color w:val="000000"/>
          <w:sz w:val="28"/>
        </w:rPr>
        <w:t xml:space="preserve">
                          спецконтингента, грузов и        Респуб- </w:t>
      </w:r>
      <w:r>
        <w:br/>
      </w:r>
      <w:r>
        <w:rPr>
          <w:rFonts w:ascii="Times New Roman"/>
          <w:b w:val="false"/>
          <w:i w:val="false"/>
          <w:color w:val="000000"/>
          <w:sz w:val="28"/>
        </w:rPr>
        <w:t xml:space="preserve">
                          иных перевозок: аренда 15        лики </w:t>
      </w:r>
      <w:r>
        <w:br/>
      </w:r>
      <w:r>
        <w:rPr>
          <w:rFonts w:ascii="Times New Roman"/>
          <w:b w:val="false"/>
          <w:i w:val="false"/>
          <w:color w:val="000000"/>
          <w:sz w:val="28"/>
        </w:rPr>
        <w:t xml:space="preserve">
                          специальных вагонов для          Казах- </w:t>
      </w:r>
      <w:r>
        <w:br/>
      </w:r>
      <w:r>
        <w:rPr>
          <w:rFonts w:ascii="Times New Roman"/>
          <w:b w:val="false"/>
          <w:i w:val="false"/>
          <w:color w:val="000000"/>
          <w:sz w:val="28"/>
        </w:rPr>
        <w:t xml:space="preserve">
                          осуществления перевозок          стан </w:t>
      </w:r>
      <w:r>
        <w:br/>
      </w:r>
      <w:r>
        <w:rPr>
          <w:rFonts w:ascii="Times New Roman"/>
          <w:b w:val="false"/>
          <w:i w:val="false"/>
          <w:color w:val="000000"/>
          <w:sz w:val="28"/>
        </w:rPr>
        <w:t xml:space="preserve">
                          (485 рейсов в год по 13 </w:t>
      </w:r>
      <w:r>
        <w:br/>
      </w:r>
      <w:r>
        <w:rPr>
          <w:rFonts w:ascii="Times New Roman"/>
          <w:b w:val="false"/>
          <w:i w:val="false"/>
          <w:color w:val="000000"/>
          <w:sz w:val="28"/>
        </w:rPr>
        <w:t xml:space="preserve">
                          маршрутов). Техобслужива- </w:t>
      </w:r>
      <w:r>
        <w:br/>
      </w:r>
      <w:r>
        <w:rPr>
          <w:rFonts w:ascii="Times New Roman"/>
          <w:b w:val="false"/>
          <w:i w:val="false"/>
          <w:color w:val="000000"/>
          <w:sz w:val="28"/>
        </w:rPr>
        <w:t xml:space="preserve">
                          ние передвижного команд- </w:t>
      </w:r>
      <w:r>
        <w:br/>
      </w:r>
      <w:r>
        <w:rPr>
          <w:rFonts w:ascii="Times New Roman"/>
          <w:b w:val="false"/>
          <w:i w:val="false"/>
          <w:color w:val="000000"/>
          <w:sz w:val="28"/>
        </w:rPr>
        <w:t xml:space="preserve">
                          ного пункта - вагона </w:t>
      </w:r>
      <w:r>
        <w:br/>
      </w:r>
      <w:r>
        <w:rPr>
          <w:rFonts w:ascii="Times New Roman"/>
          <w:b w:val="false"/>
          <w:i w:val="false"/>
          <w:color w:val="000000"/>
          <w:sz w:val="28"/>
        </w:rPr>
        <w:t xml:space="preserve">
                          N 70109, ремонт вагона </w:t>
      </w:r>
      <w:r>
        <w:br/>
      </w:r>
      <w:r>
        <w:rPr>
          <w:rFonts w:ascii="Times New Roman"/>
          <w:b w:val="false"/>
          <w:i w:val="false"/>
          <w:color w:val="000000"/>
          <w:sz w:val="28"/>
        </w:rPr>
        <w:t xml:space="preserve">
                          N 70109, ремонт подъезд- </w:t>
      </w:r>
      <w:r>
        <w:br/>
      </w:r>
      <w:r>
        <w:rPr>
          <w:rFonts w:ascii="Times New Roman"/>
          <w:b w:val="false"/>
          <w:i w:val="false"/>
          <w:color w:val="000000"/>
          <w:sz w:val="28"/>
        </w:rPr>
        <w:t xml:space="preserve">
                          ных путей. Оплата за </w:t>
      </w:r>
      <w:r>
        <w:br/>
      </w:r>
      <w:r>
        <w:rPr>
          <w:rFonts w:ascii="Times New Roman"/>
          <w:b w:val="false"/>
          <w:i w:val="false"/>
          <w:color w:val="000000"/>
          <w:sz w:val="28"/>
        </w:rPr>
        <w:t xml:space="preserve">
                          аренду помещения для </w:t>
      </w:r>
      <w:r>
        <w:br/>
      </w:r>
      <w:r>
        <w:rPr>
          <w:rFonts w:ascii="Times New Roman"/>
          <w:b w:val="false"/>
          <w:i w:val="false"/>
          <w:color w:val="000000"/>
          <w:sz w:val="28"/>
        </w:rPr>
        <w:t xml:space="preserve">
                          службы специальных воин- </w:t>
      </w:r>
      <w:r>
        <w:br/>
      </w:r>
      <w:r>
        <w:rPr>
          <w:rFonts w:ascii="Times New Roman"/>
          <w:b w:val="false"/>
          <w:i w:val="false"/>
          <w:color w:val="000000"/>
          <w:sz w:val="28"/>
        </w:rPr>
        <w:t xml:space="preserve">
                          ских перевозок и соответ- </w:t>
      </w:r>
      <w:r>
        <w:br/>
      </w:r>
      <w:r>
        <w:rPr>
          <w:rFonts w:ascii="Times New Roman"/>
          <w:b w:val="false"/>
          <w:i w:val="false"/>
          <w:color w:val="000000"/>
          <w:sz w:val="28"/>
        </w:rPr>
        <w:t xml:space="preserve">
                          ственно коммунальные </w:t>
      </w:r>
      <w:r>
        <w:br/>
      </w:r>
      <w:r>
        <w:rPr>
          <w:rFonts w:ascii="Times New Roman"/>
          <w:b w:val="false"/>
          <w:i w:val="false"/>
          <w:color w:val="000000"/>
          <w:sz w:val="28"/>
        </w:rPr>
        <w:t xml:space="preserve">
                          услуги, услуги связи, </w:t>
      </w:r>
      <w:r>
        <w:br/>
      </w:r>
      <w:r>
        <w:rPr>
          <w:rFonts w:ascii="Times New Roman"/>
          <w:b w:val="false"/>
          <w:i w:val="false"/>
          <w:color w:val="000000"/>
          <w:sz w:val="28"/>
        </w:rPr>
        <w:t xml:space="preserve">
                          электроэнергия и тепло- </w:t>
      </w:r>
      <w:r>
        <w:br/>
      </w:r>
      <w:r>
        <w:rPr>
          <w:rFonts w:ascii="Times New Roman"/>
          <w:b w:val="false"/>
          <w:i w:val="false"/>
          <w:color w:val="000000"/>
          <w:sz w:val="28"/>
        </w:rPr>
        <w:t xml:space="preserve">
                          энергия, оплата услуг </w:t>
      </w:r>
      <w:r>
        <w:br/>
      </w:r>
      <w:r>
        <w:rPr>
          <w:rFonts w:ascii="Times New Roman"/>
          <w:b w:val="false"/>
          <w:i w:val="false"/>
          <w:color w:val="000000"/>
          <w:sz w:val="28"/>
        </w:rPr>
        <w:t xml:space="preserve">
                          по бронированию мест в </w:t>
      </w:r>
      <w:r>
        <w:br/>
      </w:r>
      <w:r>
        <w:rPr>
          <w:rFonts w:ascii="Times New Roman"/>
          <w:b w:val="false"/>
          <w:i w:val="false"/>
          <w:color w:val="000000"/>
          <w:sz w:val="28"/>
        </w:rPr>
        <w:t xml:space="preserve">
                          пассажирских поездах.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выполнения графиков движения и безопасности государственных воинских перевозок по территории Республики Казахстан; обеспечение перевозок спецконтингента и иных перевозок в соответствии с требованиями действующего уголовно-исполнительного законодательства. </w:t>
      </w:r>
    </w:p>
    <w:p>
      <w:pPr>
        <w:spacing w:after="0"/>
        <w:ind w:left="0"/>
        <w:jc w:val="both"/>
      </w:pPr>
      <w:r>
        <w:rPr>
          <w:rFonts w:ascii="Times New Roman"/>
          <w:b w:val="false"/>
          <w:i w:val="false"/>
          <w:color w:val="000000"/>
          <w:sz w:val="28"/>
        </w:rPr>
        <w:t xml:space="preserve">Для служебного пользования </w:t>
      </w:r>
    </w:p>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7" w:id="5"/>
    <w:p>
      <w:pPr>
        <w:spacing w:after="0"/>
        <w:ind w:left="0"/>
        <w:jc w:val="both"/>
      </w:pPr>
      <w:r>
        <w:rPr>
          <w:rFonts w:ascii="Times New Roman"/>
          <w:b w:val="false"/>
          <w:i w:val="false"/>
          <w:color w:val="ff0000"/>
          <w:sz w:val="28"/>
        </w:rPr>
        <w:t xml:space="preserve">
      Приложение с грифом "ДСП" не подлежит введению в базу данных "Закон". &lt;*&gt; </w:t>
      </w:r>
      <w:r>
        <w:br/>
      </w:r>
      <w:r>
        <w:rPr>
          <w:rFonts w:ascii="Times New Roman"/>
          <w:b w:val="false"/>
          <w:i w:val="false"/>
          <w:color w:val="ff0000"/>
          <w:sz w:val="28"/>
        </w:rPr>
        <w:t xml:space="preserve">
      Сноска. Приложение 14 исключено - постановлением Правительства РК от 10 апреля 2004 г. </w:t>
      </w:r>
      <w:r>
        <w:rPr>
          <w:rFonts w:ascii="Times New Roman"/>
          <w:b w:val="false"/>
          <w:i w:val="false"/>
          <w:color w:val="ff0000"/>
          <w:sz w:val="28"/>
        </w:rPr>
        <w:t xml:space="preserve">N 402 </w:t>
      </w:r>
      <w:r>
        <w:rPr>
          <w:rFonts w:ascii="Times New Roman"/>
          <w:b w:val="false"/>
          <w:i w:val="false"/>
          <w:color w:val="ff0000"/>
          <w:sz w:val="28"/>
        </w:rPr>
        <w:t xml:space="preserve"> (вступает в силу с 1 января 2004 г.) </w:t>
      </w:r>
    </w:p>
    <w:bookmarkEnd w:id="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8" w:id="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006 </w:t>
      </w:r>
      <w:r>
        <w:br/>
      </w:r>
      <w:r>
        <w:rPr>
          <w:rFonts w:ascii="Times New Roman"/>
          <w:b/>
          <w:i w:val="false"/>
          <w:color w:val="000000"/>
        </w:rPr>
        <w:t xml:space="preserve">
"Изготовление паспортов и удостоверений личности граждан </w:t>
      </w:r>
      <w:r>
        <w:br/>
      </w:r>
      <w:r>
        <w:rPr>
          <w:rFonts w:ascii="Times New Roman"/>
          <w:b/>
          <w:i w:val="false"/>
          <w:color w:val="000000"/>
        </w:rPr>
        <w:t xml:space="preserve">
Республики Казахстан" на 2004 год </w:t>
      </w:r>
    </w:p>
    <w:bookmarkEnd w:id="6"/>
    <w:p>
      <w:pPr>
        <w:spacing w:after="0"/>
        <w:ind w:left="0"/>
        <w:jc w:val="both"/>
      </w:pPr>
      <w:r>
        <w:rPr>
          <w:rFonts w:ascii="Times New Roman"/>
          <w:b w:val="false"/>
          <w:i w:val="false"/>
          <w:color w:val="000000"/>
          <w:sz w:val="28"/>
        </w:rPr>
        <w:t xml:space="preserve">      1. Стоимость: 435150 тысяч тенге (четыреста тридцать пять миллионов сто пятьдесят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февраля 1999 года N 134 "Некоторые вопросы организаций, подведомственных Министерству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июля 2000 года N 1063 "Об утверждении Правил документирования и регистрации населения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изготовления паспортов и удостоверений личности граждан Республики Казахстан для реализации конституционных прав граждан на свободу передвижения и выбора места жительства; совершенствование системы документирования и учета населения. </w:t>
      </w:r>
      <w:r>
        <w:br/>
      </w:r>
      <w:r>
        <w:rPr>
          <w:rFonts w:ascii="Times New Roman"/>
          <w:b w:val="false"/>
          <w:i w:val="false"/>
          <w:color w:val="000000"/>
          <w:sz w:val="28"/>
        </w:rPr>
        <w:t xml:space="preserve">
      5. Задачи бюджетной программы: изготовление бланков паспортов и удостоверений личности граждан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006        Изготов-   Выполнение обязательств   В те-  Минис- </w:t>
      </w:r>
      <w:r>
        <w:br/>
      </w:r>
      <w:r>
        <w:rPr>
          <w:rFonts w:ascii="Times New Roman"/>
          <w:b w:val="false"/>
          <w:i w:val="false"/>
          <w:color w:val="000000"/>
          <w:sz w:val="28"/>
        </w:rPr>
        <w:t xml:space="preserve">
               ление      по гражданско-правовым    чение  терство </w:t>
      </w:r>
      <w:r>
        <w:br/>
      </w:r>
      <w:r>
        <w:rPr>
          <w:rFonts w:ascii="Times New Roman"/>
          <w:b w:val="false"/>
          <w:i w:val="false"/>
          <w:color w:val="000000"/>
          <w:sz w:val="28"/>
        </w:rPr>
        <w:t xml:space="preserve">
               паспортов  договорам, зарегистриро-  года   внутрен- </w:t>
      </w:r>
      <w:r>
        <w:br/>
      </w:r>
      <w:r>
        <w:rPr>
          <w:rFonts w:ascii="Times New Roman"/>
          <w:b w:val="false"/>
          <w:i w:val="false"/>
          <w:color w:val="000000"/>
          <w:sz w:val="28"/>
        </w:rPr>
        <w:t xml:space="preserve">
               и удосто-  ванных в установленном           них дел </w:t>
      </w:r>
      <w:r>
        <w:br/>
      </w:r>
      <w:r>
        <w:rPr>
          <w:rFonts w:ascii="Times New Roman"/>
          <w:b w:val="false"/>
          <w:i w:val="false"/>
          <w:color w:val="000000"/>
          <w:sz w:val="28"/>
        </w:rPr>
        <w:t xml:space="preserve">
               верений    порядке в территориальном        Респуб- </w:t>
      </w:r>
      <w:r>
        <w:br/>
      </w:r>
      <w:r>
        <w:rPr>
          <w:rFonts w:ascii="Times New Roman"/>
          <w:b w:val="false"/>
          <w:i w:val="false"/>
          <w:color w:val="000000"/>
          <w:sz w:val="28"/>
        </w:rPr>
        <w:t xml:space="preserve">
               личности   органе Казначейства на           лики </w:t>
      </w:r>
      <w:r>
        <w:br/>
      </w:r>
      <w:r>
        <w:rPr>
          <w:rFonts w:ascii="Times New Roman"/>
          <w:b w:val="false"/>
          <w:i w:val="false"/>
          <w:color w:val="000000"/>
          <w:sz w:val="28"/>
        </w:rPr>
        <w:t xml:space="preserve">
               граждан    изготовление 330000 штук         Казах- </w:t>
      </w:r>
      <w:r>
        <w:br/>
      </w:r>
      <w:r>
        <w:rPr>
          <w:rFonts w:ascii="Times New Roman"/>
          <w:b w:val="false"/>
          <w:i w:val="false"/>
          <w:color w:val="000000"/>
          <w:sz w:val="28"/>
        </w:rPr>
        <w:t xml:space="preserve">
               Республики паспортов и 835789 штук          стан, </w:t>
      </w:r>
      <w:r>
        <w:br/>
      </w:r>
      <w:r>
        <w:rPr>
          <w:rFonts w:ascii="Times New Roman"/>
          <w:b w:val="false"/>
          <w:i w:val="false"/>
          <w:color w:val="000000"/>
          <w:sz w:val="28"/>
        </w:rPr>
        <w:t xml:space="preserve">
               Казахстан  удостоверений личности           Респуб- </w:t>
      </w:r>
      <w:r>
        <w:br/>
      </w:r>
      <w:r>
        <w:rPr>
          <w:rFonts w:ascii="Times New Roman"/>
          <w:b w:val="false"/>
          <w:i w:val="false"/>
          <w:color w:val="000000"/>
          <w:sz w:val="28"/>
        </w:rPr>
        <w:t xml:space="preserve">
                          граждан Республики Казах-        ликан- </w:t>
      </w:r>
      <w:r>
        <w:br/>
      </w:r>
      <w:r>
        <w:rPr>
          <w:rFonts w:ascii="Times New Roman"/>
          <w:b w:val="false"/>
          <w:i w:val="false"/>
          <w:color w:val="000000"/>
          <w:sz w:val="28"/>
        </w:rPr>
        <w:t xml:space="preserve">
                          стан.                            ское </w:t>
      </w:r>
      <w:r>
        <w:br/>
      </w:r>
      <w:r>
        <w:rPr>
          <w:rFonts w:ascii="Times New Roman"/>
          <w:b w:val="false"/>
          <w:i w:val="false"/>
          <w:color w:val="000000"/>
          <w:sz w:val="28"/>
        </w:rPr>
        <w:t xml:space="preserve">
                                                           государ- </w:t>
      </w:r>
      <w:r>
        <w:br/>
      </w:r>
      <w:r>
        <w:rPr>
          <w:rFonts w:ascii="Times New Roman"/>
          <w:b w:val="false"/>
          <w:i w:val="false"/>
          <w:color w:val="000000"/>
          <w:sz w:val="28"/>
        </w:rPr>
        <w:t xml:space="preserve">
                                                           ственное </w:t>
      </w:r>
      <w:r>
        <w:br/>
      </w:r>
      <w:r>
        <w:rPr>
          <w:rFonts w:ascii="Times New Roman"/>
          <w:b w:val="false"/>
          <w:i w:val="false"/>
          <w:color w:val="000000"/>
          <w:sz w:val="28"/>
        </w:rPr>
        <w:t xml:space="preserve">
                                                           пред- </w:t>
      </w:r>
      <w:r>
        <w:br/>
      </w:r>
      <w:r>
        <w:rPr>
          <w:rFonts w:ascii="Times New Roman"/>
          <w:b w:val="false"/>
          <w:i w:val="false"/>
          <w:color w:val="000000"/>
          <w:sz w:val="28"/>
        </w:rPr>
        <w:t xml:space="preserve">
                                                           приятие </w:t>
      </w:r>
      <w:r>
        <w:br/>
      </w:r>
      <w:r>
        <w:rPr>
          <w:rFonts w:ascii="Times New Roman"/>
          <w:b w:val="false"/>
          <w:i w:val="false"/>
          <w:color w:val="000000"/>
          <w:sz w:val="28"/>
        </w:rPr>
        <w:t xml:space="preserve">
                                                           "Инфор- </w:t>
      </w:r>
      <w:r>
        <w:br/>
      </w:r>
      <w:r>
        <w:rPr>
          <w:rFonts w:ascii="Times New Roman"/>
          <w:b w:val="false"/>
          <w:i w:val="false"/>
          <w:color w:val="000000"/>
          <w:sz w:val="28"/>
        </w:rPr>
        <w:t xml:space="preserve">
                                                           мационно- </w:t>
      </w:r>
      <w:r>
        <w:br/>
      </w:r>
      <w:r>
        <w:rPr>
          <w:rFonts w:ascii="Times New Roman"/>
          <w:b w:val="false"/>
          <w:i w:val="false"/>
          <w:color w:val="000000"/>
          <w:sz w:val="28"/>
        </w:rPr>
        <w:t xml:space="preserve">
                                                           произ- </w:t>
      </w:r>
      <w:r>
        <w:br/>
      </w:r>
      <w:r>
        <w:rPr>
          <w:rFonts w:ascii="Times New Roman"/>
          <w:b w:val="false"/>
          <w:i w:val="false"/>
          <w:color w:val="000000"/>
          <w:sz w:val="28"/>
        </w:rPr>
        <w:t xml:space="preserve">
                                                           водст- </w:t>
      </w:r>
      <w:r>
        <w:br/>
      </w:r>
      <w:r>
        <w:rPr>
          <w:rFonts w:ascii="Times New Roman"/>
          <w:b w:val="false"/>
          <w:i w:val="false"/>
          <w:color w:val="000000"/>
          <w:sz w:val="28"/>
        </w:rPr>
        <w:t xml:space="preserve">
                                                           венный </w:t>
      </w:r>
      <w:r>
        <w:br/>
      </w:r>
      <w:r>
        <w:rPr>
          <w:rFonts w:ascii="Times New Roman"/>
          <w:b w:val="false"/>
          <w:i w:val="false"/>
          <w:color w:val="000000"/>
          <w:sz w:val="28"/>
        </w:rPr>
        <w:t xml:space="preserve">
                                                           центр" </w:t>
      </w:r>
      <w:r>
        <w:br/>
      </w:r>
      <w:r>
        <w:rPr>
          <w:rFonts w:ascii="Times New Roman"/>
          <w:b w:val="false"/>
          <w:i w:val="false"/>
          <w:color w:val="000000"/>
          <w:sz w:val="28"/>
        </w:rPr>
        <w:t xml:space="preserve">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внутрен- </w:t>
      </w:r>
      <w:r>
        <w:br/>
      </w:r>
      <w:r>
        <w:rPr>
          <w:rFonts w:ascii="Times New Roman"/>
          <w:b w:val="false"/>
          <w:i w:val="false"/>
          <w:color w:val="000000"/>
          <w:sz w:val="28"/>
        </w:rPr>
        <w:t xml:space="preserve">
                                                           них дел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конституционных прав граждан на свободу передвижения и выбора места жительства, регистрации граждан. </w:t>
      </w:r>
    </w:p>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9" w:id="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007 </w:t>
      </w:r>
      <w:r>
        <w:br/>
      </w:r>
      <w:r>
        <w:rPr>
          <w:rFonts w:ascii="Times New Roman"/>
          <w:b/>
          <w:i w:val="false"/>
          <w:color w:val="000000"/>
        </w:rPr>
        <w:t xml:space="preserve">
"Строительство, реконструкция объектов общественного порядка </w:t>
      </w:r>
      <w:r>
        <w:br/>
      </w:r>
      <w:r>
        <w:rPr>
          <w:rFonts w:ascii="Times New Roman"/>
          <w:b/>
          <w:i w:val="false"/>
          <w:color w:val="000000"/>
        </w:rPr>
        <w:t xml:space="preserve">
и безопасности" на 2004 год </w:t>
      </w:r>
    </w:p>
    <w:bookmarkEnd w:id="7"/>
    <w:p>
      <w:pPr>
        <w:spacing w:after="0"/>
        <w:ind w:left="0"/>
        <w:jc w:val="both"/>
      </w:pPr>
      <w:r>
        <w:rPr>
          <w:rFonts w:ascii="Times New Roman"/>
          <w:b w:val="false"/>
          <w:i w:val="false"/>
          <w:color w:val="000000"/>
          <w:sz w:val="28"/>
        </w:rPr>
        <w:t xml:space="preserve">      1. Стоимость: 205600 (двести пять миллионов шестьсот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10 апреля 2004 г. </w:t>
      </w:r>
      <w:r>
        <w:rPr>
          <w:rFonts w:ascii="Times New Roman"/>
          <w:b w:val="false"/>
          <w:i w:val="false"/>
          <w:color w:val="000000"/>
          <w:sz w:val="28"/>
        </w:rPr>
        <w:t xml:space="preserve">N 402 </w:t>
      </w:r>
      <w:r>
        <w:rPr>
          <w:rFonts w:ascii="Times New Roman"/>
          <w:b w:val="false"/>
          <w:i w:val="false"/>
          <w:color w:val="ff0000"/>
          <w:sz w:val="28"/>
        </w:rPr>
        <w:t xml:space="preserve"> (вступает в силу с 1 января 2004 г.)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сентября 2003 года N 926 "Об индикативном плане социально-экономического развития Республики Казахстан на 2004-2006 годы".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10 апреля 2004 г. </w:t>
      </w:r>
      <w:r>
        <w:rPr>
          <w:rFonts w:ascii="Times New Roman"/>
          <w:b w:val="false"/>
          <w:i w:val="false"/>
          <w:color w:val="000000"/>
          <w:sz w:val="28"/>
        </w:rPr>
        <w:t xml:space="preserve">N 402 </w:t>
      </w:r>
      <w:r>
        <w:rPr>
          <w:rFonts w:ascii="Times New Roman"/>
          <w:b w:val="false"/>
          <w:i w:val="false"/>
          <w:color w:val="ff0000"/>
          <w:sz w:val="28"/>
        </w:rPr>
        <w:t xml:space="preserve"> (вступает в силу с 1 января 2004 г.)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укрепление материально-технической базы Кинологического центра Министерства внутренних дел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10 апреля 2004 г. </w:t>
      </w:r>
      <w:r>
        <w:rPr>
          <w:rFonts w:ascii="Times New Roman"/>
          <w:b w:val="false"/>
          <w:i w:val="false"/>
          <w:color w:val="000000"/>
          <w:sz w:val="28"/>
        </w:rPr>
        <w:t xml:space="preserve">N 402 </w:t>
      </w:r>
      <w:r>
        <w:rPr>
          <w:rFonts w:ascii="Times New Roman"/>
          <w:b w:val="false"/>
          <w:i w:val="false"/>
          <w:color w:val="ff0000"/>
          <w:sz w:val="28"/>
        </w:rPr>
        <w:t xml:space="preserve"> (вступает в силу с 1 января 2004 г.) </w:t>
      </w:r>
      <w:r>
        <w:br/>
      </w:r>
      <w:r>
        <w:rPr>
          <w:rFonts w:ascii="Times New Roman"/>
          <w:b w:val="false"/>
          <w:i w:val="false"/>
          <w:color w:val="000000"/>
          <w:sz w:val="28"/>
        </w:rPr>
        <w:t xml:space="preserve">
      5. Задачи бюджетной программы: строительство и реконструкция Кинологического центра Министерства внутренних дел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10 апреля 2004 г. </w:t>
      </w:r>
      <w:r>
        <w:rPr>
          <w:rFonts w:ascii="Times New Roman"/>
          <w:b w:val="false"/>
          <w:i w:val="false"/>
          <w:color w:val="000000"/>
          <w:sz w:val="28"/>
        </w:rPr>
        <w:t xml:space="preserve">N 402 </w:t>
      </w:r>
      <w:r>
        <w:rPr>
          <w:rFonts w:ascii="Times New Roman"/>
          <w:b w:val="false"/>
          <w:i w:val="false"/>
          <w:color w:val="ff0000"/>
          <w:sz w:val="28"/>
        </w:rPr>
        <w:t xml:space="preserve"> (вступает в силу с 1 января 2004 г.)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Строитель- Реализация инвестиционных В те-  Минис- </w:t>
      </w:r>
      <w:r>
        <w:br/>
      </w:r>
      <w:r>
        <w:rPr>
          <w:rFonts w:ascii="Times New Roman"/>
          <w:b w:val="false"/>
          <w:i w:val="false"/>
          <w:color w:val="000000"/>
          <w:sz w:val="28"/>
        </w:rPr>
        <w:t xml:space="preserve">
               ство, ре-  проектов в пределах сумм  чение  терство </w:t>
      </w:r>
      <w:r>
        <w:br/>
      </w:r>
      <w:r>
        <w:rPr>
          <w:rFonts w:ascii="Times New Roman"/>
          <w:b w:val="false"/>
          <w:i w:val="false"/>
          <w:color w:val="000000"/>
          <w:sz w:val="28"/>
        </w:rPr>
        <w:t xml:space="preserve">
               конструк-  согласно Приложения 2 к   года   внутрен- </w:t>
      </w:r>
      <w:r>
        <w:br/>
      </w:r>
      <w:r>
        <w:rPr>
          <w:rFonts w:ascii="Times New Roman"/>
          <w:b w:val="false"/>
          <w:i w:val="false"/>
          <w:color w:val="000000"/>
          <w:sz w:val="28"/>
        </w:rPr>
        <w:t>
               ция объек-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        них дел </w:t>
      </w:r>
      <w:r>
        <w:br/>
      </w:r>
      <w:r>
        <w:rPr>
          <w:rFonts w:ascii="Times New Roman"/>
          <w:b w:val="false"/>
          <w:i w:val="false"/>
          <w:color w:val="000000"/>
          <w:sz w:val="28"/>
        </w:rPr>
        <w:t xml:space="preserve">
               тов об-    ства Республики Казахстан        Респуб- </w:t>
      </w:r>
      <w:r>
        <w:br/>
      </w:r>
      <w:r>
        <w:rPr>
          <w:rFonts w:ascii="Times New Roman"/>
          <w:b w:val="false"/>
          <w:i w:val="false"/>
          <w:color w:val="000000"/>
          <w:sz w:val="28"/>
        </w:rPr>
        <w:t xml:space="preserve">
               ществен-   от 12 декабря 2003 года          лики </w:t>
      </w:r>
      <w:r>
        <w:br/>
      </w:r>
      <w:r>
        <w:rPr>
          <w:rFonts w:ascii="Times New Roman"/>
          <w:b w:val="false"/>
          <w:i w:val="false"/>
          <w:color w:val="000000"/>
          <w:sz w:val="28"/>
        </w:rPr>
        <w:t xml:space="preserve">
               ного по-   N 1260 "О реализации             Казах- </w:t>
      </w:r>
      <w:r>
        <w:br/>
      </w:r>
      <w:r>
        <w:rPr>
          <w:rFonts w:ascii="Times New Roman"/>
          <w:b w:val="false"/>
          <w:i w:val="false"/>
          <w:color w:val="000000"/>
          <w:sz w:val="28"/>
        </w:rPr>
        <w:t xml:space="preserve">
               рядка и    Закона Республики Казах-         стан, </w:t>
      </w:r>
      <w:r>
        <w:br/>
      </w:r>
      <w:r>
        <w:rPr>
          <w:rFonts w:ascii="Times New Roman"/>
          <w:b w:val="false"/>
          <w:i w:val="false"/>
          <w:color w:val="000000"/>
          <w:sz w:val="28"/>
        </w:rPr>
        <w:t xml:space="preserve">
               безопас-   стан "О республиканском          Киноло- </w:t>
      </w:r>
      <w:r>
        <w:br/>
      </w:r>
      <w:r>
        <w:rPr>
          <w:rFonts w:ascii="Times New Roman"/>
          <w:b w:val="false"/>
          <w:i w:val="false"/>
          <w:color w:val="000000"/>
          <w:sz w:val="28"/>
        </w:rPr>
        <w:t xml:space="preserve">
               ности      бюджете на 2004 год" на          гический </w:t>
      </w:r>
      <w:r>
        <w:br/>
      </w:r>
      <w:r>
        <w:rPr>
          <w:rFonts w:ascii="Times New Roman"/>
          <w:b w:val="false"/>
          <w:i w:val="false"/>
          <w:color w:val="000000"/>
          <w:sz w:val="28"/>
        </w:rPr>
        <w:t xml:space="preserve">
                          мероприятия: 1. Проведе-         центр </w:t>
      </w:r>
      <w:r>
        <w:br/>
      </w:r>
      <w:r>
        <w:rPr>
          <w:rFonts w:ascii="Times New Roman"/>
          <w:b w:val="false"/>
          <w:i w:val="false"/>
          <w:color w:val="000000"/>
          <w:sz w:val="28"/>
        </w:rPr>
        <w:t xml:space="preserve">
                          ние государственной экс-         Минис- </w:t>
      </w:r>
      <w:r>
        <w:br/>
      </w:r>
      <w:r>
        <w:rPr>
          <w:rFonts w:ascii="Times New Roman"/>
          <w:b w:val="false"/>
          <w:i w:val="false"/>
          <w:color w:val="000000"/>
          <w:sz w:val="28"/>
        </w:rPr>
        <w:t xml:space="preserve">
                          пертизы проектно-сметной         терства </w:t>
      </w:r>
      <w:r>
        <w:br/>
      </w:r>
      <w:r>
        <w:rPr>
          <w:rFonts w:ascii="Times New Roman"/>
          <w:b w:val="false"/>
          <w:i w:val="false"/>
          <w:color w:val="000000"/>
          <w:sz w:val="28"/>
        </w:rPr>
        <w:t xml:space="preserve">
                          документации, строительно-       внутрен- </w:t>
      </w:r>
      <w:r>
        <w:br/>
      </w:r>
      <w:r>
        <w:rPr>
          <w:rFonts w:ascii="Times New Roman"/>
          <w:b w:val="false"/>
          <w:i w:val="false"/>
          <w:color w:val="000000"/>
          <w:sz w:val="28"/>
        </w:rPr>
        <w:t xml:space="preserve">
                          монтажные работы по строи-       них дел </w:t>
      </w:r>
      <w:r>
        <w:br/>
      </w:r>
      <w:r>
        <w:rPr>
          <w:rFonts w:ascii="Times New Roman"/>
          <w:b w:val="false"/>
          <w:i w:val="false"/>
          <w:color w:val="000000"/>
          <w:sz w:val="28"/>
        </w:rPr>
        <w:t xml:space="preserve">
                          тельству и реконструкции         Респуб- </w:t>
      </w:r>
      <w:r>
        <w:br/>
      </w:r>
      <w:r>
        <w:rPr>
          <w:rFonts w:ascii="Times New Roman"/>
          <w:b w:val="false"/>
          <w:i w:val="false"/>
          <w:color w:val="000000"/>
          <w:sz w:val="28"/>
        </w:rPr>
        <w:t xml:space="preserve">
                          Кинологического центра           лики </w:t>
      </w:r>
      <w:r>
        <w:br/>
      </w:r>
      <w:r>
        <w:rPr>
          <w:rFonts w:ascii="Times New Roman"/>
          <w:b w:val="false"/>
          <w:i w:val="false"/>
          <w:color w:val="000000"/>
          <w:sz w:val="28"/>
        </w:rPr>
        <w:t xml:space="preserve">
                          Министерства внутренних          Казах- </w:t>
      </w:r>
      <w:r>
        <w:br/>
      </w:r>
      <w:r>
        <w:rPr>
          <w:rFonts w:ascii="Times New Roman"/>
          <w:b w:val="false"/>
          <w:i w:val="false"/>
          <w:color w:val="000000"/>
          <w:sz w:val="28"/>
        </w:rPr>
        <w:t xml:space="preserve">
                          дел Республики Казахстан;        стан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10 апреля 2004 г. </w:t>
      </w:r>
      <w:r>
        <w:rPr>
          <w:rFonts w:ascii="Times New Roman"/>
          <w:b w:val="false"/>
          <w:i w:val="false"/>
          <w:color w:val="000000"/>
          <w:sz w:val="28"/>
        </w:rPr>
        <w:t xml:space="preserve">N 402 </w:t>
      </w:r>
      <w:r>
        <w:rPr>
          <w:rFonts w:ascii="Times New Roman"/>
          <w:b w:val="false"/>
          <w:i w:val="false"/>
          <w:color w:val="ff0000"/>
          <w:sz w:val="28"/>
        </w:rPr>
        <w:t xml:space="preserve"> (вступает в силу с 1 января 2004 г.)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государственная экспертиза проектно-сметной документации, утвержденная в установленном законодательством порядке по инвестиционному проекту "Строительство и реконструкция Кинологического центра Министерства внутренних дел Республики Казахстан", ввод в эксплуатацию Кинологического центра Министерства внутренних дел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10 апреля 2004 г. </w:t>
      </w:r>
      <w:r>
        <w:rPr>
          <w:rFonts w:ascii="Times New Roman"/>
          <w:b w:val="false"/>
          <w:i w:val="false"/>
          <w:color w:val="000000"/>
          <w:sz w:val="28"/>
        </w:rPr>
        <w:t xml:space="preserve">N 402 </w:t>
      </w:r>
      <w:r>
        <w:rPr>
          <w:rFonts w:ascii="Times New Roman"/>
          <w:b w:val="false"/>
          <w:i w:val="false"/>
          <w:color w:val="ff0000"/>
          <w:sz w:val="28"/>
        </w:rPr>
        <w:t xml:space="preserve"> (вступает в силу с 1 января 2004 г.) </w:t>
      </w:r>
    </w:p>
    <w:p>
      <w:pPr>
        <w:spacing w:after="0"/>
        <w:ind w:left="0"/>
        <w:jc w:val="both"/>
      </w:pPr>
      <w:r>
        <w:rPr>
          <w:rFonts w:ascii="Times New Roman"/>
          <w:b w:val="false"/>
          <w:i w:val="false"/>
          <w:color w:val="000000"/>
          <w:sz w:val="28"/>
        </w:rPr>
        <w:t xml:space="preserve">Для служебного пользования </w:t>
      </w:r>
    </w:p>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0" w:id="8"/>
    <w:p>
      <w:pPr>
        <w:spacing w:after="0"/>
        <w:ind w:left="0"/>
        <w:jc w:val="both"/>
      </w:pPr>
      <w:r>
        <w:rPr>
          <w:rFonts w:ascii="Times New Roman"/>
          <w:b w:val="false"/>
          <w:i w:val="false"/>
          <w:color w:val="ff0000"/>
          <w:sz w:val="28"/>
        </w:rPr>
        <w:t xml:space="preserve">
      Приложение с грифом "ДСП" не подлежит введению в базу данных "Закон".&lt;*&gt; </w:t>
      </w:r>
      <w:r>
        <w:br/>
      </w:r>
      <w:r>
        <w:rPr>
          <w:rFonts w:ascii="Times New Roman"/>
          <w:b w:val="false"/>
          <w:i w:val="false"/>
          <w:color w:val="ff0000"/>
          <w:sz w:val="28"/>
        </w:rPr>
        <w:t xml:space="preserve">
      Сноска. В приложение 17 вносятся изменения - постановлением Правительства РК от 26 ноября 2004 г. </w:t>
      </w:r>
      <w:r>
        <w:rPr>
          <w:rFonts w:ascii="Times New Roman"/>
          <w:b w:val="false"/>
          <w:i w:val="false"/>
          <w:color w:val="ff0000"/>
          <w:sz w:val="28"/>
        </w:rPr>
        <w:t xml:space="preserve">N 197я </w:t>
      </w:r>
      <w:r>
        <w:rPr>
          <w:rFonts w:ascii="Times New Roman"/>
          <w:b w:val="false"/>
          <w:i w:val="false"/>
          <w:color w:val="ff0000"/>
          <w:sz w:val="28"/>
        </w:rPr>
        <w:t xml:space="preserve"> . </w:t>
      </w:r>
    </w:p>
    <w:bookmarkEnd w:id="8"/>
    <w:p>
      <w:pPr>
        <w:spacing w:after="0"/>
        <w:ind w:left="0"/>
        <w:jc w:val="both"/>
      </w:pPr>
      <w:r>
        <w:rPr>
          <w:rFonts w:ascii="Times New Roman"/>
          <w:b w:val="false"/>
          <w:i w:val="false"/>
          <w:color w:val="000000"/>
          <w:sz w:val="28"/>
        </w:rPr>
        <w:t xml:space="preserve">Для служебного пользования </w:t>
      </w:r>
    </w:p>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2" w:id="9"/>
    <w:p>
      <w:pPr>
        <w:spacing w:after="0"/>
        <w:ind w:left="0"/>
        <w:jc w:val="both"/>
      </w:pPr>
      <w:r>
        <w:rPr>
          <w:rFonts w:ascii="Times New Roman"/>
          <w:b w:val="false"/>
          <w:i w:val="false"/>
          <w:color w:val="ff0000"/>
          <w:sz w:val="28"/>
        </w:rPr>
        <w:t xml:space="preserve">
      Приложение с грифом "ДСП" не подлежит введению в базу данных "Закон".&lt;*&gt; </w:t>
      </w:r>
      <w:r>
        <w:br/>
      </w:r>
      <w:r>
        <w:rPr>
          <w:rFonts w:ascii="Times New Roman"/>
          <w:b w:val="false"/>
          <w:i w:val="false"/>
          <w:color w:val="ff0000"/>
          <w:sz w:val="28"/>
        </w:rPr>
        <w:t xml:space="preserve">
      Сноска. В приложение 18 вносятся изменения - постановлением Правительства РК от 26 ноября 2004 г. </w:t>
      </w:r>
      <w:r>
        <w:rPr>
          <w:rFonts w:ascii="Times New Roman"/>
          <w:b w:val="false"/>
          <w:i w:val="false"/>
          <w:color w:val="ff0000"/>
          <w:sz w:val="28"/>
        </w:rPr>
        <w:t xml:space="preserve">N 197я </w:t>
      </w:r>
      <w:r>
        <w:rPr>
          <w:rFonts w:ascii="Times New Roman"/>
          <w:b w:val="false"/>
          <w:i w:val="false"/>
          <w:color w:val="ff0000"/>
          <w:sz w:val="28"/>
        </w:rPr>
        <w:t xml:space="preserve"> . </w:t>
      </w:r>
    </w:p>
    <w:bookmarkEnd w:id="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3" w:id="1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010 </w:t>
      </w:r>
      <w:r>
        <w:br/>
      </w:r>
      <w:r>
        <w:rPr>
          <w:rFonts w:ascii="Times New Roman"/>
          <w:b/>
          <w:i w:val="false"/>
          <w:color w:val="000000"/>
        </w:rPr>
        <w:t xml:space="preserve">
"Подготовка специалистов со средним профессиональным </w:t>
      </w:r>
      <w:r>
        <w:br/>
      </w:r>
      <w:r>
        <w:rPr>
          <w:rFonts w:ascii="Times New Roman"/>
          <w:b/>
          <w:i w:val="false"/>
          <w:color w:val="000000"/>
        </w:rPr>
        <w:t xml:space="preserve">
образованием" на 2004 год </w:t>
      </w:r>
    </w:p>
    <w:bookmarkEnd w:id="10"/>
    <w:p>
      <w:pPr>
        <w:spacing w:after="0"/>
        <w:ind w:left="0"/>
        <w:jc w:val="both"/>
      </w:pPr>
      <w:r>
        <w:rPr>
          <w:rFonts w:ascii="Times New Roman"/>
          <w:b w:val="false"/>
          <w:i w:val="false"/>
          <w:color w:val="000000"/>
          <w:sz w:val="28"/>
        </w:rPr>
        <w:t xml:space="preserve">      1. Стоимость: 370854 тысячи тенге (триста семьдесят миллионов восемьсот пятьдесят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постановление Кабинета Министров Республики Казахстан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19 мая 1995 года N 721 "О преобразовании учебных заведений Министерства внутренних дел Республики Казахстан"; постановление Правительства Республики Казахстан от 18 сентября 1996 года N 1136-51;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постановление Правительства Республики Казахстан от 14 января 1997 года N 59-3;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апреля 1998 года N 348 "Об учебных заведениях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средних учебных заведений Министерства внутренних дел Республики Казахстан для достижения максимально эффективного выполнения возложенных на них функций по подготовке для органов внутренних дел квалифицированных специалистов со средним специальным образованием, имеющих необходимые теоритические знания и практические навыки по специальности. </w:t>
      </w:r>
      <w:r>
        <w:br/>
      </w:r>
      <w:r>
        <w:rPr>
          <w:rFonts w:ascii="Times New Roman"/>
          <w:b w:val="false"/>
          <w:i w:val="false"/>
          <w:color w:val="000000"/>
          <w:sz w:val="28"/>
        </w:rPr>
        <w:t xml:space="preserve">
      5. Задачи бюджетной программы: содержание средних учебных заведений Министерства внутренних дел Республики Казахстан для выполнения возложенных на них функций по постоянному совершенствованию качества подготовки специалистов с учетом требований, предъявляемых к кадрам Министерства внутренних дел Республики Казахстан; физическая подготовка и осуществление мероприятий по укреплению здоровья курсантов.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Подготовка Содержание юридических    В те-  Минис- </w:t>
      </w:r>
      <w:r>
        <w:br/>
      </w:r>
      <w:r>
        <w:rPr>
          <w:rFonts w:ascii="Times New Roman"/>
          <w:b w:val="false"/>
          <w:i w:val="false"/>
          <w:color w:val="000000"/>
          <w:sz w:val="28"/>
        </w:rPr>
        <w:t xml:space="preserve">
               специалис- колледжей в пределах      чение  терство </w:t>
      </w:r>
      <w:r>
        <w:br/>
      </w:r>
      <w:r>
        <w:rPr>
          <w:rFonts w:ascii="Times New Roman"/>
          <w:b w:val="false"/>
          <w:i w:val="false"/>
          <w:color w:val="000000"/>
          <w:sz w:val="28"/>
        </w:rPr>
        <w:t xml:space="preserve">
               тов со     штатной численности - 638 года   внутрен- </w:t>
      </w:r>
      <w:r>
        <w:br/>
      </w:r>
      <w:r>
        <w:rPr>
          <w:rFonts w:ascii="Times New Roman"/>
          <w:b w:val="false"/>
          <w:i w:val="false"/>
          <w:color w:val="000000"/>
          <w:sz w:val="28"/>
        </w:rPr>
        <w:t xml:space="preserve">
               средним    единиц. Обеспечение про-         них дел </w:t>
      </w:r>
      <w:r>
        <w:br/>
      </w:r>
      <w:r>
        <w:rPr>
          <w:rFonts w:ascii="Times New Roman"/>
          <w:b w:val="false"/>
          <w:i w:val="false"/>
          <w:color w:val="000000"/>
          <w:sz w:val="28"/>
        </w:rPr>
        <w:t xml:space="preserve">
               профессио- довольствием, медикамен-         Респуб- </w:t>
      </w:r>
      <w:r>
        <w:br/>
      </w:r>
      <w:r>
        <w:rPr>
          <w:rFonts w:ascii="Times New Roman"/>
          <w:b w:val="false"/>
          <w:i w:val="false"/>
          <w:color w:val="000000"/>
          <w:sz w:val="28"/>
        </w:rPr>
        <w:t xml:space="preserve">
               нальным    тами, вещевым имуществом,        лики </w:t>
      </w:r>
      <w:r>
        <w:br/>
      </w:r>
      <w:r>
        <w:rPr>
          <w:rFonts w:ascii="Times New Roman"/>
          <w:b w:val="false"/>
          <w:i w:val="false"/>
          <w:color w:val="000000"/>
          <w:sz w:val="28"/>
        </w:rPr>
        <w:t xml:space="preserve">
               образова-  горюче-смазочными мате-          Казах- </w:t>
      </w:r>
      <w:r>
        <w:br/>
      </w:r>
      <w:r>
        <w:rPr>
          <w:rFonts w:ascii="Times New Roman"/>
          <w:b w:val="false"/>
          <w:i w:val="false"/>
          <w:color w:val="000000"/>
          <w:sz w:val="28"/>
        </w:rPr>
        <w:t xml:space="preserve">
               нием       риалами, мягким инвента-         стан, </w:t>
      </w:r>
      <w:r>
        <w:br/>
      </w:r>
      <w:r>
        <w:rPr>
          <w:rFonts w:ascii="Times New Roman"/>
          <w:b w:val="false"/>
          <w:i w:val="false"/>
          <w:color w:val="000000"/>
          <w:sz w:val="28"/>
        </w:rPr>
        <w:t xml:space="preserve">
                          рем, кухонным, медицин-          Акто- </w:t>
      </w:r>
      <w:r>
        <w:br/>
      </w:r>
      <w:r>
        <w:rPr>
          <w:rFonts w:ascii="Times New Roman"/>
          <w:b w:val="false"/>
          <w:i w:val="false"/>
          <w:color w:val="000000"/>
          <w:sz w:val="28"/>
        </w:rPr>
        <w:t xml:space="preserve">
                          ским оборудованием, ме-          бинский </w:t>
      </w:r>
      <w:r>
        <w:br/>
      </w:r>
      <w:r>
        <w:rPr>
          <w:rFonts w:ascii="Times New Roman"/>
          <w:b w:val="false"/>
          <w:i w:val="false"/>
          <w:color w:val="000000"/>
          <w:sz w:val="28"/>
        </w:rPr>
        <w:t xml:space="preserve">
                          белью, спортивным инвен-         юриди- </w:t>
      </w:r>
      <w:r>
        <w:br/>
      </w:r>
      <w:r>
        <w:rPr>
          <w:rFonts w:ascii="Times New Roman"/>
          <w:b w:val="false"/>
          <w:i w:val="false"/>
          <w:color w:val="000000"/>
          <w:sz w:val="28"/>
        </w:rPr>
        <w:t xml:space="preserve">
                          тарем, стипендией и дру-         ческий </w:t>
      </w:r>
      <w:r>
        <w:br/>
      </w:r>
      <w:r>
        <w:rPr>
          <w:rFonts w:ascii="Times New Roman"/>
          <w:b w:val="false"/>
          <w:i w:val="false"/>
          <w:color w:val="000000"/>
          <w:sz w:val="28"/>
        </w:rPr>
        <w:t xml:space="preserve">
                          гими товаро-материальными        колледж </w:t>
      </w:r>
      <w:r>
        <w:br/>
      </w:r>
      <w:r>
        <w:rPr>
          <w:rFonts w:ascii="Times New Roman"/>
          <w:b w:val="false"/>
          <w:i w:val="false"/>
          <w:color w:val="000000"/>
          <w:sz w:val="28"/>
        </w:rPr>
        <w:t xml:space="preserve">
                          ценностями. Количество           Минис- </w:t>
      </w:r>
      <w:r>
        <w:br/>
      </w:r>
      <w:r>
        <w:rPr>
          <w:rFonts w:ascii="Times New Roman"/>
          <w:b w:val="false"/>
          <w:i w:val="false"/>
          <w:color w:val="000000"/>
          <w:sz w:val="28"/>
        </w:rPr>
        <w:t xml:space="preserve">
                          обучающихся очно - 863           терства </w:t>
      </w:r>
      <w:r>
        <w:br/>
      </w:r>
      <w:r>
        <w:rPr>
          <w:rFonts w:ascii="Times New Roman"/>
          <w:b w:val="false"/>
          <w:i w:val="false"/>
          <w:color w:val="000000"/>
          <w:sz w:val="28"/>
        </w:rPr>
        <w:t xml:space="preserve">
                          единица, заочно - 530            внутрен- </w:t>
      </w:r>
      <w:r>
        <w:br/>
      </w:r>
      <w:r>
        <w:rPr>
          <w:rFonts w:ascii="Times New Roman"/>
          <w:b w:val="false"/>
          <w:i w:val="false"/>
          <w:color w:val="000000"/>
          <w:sz w:val="28"/>
        </w:rPr>
        <w:t xml:space="preserve">
                          единиц.                          них дел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Алма- </w:t>
      </w:r>
      <w:r>
        <w:br/>
      </w:r>
      <w:r>
        <w:rPr>
          <w:rFonts w:ascii="Times New Roman"/>
          <w:b w:val="false"/>
          <w:i w:val="false"/>
          <w:color w:val="000000"/>
          <w:sz w:val="28"/>
        </w:rPr>
        <w:t xml:space="preserve">
                                                           тинский </w:t>
      </w:r>
      <w:r>
        <w:br/>
      </w:r>
      <w:r>
        <w:rPr>
          <w:rFonts w:ascii="Times New Roman"/>
          <w:b w:val="false"/>
          <w:i w:val="false"/>
          <w:color w:val="000000"/>
          <w:sz w:val="28"/>
        </w:rPr>
        <w:t xml:space="preserve">
                                                           юриди-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колледж </w:t>
      </w:r>
      <w:r>
        <w:br/>
      </w:r>
      <w:r>
        <w:rPr>
          <w:rFonts w:ascii="Times New Roman"/>
          <w:b w:val="false"/>
          <w:i w:val="false"/>
          <w:color w:val="000000"/>
          <w:sz w:val="28"/>
        </w:rPr>
        <w:t xml:space="preserve">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внутрен- </w:t>
      </w:r>
      <w:r>
        <w:br/>
      </w:r>
      <w:r>
        <w:rPr>
          <w:rFonts w:ascii="Times New Roman"/>
          <w:b w:val="false"/>
          <w:i w:val="false"/>
          <w:color w:val="000000"/>
          <w:sz w:val="28"/>
        </w:rPr>
        <w:t xml:space="preserve">
                                                           них дел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Семипа- </w:t>
      </w:r>
      <w:r>
        <w:br/>
      </w:r>
      <w:r>
        <w:rPr>
          <w:rFonts w:ascii="Times New Roman"/>
          <w:b w:val="false"/>
          <w:i w:val="false"/>
          <w:color w:val="000000"/>
          <w:sz w:val="28"/>
        </w:rPr>
        <w:t xml:space="preserve">
                                                           латин- </w:t>
      </w:r>
      <w:r>
        <w:br/>
      </w:r>
      <w:r>
        <w:rPr>
          <w:rFonts w:ascii="Times New Roman"/>
          <w:b w:val="false"/>
          <w:i w:val="false"/>
          <w:color w:val="000000"/>
          <w:sz w:val="28"/>
        </w:rPr>
        <w:t xml:space="preserve">
                                                           ский </w:t>
      </w:r>
      <w:r>
        <w:br/>
      </w:r>
      <w:r>
        <w:rPr>
          <w:rFonts w:ascii="Times New Roman"/>
          <w:b w:val="false"/>
          <w:i w:val="false"/>
          <w:color w:val="000000"/>
          <w:sz w:val="28"/>
        </w:rPr>
        <w:t xml:space="preserve">
                                                           юриди-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колледж </w:t>
      </w:r>
      <w:r>
        <w:br/>
      </w:r>
      <w:r>
        <w:rPr>
          <w:rFonts w:ascii="Times New Roman"/>
          <w:b w:val="false"/>
          <w:i w:val="false"/>
          <w:color w:val="000000"/>
          <w:sz w:val="28"/>
        </w:rPr>
        <w:t xml:space="preserve">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внутрен- </w:t>
      </w:r>
      <w:r>
        <w:br/>
      </w:r>
      <w:r>
        <w:rPr>
          <w:rFonts w:ascii="Times New Roman"/>
          <w:b w:val="false"/>
          <w:i w:val="false"/>
          <w:color w:val="000000"/>
          <w:sz w:val="28"/>
        </w:rPr>
        <w:t xml:space="preserve">
                                                           них дел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Шымкент- </w:t>
      </w:r>
      <w:r>
        <w:br/>
      </w:r>
      <w:r>
        <w:rPr>
          <w:rFonts w:ascii="Times New Roman"/>
          <w:b w:val="false"/>
          <w:i w:val="false"/>
          <w:color w:val="000000"/>
          <w:sz w:val="28"/>
        </w:rPr>
        <w:t xml:space="preserve">
                                                           ский </w:t>
      </w:r>
      <w:r>
        <w:br/>
      </w:r>
      <w:r>
        <w:rPr>
          <w:rFonts w:ascii="Times New Roman"/>
          <w:b w:val="false"/>
          <w:i w:val="false"/>
          <w:color w:val="000000"/>
          <w:sz w:val="28"/>
        </w:rPr>
        <w:t xml:space="preserve">
                                                           юриди-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колледж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Б. Мо- </w:t>
      </w:r>
      <w:r>
        <w:br/>
      </w:r>
      <w:r>
        <w:rPr>
          <w:rFonts w:ascii="Times New Roman"/>
          <w:b w:val="false"/>
          <w:i w:val="false"/>
          <w:color w:val="000000"/>
          <w:sz w:val="28"/>
        </w:rPr>
        <w:t xml:space="preserve">
                                                           мыш-Улы </w:t>
      </w:r>
      <w:r>
        <w:br/>
      </w:r>
      <w:r>
        <w:rPr>
          <w:rFonts w:ascii="Times New Roman"/>
          <w:b w:val="false"/>
          <w:i w:val="false"/>
          <w:color w:val="000000"/>
          <w:sz w:val="28"/>
        </w:rPr>
        <w:t xml:space="preserve">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внутрен- </w:t>
      </w:r>
      <w:r>
        <w:br/>
      </w:r>
      <w:r>
        <w:rPr>
          <w:rFonts w:ascii="Times New Roman"/>
          <w:b w:val="false"/>
          <w:i w:val="false"/>
          <w:color w:val="000000"/>
          <w:sz w:val="28"/>
        </w:rPr>
        <w:t xml:space="preserve">
                                                           них дел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органов внутренних дел Республики Казахстан квалифицированными специалистами со средним специальным образованием с планируемым выпуском: Актюбинский юридический колледж - очно 120 единиц, заочно 94 единиц; Шымкентский юридический колледж - очно 115 единиц, заочно 75 единиц; Семипалатинский юридический колледж - очно 146 единиц, заочно 82 единицы; Алматинский юридический колледж - очно 66 единиц, заочно 30 единиц. </w:t>
      </w:r>
    </w:p>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4" w:id="1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011 </w:t>
      </w:r>
      <w:r>
        <w:br/>
      </w:r>
      <w:r>
        <w:rPr>
          <w:rFonts w:ascii="Times New Roman"/>
          <w:b/>
          <w:i w:val="false"/>
          <w:color w:val="000000"/>
        </w:rPr>
        <w:t xml:space="preserve">
"Повышение квалификации и переподготовка кадров" </w:t>
      </w:r>
      <w:r>
        <w:br/>
      </w:r>
      <w:r>
        <w:rPr>
          <w:rFonts w:ascii="Times New Roman"/>
          <w:b/>
          <w:i w:val="false"/>
          <w:color w:val="000000"/>
        </w:rPr>
        <w:t xml:space="preserve">
на 2004 год </w:t>
      </w:r>
    </w:p>
    <w:bookmarkEnd w:id="11"/>
    <w:p>
      <w:pPr>
        <w:spacing w:after="0"/>
        <w:ind w:left="0"/>
        <w:jc w:val="both"/>
      </w:pPr>
      <w:r>
        <w:rPr>
          <w:rFonts w:ascii="Times New Roman"/>
          <w:b w:val="false"/>
          <w:i w:val="false"/>
          <w:color w:val="000000"/>
          <w:sz w:val="28"/>
        </w:rPr>
        <w:t xml:space="preserve">      1. Стоимость: 60125 тысяч тенге (шестьдесят миллионов сто двадцать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1993 года "О всеобщей воинской обязанности и военной службе";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января 1993 года "О статусе и социальной защите военнослужащих и членов их семей";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Указ Президента Республики Казахстан от 7 июля 2000 года N 418; постановление Кабинета Министров Республики Казахстан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мая 1997 года N 847 "О профессиональной подготовке лиц, впервые поступающих на службу, и сотрудников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сентября 2002 года N 1057 "Вопросы Комитета внутренних войск Министерства внутренних дел Республики Казахстан"; постановление Правительства Республики Казахстан от 16 августа 2002 года N 909-42; протокол заседания межведомственной комиссии Совета Безопасности Республики Казахстан по вопросам политики и обороны от 16 августа 2002 года N 2; контракт от 6 июня 2003 года Министерства внутренних дел Республики Казахстан с Министерством обороны Российской Федерации на обучение и содержание военнослужащих внутренних войск Министерства внутренних дел Республики Казахстан в военно-учебных заведениях Российской Федерации.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Училища Министерства внутренних дел Республики Казахстан для достижения максимально эффективного выполнения возложенных на них функций по первоначальной подготовке личного состава, повышению квалификации и переподготовке рядового, младшего и среднего начальствующего состава органов внутренних дел, первоначальной подготовке гражданских лиц, рекомендуемых подразделениями для прохождения службы в органах внутренних дел на должностях рядового, младшего и среднего начальствующего состава; повышение профессионального уровня военнослужащих внутренних войск по военно-техническим специальностям необходимых для поддержания постоянной боевой готовности внутренних войск. </w:t>
      </w:r>
      <w:r>
        <w:br/>
      </w:r>
      <w:r>
        <w:rPr>
          <w:rFonts w:ascii="Times New Roman"/>
          <w:b w:val="false"/>
          <w:i w:val="false"/>
          <w:color w:val="000000"/>
          <w:sz w:val="28"/>
        </w:rPr>
        <w:t xml:space="preserve">
      5. Задачи бюджетной программы: содержание Училища Министерства внутренних дел Республики Казахстан; подготовка военнослужащих внутренних войск Министерства внутренних дел Республики Казахстан по военно-техническим специальностям в военно-учебных заведениях Российской Федерации.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011        Повышение  Содержание Училища Минис- В те-  Минис- </w:t>
      </w:r>
      <w:r>
        <w:br/>
      </w:r>
      <w:r>
        <w:rPr>
          <w:rFonts w:ascii="Times New Roman"/>
          <w:b w:val="false"/>
          <w:i w:val="false"/>
          <w:color w:val="000000"/>
          <w:sz w:val="28"/>
        </w:rPr>
        <w:t xml:space="preserve">
               квалифи-   терства внутренних дел    чение  терство </w:t>
      </w:r>
      <w:r>
        <w:br/>
      </w:r>
      <w:r>
        <w:rPr>
          <w:rFonts w:ascii="Times New Roman"/>
          <w:b w:val="false"/>
          <w:i w:val="false"/>
          <w:color w:val="000000"/>
          <w:sz w:val="28"/>
        </w:rPr>
        <w:t xml:space="preserve">
               кации и    Республики Казахстан, в   года   внутрен- </w:t>
      </w:r>
      <w:r>
        <w:br/>
      </w:r>
      <w:r>
        <w:rPr>
          <w:rFonts w:ascii="Times New Roman"/>
          <w:b w:val="false"/>
          <w:i w:val="false"/>
          <w:color w:val="000000"/>
          <w:sz w:val="28"/>
        </w:rPr>
        <w:t xml:space="preserve">
               перепод-   пределах штатной числен-         них дел </w:t>
      </w:r>
      <w:r>
        <w:br/>
      </w:r>
      <w:r>
        <w:rPr>
          <w:rFonts w:ascii="Times New Roman"/>
          <w:b w:val="false"/>
          <w:i w:val="false"/>
          <w:color w:val="000000"/>
          <w:sz w:val="28"/>
        </w:rPr>
        <w:t xml:space="preserve">
               готовка    ности - 94 единиц. Обес-         Респуб- </w:t>
      </w:r>
      <w:r>
        <w:br/>
      </w:r>
      <w:r>
        <w:rPr>
          <w:rFonts w:ascii="Times New Roman"/>
          <w:b w:val="false"/>
          <w:i w:val="false"/>
          <w:color w:val="000000"/>
          <w:sz w:val="28"/>
        </w:rPr>
        <w:t xml:space="preserve">
               кадров     печение продовольствием,         лики </w:t>
      </w:r>
      <w:r>
        <w:br/>
      </w:r>
      <w:r>
        <w:rPr>
          <w:rFonts w:ascii="Times New Roman"/>
          <w:b w:val="false"/>
          <w:i w:val="false"/>
          <w:color w:val="000000"/>
          <w:sz w:val="28"/>
        </w:rPr>
        <w:t xml:space="preserve">
                          медикаментами, вещевым           Казах- </w:t>
      </w:r>
      <w:r>
        <w:br/>
      </w:r>
      <w:r>
        <w:rPr>
          <w:rFonts w:ascii="Times New Roman"/>
          <w:b w:val="false"/>
          <w:i w:val="false"/>
          <w:color w:val="000000"/>
          <w:sz w:val="28"/>
        </w:rPr>
        <w:t xml:space="preserve">
                          имуществом, горюче-сма-          стан, </w:t>
      </w:r>
      <w:r>
        <w:br/>
      </w:r>
      <w:r>
        <w:rPr>
          <w:rFonts w:ascii="Times New Roman"/>
          <w:b w:val="false"/>
          <w:i w:val="false"/>
          <w:color w:val="000000"/>
          <w:sz w:val="28"/>
        </w:rPr>
        <w:t xml:space="preserve">
                          зочными материалами,             Училище </w:t>
      </w:r>
      <w:r>
        <w:br/>
      </w:r>
      <w:r>
        <w:rPr>
          <w:rFonts w:ascii="Times New Roman"/>
          <w:b w:val="false"/>
          <w:i w:val="false"/>
          <w:color w:val="000000"/>
          <w:sz w:val="28"/>
        </w:rPr>
        <w:t xml:space="preserve">
                          мебелью стоимостью менее         Минис- </w:t>
      </w:r>
      <w:r>
        <w:br/>
      </w:r>
      <w:r>
        <w:rPr>
          <w:rFonts w:ascii="Times New Roman"/>
          <w:b w:val="false"/>
          <w:i w:val="false"/>
          <w:color w:val="000000"/>
          <w:sz w:val="28"/>
        </w:rPr>
        <w:t xml:space="preserve">
                          40-кратного месячного            терства </w:t>
      </w:r>
      <w:r>
        <w:br/>
      </w:r>
      <w:r>
        <w:rPr>
          <w:rFonts w:ascii="Times New Roman"/>
          <w:b w:val="false"/>
          <w:i w:val="false"/>
          <w:color w:val="000000"/>
          <w:sz w:val="28"/>
        </w:rPr>
        <w:t xml:space="preserve">
                          расчетного показателя,           внутрен- </w:t>
      </w:r>
      <w:r>
        <w:br/>
      </w:r>
      <w:r>
        <w:rPr>
          <w:rFonts w:ascii="Times New Roman"/>
          <w:b w:val="false"/>
          <w:i w:val="false"/>
          <w:color w:val="000000"/>
          <w:sz w:val="28"/>
        </w:rPr>
        <w:t xml:space="preserve">
                          учебной литературой и            них дел </w:t>
      </w:r>
      <w:r>
        <w:br/>
      </w:r>
      <w:r>
        <w:rPr>
          <w:rFonts w:ascii="Times New Roman"/>
          <w:b w:val="false"/>
          <w:i w:val="false"/>
          <w:color w:val="000000"/>
          <w:sz w:val="28"/>
        </w:rPr>
        <w:t xml:space="preserve">
                          другими товаро-материаль-        Респуб- </w:t>
      </w:r>
      <w:r>
        <w:br/>
      </w:r>
      <w:r>
        <w:rPr>
          <w:rFonts w:ascii="Times New Roman"/>
          <w:b w:val="false"/>
          <w:i w:val="false"/>
          <w:color w:val="000000"/>
          <w:sz w:val="28"/>
        </w:rPr>
        <w:t xml:space="preserve">
                          ными ценностями. Коли-           лики </w:t>
      </w:r>
      <w:r>
        <w:br/>
      </w:r>
      <w:r>
        <w:rPr>
          <w:rFonts w:ascii="Times New Roman"/>
          <w:b w:val="false"/>
          <w:i w:val="false"/>
          <w:color w:val="000000"/>
          <w:sz w:val="28"/>
        </w:rPr>
        <w:t xml:space="preserve">
                          чество обучающихся всего         Казах- </w:t>
      </w:r>
      <w:r>
        <w:br/>
      </w:r>
      <w:r>
        <w:rPr>
          <w:rFonts w:ascii="Times New Roman"/>
          <w:b w:val="false"/>
          <w:i w:val="false"/>
          <w:color w:val="000000"/>
          <w:sz w:val="28"/>
        </w:rPr>
        <w:t xml:space="preserve">
                          (единиц) - 750, в том            стан, </w:t>
      </w:r>
      <w:r>
        <w:br/>
      </w:r>
      <w:r>
        <w:rPr>
          <w:rFonts w:ascii="Times New Roman"/>
          <w:b w:val="false"/>
          <w:i w:val="false"/>
          <w:color w:val="000000"/>
          <w:sz w:val="28"/>
        </w:rPr>
        <w:t xml:space="preserve">
                          числе по категориям слу-         Комитет </w:t>
      </w:r>
      <w:r>
        <w:br/>
      </w:r>
      <w:r>
        <w:rPr>
          <w:rFonts w:ascii="Times New Roman"/>
          <w:b w:val="false"/>
          <w:i w:val="false"/>
          <w:color w:val="000000"/>
          <w:sz w:val="28"/>
        </w:rPr>
        <w:t xml:space="preserve">
                          шателей: первоначальной          внутрен- </w:t>
      </w:r>
      <w:r>
        <w:br/>
      </w:r>
      <w:r>
        <w:rPr>
          <w:rFonts w:ascii="Times New Roman"/>
          <w:b w:val="false"/>
          <w:i w:val="false"/>
          <w:color w:val="000000"/>
          <w:sz w:val="28"/>
        </w:rPr>
        <w:t xml:space="preserve">
                          подготовки - 400, повы-          них </w:t>
      </w:r>
      <w:r>
        <w:br/>
      </w:r>
      <w:r>
        <w:rPr>
          <w:rFonts w:ascii="Times New Roman"/>
          <w:b w:val="false"/>
          <w:i w:val="false"/>
          <w:color w:val="000000"/>
          <w:sz w:val="28"/>
        </w:rPr>
        <w:t xml:space="preserve">
                          шения квалификации - 300,        войск </w:t>
      </w:r>
      <w:r>
        <w:br/>
      </w:r>
      <w:r>
        <w:rPr>
          <w:rFonts w:ascii="Times New Roman"/>
          <w:b w:val="false"/>
          <w:i w:val="false"/>
          <w:color w:val="000000"/>
          <w:sz w:val="28"/>
        </w:rPr>
        <w:t xml:space="preserve">
                          переподготовки - 50.             Минис- </w:t>
      </w:r>
      <w:r>
        <w:br/>
      </w:r>
      <w:r>
        <w:rPr>
          <w:rFonts w:ascii="Times New Roman"/>
          <w:b w:val="false"/>
          <w:i w:val="false"/>
          <w:color w:val="000000"/>
          <w:sz w:val="28"/>
        </w:rPr>
        <w:t xml:space="preserve">
                          Повышение квалификации           терства </w:t>
      </w:r>
      <w:r>
        <w:br/>
      </w:r>
      <w:r>
        <w:rPr>
          <w:rFonts w:ascii="Times New Roman"/>
          <w:b w:val="false"/>
          <w:i w:val="false"/>
          <w:color w:val="000000"/>
          <w:sz w:val="28"/>
        </w:rPr>
        <w:t xml:space="preserve">
                          военнослужащих внутрен-          внутрен- </w:t>
      </w:r>
      <w:r>
        <w:br/>
      </w:r>
      <w:r>
        <w:rPr>
          <w:rFonts w:ascii="Times New Roman"/>
          <w:b w:val="false"/>
          <w:i w:val="false"/>
          <w:color w:val="000000"/>
          <w:sz w:val="28"/>
        </w:rPr>
        <w:t xml:space="preserve">
                          них войск в военно-учеб-         них дел </w:t>
      </w:r>
      <w:r>
        <w:br/>
      </w:r>
      <w:r>
        <w:rPr>
          <w:rFonts w:ascii="Times New Roman"/>
          <w:b w:val="false"/>
          <w:i w:val="false"/>
          <w:color w:val="000000"/>
          <w:sz w:val="28"/>
        </w:rPr>
        <w:t xml:space="preserve">
                          ных заведениях Российской        Респуб- </w:t>
      </w:r>
      <w:r>
        <w:br/>
      </w:r>
      <w:r>
        <w:rPr>
          <w:rFonts w:ascii="Times New Roman"/>
          <w:b w:val="false"/>
          <w:i w:val="false"/>
          <w:color w:val="000000"/>
          <w:sz w:val="28"/>
        </w:rPr>
        <w:t xml:space="preserve">
                          Федерации. Количество            лики </w:t>
      </w:r>
      <w:r>
        <w:br/>
      </w:r>
      <w:r>
        <w:rPr>
          <w:rFonts w:ascii="Times New Roman"/>
          <w:b w:val="false"/>
          <w:i w:val="false"/>
          <w:color w:val="000000"/>
          <w:sz w:val="28"/>
        </w:rPr>
        <w:t xml:space="preserve">
                          обучающихся военнослужа-         Казах- </w:t>
      </w:r>
      <w:r>
        <w:br/>
      </w:r>
      <w:r>
        <w:rPr>
          <w:rFonts w:ascii="Times New Roman"/>
          <w:b w:val="false"/>
          <w:i w:val="false"/>
          <w:color w:val="000000"/>
          <w:sz w:val="28"/>
        </w:rPr>
        <w:t xml:space="preserve">
                          щих внутренних войск - 29        стан </w:t>
      </w:r>
      <w:r>
        <w:br/>
      </w:r>
      <w:r>
        <w:rPr>
          <w:rFonts w:ascii="Times New Roman"/>
          <w:b w:val="false"/>
          <w:i w:val="false"/>
          <w:color w:val="000000"/>
          <w:sz w:val="28"/>
        </w:rPr>
        <w:t xml:space="preserve">
                          офицера.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26 ноября 2004 г. </w:t>
      </w:r>
      <w:r>
        <w:rPr>
          <w:rFonts w:ascii="Times New Roman"/>
          <w:b w:val="false"/>
          <w:i w:val="false"/>
          <w:color w:val="000000"/>
          <w:sz w:val="28"/>
        </w:rPr>
        <w:t xml:space="preserve">N 197я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Училищем Министерства внутренних дел Республики Казахстан основных задач в плановом обучении: слушатели первоначальной подготовки - 400 единиц; слушателей повышения квалификации - 300 единиц; слушателей переподготовки кадров - 50 единиц; обеспечение внутренних войск Министерства внутренних дел Республики Казахстан квалифицированными кадрами по военно-техническим специальностям, обновление уровня теоретических знаний и практических навыков офицеров; освоение современных методов решения профессиональных задач, новых видов вооружения и военной техники для поддержания постоянной боевой и мобилизационной готовности внутренних войск Министерства внутренних дел Республики Казахстан. Планируется повысить квалификацию 23 офицерам. </w:t>
      </w:r>
    </w:p>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5" w:id="1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012 </w:t>
      </w:r>
      <w:r>
        <w:br/>
      </w:r>
      <w:r>
        <w:rPr>
          <w:rFonts w:ascii="Times New Roman"/>
          <w:b/>
          <w:i w:val="false"/>
          <w:color w:val="000000"/>
        </w:rPr>
        <w:t xml:space="preserve">
"Подготовка специалистов с высшим профессиональным </w:t>
      </w:r>
      <w:r>
        <w:br/>
      </w:r>
      <w:r>
        <w:rPr>
          <w:rFonts w:ascii="Times New Roman"/>
          <w:b/>
          <w:i w:val="false"/>
          <w:color w:val="000000"/>
        </w:rPr>
        <w:t xml:space="preserve">
образованием" на 2004 год </w:t>
      </w:r>
    </w:p>
    <w:bookmarkEnd w:id="12"/>
    <w:p>
      <w:pPr>
        <w:spacing w:after="0"/>
        <w:ind w:left="0"/>
        <w:jc w:val="both"/>
      </w:pPr>
      <w:r>
        <w:rPr>
          <w:rFonts w:ascii="Times New Roman"/>
          <w:b w:val="false"/>
          <w:i w:val="false"/>
          <w:color w:val="000000"/>
          <w:sz w:val="28"/>
        </w:rPr>
        <w:t xml:space="preserve">      1. Стоимость: 1044480 (один миллиард сорок четыре миллиона четыреста восемьдесят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30 июля 2004 г. </w:t>
      </w:r>
      <w:r>
        <w:rPr>
          <w:rFonts w:ascii="Times New Roman"/>
          <w:b w:val="false"/>
          <w:i w:val="false"/>
          <w:color w:val="000000"/>
          <w:sz w:val="28"/>
        </w:rPr>
        <w:t xml:space="preserve">N 806 </w:t>
      </w:r>
      <w:r>
        <w:rPr>
          <w:rFonts w:ascii="Times New Roman"/>
          <w:b w:val="false"/>
          <w:i w:val="false"/>
          <w:color w:val="ff0000"/>
          <w:sz w:val="28"/>
        </w:rPr>
        <w:t xml:space="preserve"> .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1993 года "О всеобщей воинской обязанности и военной службе";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января 1993 года "О статусе и социальной защите военнослужащих и членов их семей";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февраля 2000 года N 334 "Об утверждении Военной доктрины Республики Казахстан"; Указ Президента Республики Казахстан от 7 июля 2000 года N 418; постановление Кабинета Министров Республики Казахстан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марта 1997 года N 349 "О создании Высшего военного училища внутренних войск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апреля 1998 года N 348 "Об учебных заведениях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июня 1999 года N 675 "О создании государственного учреждения "Академия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сентября 1999 года N 1427 "Отдельные вопросы, связанные с финансированием подготовки кадров для правоохранительных органов, деятельности правоохранительных органов и социальной защиты военнослужащих войск правительственной связи";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постановление Правительства Республики Казахстан от 16 августа 2002 года N 909-42;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сентября 2002 года N 1057 "Вопросы Комитета внутренних войск Министерства внутренних дел Республики Казахстан"; протокол заседания межведомственной комиссии Совета Безопасности Республики Казахстан по вопросам политики и обороны от 16 августа 2002 года N 2; контракт от 6 июня 2003 года Министерства внутренних дел Республики Казахстан с Министерством обороны Российской Федерации на обучение и содержание военнослужащих внутренних войск Министерства внутренних дел Республики Казахстан в военно-учебных заведениях Российской Федерации.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высших учебных заведений Министерства внутренних дел Республики Казахстан для достижения максимально эффективного выполнения возложенных на них функций по подготовке квалифицированных кадров, обладающих глубокими гуманитарными, юридическими специальными знаниями; для организации на высоком профессиональном уровне работу по охране общественного порядка, обеспечению общественной безопасности и борьбе с преступностью; обеспечение внутренних войск Министерства внутренних дел Республики Казахстан высококвалифицированными специалистами, подготовленными по военно-техническим специальностям, необходимым для поддержания постоянной боевой готовности внутренних войск. </w:t>
      </w:r>
      <w:r>
        <w:br/>
      </w:r>
      <w:r>
        <w:rPr>
          <w:rFonts w:ascii="Times New Roman"/>
          <w:b w:val="false"/>
          <w:i w:val="false"/>
          <w:color w:val="000000"/>
          <w:sz w:val="28"/>
        </w:rPr>
        <w:t xml:space="preserve">
      5. Задачи бюджетной программы: содержание высших учебных заведений Министерства внутренних дел Республики Казахстан для выполнения возложенных на них функций по проведению фундаментальных и прикладных исследований актуальных проблем деятельности органов внутренних дел, и подготовки для них специалистов с целью внедрения полученных результатов в учебный процесс и практику органов внутренних дел и внутренних войск; подготовка и издание учебной, научной, учебно-методической и информационно-справочной литературы; разработка и внедрение системы стимулирования активного участия в учебно-воспитательном процессе постоянного и переменного состава; подготовка военнослужащих по военно-техническим специальностям, согласно объявленной потребности внутренних войск Министерства внутренних дел Республики Казахстан по программам обучения в военно-учебных заведениях Российской Федерации.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012        Подготовка Содержание юридических    В те-  Минис- </w:t>
      </w:r>
      <w:r>
        <w:br/>
      </w:r>
      <w:r>
        <w:rPr>
          <w:rFonts w:ascii="Times New Roman"/>
          <w:b w:val="false"/>
          <w:i w:val="false"/>
          <w:color w:val="000000"/>
          <w:sz w:val="28"/>
        </w:rPr>
        <w:t xml:space="preserve">
               специалис- институтов и Высшего      чение  терство </w:t>
      </w:r>
      <w:r>
        <w:br/>
      </w:r>
      <w:r>
        <w:rPr>
          <w:rFonts w:ascii="Times New Roman"/>
          <w:b w:val="false"/>
          <w:i w:val="false"/>
          <w:color w:val="000000"/>
          <w:sz w:val="28"/>
        </w:rPr>
        <w:t xml:space="preserve">
               тов с выс- военного училища внутрен- года   внутрен- </w:t>
      </w:r>
      <w:r>
        <w:br/>
      </w:r>
      <w:r>
        <w:rPr>
          <w:rFonts w:ascii="Times New Roman"/>
          <w:b w:val="false"/>
          <w:i w:val="false"/>
          <w:color w:val="000000"/>
          <w:sz w:val="28"/>
        </w:rPr>
        <w:t xml:space="preserve">
               шим про-   них войск в пределах             них дел </w:t>
      </w:r>
      <w:r>
        <w:br/>
      </w:r>
      <w:r>
        <w:rPr>
          <w:rFonts w:ascii="Times New Roman"/>
          <w:b w:val="false"/>
          <w:i w:val="false"/>
          <w:color w:val="000000"/>
          <w:sz w:val="28"/>
        </w:rPr>
        <w:t xml:space="preserve">
               фессио-    штатной численности -            Респуб- </w:t>
      </w:r>
      <w:r>
        <w:br/>
      </w:r>
      <w:r>
        <w:rPr>
          <w:rFonts w:ascii="Times New Roman"/>
          <w:b w:val="false"/>
          <w:i w:val="false"/>
          <w:color w:val="000000"/>
          <w:sz w:val="28"/>
        </w:rPr>
        <w:t xml:space="preserve">
               нальным    1770 единиц. Обеспечение         лики </w:t>
      </w:r>
      <w:r>
        <w:br/>
      </w:r>
      <w:r>
        <w:rPr>
          <w:rFonts w:ascii="Times New Roman"/>
          <w:b w:val="false"/>
          <w:i w:val="false"/>
          <w:color w:val="000000"/>
          <w:sz w:val="28"/>
        </w:rPr>
        <w:t xml:space="preserve">
               образова-  продовольствием, медика-         Казах- </w:t>
      </w:r>
      <w:r>
        <w:br/>
      </w:r>
      <w:r>
        <w:rPr>
          <w:rFonts w:ascii="Times New Roman"/>
          <w:b w:val="false"/>
          <w:i w:val="false"/>
          <w:color w:val="000000"/>
          <w:sz w:val="28"/>
        </w:rPr>
        <w:t xml:space="preserve">
               нием       ментами, вещевым имущест-        стан, </w:t>
      </w:r>
      <w:r>
        <w:br/>
      </w:r>
      <w:r>
        <w:rPr>
          <w:rFonts w:ascii="Times New Roman"/>
          <w:b w:val="false"/>
          <w:i w:val="false"/>
          <w:color w:val="000000"/>
          <w:sz w:val="28"/>
        </w:rPr>
        <w:t xml:space="preserve">
                          вом, мягким инвентарем,          Комитет </w:t>
      </w:r>
      <w:r>
        <w:br/>
      </w:r>
      <w:r>
        <w:rPr>
          <w:rFonts w:ascii="Times New Roman"/>
          <w:b w:val="false"/>
          <w:i w:val="false"/>
          <w:color w:val="000000"/>
          <w:sz w:val="28"/>
        </w:rPr>
        <w:t xml:space="preserve">
                          горюче-смазочными мате-          внутренних </w:t>
      </w:r>
      <w:r>
        <w:br/>
      </w:r>
      <w:r>
        <w:rPr>
          <w:rFonts w:ascii="Times New Roman"/>
          <w:b w:val="false"/>
          <w:i w:val="false"/>
          <w:color w:val="000000"/>
          <w:sz w:val="28"/>
        </w:rPr>
        <w:t xml:space="preserve">
                          риалами, кухонным и меди-        войск Мини- </w:t>
      </w:r>
      <w:r>
        <w:br/>
      </w:r>
      <w:r>
        <w:rPr>
          <w:rFonts w:ascii="Times New Roman"/>
          <w:b w:val="false"/>
          <w:i w:val="false"/>
          <w:color w:val="000000"/>
          <w:sz w:val="28"/>
        </w:rPr>
        <w:t xml:space="preserve">
                          цинским оборудованием,           стерства </w:t>
      </w:r>
      <w:r>
        <w:br/>
      </w:r>
      <w:r>
        <w:rPr>
          <w:rFonts w:ascii="Times New Roman"/>
          <w:b w:val="false"/>
          <w:i w:val="false"/>
          <w:color w:val="000000"/>
          <w:sz w:val="28"/>
        </w:rPr>
        <w:t xml:space="preserve">
                          мебелью стоимостью менее         внутренних </w:t>
      </w:r>
      <w:r>
        <w:br/>
      </w:r>
      <w:r>
        <w:rPr>
          <w:rFonts w:ascii="Times New Roman"/>
          <w:b w:val="false"/>
          <w:i w:val="false"/>
          <w:color w:val="000000"/>
          <w:sz w:val="28"/>
        </w:rPr>
        <w:t xml:space="preserve">
                          40-кратного месячного            дел Респуб- </w:t>
      </w:r>
      <w:r>
        <w:br/>
      </w:r>
      <w:r>
        <w:rPr>
          <w:rFonts w:ascii="Times New Roman"/>
          <w:b w:val="false"/>
          <w:i w:val="false"/>
          <w:color w:val="000000"/>
          <w:sz w:val="28"/>
        </w:rPr>
        <w:t xml:space="preserve">
                          расчетного показателя,           лики Каз- </w:t>
      </w:r>
      <w:r>
        <w:br/>
      </w:r>
      <w:r>
        <w:rPr>
          <w:rFonts w:ascii="Times New Roman"/>
          <w:b w:val="false"/>
          <w:i w:val="false"/>
          <w:color w:val="000000"/>
          <w:sz w:val="28"/>
        </w:rPr>
        <w:t xml:space="preserve">
                          спортинвентарем, стипен-         ахстан,    </w:t>
      </w:r>
      <w:r>
        <w:br/>
      </w:r>
      <w:r>
        <w:rPr>
          <w:rFonts w:ascii="Times New Roman"/>
          <w:b w:val="false"/>
          <w:i w:val="false"/>
          <w:color w:val="000000"/>
          <w:sz w:val="28"/>
        </w:rPr>
        <w:t xml:space="preserve">
                          дией и другими товаро-           Высшее </w:t>
      </w:r>
      <w:r>
        <w:br/>
      </w:r>
      <w:r>
        <w:rPr>
          <w:rFonts w:ascii="Times New Roman"/>
          <w:b w:val="false"/>
          <w:i w:val="false"/>
          <w:color w:val="000000"/>
          <w:sz w:val="28"/>
        </w:rPr>
        <w:t xml:space="preserve">
                          материальными ценностями.        военное </w:t>
      </w:r>
      <w:r>
        <w:br/>
      </w:r>
      <w:r>
        <w:rPr>
          <w:rFonts w:ascii="Times New Roman"/>
          <w:b w:val="false"/>
          <w:i w:val="false"/>
          <w:color w:val="000000"/>
          <w:sz w:val="28"/>
        </w:rPr>
        <w:t xml:space="preserve">
                          Приобретение боеприпасов         училище </w:t>
      </w:r>
      <w:r>
        <w:br/>
      </w:r>
      <w:r>
        <w:rPr>
          <w:rFonts w:ascii="Times New Roman"/>
          <w:b w:val="false"/>
          <w:i w:val="false"/>
          <w:color w:val="000000"/>
          <w:sz w:val="28"/>
        </w:rPr>
        <w:t xml:space="preserve">
                          - 2 наименований, средст-        внутрен- </w:t>
      </w:r>
      <w:r>
        <w:br/>
      </w:r>
      <w:r>
        <w:rPr>
          <w:rFonts w:ascii="Times New Roman"/>
          <w:b w:val="false"/>
          <w:i w:val="false"/>
          <w:color w:val="000000"/>
          <w:sz w:val="28"/>
        </w:rPr>
        <w:t xml:space="preserve">
                          вами бронезащиты и актив-        них </w:t>
      </w:r>
      <w:r>
        <w:br/>
      </w:r>
      <w:r>
        <w:rPr>
          <w:rFonts w:ascii="Times New Roman"/>
          <w:b w:val="false"/>
          <w:i w:val="false"/>
          <w:color w:val="000000"/>
          <w:sz w:val="28"/>
        </w:rPr>
        <w:t xml:space="preserve">
                          ной обороны - 3 наимено-         войск </w:t>
      </w:r>
      <w:r>
        <w:br/>
      </w:r>
      <w:r>
        <w:rPr>
          <w:rFonts w:ascii="Times New Roman"/>
          <w:b w:val="false"/>
          <w:i w:val="false"/>
          <w:color w:val="000000"/>
          <w:sz w:val="28"/>
        </w:rPr>
        <w:t xml:space="preserve">
                          ваний, военно-химического        Минис- </w:t>
      </w:r>
      <w:r>
        <w:br/>
      </w:r>
      <w:r>
        <w:rPr>
          <w:rFonts w:ascii="Times New Roman"/>
          <w:b w:val="false"/>
          <w:i w:val="false"/>
          <w:color w:val="000000"/>
          <w:sz w:val="28"/>
        </w:rPr>
        <w:t xml:space="preserve">
                          имущества - 1 наименова-         терства </w:t>
      </w:r>
      <w:r>
        <w:br/>
      </w:r>
      <w:r>
        <w:rPr>
          <w:rFonts w:ascii="Times New Roman"/>
          <w:b w:val="false"/>
          <w:i w:val="false"/>
          <w:color w:val="000000"/>
          <w:sz w:val="28"/>
        </w:rPr>
        <w:t xml:space="preserve">
                          ние, инженерного имущест-        внутрен- </w:t>
      </w:r>
      <w:r>
        <w:br/>
      </w:r>
      <w:r>
        <w:rPr>
          <w:rFonts w:ascii="Times New Roman"/>
          <w:b w:val="false"/>
          <w:i w:val="false"/>
          <w:color w:val="000000"/>
          <w:sz w:val="28"/>
        </w:rPr>
        <w:t xml:space="preserve">
                          ва - 1 наименования.             них дел </w:t>
      </w:r>
      <w:r>
        <w:br/>
      </w:r>
      <w:r>
        <w:rPr>
          <w:rFonts w:ascii="Times New Roman"/>
          <w:b w:val="false"/>
          <w:i w:val="false"/>
          <w:color w:val="000000"/>
          <w:sz w:val="28"/>
        </w:rPr>
        <w:t xml:space="preserve">
                          Количество обучающихся           Респуб- </w:t>
      </w:r>
      <w:r>
        <w:br/>
      </w:r>
      <w:r>
        <w:rPr>
          <w:rFonts w:ascii="Times New Roman"/>
          <w:b w:val="false"/>
          <w:i w:val="false"/>
          <w:color w:val="000000"/>
          <w:sz w:val="28"/>
        </w:rPr>
        <w:t xml:space="preserve">
                          очно - 2912 единиц, заоч-        лики </w:t>
      </w:r>
      <w:r>
        <w:br/>
      </w:r>
      <w:r>
        <w:rPr>
          <w:rFonts w:ascii="Times New Roman"/>
          <w:b w:val="false"/>
          <w:i w:val="false"/>
          <w:color w:val="000000"/>
          <w:sz w:val="28"/>
        </w:rPr>
        <w:t xml:space="preserve">
                          но - 1751 единицы. Обуче-        Казах- </w:t>
      </w:r>
      <w:r>
        <w:br/>
      </w:r>
      <w:r>
        <w:rPr>
          <w:rFonts w:ascii="Times New Roman"/>
          <w:b w:val="false"/>
          <w:i w:val="false"/>
          <w:color w:val="000000"/>
          <w:sz w:val="28"/>
        </w:rPr>
        <w:t xml:space="preserve">
                          ние военнослужащих внут-         стан,      </w:t>
      </w:r>
      <w:r>
        <w:br/>
      </w:r>
      <w:r>
        <w:rPr>
          <w:rFonts w:ascii="Times New Roman"/>
          <w:b w:val="false"/>
          <w:i w:val="false"/>
          <w:color w:val="000000"/>
          <w:sz w:val="28"/>
        </w:rPr>
        <w:t xml:space="preserve">
                          ренних войск в военно-           Академия </w:t>
      </w:r>
      <w:r>
        <w:br/>
      </w:r>
      <w:r>
        <w:rPr>
          <w:rFonts w:ascii="Times New Roman"/>
          <w:b w:val="false"/>
          <w:i w:val="false"/>
          <w:color w:val="000000"/>
          <w:sz w:val="28"/>
        </w:rPr>
        <w:t xml:space="preserve">
                          учебных заведениях               Минис- </w:t>
      </w:r>
      <w:r>
        <w:br/>
      </w:r>
      <w:r>
        <w:rPr>
          <w:rFonts w:ascii="Times New Roman"/>
          <w:b w:val="false"/>
          <w:i w:val="false"/>
          <w:color w:val="000000"/>
          <w:sz w:val="28"/>
        </w:rPr>
        <w:t xml:space="preserve">
                          Российской Федерации.            терства </w:t>
      </w:r>
      <w:r>
        <w:br/>
      </w:r>
      <w:r>
        <w:rPr>
          <w:rFonts w:ascii="Times New Roman"/>
          <w:b w:val="false"/>
          <w:i w:val="false"/>
          <w:color w:val="000000"/>
          <w:sz w:val="28"/>
        </w:rPr>
        <w:t xml:space="preserve">
                          Количество обучающихся           внутрен- </w:t>
      </w:r>
      <w:r>
        <w:br/>
      </w:r>
      <w:r>
        <w:rPr>
          <w:rFonts w:ascii="Times New Roman"/>
          <w:b w:val="false"/>
          <w:i w:val="false"/>
          <w:color w:val="000000"/>
          <w:sz w:val="28"/>
        </w:rPr>
        <w:t xml:space="preserve">
                          военнослужащих внутренних        них дел </w:t>
      </w:r>
      <w:r>
        <w:br/>
      </w:r>
      <w:r>
        <w:rPr>
          <w:rFonts w:ascii="Times New Roman"/>
          <w:b w:val="false"/>
          <w:i w:val="false"/>
          <w:color w:val="000000"/>
          <w:sz w:val="28"/>
        </w:rPr>
        <w:t xml:space="preserve">
                          войск - 6 офицеров.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Караган- </w:t>
      </w:r>
      <w:r>
        <w:br/>
      </w:r>
      <w:r>
        <w:rPr>
          <w:rFonts w:ascii="Times New Roman"/>
          <w:b w:val="false"/>
          <w:i w:val="false"/>
          <w:color w:val="000000"/>
          <w:sz w:val="28"/>
        </w:rPr>
        <w:t xml:space="preserve">
                                                           динский </w:t>
      </w:r>
      <w:r>
        <w:br/>
      </w:r>
      <w:r>
        <w:rPr>
          <w:rFonts w:ascii="Times New Roman"/>
          <w:b w:val="false"/>
          <w:i w:val="false"/>
          <w:color w:val="000000"/>
          <w:sz w:val="28"/>
        </w:rPr>
        <w:t xml:space="preserve">
                                                           юриди-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институт </w:t>
      </w:r>
      <w:r>
        <w:br/>
      </w:r>
      <w:r>
        <w:rPr>
          <w:rFonts w:ascii="Times New Roman"/>
          <w:b w:val="false"/>
          <w:i w:val="false"/>
          <w:color w:val="000000"/>
          <w:sz w:val="28"/>
        </w:rPr>
        <w:t xml:space="preserve">
                                                           Минис- </w:t>
      </w:r>
      <w:r>
        <w:br/>
      </w:r>
      <w:r>
        <w:rPr>
          <w:rFonts w:ascii="Times New Roman"/>
          <w:b w:val="false"/>
          <w:i w:val="false"/>
          <w:color w:val="000000"/>
          <w:sz w:val="28"/>
        </w:rPr>
        <w:t xml:space="preserve">
                                                           терства </w:t>
      </w:r>
      <w:r>
        <w:br/>
      </w:r>
      <w:r>
        <w:rPr>
          <w:rFonts w:ascii="Times New Roman"/>
          <w:b w:val="false"/>
          <w:i w:val="false"/>
          <w:color w:val="000000"/>
          <w:sz w:val="28"/>
        </w:rPr>
        <w:t xml:space="preserve">
                                                           внутрен- </w:t>
      </w:r>
      <w:r>
        <w:br/>
      </w:r>
      <w:r>
        <w:rPr>
          <w:rFonts w:ascii="Times New Roman"/>
          <w:b w:val="false"/>
          <w:i w:val="false"/>
          <w:color w:val="000000"/>
          <w:sz w:val="28"/>
        </w:rPr>
        <w:t xml:space="preserve">
                                                           них дел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Барим- </w:t>
      </w:r>
      <w:r>
        <w:br/>
      </w:r>
      <w:r>
        <w:rPr>
          <w:rFonts w:ascii="Times New Roman"/>
          <w:b w:val="false"/>
          <w:i w:val="false"/>
          <w:color w:val="000000"/>
          <w:sz w:val="28"/>
        </w:rPr>
        <w:t xml:space="preserve">
                                                           бека </w:t>
      </w:r>
      <w:r>
        <w:br/>
      </w:r>
      <w:r>
        <w:rPr>
          <w:rFonts w:ascii="Times New Roman"/>
          <w:b w:val="false"/>
          <w:i w:val="false"/>
          <w:color w:val="000000"/>
          <w:sz w:val="28"/>
        </w:rPr>
        <w:t xml:space="preserve">
                                                           Бейсе- </w:t>
      </w:r>
      <w:r>
        <w:br/>
      </w:r>
      <w:r>
        <w:rPr>
          <w:rFonts w:ascii="Times New Roman"/>
          <w:b w:val="false"/>
          <w:i w:val="false"/>
          <w:color w:val="000000"/>
          <w:sz w:val="28"/>
        </w:rPr>
        <w:t xml:space="preserve">
                                                           нова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постановлениями Правительства РК от 30 июля 2004 г. </w:t>
      </w:r>
      <w:r>
        <w:rPr>
          <w:rFonts w:ascii="Times New Roman"/>
          <w:b w:val="false"/>
          <w:i w:val="false"/>
          <w:color w:val="000000"/>
          <w:sz w:val="28"/>
        </w:rPr>
        <w:t xml:space="preserve">N 806 </w:t>
      </w:r>
      <w:r>
        <w:rPr>
          <w:rFonts w:ascii="Times New Roman"/>
          <w:b w:val="false"/>
          <w:i w:val="false"/>
          <w:color w:val="ff0000"/>
          <w:sz w:val="28"/>
        </w:rPr>
        <w:t xml:space="preserve"> ; от 26 ноября 2004 г. </w:t>
      </w:r>
      <w:r>
        <w:rPr>
          <w:rFonts w:ascii="Times New Roman"/>
          <w:b w:val="false"/>
          <w:i w:val="false"/>
          <w:color w:val="000000"/>
          <w:sz w:val="28"/>
        </w:rPr>
        <w:t xml:space="preserve">N 197я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высококвалифицированными специалистами органы внутренних дел и внутренних войск Республики Казахстан с планируемым выпуском: Высшее военное училище внутренних войск Министерства внутренних дел Республики Казахстан - очно 134 единиц; Академия Министерства внутренних дел Республики Казахстан - очно 310 единиц, заочно 353 единицы; Карагандинский юридический институт Министерства внутренних дел Республики Казахстан - очно 194 единиц, заочно 188 единиц; первогодичное обучение 6 офицеров внутренних войск Министерства внутренних дел Республики Казахстан по военно-техническим специальностям в военных учебных заведениях Российской Федерации.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30 июля 2004 г. </w:t>
      </w:r>
      <w:r>
        <w:rPr>
          <w:rFonts w:ascii="Times New Roman"/>
          <w:b w:val="false"/>
          <w:i w:val="false"/>
          <w:color w:val="000000"/>
          <w:sz w:val="28"/>
        </w:rPr>
        <w:t xml:space="preserve">N 806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6" w:id="1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013 </w:t>
      </w:r>
      <w:r>
        <w:br/>
      </w:r>
      <w:r>
        <w:rPr>
          <w:rFonts w:ascii="Times New Roman"/>
          <w:b/>
          <w:i w:val="false"/>
          <w:color w:val="000000"/>
        </w:rPr>
        <w:t xml:space="preserve">
"Строительство и реконструкция объектов образования" </w:t>
      </w:r>
      <w:r>
        <w:br/>
      </w:r>
      <w:r>
        <w:rPr>
          <w:rFonts w:ascii="Times New Roman"/>
          <w:b/>
          <w:i w:val="false"/>
          <w:color w:val="000000"/>
        </w:rPr>
        <w:t xml:space="preserve">
на 2004 год </w:t>
      </w:r>
    </w:p>
    <w:bookmarkEnd w:id="13"/>
    <w:p>
      <w:pPr>
        <w:spacing w:after="0"/>
        <w:ind w:left="0"/>
        <w:jc w:val="both"/>
      </w:pPr>
      <w:r>
        <w:rPr>
          <w:rFonts w:ascii="Times New Roman"/>
          <w:b w:val="false"/>
          <w:i w:val="false"/>
          <w:color w:val="000000"/>
          <w:sz w:val="28"/>
        </w:rPr>
        <w:t xml:space="preserve">      1. Стоимость: 76400 тысяч тенге (семьдесят шесть миллионов четыреста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апреля 1998 года N 348 "Об учебных заведениях Министерства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сентября 2003 года N 926 "Об индикативном плане социально-экономического развития Республики Казахстан на 2004-2006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надлежащих условий для учебного процесса Актюбинского юридического колледжа Министерства внутренних дел Республики Казахстан. </w:t>
      </w:r>
      <w:r>
        <w:br/>
      </w:r>
      <w:r>
        <w:rPr>
          <w:rFonts w:ascii="Times New Roman"/>
          <w:b w:val="false"/>
          <w:i w:val="false"/>
          <w:color w:val="000000"/>
          <w:sz w:val="28"/>
        </w:rPr>
        <w:t xml:space="preserve">
      5. Задачи бюджетной программы: строительство учебного комплекса Актюбинского юридического колледжа.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013        Строитель- Реализация инвестицион-   В те-  Минис- </w:t>
      </w:r>
      <w:r>
        <w:br/>
      </w:r>
      <w:r>
        <w:rPr>
          <w:rFonts w:ascii="Times New Roman"/>
          <w:b w:val="false"/>
          <w:i w:val="false"/>
          <w:color w:val="000000"/>
          <w:sz w:val="28"/>
        </w:rPr>
        <w:t xml:space="preserve">
               ство и     ного проекта "Строитель-  чение  терство </w:t>
      </w:r>
      <w:r>
        <w:br/>
      </w:r>
      <w:r>
        <w:rPr>
          <w:rFonts w:ascii="Times New Roman"/>
          <w:b w:val="false"/>
          <w:i w:val="false"/>
          <w:color w:val="000000"/>
          <w:sz w:val="28"/>
        </w:rPr>
        <w:t xml:space="preserve">
               реконст-   ство учебного комплекса   года   внутрен- </w:t>
      </w:r>
      <w:r>
        <w:br/>
      </w:r>
      <w:r>
        <w:rPr>
          <w:rFonts w:ascii="Times New Roman"/>
          <w:b w:val="false"/>
          <w:i w:val="false"/>
          <w:color w:val="000000"/>
          <w:sz w:val="28"/>
        </w:rPr>
        <w:t xml:space="preserve">
               рукция     Актюбинского юридического        них дел </w:t>
      </w:r>
      <w:r>
        <w:br/>
      </w:r>
      <w:r>
        <w:rPr>
          <w:rFonts w:ascii="Times New Roman"/>
          <w:b w:val="false"/>
          <w:i w:val="false"/>
          <w:color w:val="000000"/>
          <w:sz w:val="28"/>
        </w:rPr>
        <w:t xml:space="preserve">
               объектов   колледжа Министерства            Респуб- </w:t>
      </w:r>
      <w:r>
        <w:br/>
      </w:r>
      <w:r>
        <w:rPr>
          <w:rFonts w:ascii="Times New Roman"/>
          <w:b w:val="false"/>
          <w:i w:val="false"/>
          <w:color w:val="000000"/>
          <w:sz w:val="28"/>
        </w:rPr>
        <w:t xml:space="preserve">
               образова-  внутренних дел Республики        лики </w:t>
      </w:r>
      <w:r>
        <w:br/>
      </w:r>
      <w:r>
        <w:rPr>
          <w:rFonts w:ascii="Times New Roman"/>
          <w:b w:val="false"/>
          <w:i w:val="false"/>
          <w:color w:val="000000"/>
          <w:sz w:val="28"/>
        </w:rPr>
        <w:t xml:space="preserve">
               ния        Казахстан" согласно При-         Казах- </w:t>
      </w:r>
      <w:r>
        <w:br/>
      </w:r>
      <w:r>
        <w:rPr>
          <w:rFonts w:ascii="Times New Roman"/>
          <w:b w:val="false"/>
          <w:i w:val="false"/>
          <w:color w:val="000000"/>
          <w:sz w:val="28"/>
        </w:rPr>
        <w:t>
                          ложению 2 к </w:t>
      </w:r>
      <w:r>
        <w:rPr>
          <w:rFonts w:ascii="Times New Roman"/>
          <w:b w:val="false"/>
          <w:i w:val="false"/>
          <w:color w:val="000000"/>
          <w:sz w:val="28"/>
        </w:rPr>
        <w:t xml:space="preserve">постановлению </w:t>
      </w:r>
      <w:r>
        <w:rPr>
          <w:rFonts w:ascii="Times New Roman"/>
          <w:b w:val="false"/>
          <w:i w:val="false"/>
          <w:color w:val="000000"/>
          <w:sz w:val="28"/>
        </w:rPr>
        <w:t xml:space="preserve">       стан, </w:t>
      </w:r>
      <w:r>
        <w:br/>
      </w:r>
      <w:r>
        <w:rPr>
          <w:rFonts w:ascii="Times New Roman"/>
          <w:b w:val="false"/>
          <w:i w:val="false"/>
          <w:color w:val="000000"/>
          <w:sz w:val="28"/>
        </w:rPr>
        <w:t xml:space="preserve">
                          Правительства Республики         Актюбин- </w:t>
      </w:r>
      <w:r>
        <w:br/>
      </w:r>
      <w:r>
        <w:rPr>
          <w:rFonts w:ascii="Times New Roman"/>
          <w:b w:val="false"/>
          <w:i w:val="false"/>
          <w:color w:val="000000"/>
          <w:sz w:val="28"/>
        </w:rPr>
        <w:t xml:space="preserve">
                          Казахстан от 12 декабря          ский </w:t>
      </w:r>
      <w:r>
        <w:br/>
      </w:r>
      <w:r>
        <w:rPr>
          <w:rFonts w:ascii="Times New Roman"/>
          <w:b w:val="false"/>
          <w:i w:val="false"/>
          <w:color w:val="000000"/>
          <w:sz w:val="28"/>
        </w:rPr>
        <w:t xml:space="preserve">
                          2003 года N 1260 "О реа-         юриди- </w:t>
      </w:r>
      <w:r>
        <w:br/>
      </w:r>
      <w:r>
        <w:rPr>
          <w:rFonts w:ascii="Times New Roman"/>
          <w:b w:val="false"/>
          <w:i w:val="false"/>
          <w:color w:val="000000"/>
          <w:sz w:val="28"/>
        </w:rPr>
        <w:t xml:space="preserve">
                          лизации Закона Республики        ческий </w:t>
      </w:r>
      <w:r>
        <w:br/>
      </w:r>
      <w:r>
        <w:rPr>
          <w:rFonts w:ascii="Times New Roman"/>
          <w:b w:val="false"/>
          <w:i w:val="false"/>
          <w:color w:val="000000"/>
          <w:sz w:val="28"/>
        </w:rPr>
        <w:t xml:space="preserve">
                          Казахстан "О республикан-        колледж </w:t>
      </w:r>
      <w:r>
        <w:br/>
      </w:r>
      <w:r>
        <w:rPr>
          <w:rFonts w:ascii="Times New Roman"/>
          <w:b w:val="false"/>
          <w:i w:val="false"/>
          <w:color w:val="000000"/>
          <w:sz w:val="28"/>
        </w:rPr>
        <w:t xml:space="preserve">
                          ском бюджете на 2004 год"        Минис- </w:t>
      </w:r>
      <w:r>
        <w:br/>
      </w:r>
      <w:r>
        <w:rPr>
          <w:rFonts w:ascii="Times New Roman"/>
          <w:b w:val="false"/>
          <w:i w:val="false"/>
          <w:color w:val="000000"/>
          <w:sz w:val="28"/>
        </w:rPr>
        <w:t xml:space="preserve">
                          на мероприятия: Проведе-         терства </w:t>
      </w:r>
      <w:r>
        <w:br/>
      </w:r>
      <w:r>
        <w:rPr>
          <w:rFonts w:ascii="Times New Roman"/>
          <w:b w:val="false"/>
          <w:i w:val="false"/>
          <w:color w:val="000000"/>
          <w:sz w:val="28"/>
        </w:rPr>
        <w:t xml:space="preserve">
                          ние государственной экс-         внутрен- </w:t>
      </w:r>
      <w:r>
        <w:br/>
      </w:r>
      <w:r>
        <w:rPr>
          <w:rFonts w:ascii="Times New Roman"/>
          <w:b w:val="false"/>
          <w:i w:val="false"/>
          <w:color w:val="000000"/>
          <w:sz w:val="28"/>
        </w:rPr>
        <w:t xml:space="preserve">
                          пертизы проектно-сметной         них дел </w:t>
      </w:r>
      <w:r>
        <w:br/>
      </w:r>
      <w:r>
        <w:rPr>
          <w:rFonts w:ascii="Times New Roman"/>
          <w:b w:val="false"/>
          <w:i w:val="false"/>
          <w:color w:val="000000"/>
          <w:sz w:val="28"/>
        </w:rPr>
        <w:t xml:space="preserve">
                          документации; строитель-         Респуб- </w:t>
      </w:r>
      <w:r>
        <w:br/>
      </w:r>
      <w:r>
        <w:rPr>
          <w:rFonts w:ascii="Times New Roman"/>
          <w:b w:val="false"/>
          <w:i w:val="false"/>
          <w:color w:val="000000"/>
          <w:sz w:val="28"/>
        </w:rPr>
        <w:t xml:space="preserve">
                          но-монтажные работы по           лики </w:t>
      </w:r>
      <w:r>
        <w:br/>
      </w:r>
      <w:r>
        <w:rPr>
          <w:rFonts w:ascii="Times New Roman"/>
          <w:b w:val="false"/>
          <w:i w:val="false"/>
          <w:color w:val="000000"/>
          <w:sz w:val="28"/>
        </w:rPr>
        <w:t xml:space="preserve">
                          главному корпусу со сто-         Казах- </w:t>
      </w:r>
      <w:r>
        <w:br/>
      </w:r>
      <w:r>
        <w:rPr>
          <w:rFonts w:ascii="Times New Roman"/>
          <w:b w:val="false"/>
          <w:i w:val="false"/>
          <w:color w:val="000000"/>
          <w:sz w:val="28"/>
        </w:rPr>
        <w:t xml:space="preserve">
                          ловой учебного заведения         стан </w:t>
      </w:r>
      <w:r>
        <w:br/>
      </w:r>
      <w:r>
        <w:rPr>
          <w:rFonts w:ascii="Times New Roman"/>
          <w:b w:val="false"/>
          <w:i w:val="false"/>
          <w:color w:val="000000"/>
          <w:sz w:val="28"/>
        </w:rPr>
        <w:t xml:space="preserve">
                          в соответствии с утверж- </w:t>
      </w:r>
      <w:r>
        <w:br/>
      </w:r>
      <w:r>
        <w:rPr>
          <w:rFonts w:ascii="Times New Roman"/>
          <w:b w:val="false"/>
          <w:i w:val="false"/>
          <w:color w:val="000000"/>
          <w:sz w:val="28"/>
        </w:rPr>
        <w:t xml:space="preserve">
                          денной в установленном </w:t>
      </w:r>
      <w:r>
        <w:br/>
      </w:r>
      <w:r>
        <w:rPr>
          <w:rFonts w:ascii="Times New Roman"/>
          <w:b w:val="false"/>
          <w:i w:val="false"/>
          <w:color w:val="000000"/>
          <w:sz w:val="28"/>
        </w:rPr>
        <w:t xml:space="preserve">
                          законодательством порядке </w:t>
      </w:r>
      <w:r>
        <w:br/>
      </w:r>
      <w:r>
        <w:rPr>
          <w:rFonts w:ascii="Times New Roman"/>
          <w:b w:val="false"/>
          <w:i w:val="false"/>
          <w:color w:val="000000"/>
          <w:sz w:val="28"/>
        </w:rPr>
        <w:t xml:space="preserve">
                          проектно-сметной докумен- </w:t>
      </w:r>
      <w:r>
        <w:br/>
      </w:r>
      <w:r>
        <w:rPr>
          <w:rFonts w:ascii="Times New Roman"/>
          <w:b w:val="false"/>
          <w:i w:val="false"/>
          <w:color w:val="000000"/>
          <w:sz w:val="28"/>
        </w:rPr>
        <w:t xml:space="preserve">
                          тацией.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государственная экспертиза проектно-сметной документации утвержденная в установленном законодательством порядке, завершение строительства и ввод в эксплуатацию учебного комплекса Актюбинского юридического колледжа Министерства внутренних Республики Казахстан. </w:t>
      </w:r>
    </w:p>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7" w:id="1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014 </w:t>
      </w:r>
      <w:r>
        <w:br/>
      </w:r>
      <w:r>
        <w:rPr>
          <w:rFonts w:ascii="Times New Roman"/>
          <w:b/>
          <w:i w:val="false"/>
          <w:color w:val="000000"/>
        </w:rPr>
        <w:t xml:space="preserve">
"Лечение военнослужащих, сотрудников правоохранительных </w:t>
      </w:r>
      <w:r>
        <w:br/>
      </w:r>
      <w:r>
        <w:rPr>
          <w:rFonts w:ascii="Times New Roman"/>
          <w:b/>
          <w:i w:val="false"/>
          <w:color w:val="000000"/>
        </w:rPr>
        <w:t xml:space="preserve">
органов и членов их семей" на 2004 год </w:t>
      </w:r>
    </w:p>
    <w:bookmarkEnd w:id="14"/>
    <w:p>
      <w:pPr>
        <w:spacing w:after="0"/>
        <w:ind w:left="0"/>
        <w:jc w:val="both"/>
      </w:pPr>
      <w:r>
        <w:rPr>
          <w:rFonts w:ascii="Times New Roman"/>
          <w:b w:val="false"/>
          <w:i w:val="false"/>
          <w:color w:val="000000"/>
          <w:sz w:val="28"/>
        </w:rPr>
        <w:t xml:space="preserve">      1. Стоимость: 185644 тысячи тенге (сто восемьдесят пять миллионов шестьсот сорок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июля 1994 года "О санитарно-эпидемиологическом благополучии населения";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постановление Кабинета Министров Республики Казахстан от 28 декабря 1994 года N 1474-53;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1996 года N 1644 "Об утверждении Положения о прохождении службы рядового и начальствующего состава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ноября 1998 года N 1118 "О нормах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сентября 2000 года N 1433 "Некоторые вопросы организаций, подведомственных Министерству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госпиталя с поликлиникой Министерства внутренних дел Республики Казахстан для достижения максимально эффективного выполнения возложенных на них функций по оказанию комплексной квалифицированной, специализированной, консультативно-диагностической, профилактической и стационарной помощи сотрудникам и военнослужащим правоохранительных органов, членам их семей и пенсионерам органов внутренних дел и внутренних войск; оплата государственного заказа на оказание медицинских услуг сотрудникам и военнослужащим правоохранительных органов, членам их семей и пенсионерам органов внутренних дел и внутренних войск. </w:t>
      </w:r>
      <w:r>
        <w:br/>
      </w:r>
      <w:r>
        <w:rPr>
          <w:rFonts w:ascii="Times New Roman"/>
          <w:b w:val="false"/>
          <w:i w:val="false"/>
          <w:color w:val="000000"/>
          <w:sz w:val="28"/>
        </w:rPr>
        <w:t xml:space="preserve">
      5. Задачи бюджетной программы: содержание аппарата Центрального госпиталя с поликлиникой Министерства внутренних дел Республики Казахстан для выполнения возложенных на них функций по организации и проведению комплекса профилактических мероприятий, направленных на снижение всех видов заболеваемости, инвалидности и смертности; оснащения современным лечебно-диагностическим оборудованием, изучения и внедрения передовых форм и методов работы по профилактике, диагностике и лечению; организация и проведение мероприятий по пропаганде здорового образа жизни; повышение квалификации врачей и среднего персонала медицинских работников; организация научно-методических, организационных и практических мероприятий, осуществляемых в целях оптимального комплектования правоохранительных органов; осуществление контроля по материалам военно-врачебной экспертизы, за организацией, проведением и результатами лечебно-диагностической работы в ведомственных медицинских и военно-медицинских учреждениях; обеспечение соблюдения действующего санитарного законодательства, санитарных правил и норм, гигиенических нормативов в подразделениях Министерства внутренних дел Республики Казахстан; по разработке и осуществлению санитарно-противоэпидемических мероприятий, направленных на предупреждение и ликвидацию загрязнения окружающей среды; создания условий для укрепления состояния здоровья сотрудников и военнослужащих правоохранительных органов, членов их семей, а также спецконтингента, содержащихся в спецучреждениях Министерства внутренних дел Республики Казахстан. Ежемесячная оплата за медицинские услуги, оказываемые Республиканским государственным казенным предприятием "Лечебный комплекс "Казахстан", для лечения сотрудников и военнослужащих правоохранительных органов, членов их семей и пенсионеров органов внутренних дел и внутренних войск.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014        Лечение    Содержание Центрального   В те-  Минис- </w:t>
      </w:r>
      <w:r>
        <w:br/>
      </w:r>
      <w:r>
        <w:rPr>
          <w:rFonts w:ascii="Times New Roman"/>
          <w:b w:val="false"/>
          <w:i w:val="false"/>
          <w:color w:val="000000"/>
          <w:sz w:val="28"/>
        </w:rPr>
        <w:t xml:space="preserve">
               военно-    госпиталя с поликлиникой, чение  терство </w:t>
      </w:r>
      <w:r>
        <w:br/>
      </w:r>
      <w:r>
        <w:rPr>
          <w:rFonts w:ascii="Times New Roman"/>
          <w:b w:val="false"/>
          <w:i w:val="false"/>
          <w:color w:val="000000"/>
          <w:sz w:val="28"/>
        </w:rPr>
        <w:t xml:space="preserve">
               служащих,  в пределах штатной чис-   года   внутрен- </w:t>
      </w:r>
      <w:r>
        <w:br/>
      </w:r>
      <w:r>
        <w:rPr>
          <w:rFonts w:ascii="Times New Roman"/>
          <w:b w:val="false"/>
          <w:i w:val="false"/>
          <w:color w:val="000000"/>
          <w:sz w:val="28"/>
        </w:rPr>
        <w:t xml:space="preserve">
               сотруд-    ленности - 241 единица.          них дел </w:t>
      </w:r>
      <w:r>
        <w:br/>
      </w:r>
      <w:r>
        <w:rPr>
          <w:rFonts w:ascii="Times New Roman"/>
          <w:b w:val="false"/>
          <w:i w:val="false"/>
          <w:color w:val="000000"/>
          <w:sz w:val="28"/>
        </w:rPr>
        <w:t xml:space="preserve">
               ников      Обеспечение деятельности         Респуб- </w:t>
      </w:r>
      <w:r>
        <w:br/>
      </w:r>
      <w:r>
        <w:rPr>
          <w:rFonts w:ascii="Times New Roman"/>
          <w:b w:val="false"/>
          <w:i w:val="false"/>
          <w:color w:val="000000"/>
          <w:sz w:val="28"/>
        </w:rPr>
        <w:t xml:space="preserve">
               правоох-   госпиталя с поликлиникой         лики </w:t>
      </w:r>
      <w:r>
        <w:br/>
      </w:r>
      <w:r>
        <w:rPr>
          <w:rFonts w:ascii="Times New Roman"/>
          <w:b w:val="false"/>
          <w:i w:val="false"/>
          <w:color w:val="000000"/>
          <w:sz w:val="28"/>
        </w:rPr>
        <w:t xml:space="preserve">
               ранитель-  продуктами питания, меди-        Казах- </w:t>
      </w:r>
      <w:r>
        <w:br/>
      </w:r>
      <w:r>
        <w:rPr>
          <w:rFonts w:ascii="Times New Roman"/>
          <w:b w:val="false"/>
          <w:i w:val="false"/>
          <w:color w:val="000000"/>
          <w:sz w:val="28"/>
        </w:rPr>
        <w:t xml:space="preserve">
               ных орга-  каментами, прочими сред-         стан, </w:t>
      </w:r>
      <w:r>
        <w:br/>
      </w:r>
      <w:r>
        <w:rPr>
          <w:rFonts w:ascii="Times New Roman"/>
          <w:b w:val="false"/>
          <w:i w:val="false"/>
          <w:color w:val="000000"/>
          <w:sz w:val="28"/>
        </w:rPr>
        <w:t xml:space="preserve">
               нов и      ствами медицинского наз-         Цент- </w:t>
      </w:r>
      <w:r>
        <w:br/>
      </w:r>
      <w:r>
        <w:rPr>
          <w:rFonts w:ascii="Times New Roman"/>
          <w:b w:val="false"/>
          <w:i w:val="false"/>
          <w:color w:val="000000"/>
          <w:sz w:val="28"/>
        </w:rPr>
        <w:t xml:space="preserve">
               членов их  начения, постельными             ральный </w:t>
      </w:r>
      <w:r>
        <w:br/>
      </w:r>
      <w:r>
        <w:rPr>
          <w:rFonts w:ascii="Times New Roman"/>
          <w:b w:val="false"/>
          <w:i w:val="false"/>
          <w:color w:val="000000"/>
          <w:sz w:val="28"/>
        </w:rPr>
        <w:t xml:space="preserve">
               семей      принадлежностями, спе-           госпи- </w:t>
      </w:r>
      <w:r>
        <w:br/>
      </w:r>
      <w:r>
        <w:rPr>
          <w:rFonts w:ascii="Times New Roman"/>
          <w:b w:val="false"/>
          <w:i w:val="false"/>
          <w:color w:val="000000"/>
          <w:sz w:val="28"/>
        </w:rPr>
        <w:t xml:space="preserve">
                          циальным обмундированием,        таль с </w:t>
      </w:r>
      <w:r>
        <w:br/>
      </w:r>
      <w:r>
        <w:rPr>
          <w:rFonts w:ascii="Times New Roman"/>
          <w:b w:val="false"/>
          <w:i w:val="false"/>
          <w:color w:val="000000"/>
          <w:sz w:val="28"/>
        </w:rPr>
        <w:t xml:space="preserve">
                          товарно-материальными            поликли- </w:t>
      </w:r>
      <w:r>
        <w:br/>
      </w:r>
      <w:r>
        <w:rPr>
          <w:rFonts w:ascii="Times New Roman"/>
          <w:b w:val="false"/>
          <w:i w:val="false"/>
          <w:color w:val="000000"/>
          <w:sz w:val="28"/>
        </w:rPr>
        <w:t xml:space="preserve">
                          ценностями, горюче-сма-          никой </w:t>
      </w:r>
      <w:r>
        <w:br/>
      </w:r>
      <w:r>
        <w:rPr>
          <w:rFonts w:ascii="Times New Roman"/>
          <w:b w:val="false"/>
          <w:i w:val="false"/>
          <w:color w:val="000000"/>
          <w:sz w:val="28"/>
        </w:rPr>
        <w:t xml:space="preserve">
                          зочными материалами.             Минис- </w:t>
      </w:r>
      <w:r>
        <w:br/>
      </w:r>
      <w:r>
        <w:rPr>
          <w:rFonts w:ascii="Times New Roman"/>
          <w:b w:val="false"/>
          <w:i w:val="false"/>
          <w:color w:val="000000"/>
          <w:sz w:val="28"/>
        </w:rPr>
        <w:t xml:space="preserve">
                          Приобретение медицинского        терства </w:t>
      </w:r>
      <w:r>
        <w:br/>
      </w:r>
      <w:r>
        <w:rPr>
          <w:rFonts w:ascii="Times New Roman"/>
          <w:b w:val="false"/>
          <w:i w:val="false"/>
          <w:color w:val="000000"/>
          <w:sz w:val="28"/>
        </w:rPr>
        <w:t xml:space="preserve">
                          оборудования: автоклав -         внутрен- </w:t>
      </w:r>
      <w:r>
        <w:br/>
      </w:r>
      <w:r>
        <w:rPr>
          <w:rFonts w:ascii="Times New Roman"/>
          <w:b w:val="false"/>
          <w:i w:val="false"/>
          <w:color w:val="000000"/>
          <w:sz w:val="28"/>
        </w:rPr>
        <w:t xml:space="preserve">
                          1 единица, биохимический         них дел </w:t>
      </w:r>
      <w:r>
        <w:br/>
      </w:r>
      <w:r>
        <w:rPr>
          <w:rFonts w:ascii="Times New Roman"/>
          <w:b w:val="false"/>
          <w:i w:val="false"/>
          <w:color w:val="000000"/>
          <w:sz w:val="28"/>
        </w:rPr>
        <w:t xml:space="preserve">
                          анализатор - 1 единица,          Респуб- </w:t>
      </w:r>
      <w:r>
        <w:br/>
      </w:r>
      <w:r>
        <w:rPr>
          <w:rFonts w:ascii="Times New Roman"/>
          <w:b w:val="false"/>
          <w:i w:val="false"/>
          <w:color w:val="000000"/>
          <w:sz w:val="28"/>
        </w:rPr>
        <w:t xml:space="preserve">
                          датчик к аппарату УЗИ - 1        лики </w:t>
      </w:r>
      <w:r>
        <w:br/>
      </w:r>
      <w:r>
        <w:rPr>
          <w:rFonts w:ascii="Times New Roman"/>
          <w:b w:val="false"/>
          <w:i w:val="false"/>
          <w:color w:val="000000"/>
          <w:sz w:val="28"/>
        </w:rPr>
        <w:t xml:space="preserve">
                          единица, инфузомат ФМ - 1        Казах- </w:t>
      </w:r>
      <w:r>
        <w:br/>
      </w:r>
      <w:r>
        <w:rPr>
          <w:rFonts w:ascii="Times New Roman"/>
          <w:b w:val="false"/>
          <w:i w:val="false"/>
          <w:color w:val="000000"/>
          <w:sz w:val="28"/>
        </w:rPr>
        <w:t xml:space="preserve">
                          единица, набор операцион-        стан, </w:t>
      </w:r>
      <w:r>
        <w:br/>
      </w:r>
      <w:r>
        <w:rPr>
          <w:rFonts w:ascii="Times New Roman"/>
          <w:b w:val="false"/>
          <w:i w:val="false"/>
          <w:color w:val="000000"/>
          <w:sz w:val="28"/>
        </w:rPr>
        <w:t xml:space="preserve">
                          ных инструментов лор - 1         Респуб- </w:t>
      </w:r>
      <w:r>
        <w:br/>
      </w:r>
      <w:r>
        <w:rPr>
          <w:rFonts w:ascii="Times New Roman"/>
          <w:b w:val="false"/>
          <w:i w:val="false"/>
          <w:color w:val="000000"/>
          <w:sz w:val="28"/>
        </w:rPr>
        <w:t xml:space="preserve">
                          комплект, передвижной            ликан- </w:t>
      </w:r>
      <w:r>
        <w:br/>
      </w:r>
      <w:r>
        <w:rPr>
          <w:rFonts w:ascii="Times New Roman"/>
          <w:b w:val="false"/>
          <w:i w:val="false"/>
          <w:color w:val="000000"/>
          <w:sz w:val="28"/>
        </w:rPr>
        <w:t xml:space="preserve">
                          рентгеновский аппарат - 1        ское </w:t>
      </w:r>
      <w:r>
        <w:br/>
      </w:r>
      <w:r>
        <w:rPr>
          <w:rFonts w:ascii="Times New Roman"/>
          <w:b w:val="false"/>
          <w:i w:val="false"/>
          <w:color w:val="000000"/>
          <w:sz w:val="28"/>
        </w:rPr>
        <w:t xml:space="preserve">
                          единица, рентгенаппарат -        государ- </w:t>
      </w:r>
      <w:r>
        <w:br/>
      </w:r>
      <w:r>
        <w:rPr>
          <w:rFonts w:ascii="Times New Roman"/>
          <w:b w:val="false"/>
          <w:i w:val="false"/>
          <w:color w:val="000000"/>
          <w:sz w:val="28"/>
        </w:rPr>
        <w:t xml:space="preserve">
                          1 единица, стоматологи-          ственное </w:t>
      </w:r>
      <w:r>
        <w:br/>
      </w:r>
      <w:r>
        <w:rPr>
          <w:rFonts w:ascii="Times New Roman"/>
          <w:b w:val="false"/>
          <w:i w:val="false"/>
          <w:color w:val="000000"/>
          <w:sz w:val="28"/>
        </w:rPr>
        <w:t xml:space="preserve">
                          ческая установка - 2 еди-        казенное </w:t>
      </w:r>
      <w:r>
        <w:br/>
      </w:r>
      <w:r>
        <w:rPr>
          <w:rFonts w:ascii="Times New Roman"/>
          <w:b w:val="false"/>
          <w:i w:val="false"/>
          <w:color w:val="000000"/>
          <w:sz w:val="28"/>
        </w:rPr>
        <w:t xml:space="preserve">
                          ницы, термостат - 1 еди-         пред- </w:t>
      </w:r>
      <w:r>
        <w:br/>
      </w:r>
      <w:r>
        <w:rPr>
          <w:rFonts w:ascii="Times New Roman"/>
          <w:b w:val="false"/>
          <w:i w:val="false"/>
          <w:color w:val="000000"/>
          <w:sz w:val="28"/>
        </w:rPr>
        <w:t xml:space="preserve">
                          ница, щелевая лампа с            приятие </w:t>
      </w:r>
      <w:r>
        <w:br/>
      </w:r>
      <w:r>
        <w:rPr>
          <w:rFonts w:ascii="Times New Roman"/>
          <w:b w:val="false"/>
          <w:i w:val="false"/>
          <w:color w:val="000000"/>
          <w:sz w:val="28"/>
        </w:rPr>
        <w:t xml:space="preserve">
                          микроскопом - 1 единица,         "Лечеб- </w:t>
      </w:r>
      <w:r>
        <w:br/>
      </w:r>
      <w:r>
        <w:rPr>
          <w:rFonts w:ascii="Times New Roman"/>
          <w:b w:val="false"/>
          <w:i w:val="false"/>
          <w:color w:val="000000"/>
          <w:sz w:val="28"/>
        </w:rPr>
        <w:t xml:space="preserve">
                          фиброколоноскоп - 1 еди-         ный ком- </w:t>
      </w:r>
      <w:r>
        <w:br/>
      </w:r>
      <w:r>
        <w:rPr>
          <w:rFonts w:ascii="Times New Roman"/>
          <w:b w:val="false"/>
          <w:i w:val="false"/>
          <w:color w:val="000000"/>
          <w:sz w:val="28"/>
        </w:rPr>
        <w:t xml:space="preserve">
                          ница, флюрограф - 1 еди-         плекс </w:t>
      </w:r>
      <w:r>
        <w:br/>
      </w:r>
      <w:r>
        <w:rPr>
          <w:rFonts w:ascii="Times New Roman"/>
          <w:b w:val="false"/>
          <w:i w:val="false"/>
          <w:color w:val="000000"/>
          <w:sz w:val="28"/>
        </w:rPr>
        <w:t xml:space="preserve">
                          ница, прочее медицинское         "Казах- </w:t>
      </w:r>
      <w:r>
        <w:br/>
      </w:r>
      <w:r>
        <w:rPr>
          <w:rFonts w:ascii="Times New Roman"/>
          <w:b w:val="false"/>
          <w:i w:val="false"/>
          <w:color w:val="000000"/>
          <w:sz w:val="28"/>
        </w:rPr>
        <w:t xml:space="preserve">
                          оборудование - 8 наимено-        стан" </w:t>
      </w:r>
      <w:r>
        <w:br/>
      </w:r>
      <w:r>
        <w:rPr>
          <w:rFonts w:ascii="Times New Roman"/>
          <w:b w:val="false"/>
          <w:i w:val="false"/>
          <w:color w:val="000000"/>
          <w:sz w:val="28"/>
        </w:rPr>
        <w:t xml:space="preserve">
                          ваний. Оказание медицин-         Минис- </w:t>
      </w:r>
      <w:r>
        <w:br/>
      </w:r>
      <w:r>
        <w:rPr>
          <w:rFonts w:ascii="Times New Roman"/>
          <w:b w:val="false"/>
          <w:i w:val="false"/>
          <w:color w:val="000000"/>
          <w:sz w:val="28"/>
        </w:rPr>
        <w:t xml:space="preserve">
                          ских услуг военнослужа-          терства </w:t>
      </w:r>
      <w:r>
        <w:br/>
      </w:r>
      <w:r>
        <w:rPr>
          <w:rFonts w:ascii="Times New Roman"/>
          <w:b w:val="false"/>
          <w:i w:val="false"/>
          <w:color w:val="000000"/>
          <w:sz w:val="28"/>
        </w:rPr>
        <w:t xml:space="preserve">
                          щим, сотрудникам правоох-        внутрен- </w:t>
      </w:r>
      <w:r>
        <w:br/>
      </w:r>
      <w:r>
        <w:rPr>
          <w:rFonts w:ascii="Times New Roman"/>
          <w:b w:val="false"/>
          <w:i w:val="false"/>
          <w:color w:val="000000"/>
          <w:sz w:val="28"/>
        </w:rPr>
        <w:t xml:space="preserve">
                          ранительных органов,             них дел </w:t>
      </w:r>
      <w:r>
        <w:br/>
      </w:r>
      <w:r>
        <w:rPr>
          <w:rFonts w:ascii="Times New Roman"/>
          <w:b w:val="false"/>
          <w:i w:val="false"/>
          <w:color w:val="000000"/>
          <w:sz w:val="28"/>
        </w:rPr>
        <w:t xml:space="preserve">
                          членам их семей и пенсио-        Респуб- </w:t>
      </w:r>
      <w:r>
        <w:br/>
      </w:r>
      <w:r>
        <w:rPr>
          <w:rFonts w:ascii="Times New Roman"/>
          <w:b w:val="false"/>
          <w:i w:val="false"/>
          <w:color w:val="000000"/>
          <w:sz w:val="28"/>
        </w:rPr>
        <w:t xml:space="preserve">
                          нерам органов внутренних         лики </w:t>
      </w:r>
      <w:r>
        <w:br/>
      </w:r>
      <w:r>
        <w:rPr>
          <w:rFonts w:ascii="Times New Roman"/>
          <w:b w:val="false"/>
          <w:i w:val="false"/>
          <w:color w:val="000000"/>
          <w:sz w:val="28"/>
        </w:rPr>
        <w:t xml:space="preserve">
                          дел и внутренних войск,          Казах- </w:t>
      </w:r>
      <w:r>
        <w:br/>
      </w:r>
      <w:r>
        <w:rPr>
          <w:rFonts w:ascii="Times New Roman"/>
          <w:b w:val="false"/>
          <w:i w:val="false"/>
          <w:color w:val="000000"/>
          <w:sz w:val="28"/>
        </w:rPr>
        <w:t xml:space="preserve">
                          в количестве 27 410              стан </w:t>
      </w:r>
      <w:r>
        <w:br/>
      </w:r>
      <w:r>
        <w:rPr>
          <w:rFonts w:ascii="Times New Roman"/>
          <w:b w:val="false"/>
          <w:i w:val="false"/>
          <w:color w:val="000000"/>
          <w:sz w:val="28"/>
        </w:rPr>
        <w:t xml:space="preserve">
                          койко-дней.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функций на Центральный госпиталь с поликлиникой Министерства внутренних дел Республики Казахстан в оказании комплексной квалифицированной, специализированной, консультативно-диагностической, профилактической и стационарной помощи сотрудникам и военнослужащим правоохранительных органов, членам их семей и пенсионерам органов внутренних дел и внутренних войск. Предоставление койко-дней в количестве 15 402 на лечение сотрудников и военнослужащих правоохранительных органов, членов их семей и пенсионеров органов внутренних дел и внутренних войск в Центральном госпитале с поликлиникой. Предоставление койко-дней в количестве 27 410 на стационарное лечение сотрудников и военнослужащих правоохранительных органов, членов их семей и пенсионеров органов внутренних дел и внутренних войск в Республиканском государственном казенном предприятии "Лечебный комплекс "Казахстан". </w:t>
      </w:r>
    </w:p>
    <w:p>
      <w:pPr>
        <w:spacing w:after="0"/>
        <w:ind w:left="0"/>
        <w:jc w:val="both"/>
      </w:pPr>
      <w:r>
        <w:rPr>
          <w:rFonts w:ascii="Times New Roman"/>
          <w:b w:val="false"/>
          <w:i w:val="false"/>
          <w:color w:val="000000"/>
          <w:sz w:val="28"/>
        </w:rPr>
        <w:t xml:space="preserve">      Для служебного пользования </w:t>
      </w:r>
    </w:p>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8" w:id="15"/>
    <w:p>
      <w:pPr>
        <w:spacing w:after="0"/>
        <w:ind w:left="0"/>
        <w:jc w:val="both"/>
      </w:pPr>
      <w:r>
        <w:rPr>
          <w:rFonts w:ascii="Times New Roman"/>
          <w:b w:val="false"/>
          <w:i w:val="false"/>
          <w:color w:val="ff0000"/>
          <w:sz w:val="28"/>
        </w:rPr>
        <w:t xml:space="preserve">
      Приложение с грифом "ДСП" не подлежит введению в базу данных "Закон".&lt;*&gt; </w:t>
      </w:r>
      <w:r>
        <w:br/>
      </w:r>
      <w:r>
        <w:rPr>
          <w:rFonts w:ascii="Times New Roman"/>
          <w:b w:val="false"/>
          <w:i w:val="false"/>
          <w:color w:val="ff0000"/>
          <w:sz w:val="28"/>
        </w:rPr>
        <w:t xml:space="preserve">
      Сноска. В приложение 24 вносятся изменения - постановлением Правительства РК от 26 ноября 2004 г. </w:t>
      </w:r>
      <w:r>
        <w:rPr>
          <w:rFonts w:ascii="Times New Roman"/>
          <w:b w:val="false"/>
          <w:i w:val="false"/>
          <w:color w:val="ff0000"/>
          <w:sz w:val="28"/>
        </w:rPr>
        <w:t xml:space="preserve">N 197я </w:t>
      </w:r>
      <w:r>
        <w:rPr>
          <w:rFonts w:ascii="Times New Roman"/>
          <w:b w:val="false"/>
          <w:i w:val="false"/>
          <w:color w:val="ff0000"/>
          <w:sz w:val="28"/>
        </w:rPr>
        <w:t xml:space="preserve"> . </w:t>
      </w:r>
    </w:p>
    <w:bookmarkEnd w:id="15"/>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9" w:id="1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016 </w:t>
      </w:r>
      <w:r>
        <w:br/>
      </w:r>
      <w:r>
        <w:rPr>
          <w:rFonts w:ascii="Times New Roman"/>
          <w:b/>
          <w:i w:val="false"/>
          <w:color w:val="000000"/>
        </w:rPr>
        <w:t xml:space="preserve">
"Изготовление водительских удостоверений, документов, </w:t>
      </w:r>
      <w:r>
        <w:br/>
      </w:r>
      <w:r>
        <w:rPr>
          <w:rFonts w:ascii="Times New Roman"/>
          <w:b/>
          <w:i w:val="false"/>
          <w:color w:val="000000"/>
        </w:rPr>
        <w:t xml:space="preserve">
номерных знаков для государственной регистрации транспортных </w:t>
      </w:r>
      <w:r>
        <w:br/>
      </w:r>
      <w:r>
        <w:rPr>
          <w:rFonts w:ascii="Times New Roman"/>
          <w:b/>
          <w:i w:val="false"/>
          <w:color w:val="000000"/>
        </w:rPr>
        <w:t xml:space="preserve">
средств" на 2004 год </w:t>
      </w:r>
    </w:p>
    <w:bookmarkEnd w:id="16"/>
    <w:p>
      <w:pPr>
        <w:spacing w:after="0"/>
        <w:ind w:left="0"/>
        <w:jc w:val="both"/>
      </w:pPr>
      <w:r>
        <w:rPr>
          <w:rFonts w:ascii="Times New Roman"/>
          <w:b w:val="false"/>
          <w:i w:val="false"/>
          <w:color w:val="000000"/>
          <w:sz w:val="28"/>
        </w:rPr>
        <w:t xml:space="preserve">      1. Стоимость: 1732097 тысяч тенге (один миллиард семьсот тридцать два миллиона девяносто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1996 года "О безопасности дорожного движения";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"Об органах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установленных законодательством государственных функций по допуску водителей и транспортных средств к участию в дорожном движении. </w:t>
      </w:r>
      <w:r>
        <w:br/>
      </w:r>
      <w:r>
        <w:rPr>
          <w:rFonts w:ascii="Times New Roman"/>
          <w:b w:val="false"/>
          <w:i w:val="false"/>
          <w:color w:val="000000"/>
          <w:sz w:val="28"/>
        </w:rPr>
        <w:t xml:space="preserve">
      5. Задачи бюджетной программы: организация изготовления и реализации специальной продукции дорожной полиции, включая государственные регистрационные номерные знаки, свидетельства о регистрации транспортных средств и водительские удостоверения.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016        Изготовле- Выполнение обязательств   В те-  Минис- </w:t>
      </w:r>
      <w:r>
        <w:br/>
      </w:r>
      <w:r>
        <w:rPr>
          <w:rFonts w:ascii="Times New Roman"/>
          <w:b w:val="false"/>
          <w:i w:val="false"/>
          <w:color w:val="000000"/>
          <w:sz w:val="28"/>
        </w:rPr>
        <w:t xml:space="preserve">
               ние води-  по гражданско-правовым    чение  терство </w:t>
      </w:r>
      <w:r>
        <w:br/>
      </w:r>
      <w:r>
        <w:rPr>
          <w:rFonts w:ascii="Times New Roman"/>
          <w:b w:val="false"/>
          <w:i w:val="false"/>
          <w:color w:val="000000"/>
          <w:sz w:val="28"/>
        </w:rPr>
        <w:t xml:space="preserve">
               тельских   договорам, зарегистриро-  года   внутрен- </w:t>
      </w:r>
      <w:r>
        <w:br/>
      </w:r>
      <w:r>
        <w:rPr>
          <w:rFonts w:ascii="Times New Roman"/>
          <w:b w:val="false"/>
          <w:i w:val="false"/>
          <w:color w:val="000000"/>
          <w:sz w:val="28"/>
        </w:rPr>
        <w:t xml:space="preserve">
               удостове-  ванных в установленном           них дел </w:t>
      </w:r>
      <w:r>
        <w:br/>
      </w:r>
      <w:r>
        <w:rPr>
          <w:rFonts w:ascii="Times New Roman"/>
          <w:b w:val="false"/>
          <w:i w:val="false"/>
          <w:color w:val="000000"/>
          <w:sz w:val="28"/>
        </w:rPr>
        <w:t xml:space="preserve">
               рений,     порядке в органах Казна-         Респуб- </w:t>
      </w:r>
      <w:r>
        <w:br/>
      </w:r>
      <w:r>
        <w:rPr>
          <w:rFonts w:ascii="Times New Roman"/>
          <w:b w:val="false"/>
          <w:i w:val="false"/>
          <w:color w:val="000000"/>
          <w:sz w:val="28"/>
        </w:rPr>
        <w:t xml:space="preserve">
               документов,чейства: за 248486 комп-         лики </w:t>
      </w:r>
      <w:r>
        <w:br/>
      </w:r>
      <w:r>
        <w:rPr>
          <w:rFonts w:ascii="Times New Roman"/>
          <w:b w:val="false"/>
          <w:i w:val="false"/>
          <w:color w:val="000000"/>
          <w:sz w:val="28"/>
        </w:rPr>
        <w:t xml:space="preserve">
               номерных   лектов соответствующих           Казах- </w:t>
      </w:r>
      <w:r>
        <w:br/>
      </w:r>
      <w:r>
        <w:rPr>
          <w:rFonts w:ascii="Times New Roman"/>
          <w:b w:val="false"/>
          <w:i w:val="false"/>
          <w:color w:val="000000"/>
          <w:sz w:val="28"/>
        </w:rPr>
        <w:t xml:space="preserve">
               знаков для стандарту СТ Республики          стан </w:t>
      </w:r>
      <w:r>
        <w:br/>
      </w:r>
      <w:r>
        <w:rPr>
          <w:rFonts w:ascii="Times New Roman"/>
          <w:b w:val="false"/>
          <w:i w:val="false"/>
          <w:color w:val="000000"/>
          <w:sz w:val="28"/>
        </w:rPr>
        <w:t xml:space="preserve">
               государ-   Казахстан 986-95 "Знаки </w:t>
      </w:r>
      <w:r>
        <w:br/>
      </w:r>
      <w:r>
        <w:rPr>
          <w:rFonts w:ascii="Times New Roman"/>
          <w:b w:val="false"/>
          <w:i w:val="false"/>
          <w:color w:val="000000"/>
          <w:sz w:val="28"/>
        </w:rPr>
        <w:t xml:space="preserve">
               ственной   государственные регист- </w:t>
      </w:r>
      <w:r>
        <w:br/>
      </w:r>
      <w:r>
        <w:rPr>
          <w:rFonts w:ascii="Times New Roman"/>
          <w:b w:val="false"/>
          <w:i w:val="false"/>
          <w:color w:val="000000"/>
          <w:sz w:val="28"/>
        </w:rPr>
        <w:t xml:space="preserve">
               регистра-  рационные со световозв- </w:t>
      </w:r>
      <w:r>
        <w:br/>
      </w:r>
      <w:r>
        <w:rPr>
          <w:rFonts w:ascii="Times New Roman"/>
          <w:b w:val="false"/>
          <w:i w:val="false"/>
          <w:color w:val="000000"/>
          <w:sz w:val="28"/>
        </w:rPr>
        <w:t xml:space="preserve">
               ции тран-  ращающим покрытием для </w:t>
      </w:r>
      <w:r>
        <w:br/>
      </w:r>
      <w:r>
        <w:rPr>
          <w:rFonts w:ascii="Times New Roman"/>
          <w:b w:val="false"/>
          <w:i w:val="false"/>
          <w:color w:val="000000"/>
          <w:sz w:val="28"/>
        </w:rPr>
        <w:t xml:space="preserve">
               спортных   транспортных средств и </w:t>
      </w:r>
      <w:r>
        <w:br/>
      </w:r>
      <w:r>
        <w:rPr>
          <w:rFonts w:ascii="Times New Roman"/>
          <w:b w:val="false"/>
          <w:i w:val="false"/>
          <w:color w:val="000000"/>
          <w:sz w:val="28"/>
        </w:rPr>
        <w:t xml:space="preserve">
               средств    их прицепов" и техничес- </w:t>
      </w:r>
      <w:r>
        <w:br/>
      </w:r>
      <w:r>
        <w:rPr>
          <w:rFonts w:ascii="Times New Roman"/>
          <w:b w:val="false"/>
          <w:i w:val="false"/>
          <w:color w:val="000000"/>
          <w:sz w:val="28"/>
        </w:rPr>
        <w:t xml:space="preserve">
                          ким условиям ТУ 640 Рес- </w:t>
      </w:r>
      <w:r>
        <w:br/>
      </w:r>
      <w:r>
        <w:rPr>
          <w:rFonts w:ascii="Times New Roman"/>
          <w:b w:val="false"/>
          <w:i w:val="false"/>
          <w:color w:val="000000"/>
          <w:sz w:val="28"/>
        </w:rPr>
        <w:t xml:space="preserve">
                          публики Казахстан - </w:t>
      </w:r>
      <w:r>
        <w:br/>
      </w:r>
      <w:r>
        <w:rPr>
          <w:rFonts w:ascii="Times New Roman"/>
          <w:b w:val="false"/>
          <w:i w:val="false"/>
          <w:color w:val="000000"/>
          <w:sz w:val="28"/>
        </w:rPr>
        <w:t xml:space="preserve">
                          3042787-1-95 "Заготовки </w:t>
      </w:r>
      <w:r>
        <w:br/>
      </w:r>
      <w:r>
        <w:rPr>
          <w:rFonts w:ascii="Times New Roman"/>
          <w:b w:val="false"/>
          <w:i w:val="false"/>
          <w:color w:val="000000"/>
          <w:sz w:val="28"/>
        </w:rPr>
        <w:t xml:space="preserve">
                          на регистрационные номер- </w:t>
      </w:r>
      <w:r>
        <w:br/>
      </w:r>
      <w:r>
        <w:rPr>
          <w:rFonts w:ascii="Times New Roman"/>
          <w:b w:val="false"/>
          <w:i w:val="false"/>
          <w:color w:val="000000"/>
          <w:sz w:val="28"/>
        </w:rPr>
        <w:t xml:space="preserve">
                          ные знаки для транспорт- </w:t>
      </w:r>
      <w:r>
        <w:br/>
      </w:r>
      <w:r>
        <w:rPr>
          <w:rFonts w:ascii="Times New Roman"/>
          <w:b w:val="false"/>
          <w:i w:val="false"/>
          <w:color w:val="000000"/>
          <w:sz w:val="28"/>
        </w:rPr>
        <w:t xml:space="preserve">
                          ных средств"; за 285717 </w:t>
      </w:r>
      <w:r>
        <w:br/>
      </w:r>
      <w:r>
        <w:rPr>
          <w:rFonts w:ascii="Times New Roman"/>
          <w:b w:val="false"/>
          <w:i w:val="false"/>
          <w:color w:val="000000"/>
          <w:sz w:val="28"/>
        </w:rPr>
        <w:t xml:space="preserve">
                          единиц свидетельств о </w:t>
      </w:r>
      <w:r>
        <w:br/>
      </w:r>
      <w:r>
        <w:rPr>
          <w:rFonts w:ascii="Times New Roman"/>
          <w:b w:val="false"/>
          <w:i w:val="false"/>
          <w:color w:val="000000"/>
          <w:sz w:val="28"/>
        </w:rPr>
        <w:t xml:space="preserve">
                          регистрации транспортных </w:t>
      </w:r>
      <w:r>
        <w:br/>
      </w:r>
      <w:r>
        <w:rPr>
          <w:rFonts w:ascii="Times New Roman"/>
          <w:b w:val="false"/>
          <w:i w:val="false"/>
          <w:color w:val="000000"/>
          <w:sz w:val="28"/>
        </w:rPr>
        <w:t xml:space="preserve">
                          средств соответствующих </w:t>
      </w:r>
      <w:r>
        <w:br/>
      </w:r>
      <w:r>
        <w:rPr>
          <w:rFonts w:ascii="Times New Roman"/>
          <w:b w:val="false"/>
          <w:i w:val="false"/>
          <w:color w:val="000000"/>
          <w:sz w:val="28"/>
        </w:rPr>
        <w:t xml:space="preserve">
                          техническим условиям ТУ </w:t>
      </w:r>
      <w:r>
        <w:br/>
      </w:r>
      <w:r>
        <w:rPr>
          <w:rFonts w:ascii="Times New Roman"/>
          <w:b w:val="false"/>
          <w:i w:val="false"/>
          <w:color w:val="000000"/>
          <w:sz w:val="28"/>
        </w:rPr>
        <w:t xml:space="preserve">
                          640 Республики Казахстан </w:t>
      </w:r>
      <w:r>
        <w:br/>
      </w:r>
      <w:r>
        <w:rPr>
          <w:rFonts w:ascii="Times New Roman"/>
          <w:b w:val="false"/>
          <w:i w:val="false"/>
          <w:color w:val="000000"/>
          <w:sz w:val="28"/>
        </w:rPr>
        <w:t xml:space="preserve">
                          - 3042787-3-96; за 190820 </w:t>
      </w:r>
      <w:r>
        <w:br/>
      </w:r>
      <w:r>
        <w:rPr>
          <w:rFonts w:ascii="Times New Roman"/>
          <w:b w:val="false"/>
          <w:i w:val="false"/>
          <w:color w:val="000000"/>
          <w:sz w:val="28"/>
        </w:rPr>
        <w:t xml:space="preserve">
                          единиц водительских удос- </w:t>
      </w:r>
      <w:r>
        <w:br/>
      </w:r>
      <w:r>
        <w:rPr>
          <w:rFonts w:ascii="Times New Roman"/>
          <w:b w:val="false"/>
          <w:i w:val="false"/>
          <w:color w:val="000000"/>
          <w:sz w:val="28"/>
        </w:rPr>
        <w:t xml:space="preserve">
                          товерений соответствующих </w:t>
      </w:r>
      <w:r>
        <w:br/>
      </w:r>
      <w:r>
        <w:rPr>
          <w:rFonts w:ascii="Times New Roman"/>
          <w:b w:val="false"/>
          <w:i w:val="false"/>
          <w:color w:val="000000"/>
          <w:sz w:val="28"/>
        </w:rPr>
        <w:t xml:space="preserve">
                          техническим условиям ТУ </w:t>
      </w:r>
      <w:r>
        <w:br/>
      </w:r>
      <w:r>
        <w:rPr>
          <w:rFonts w:ascii="Times New Roman"/>
          <w:b w:val="false"/>
          <w:i w:val="false"/>
          <w:color w:val="000000"/>
          <w:sz w:val="28"/>
        </w:rPr>
        <w:t xml:space="preserve">
                          640 Республики Казахстан </w:t>
      </w:r>
      <w:r>
        <w:br/>
      </w:r>
      <w:r>
        <w:rPr>
          <w:rFonts w:ascii="Times New Roman"/>
          <w:b w:val="false"/>
          <w:i w:val="false"/>
          <w:color w:val="000000"/>
          <w:sz w:val="28"/>
        </w:rPr>
        <w:t xml:space="preserve">
                          - 3042787-2-96. Выполне- </w:t>
      </w:r>
      <w:r>
        <w:br/>
      </w:r>
      <w:r>
        <w:rPr>
          <w:rFonts w:ascii="Times New Roman"/>
          <w:b w:val="false"/>
          <w:i w:val="false"/>
          <w:color w:val="000000"/>
          <w:sz w:val="28"/>
        </w:rPr>
        <w:t xml:space="preserve">
                          ние обязательств 2003 </w:t>
      </w:r>
      <w:r>
        <w:br/>
      </w:r>
      <w:r>
        <w:rPr>
          <w:rFonts w:ascii="Times New Roman"/>
          <w:b w:val="false"/>
          <w:i w:val="false"/>
          <w:color w:val="000000"/>
          <w:sz w:val="28"/>
        </w:rPr>
        <w:t xml:space="preserve">
                          года за изготовленные </w:t>
      </w:r>
      <w:r>
        <w:br/>
      </w:r>
      <w:r>
        <w:rPr>
          <w:rFonts w:ascii="Times New Roman"/>
          <w:b w:val="false"/>
          <w:i w:val="false"/>
          <w:color w:val="000000"/>
          <w:sz w:val="28"/>
        </w:rPr>
        <w:t xml:space="preserve">
                          государственные регистра- </w:t>
      </w:r>
      <w:r>
        <w:br/>
      </w:r>
      <w:r>
        <w:rPr>
          <w:rFonts w:ascii="Times New Roman"/>
          <w:b w:val="false"/>
          <w:i w:val="false"/>
          <w:color w:val="000000"/>
          <w:sz w:val="28"/>
        </w:rPr>
        <w:t xml:space="preserve">
                          ционные номерные знаки </w:t>
      </w:r>
      <w:r>
        <w:br/>
      </w:r>
      <w:r>
        <w:rPr>
          <w:rFonts w:ascii="Times New Roman"/>
          <w:b w:val="false"/>
          <w:i w:val="false"/>
          <w:color w:val="000000"/>
          <w:sz w:val="28"/>
        </w:rPr>
        <w:t xml:space="preserve">
                          149418 комплектов, свиде- </w:t>
      </w:r>
      <w:r>
        <w:br/>
      </w:r>
      <w:r>
        <w:rPr>
          <w:rFonts w:ascii="Times New Roman"/>
          <w:b w:val="false"/>
          <w:i w:val="false"/>
          <w:color w:val="000000"/>
          <w:sz w:val="28"/>
        </w:rPr>
        <w:t xml:space="preserve">
                          тельства о регистрации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xml:space="preserve">
                          165654 единиц и водитель- </w:t>
      </w:r>
      <w:r>
        <w:br/>
      </w:r>
      <w:r>
        <w:rPr>
          <w:rFonts w:ascii="Times New Roman"/>
          <w:b w:val="false"/>
          <w:i w:val="false"/>
          <w:color w:val="000000"/>
          <w:sz w:val="28"/>
        </w:rPr>
        <w:t xml:space="preserve">
                          ские удостоверения 62762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установленных законодательством государственных функций по допуску водителей и транспортных средств к участию в дорожном движении. </w:t>
      </w:r>
    </w:p>
    <w:p>
      <w:pPr>
        <w:spacing w:after="0"/>
        <w:ind w:left="0"/>
        <w:jc w:val="both"/>
      </w:pPr>
      <w:r>
        <w:rPr>
          <w:rFonts w:ascii="Times New Roman"/>
          <w:b w:val="false"/>
          <w:i w:val="false"/>
          <w:color w:val="000000"/>
          <w:sz w:val="28"/>
        </w:rPr>
        <w:t xml:space="preserve">Для служебного пользования </w:t>
      </w:r>
    </w:p>
    <w:p>
      <w:pPr>
        <w:spacing w:after="0"/>
        <w:ind w:left="0"/>
        <w:jc w:val="both"/>
      </w:pPr>
      <w:r>
        <w:rPr>
          <w:rFonts w:ascii="Times New Roman"/>
          <w:b w:val="false"/>
          <w:i w:val="false"/>
          <w:color w:val="000000"/>
          <w:sz w:val="28"/>
        </w:rPr>
        <w:t xml:space="preserve">Приложение 26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0" w:id="1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017 </w:t>
      </w:r>
      <w:r>
        <w:br/>
      </w:r>
      <w:r>
        <w:rPr>
          <w:rFonts w:ascii="Times New Roman"/>
          <w:b/>
          <w:i w:val="false"/>
          <w:color w:val="000000"/>
        </w:rPr>
        <w:t xml:space="preserve">
"Повышение боеготовности воинских частей внутренних войск </w:t>
      </w:r>
      <w:r>
        <w:br/>
      </w:r>
      <w:r>
        <w:rPr>
          <w:rFonts w:ascii="Times New Roman"/>
          <w:b/>
          <w:i w:val="false"/>
          <w:color w:val="000000"/>
        </w:rPr>
        <w:t xml:space="preserve">
Министерства внутренних дел Республики Казахстан" </w:t>
      </w:r>
      <w:r>
        <w:br/>
      </w:r>
      <w:r>
        <w:rPr>
          <w:rFonts w:ascii="Times New Roman"/>
          <w:b/>
          <w:i w:val="false"/>
          <w:color w:val="000000"/>
        </w:rPr>
        <w:t xml:space="preserve">
на 2004 год </w:t>
      </w:r>
    </w:p>
    <w:bookmarkEnd w:id="17"/>
    <w:p>
      <w:pPr>
        <w:spacing w:after="0"/>
        <w:ind w:left="0"/>
        <w:jc w:val="both"/>
      </w:pPr>
      <w:r>
        <w:rPr>
          <w:rFonts w:ascii="Times New Roman"/>
          <w:b w:val="false"/>
          <w:i w:val="false"/>
          <w:color w:val="ff0000"/>
          <w:sz w:val="28"/>
        </w:rPr>
        <w:t xml:space="preserve">      Приложение с грифом "ДСП" не подлежит введению в базу данных "Закон" </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приложение 26 вносятся изменения - постановлением Правительства РК от 26 ноября 2004 г. </w:t>
      </w:r>
      <w:r>
        <w:rPr>
          <w:rFonts w:ascii="Times New Roman"/>
          <w:b w:val="false"/>
          <w:i w:val="false"/>
          <w:color w:val="000000"/>
          <w:sz w:val="28"/>
        </w:rPr>
        <w:t xml:space="preserve">N 197я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1" w:id="1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018 </w:t>
      </w:r>
      <w:r>
        <w:br/>
      </w:r>
      <w:r>
        <w:rPr>
          <w:rFonts w:ascii="Times New Roman"/>
          <w:b/>
          <w:i w:val="false"/>
          <w:color w:val="000000"/>
        </w:rPr>
        <w:t xml:space="preserve">
"Обеспечение миграционными карточками иностранных лиц, </w:t>
      </w:r>
      <w:r>
        <w:br/>
      </w:r>
      <w:r>
        <w:rPr>
          <w:rFonts w:ascii="Times New Roman"/>
          <w:b/>
          <w:i w:val="false"/>
          <w:color w:val="000000"/>
        </w:rPr>
        <w:t xml:space="preserve">
прибывающих в Республику Казахстан" </w:t>
      </w:r>
      <w:r>
        <w:br/>
      </w:r>
      <w:r>
        <w:rPr>
          <w:rFonts w:ascii="Times New Roman"/>
          <w:b/>
          <w:i w:val="false"/>
          <w:color w:val="000000"/>
        </w:rPr>
        <w:t xml:space="preserve">
на 2004 год </w:t>
      </w:r>
    </w:p>
    <w:bookmarkEnd w:id="18"/>
    <w:p>
      <w:pPr>
        <w:spacing w:after="0"/>
        <w:ind w:left="0"/>
        <w:jc w:val="both"/>
      </w:pPr>
      <w:r>
        <w:rPr>
          <w:rFonts w:ascii="Times New Roman"/>
          <w:b w:val="false"/>
          <w:i w:val="false"/>
          <w:color w:val="000000"/>
          <w:sz w:val="28"/>
        </w:rPr>
        <w:t xml:space="preserve">      1. Стоимость: 11000 тысяч тенге (одиннадцать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марта 2003 года N 241 "О некоторых мерах по усилению миграционного контроля".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учет иностранцев, въезжающих в страну; совершенствование системы контроля за прибыванием в стране иностранных граждан. </w:t>
      </w:r>
      <w:r>
        <w:br/>
      </w:r>
      <w:r>
        <w:rPr>
          <w:rFonts w:ascii="Times New Roman"/>
          <w:b w:val="false"/>
          <w:i w:val="false"/>
          <w:color w:val="000000"/>
          <w:sz w:val="28"/>
        </w:rPr>
        <w:t xml:space="preserve">
      5. Задачи бюджетной программы: обеспечение миграционными карточками иностранных лиц, прибывающих в Республику Казахстан.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018        Обеспече-  Оплата услуг по изготов-  В те-  Минис- </w:t>
      </w:r>
      <w:r>
        <w:br/>
      </w:r>
      <w:r>
        <w:rPr>
          <w:rFonts w:ascii="Times New Roman"/>
          <w:b w:val="false"/>
          <w:i w:val="false"/>
          <w:color w:val="000000"/>
          <w:sz w:val="28"/>
        </w:rPr>
        <w:t xml:space="preserve">
               ние мигра- лению миграционных карто- чение  терство </w:t>
      </w:r>
      <w:r>
        <w:br/>
      </w:r>
      <w:r>
        <w:rPr>
          <w:rFonts w:ascii="Times New Roman"/>
          <w:b w:val="false"/>
          <w:i w:val="false"/>
          <w:color w:val="000000"/>
          <w:sz w:val="28"/>
        </w:rPr>
        <w:t xml:space="preserve">
               ционными   чек - не менее 9 090 909  года   внутрен- </w:t>
      </w:r>
      <w:r>
        <w:br/>
      </w:r>
      <w:r>
        <w:rPr>
          <w:rFonts w:ascii="Times New Roman"/>
          <w:b w:val="false"/>
          <w:i w:val="false"/>
          <w:color w:val="000000"/>
          <w:sz w:val="28"/>
        </w:rPr>
        <w:t xml:space="preserve">
               карточками единиц.                          них дел </w:t>
      </w:r>
      <w:r>
        <w:br/>
      </w:r>
      <w:r>
        <w:rPr>
          <w:rFonts w:ascii="Times New Roman"/>
          <w:b w:val="false"/>
          <w:i w:val="false"/>
          <w:color w:val="000000"/>
          <w:sz w:val="28"/>
        </w:rPr>
        <w:t xml:space="preserve">
               иностран-  Расходы по доставке миг-         Респуб- </w:t>
      </w:r>
      <w:r>
        <w:br/>
      </w:r>
      <w:r>
        <w:rPr>
          <w:rFonts w:ascii="Times New Roman"/>
          <w:b w:val="false"/>
          <w:i w:val="false"/>
          <w:color w:val="000000"/>
          <w:sz w:val="28"/>
        </w:rPr>
        <w:t xml:space="preserve">
               ных лиц,   рационных карточек.              лики </w:t>
      </w:r>
      <w:r>
        <w:br/>
      </w:r>
      <w:r>
        <w:rPr>
          <w:rFonts w:ascii="Times New Roman"/>
          <w:b w:val="false"/>
          <w:i w:val="false"/>
          <w:color w:val="000000"/>
          <w:sz w:val="28"/>
        </w:rPr>
        <w:t xml:space="preserve">
               прибываю-                                   Казах- </w:t>
      </w:r>
      <w:r>
        <w:br/>
      </w:r>
      <w:r>
        <w:rPr>
          <w:rFonts w:ascii="Times New Roman"/>
          <w:b w:val="false"/>
          <w:i w:val="false"/>
          <w:color w:val="000000"/>
          <w:sz w:val="28"/>
        </w:rPr>
        <w:t xml:space="preserve">
               щих в Рес-                                  стан </w:t>
      </w:r>
      <w:r>
        <w:br/>
      </w:r>
      <w:r>
        <w:rPr>
          <w:rFonts w:ascii="Times New Roman"/>
          <w:b w:val="false"/>
          <w:i w:val="false"/>
          <w:color w:val="000000"/>
          <w:sz w:val="28"/>
        </w:rPr>
        <w:t xml:space="preserve">
               публику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совершенствование системы контроля за прибыванием в стране иностранных граждан. </w:t>
      </w:r>
    </w:p>
    <w:p>
      <w:pPr>
        <w:spacing w:after="0"/>
        <w:ind w:left="0"/>
        <w:jc w:val="both"/>
      </w:pPr>
      <w:r>
        <w:rPr>
          <w:rFonts w:ascii="Times New Roman"/>
          <w:b w:val="false"/>
          <w:i w:val="false"/>
          <w:color w:val="000000"/>
          <w:sz w:val="28"/>
        </w:rPr>
        <w:t xml:space="preserve">Приложение 28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r>
        <w:rPr>
          <w:rFonts w:ascii="Times New Roman"/>
          <w:b w:val="false"/>
          <w:i w:val="false"/>
          <w:color w:val="ff0000"/>
          <w:sz w:val="28"/>
        </w:rPr>
        <w:t xml:space="preserve">&lt;*&gt;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Приложение 28 исключено - постановлением Правительства РК от 10 апреля 2004 г. </w:t>
      </w:r>
      <w:r>
        <w:rPr>
          <w:rFonts w:ascii="Times New Roman"/>
          <w:b w:val="false"/>
          <w:i w:val="false"/>
          <w:color w:val="ff0000"/>
          <w:sz w:val="28"/>
        </w:rPr>
        <w:t xml:space="preserve">N 402 </w:t>
      </w:r>
      <w:r>
        <w:rPr>
          <w:rFonts w:ascii="Times New Roman"/>
          <w:b w:val="false"/>
          <w:i w:val="false"/>
          <w:color w:val="ff0000"/>
          <w:sz w:val="28"/>
        </w:rPr>
        <w:t xml:space="preserve"> (вступает в силу с 1 января 2004 г.) </w:t>
      </w:r>
    </w:p>
    <w:p>
      <w:pPr>
        <w:spacing w:after="0"/>
        <w:ind w:left="0"/>
        <w:jc w:val="both"/>
      </w:pPr>
      <w:r>
        <w:rPr>
          <w:rFonts w:ascii="Times New Roman"/>
          <w:b w:val="false"/>
          <w:i w:val="false"/>
          <w:color w:val="000000"/>
          <w:sz w:val="28"/>
        </w:rPr>
        <w:t xml:space="preserve">Приложение 29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3" w:id="1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021 </w:t>
      </w:r>
      <w:r>
        <w:br/>
      </w:r>
      <w:r>
        <w:rPr>
          <w:rFonts w:ascii="Times New Roman"/>
          <w:b/>
          <w:i w:val="false"/>
          <w:color w:val="000000"/>
        </w:rPr>
        <w:t xml:space="preserve">
"Строительство и реконструкция объектов здравоохранения" </w:t>
      </w:r>
      <w:r>
        <w:br/>
      </w:r>
      <w:r>
        <w:rPr>
          <w:rFonts w:ascii="Times New Roman"/>
          <w:b/>
          <w:i w:val="false"/>
          <w:color w:val="000000"/>
        </w:rPr>
        <w:t xml:space="preserve">
на 2004 год </w:t>
      </w:r>
    </w:p>
    <w:bookmarkEnd w:id="19"/>
    <w:p>
      <w:pPr>
        <w:spacing w:after="0"/>
        <w:ind w:left="0"/>
        <w:jc w:val="both"/>
      </w:pPr>
      <w:r>
        <w:rPr>
          <w:rFonts w:ascii="Times New Roman"/>
          <w:b w:val="false"/>
          <w:i w:val="false"/>
          <w:color w:val="000000"/>
          <w:sz w:val="28"/>
        </w:rPr>
        <w:t xml:space="preserve">      1. Стоимость: 30000 тысяч тенге (тридцать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сентября 2000 года N 1433 "Некоторые вопросы организаций, подведомственных Министерству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надлежащих условий для обеспечения медицинским обслуживанием сотрудников и военнослужащих органов внутренних дел и внутренних войск, членов их семей и пенсионеров органов внутренних дел и внутренних войск. </w:t>
      </w:r>
      <w:r>
        <w:br/>
      </w:r>
      <w:r>
        <w:rPr>
          <w:rFonts w:ascii="Times New Roman"/>
          <w:b w:val="false"/>
          <w:i w:val="false"/>
          <w:color w:val="000000"/>
          <w:sz w:val="28"/>
        </w:rPr>
        <w:t xml:space="preserve">
      5. Задачи бюджетной программы: разработка и проведение государственной экспертизы проектно-сметной документации на строительство госпиталя с поликлиникой МВД Республики Казахстан в городе Астана.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021        Строитель- Разработка и проведение   В те-  Минис- </w:t>
      </w:r>
      <w:r>
        <w:br/>
      </w:r>
      <w:r>
        <w:rPr>
          <w:rFonts w:ascii="Times New Roman"/>
          <w:b w:val="false"/>
          <w:i w:val="false"/>
          <w:color w:val="000000"/>
          <w:sz w:val="28"/>
        </w:rPr>
        <w:t xml:space="preserve">
               ство и     государственной эксперти- чение  терство </w:t>
      </w:r>
      <w:r>
        <w:br/>
      </w:r>
      <w:r>
        <w:rPr>
          <w:rFonts w:ascii="Times New Roman"/>
          <w:b w:val="false"/>
          <w:i w:val="false"/>
          <w:color w:val="000000"/>
          <w:sz w:val="28"/>
        </w:rPr>
        <w:t xml:space="preserve">
               реконст-   зы проектно-сметной доку- года   внутрен- </w:t>
      </w:r>
      <w:r>
        <w:br/>
      </w:r>
      <w:r>
        <w:rPr>
          <w:rFonts w:ascii="Times New Roman"/>
          <w:b w:val="false"/>
          <w:i w:val="false"/>
          <w:color w:val="000000"/>
          <w:sz w:val="28"/>
        </w:rPr>
        <w:t xml:space="preserve">
               рукция     ментации инвестиционного         них дел </w:t>
      </w:r>
      <w:r>
        <w:br/>
      </w:r>
      <w:r>
        <w:rPr>
          <w:rFonts w:ascii="Times New Roman"/>
          <w:b w:val="false"/>
          <w:i w:val="false"/>
          <w:color w:val="000000"/>
          <w:sz w:val="28"/>
        </w:rPr>
        <w:t xml:space="preserve">
               объектов   проекта "Строительство           Респуб- </w:t>
      </w:r>
      <w:r>
        <w:br/>
      </w:r>
      <w:r>
        <w:rPr>
          <w:rFonts w:ascii="Times New Roman"/>
          <w:b w:val="false"/>
          <w:i w:val="false"/>
          <w:color w:val="000000"/>
          <w:sz w:val="28"/>
        </w:rPr>
        <w:t xml:space="preserve">
               здравоох-  госпиталя с поликлиникой         лики </w:t>
      </w:r>
      <w:r>
        <w:br/>
      </w:r>
      <w:r>
        <w:rPr>
          <w:rFonts w:ascii="Times New Roman"/>
          <w:b w:val="false"/>
          <w:i w:val="false"/>
          <w:color w:val="000000"/>
          <w:sz w:val="28"/>
        </w:rPr>
        <w:t xml:space="preserve">
               ранения    в городе Астане".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прошедшая государственную экспертизу и утвержденная в установленном законодательством порядке. </w:t>
      </w:r>
    </w:p>
    <w:p>
      <w:pPr>
        <w:spacing w:after="0"/>
        <w:ind w:left="0"/>
        <w:jc w:val="both"/>
      </w:pPr>
      <w:r>
        <w:rPr>
          <w:rFonts w:ascii="Times New Roman"/>
          <w:b w:val="false"/>
          <w:i w:val="false"/>
          <w:color w:val="000000"/>
          <w:sz w:val="28"/>
        </w:rPr>
        <w:t xml:space="preserve">Приложение 30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4" w:id="2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022 </w:t>
      </w:r>
      <w:r>
        <w:br/>
      </w:r>
      <w:r>
        <w:rPr>
          <w:rFonts w:ascii="Times New Roman"/>
          <w:b/>
          <w:i w:val="false"/>
          <w:color w:val="000000"/>
        </w:rPr>
        <w:t xml:space="preserve">
"Строительство жилого дома для сотрудников органов </w:t>
      </w:r>
      <w:r>
        <w:br/>
      </w:r>
      <w:r>
        <w:rPr>
          <w:rFonts w:ascii="Times New Roman"/>
          <w:b/>
          <w:i w:val="false"/>
          <w:color w:val="000000"/>
        </w:rPr>
        <w:t xml:space="preserve">
внутренних дел" на 2004 год </w:t>
      </w:r>
    </w:p>
    <w:bookmarkEnd w:id="20"/>
    <w:p>
      <w:pPr>
        <w:spacing w:after="0"/>
        <w:ind w:left="0"/>
        <w:jc w:val="both"/>
      </w:pPr>
      <w:r>
        <w:rPr>
          <w:rFonts w:ascii="Times New Roman"/>
          <w:b w:val="false"/>
          <w:i w:val="false"/>
          <w:color w:val="000000"/>
          <w:sz w:val="28"/>
        </w:rPr>
        <w:t xml:space="preserve">      1. Стоимость: 180000 тысяч тенге (сто восемьдесят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жильем сотрудников и военнослужащих органов внутренних дел Республики Казахстан. </w:t>
      </w:r>
      <w:r>
        <w:br/>
      </w:r>
      <w:r>
        <w:rPr>
          <w:rFonts w:ascii="Times New Roman"/>
          <w:b w:val="false"/>
          <w:i w:val="false"/>
          <w:color w:val="000000"/>
          <w:sz w:val="28"/>
        </w:rPr>
        <w:t xml:space="preserve">
      5. Задачи бюджетной программы: завершение строительства жилого дома в городе Астане.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022        Строитель- Реализация инвестицион-   1      Минис- </w:t>
      </w:r>
      <w:r>
        <w:br/>
      </w:r>
      <w:r>
        <w:rPr>
          <w:rFonts w:ascii="Times New Roman"/>
          <w:b w:val="false"/>
          <w:i w:val="false"/>
          <w:color w:val="000000"/>
          <w:sz w:val="28"/>
        </w:rPr>
        <w:t xml:space="preserve">
               ство жи-   ного проекта "Строитель-  квар-  терство </w:t>
      </w:r>
      <w:r>
        <w:br/>
      </w:r>
      <w:r>
        <w:rPr>
          <w:rFonts w:ascii="Times New Roman"/>
          <w:b w:val="false"/>
          <w:i w:val="false"/>
          <w:color w:val="000000"/>
          <w:sz w:val="28"/>
        </w:rPr>
        <w:t xml:space="preserve">
               лого дома  ство 38 квартирного жи-   тал    внутрен- </w:t>
      </w:r>
      <w:r>
        <w:br/>
      </w:r>
      <w:r>
        <w:rPr>
          <w:rFonts w:ascii="Times New Roman"/>
          <w:b w:val="false"/>
          <w:i w:val="false"/>
          <w:color w:val="000000"/>
          <w:sz w:val="28"/>
        </w:rPr>
        <w:t xml:space="preserve">
               для сот-   лого дома в городе Аста-  2004   них дел </w:t>
      </w:r>
      <w:r>
        <w:br/>
      </w:r>
      <w:r>
        <w:rPr>
          <w:rFonts w:ascii="Times New Roman"/>
          <w:b w:val="false"/>
          <w:i w:val="false"/>
          <w:color w:val="000000"/>
          <w:sz w:val="28"/>
        </w:rPr>
        <w:t xml:space="preserve">
               рудников   не" согласно Приложению   года   Респуб- </w:t>
      </w:r>
      <w:r>
        <w:br/>
      </w:r>
      <w:r>
        <w:rPr>
          <w:rFonts w:ascii="Times New Roman"/>
          <w:b w:val="false"/>
          <w:i w:val="false"/>
          <w:color w:val="000000"/>
          <w:sz w:val="28"/>
        </w:rPr>
        <w:t>
               органов    2 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        лики </w:t>
      </w:r>
      <w:r>
        <w:br/>
      </w:r>
      <w:r>
        <w:rPr>
          <w:rFonts w:ascii="Times New Roman"/>
          <w:b w:val="false"/>
          <w:i w:val="false"/>
          <w:color w:val="000000"/>
          <w:sz w:val="28"/>
        </w:rPr>
        <w:t xml:space="preserve">
               внутрен-   тельства Республики Ка-          Казах- </w:t>
      </w:r>
      <w:r>
        <w:br/>
      </w:r>
      <w:r>
        <w:rPr>
          <w:rFonts w:ascii="Times New Roman"/>
          <w:b w:val="false"/>
          <w:i w:val="false"/>
          <w:color w:val="000000"/>
          <w:sz w:val="28"/>
        </w:rPr>
        <w:t xml:space="preserve">
               них дел    захстан от 12 декабря            стан </w:t>
      </w:r>
      <w:r>
        <w:br/>
      </w:r>
      <w:r>
        <w:rPr>
          <w:rFonts w:ascii="Times New Roman"/>
          <w:b w:val="false"/>
          <w:i w:val="false"/>
          <w:color w:val="000000"/>
          <w:sz w:val="28"/>
        </w:rPr>
        <w:t xml:space="preserve">
                          2003 года N 1260 "О реа- </w:t>
      </w:r>
      <w:r>
        <w:br/>
      </w:r>
      <w:r>
        <w:rPr>
          <w:rFonts w:ascii="Times New Roman"/>
          <w:b w:val="false"/>
          <w:i w:val="false"/>
          <w:color w:val="000000"/>
          <w:sz w:val="28"/>
        </w:rPr>
        <w:t xml:space="preserve">
                          лизации Закона Республики </w:t>
      </w:r>
      <w:r>
        <w:br/>
      </w:r>
      <w:r>
        <w:rPr>
          <w:rFonts w:ascii="Times New Roman"/>
          <w:b w:val="false"/>
          <w:i w:val="false"/>
          <w:color w:val="000000"/>
          <w:sz w:val="28"/>
        </w:rPr>
        <w:t xml:space="preserve">
                          Казахстан "О республикан- </w:t>
      </w:r>
      <w:r>
        <w:br/>
      </w:r>
      <w:r>
        <w:rPr>
          <w:rFonts w:ascii="Times New Roman"/>
          <w:b w:val="false"/>
          <w:i w:val="false"/>
          <w:color w:val="000000"/>
          <w:sz w:val="28"/>
        </w:rPr>
        <w:t xml:space="preserve">
                          ском бюджете на 2004 </w:t>
      </w:r>
      <w:r>
        <w:br/>
      </w:r>
      <w:r>
        <w:rPr>
          <w:rFonts w:ascii="Times New Roman"/>
          <w:b w:val="false"/>
          <w:i w:val="false"/>
          <w:color w:val="000000"/>
          <w:sz w:val="28"/>
        </w:rPr>
        <w:t xml:space="preserve">
                          год": Расчеты с ОАО </w:t>
      </w:r>
      <w:r>
        <w:br/>
      </w:r>
      <w:r>
        <w:rPr>
          <w:rFonts w:ascii="Times New Roman"/>
          <w:b w:val="false"/>
          <w:i w:val="false"/>
          <w:color w:val="000000"/>
          <w:sz w:val="28"/>
        </w:rPr>
        <w:t xml:space="preserve">
                          "Демеу" за выполненные </w:t>
      </w:r>
      <w:r>
        <w:br/>
      </w:r>
      <w:r>
        <w:rPr>
          <w:rFonts w:ascii="Times New Roman"/>
          <w:b w:val="false"/>
          <w:i w:val="false"/>
          <w:color w:val="000000"/>
          <w:sz w:val="28"/>
        </w:rPr>
        <w:t xml:space="preserve">
                          строительно-монтажные </w:t>
      </w:r>
      <w:r>
        <w:br/>
      </w:r>
      <w:r>
        <w:rPr>
          <w:rFonts w:ascii="Times New Roman"/>
          <w:b w:val="false"/>
          <w:i w:val="false"/>
          <w:color w:val="000000"/>
          <w:sz w:val="28"/>
        </w:rPr>
        <w:t xml:space="preserve">
                          работы по завершению </w:t>
      </w:r>
      <w:r>
        <w:br/>
      </w:r>
      <w:r>
        <w:rPr>
          <w:rFonts w:ascii="Times New Roman"/>
          <w:b w:val="false"/>
          <w:i w:val="false"/>
          <w:color w:val="000000"/>
          <w:sz w:val="28"/>
        </w:rPr>
        <w:t xml:space="preserve">
                          строительства 38 квартир- </w:t>
      </w:r>
      <w:r>
        <w:br/>
      </w:r>
      <w:r>
        <w:rPr>
          <w:rFonts w:ascii="Times New Roman"/>
          <w:b w:val="false"/>
          <w:i w:val="false"/>
          <w:color w:val="000000"/>
          <w:sz w:val="28"/>
        </w:rPr>
        <w:t xml:space="preserve">
                          ного жилого дома в городе </w:t>
      </w:r>
      <w:r>
        <w:br/>
      </w:r>
      <w:r>
        <w:rPr>
          <w:rFonts w:ascii="Times New Roman"/>
          <w:b w:val="false"/>
          <w:i w:val="false"/>
          <w:color w:val="000000"/>
          <w:sz w:val="28"/>
        </w:rPr>
        <w:t xml:space="preserve">
                          Астане.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и сдача в эксплуатацию 38 квартирного жилого дома в городе Астане. </w:t>
      </w:r>
    </w:p>
    <w:p>
      <w:pPr>
        <w:spacing w:after="0"/>
        <w:ind w:left="0"/>
        <w:jc w:val="both"/>
      </w:pPr>
      <w:r>
        <w:rPr>
          <w:rFonts w:ascii="Times New Roman"/>
          <w:b w:val="false"/>
          <w:i w:val="false"/>
          <w:color w:val="000000"/>
          <w:sz w:val="28"/>
        </w:rPr>
        <w:t xml:space="preserve">Приложение 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5" w:id="2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023 </w:t>
      </w:r>
      <w:r>
        <w:br/>
      </w:r>
      <w:r>
        <w:rPr>
          <w:rFonts w:ascii="Times New Roman"/>
          <w:b/>
          <w:i w:val="false"/>
          <w:color w:val="000000"/>
        </w:rPr>
        <w:t xml:space="preserve">
"Целевые трансферты областным бюджетам, бюджетам городов </w:t>
      </w:r>
      <w:r>
        <w:br/>
      </w:r>
      <w:r>
        <w:rPr>
          <w:rFonts w:ascii="Times New Roman"/>
          <w:b/>
          <w:i w:val="false"/>
          <w:color w:val="000000"/>
        </w:rPr>
        <w:t xml:space="preserve">
Астаны и Алматы на увеличение денежного довольствия и </w:t>
      </w:r>
      <w:r>
        <w:br/>
      </w:r>
      <w:r>
        <w:rPr>
          <w:rFonts w:ascii="Times New Roman"/>
          <w:b/>
          <w:i w:val="false"/>
          <w:color w:val="000000"/>
        </w:rPr>
        <w:t xml:space="preserve">
материально-техническое оснащение участковых инспекторов </w:t>
      </w:r>
      <w:r>
        <w:br/>
      </w:r>
      <w:r>
        <w:rPr>
          <w:rFonts w:ascii="Times New Roman"/>
          <w:b/>
          <w:i w:val="false"/>
          <w:color w:val="000000"/>
        </w:rPr>
        <w:t xml:space="preserve">
полиции" на 2004 год </w:t>
      </w:r>
    </w:p>
    <w:bookmarkEnd w:id="21"/>
    <w:p>
      <w:pPr>
        <w:spacing w:after="0"/>
        <w:ind w:left="0"/>
        <w:jc w:val="both"/>
      </w:pPr>
      <w:r>
        <w:rPr>
          <w:rFonts w:ascii="Times New Roman"/>
          <w:b w:val="false"/>
          <w:i w:val="false"/>
          <w:color w:val="000000"/>
          <w:sz w:val="28"/>
        </w:rPr>
        <w:t xml:space="preserve">      1. Стоимость: 716000 тысяч тенге (семьсот шестнадцать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2002 года N 1430 "О программе профилактики правонарушений и борьбы с преступностью в Республике Казахстан на 2003-2004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охрана общественного порядка и профилактика правонарушений. </w:t>
      </w:r>
      <w:r>
        <w:br/>
      </w:r>
      <w:r>
        <w:rPr>
          <w:rFonts w:ascii="Times New Roman"/>
          <w:b w:val="false"/>
          <w:i w:val="false"/>
          <w:color w:val="000000"/>
          <w:sz w:val="28"/>
        </w:rPr>
        <w:t xml:space="preserve">
      5. Задачи бюджетной программы: повышение оплаты труда и материально-техническое оснащение участковых инспекторов полиции.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023        Целевые    Перечисление целевых      В те-  Минис- </w:t>
      </w:r>
      <w:r>
        <w:br/>
      </w:r>
      <w:r>
        <w:rPr>
          <w:rFonts w:ascii="Times New Roman"/>
          <w:b w:val="false"/>
          <w:i w:val="false"/>
          <w:color w:val="000000"/>
          <w:sz w:val="28"/>
        </w:rPr>
        <w:t xml:space="preserve">
               трансферты трансфертов областным     чение  терство </w:t>
      </w:r>
      <w:r>
        <w:br/>
      </w:r>
      <w:r>
        <w:rPr>
          <w:rFonts w:ascii="Times New Roman"/>
          <w:b w:val="false"/>
          <w:i w:val="false"/>
          <w:color w:val="000000"/>
          <w:sz w:val="28"/>
        </w:rPr>
        <w:t xml:space="preserve">
               областным  бюджетам, бюджетам горо-  года   внутрен- </w:t>
      </w:r>
      <w:r>
        <w:br/>
      </w:r>
      <w:r>
        <w:rPr>
          <w:rFonts w:ascii="Times New Roman"/>
          <w:b w:val="false"/>
          <w:i w:val="false"/>
          <w:color w:val="000000"/>
          <w:sz w:val="28"/>
        </w:rPr>
        <w:t xml:space="preserve">
               бюджетам,  дов Астаны и Алматы на           них дел </w:t>
      </w:r>
      <w:r>
        <w:br/>
      </w:r>
      <w:r>
        <w:rPr>
          <w:rFonts w:ascii="Times New Roman"/>
          <w:b w:val="false"/>
          <w:i w:val="false"/>
          <w:color w:val="000000"/>
          <w:sz w:val="28"/>
        </w:rPr>
        <w:t xml:space="preserve">
               бюджетам   увеличение денежного             Респуб- </w:t>
      </w:r>
      <w:r>
        <w:br/>
      </w:r>
      <w:r>
        <w:rPr>
          <w:rFonts w:ascii="Times New Roman"/>
          <w:b w:val="false"/>
          <w:i w:val="false"/>
          <w:color w:val="000000"/>
          <w:sz w:val="28"/>
        </w:rPr>
        <w:t xml:space="preserve">
               городов    довольствия и мате-              лики </w:t>
      </w:r>
      <w:r>
        <w:br/>
      </w:r>
      <w:r>
        <w:rPr>
          <w:rFonts w:ascii="Times New Roman"/>
          <w:b w:val="false"/>
          <w:i w:val="false"/>
          <w:color w:val="000000"/>
          <w:sz w:val="28"/>
        </w:rPr>
        <w:t xml:space="preserve">
               Астаны и   риально-техническое              Казах- </w:t>
      </w:r>
      <w:r>
        <w:br/>
      </w:r>
      <w:r>
        <w:rPr>
          <w:rFonts w:ascii="Times New Roman"/>
          <w:b w:val="false"/>
          <w:i w:val="false"/>
          <w:color w:val="000000"/>
          <w:sz w:val="28"/>
        </w:rPr>
        <w:t xml:space="preserve">
               Алматы на  оснащение участковых             стан, </w:t>
      </w:r>
      <w:r>
        <w:br/>
      </w:r>
      <w:r>
        <w:rPr>
          <w:rFonts w:ascii="Times New Roman"/>
          <w:b w:val="false"/>
          <w:i w:val="false"/>
          <w:color w:val="000000"/>
          <w:sz w:val="28"/>
        </w:rPr>
        <w:t xml:space="preserve">
               увеличение инспекторов полиции,             Акиматы </w:t>
      </w:r>
      <w:r>
        <w:br/>
      </w:r>
      <w:r>
        <w:rPr>
          <w:rFonts w:ascii="Times New Roman"/>
          <w:b w:val="false"/>
          <w:i w:val="false"/>
          <w:color w:val="000000"/>
          <w:sz w:val="28"/>
        </w:rPr>
        <w:t xml:space="preserve">
               денежного  согласно решения Прави-          облас- </w:t>
      </w:r>
      <w:r>
        <w:br/>
      </w:r>
      <w:r>
        <w:rPr>
          <w:rFonts w:ascii="Times New Roman"/>
          <w:b w:val="false"/>
          <w:i w:val="false"/>
          <w:color w:val="000000"/>
          <w:sz w:val="28"/>
        </w:rPr>
        <w:t xml:space="preserve">
               довольст-  тельства Республики              тей, </w:t>
      </w:r>
      <w:r>
        <w:br/>
      </w:r>
      <w:r>
        <w:rPr>
          <w:rFonts w:ascii="Times New Roman"/>
          <w:b w:val="false"/>
          <w:i w:val="false"/>
          <w:color w:val="000000"/>
          <w:sz w:val="28"/>
        </w:rPr>
        <w:t xml:space="preserve">
               вия и      Казахстан.                       городов </w:t>
      </w:r>
      <w:r>
        <w:br/>
      </w:r>
      <w:r>
        <w:rPr>
          <w:rFonts w:ascii="Times New Roman"/>
          <w:b w:val="false"/>
          <w:i w:val="false"/>
          <w:color w:val="000000"/>
          <w:sz w:val="28"/>
        </w:rPr>
        <w:t xml:space="preserve">
               мате-                                       Астаны и </w:t>
      </w:r>
      <w:r>
        <w:br/>
      </w:r>
      <w:r>
        <w:rPr>
          <w:rFonts w:ascii="Times New Roman"/>
          <w:b w:val="false"/>
          <w:i w:val="false"/>
          <w:color w:val="000000"/>
          <w:sz w:val="28"/>
        </w:rPr>
        <w:t xml:space="preserve">
               риально-                                    Алматы, </w:t>
      </w:r>
      <w:r>
        <w:br/>
      </w:r>
      <w:r>
        <w:rPr>
          <w:rFonts w:ascii="Times New Roman"/>
          <w:b w:val="false"/>
          <w:i w:val="false"/>
          <w:color w:val="000000"/>
          <w:sz w:val="28"/>
        </w:rPr>
        <w:t xml:space="preserve">
               техничес-                                   Главные </w:t>
      </w:r>
      <w:r>
        <w:br/>
      </w:r>
      <w:r>
        <w:rPr>
          <w:rFonts w:ascii="Times New Roman"/>
          <w:b w:val="false"/>
          <w:i w:val="false"/>
          <w:color w:val="000000"/>
          <w:sz w:val="28"/>
        </w:rPr>
        <w:t xml:space="preserve">
               кое осна-                                   управле- </w:t>
      </w:r>
      <w:r>
        <w:br/>
      </w:r>
      <w:r>
        <w:rPr>
          <w:rFonts w:ascii="Times New Roman"/>
          <w:b w:val="false"/>
          <w:i w:val="false"/>
          <w:color w:val="000000"/>
          <w:sz w:val="28"/>
        </w:rPr>
        <w:t xml:space="preserve">
               щение                                       ния </w:t>
      </w:r>
      <w:r>
        <w:br/>
      </w:r>
      <w:r>
        <w:rPr>
          <w:rFonts w:ascii="Times New Roman"/>
          <w:b w:val="false"/>
          <w:i w:val="false"/>
          <w:color w:val="000000"/>
          <w:sz w:val="28"/>
        </w:rPr>
        <w:t xml:space="preserve">
               участковых                                  внутрен- </w:t>
      </w:r>
      <w:r>
        <w:br/>
      </w:r>
      <w:r>
        <w:rPr>
          <w:rFonts w:ascii="Times New Roman"/>
          <w:b w:val="false"/>
          <w:i w:val="false"/>
          <w:color w:val="000000"/>
          <w:sz w:val="28"/>
        </w:rPr>
        <w:t xml:space="preserve">
               инспекто-                                   них дел </w:t>
      </w:r>
      <w:r>
        <w:br/>
      </w:r>
      <w:r>
        <w:rPr>
          <w:rFonts w:ascii="Times New Roman"/>
          <w:b w:val="false"/>
          <w:i w:val="false"/>
          <w:color w:val="000000"/>
          <w:sz w:val="28"/>
        </w:rPr>
        <w:t xml:space="preserve">
               ров поли-                                   облас- </w:t>
      </w:r>
      <w:r>
        <w:br/>
      </w:r>
      <w:r>
        <w:rPr>
          <w:rFonts w:ascii="Times New Roman"/>
          <w:b w:val="false"/>
          <w:i w:val="false"/>
          <w:color w:val="000000"/>
          <w:sz w:val="28"/>
        </w:rPr>
        <w:t xml:space="preserve">
               ции                                         тей, </w:t>
      </w:r>
      <w:r>
        <w:br/>
      </w:r>
      <w:r>
        <w:rPr>
          <w:rFonts w:ascii="Times New Roman"/>
          <w:b w:val="false"/>
          <w:i w:val="false"/>
          <w:color w:val="000000"/>
          <w:sz w:val="28"/>
        </w:rPr>
        <w:t xml:space="preserve">
                                                           Управ- </w:t>
      </w:r>
      <w:r>
        <w:br/>
      </w:r>
      <w:r>
        <w:rPr>
          <w:rFonts w:ascii="Times New Roman"/>
          <w:b w:val="false"/>
          <w:i w:val="false"/>
          <w:color w:val="000000"/>
          <w:sz w:val="28"/>
        </w:rPr>
        <w:t xml:space="preserve">
                                                           ления </w:t>
      </w:r>
      <w:r>
        <w:br/>
      </w:r>
      <w:r>
        <w:rPr>
          <w:rFonts w:ascii="Times New Roman"/>
          <w:b w:val="false"/>
          <w:i w:val="false"/>
          <w:color w:val="000000"/>
          <w:sz w:val="28"/>
        </w:rPr>
        <w:t xml:space="preserve">
                                                           внутрен- </w:t>
      </w:r>
      <w:r>
        <w:br/>
      </w:r>
      <w:r>
        <w:rPr>
          <w:rFonts w:ascii="Times New Roman"/>
          <w:b w:val="false"/>
          <w:i w:val="false"/>
          <w:color w:val="000000"/>
          <w:sz w:val="28"/>
        </w:rPr>
        <w:t xml:space="preserve">
                                                           них дел </w:t>
      </w:r>
      <w:r>
        <w:br/>
      </w:r>
      <w:r>
        <w:rPr>
          <w:rFonts w:ascii="Times New Roman"/>
          <w:b w:val="false"/>
          <w:i w:val="false"/>
          <w:color w:val="000000"/>
          <w:sz w:val="28"/>
        </w:rPr>
        <w:t xml:space="preserve">
                                                           облас- </w:t>
      </w:r>
      <w:r>
        <w:br/>
      </w:r>
      <w:r>
        <w:rPr>
          <w:rFonts w:ascii="Times New Roman"/>
          <w:b w:val="false"/>
          <w:i w:val="false"/>
          <w:color w:val="000000"/>
          <w:sz w:val="28"/>
        </w:rPr>
        <w:t xml:space="preserve">
                                                           тей, </w:t>
      </w:r>
      <w:r>
        <w:br/>
      </w:r>
      <w:r>
        <w:rPr>
          <w:rFonts w:ascii="Times New Roman"/>
          <w:b w:val="false"/>
          <w:i w:val="false"/>
          <w:color w:val="000000"/>
          <w:sz w:val="28"/>
        </w:rPr>
        <w:t xml:space="preserve">
                                                           Главные </w:t>
      </w:r>
      <w:r>
        <w:br/>
      </w:r>
      <w:r>
        <w:rPr>
          <w:rFonts w:ascii="Times New Roman"/>
          <w:b w:val="false"/>
          <w:i w:val="false"/>
          <w:color w:val="000000"/>
          <w:sz w:val="28"/>
        </w:rPr>
        <w:t xml:space="preserve">
                                                           управ- </w:t>
      </w:r>
      <w:r>
        <w:br/>
      </w:r>
      <w:r>
        <w:rPr>
          <w:rFonts w:ascii="Times New Roman"/>
          <w:b w:val="false"/>
          <w:i w:val="false"/>
          <w:color w:val="000000"/>
          <w:sz w:val="28"/>
        </w:rPr>
        <w:t xml:space="preserve">
                                                           ления </w:t>
      </w:r>
      <w:r>
        <w:br/>
      </w:r>
      <w:r>
        <w:rPr>
          <w:rFonts w:ascii="Times New Roman"/>
          <w:b w:val="false"/>
          <w:i w:val="false"/>
          <w:color w:val="000000"/>
          <w:sz w:val="28"/>
        </w:rPr>
        <w:t xml:space="preserve">
                                                           внутрен- </w:t>
      </w:r>
      <w:r>
        <w:br/>
      </w:r>
      <w:r>
        <w:rPr>
          <w:rFonts w:ascii="Times New Roman"/>
          <w:b w:val="false"/>
          <w:i w:val="false"/>
          <w:color w:val="000000"/>
          <w:sz w:val="28"/>
        </w:rPr>
        <w:t xml:space="preserve">
                                                           них дел </w:t>
      </w:r>
      <w:r>
        <w:br/>
      </w:r>
      <w:r>
        <w:rPr>
          <w:rFonts w:ascii="Times New Roman"/>
          <w:b w:val="false"/>
          <w:i w:val="false"/>
          <w:color w:val="000000"/>
          <w:sz w:val="28"/>
        </w:rPr>
        <w:t xml:space="preserve">
                                                           городов </w:t>
      </w:r>
      <w:r>
        <w:br/>
      </w:r>
      <w:r>
        <w:rPr>
          <w:rFonts w:ascii="Times New Roman"/>
          <w:b w:val="false"/>
          <w:i w:val="false"/>
          <w:color w:val="000000"/>
          <w:sz w:val="28"/>
        </w:rPr>
        <w:t xml:space="preserve">
                                                           Астаны и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криминальной ситуации в регионах; предупреждение, выявление, пресечение преступлений и административных правонарушений, укрепление общественного порядка и обеспечение общественной безопасности. </w:t>
      </w:r>
    </w:p>
    <w:p>
      <w:pPr>
        <w:spacing w:after="0"/>
        <w:ind w:left="0"/>
        <w:jc w:val="both"/>
      </w:pPr>
      <w:r>
        <w:rPr>
          <w:rFonts w:ascii="Times New Roman"/>
          <w:b w:val="false"/>
          <w:i w:val="false"/>
          <w:color w:val="000000"/>
          <w:sz w:val="28"/>
        </w:rPr>
        <w:t xml:space="preserve">      Примечание: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отражается в паспорте соответствующей местной бюджетной программе. </w:t>
      </w:r>
    </w:p>
    <w:p>
      <w:pPr>
        <w:spacing w:after="0"/>
        <w:ind w:left="0"/>
        <w:jc w:val="both"/>
      </w:pPr>
      <w:r>
        <w:rPr>
          <w:rFonts w:ascii="Times New Roman"/>
          <w:b w:val="false"/>
          <w:i w:val="false"/>
          <w:color w:val="000000"/>
          <w:sz w:val="28"/>
        </w:rPr>
        <w:t xml:space="preserve">Для служебного пользования </w:t>
      </w:r>
    </w:p>
    <w:p>
      <w:pPr>
        <w:spacing w:after="0"/>
        <w:ind w:left="0"/>
        <w:jc w:val="both"/>
      </w:pPr>
      <w:r>
        <w:rPr>
          <w:rFonts w:ascii="Times New Roman"/>
          <w:b w:val="false"/>
          <w:i w:val="false"/>
          <w:color w:val="000000"/>
          <w:sz w:val="28"/>
        </w:rPr>
        <w:t xml:space="preserve">Приложение 32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201 - Министерство внутренних дел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6" w:id="22"/>
    <w:p>
      <w:pPr>
        <w:spacing w:after="0"/>
        <w:ind w:left="0"/>
        <w:jc w:val="both"/>
      </w:pPr>
      <w:r>
        <w:rPr>
          <w:rFonts w:ascii="Times New Roman"/>
          <w:b w:val="false"/>
          <w:i w:val="false"/>
          <w:color w:val="ff0000"/>
          <w:sz w:val="28"/>
        </w:rPr>
        <w:t xml:space="preserve">
      Приложение с грифом "ДСП" не подлежит введению в базу данных "Закон". &lt;*&gt; </w:t>
      </w:r>
      <w:r>
        <w:br/>
      </w:r>
      <w:r>
        <w:rPr>
          <w:rFonts w:ascii="Times New Roman"/>
          <w:b w:val="false"/>
          <w:i w:val="false"/>
          <w:color w:val="ff0000"/>
          <w:sz w:val="28"/>
        </w:rPr>
        <w:t xml:space="preserve">
      Сноска. В приложение 32 внесены изменения - постановлениями Правительства РК от 10 апреля 2004 г. </w:t>
      </w:r>
      <w:r>
        <w:rPr>
          <w:rFonts w:ascii="Times New Roman"/>
          <w:b w:val="false"/>
          <w:i w:val="false"/>
          <w:color w:val="ff0000"/>
          <w:sz w:val="28"/>
        </w:rPr>
        <w:t xml:space="preserve">N 402 </w:t>
      </w:r>
      <w:r>
        <w:rPr>
          <w:rFonts w:ascii="Times New Roman"/>
          <w:b w:val="false"/>
          <w:i w:val="false"/>
          <w:color w:val="ff0000"/>
          <w:sz w:val="28"/>
        </w:rPr>
        <w:t xml:space="preserve"> (вступает в силу с 1 января 2004 г.); от 26 ноября 2004 г. </w:t>
      </w:r>
      <w:r>
        <w:rPr>
          <w:rFonts w:ascii="Times New Roman"/>
          <w:b w:val="false"/>
          <w:i w:val="false"/>
          <w:color w:val="ff0000"/>
          <w:sz w:val="28"/>
        </w:rPr>
        <w:t xml:space="preserve">N 197я </w:t>
      </w:r>
      <w:r>
        <w:rPr>
          <w:rFonts w:ascii="Times New Roman"/>
          <w:b w:val="false"/>
          <w:i w:val="false"/>
          <w:color w:val="ff0000"/>
          <w:sz w:val="28"/>
        </w:rPr>
        <w:t xml:space="preserve"> .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