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7cb5" w14:textId="d2a7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(Министерство охраны окружающей среды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Республики Казахстан согласно приложениям 569, 570, 571, 572, 573, 574, 575, 576, 577, 578, 579, 580, 581, 582, 583.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Сноска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569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июля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150г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391340 тысяч тенге (триста девяносто один миллион триста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и территориальных органов Министерства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и территориальных органов Министерства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001   Аппарат    Содержание центрального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Министерства 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охраны окружающей среды 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Республики Казахстан             окру-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согласно утвержденному           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лимиту численности в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107 единиц.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002   Аппараты   Содержание аппаратов 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территориальных органов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Министерства охраны     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окружающей среды                 окру-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            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согласно утвержденному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лимиту штатной числен-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ности в количестве 805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единиц.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возложенных на Министерство охраны окружающей среды Республики Казахстан и его территориальных органов функций.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570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1 353 тысячи тенге (один миллион триста пятьдесят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005   Повышение  Приобретение услуг по     Фев-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раль-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       государственных служащих  ноябрь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согласно утвержденному 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плану повышения квалифи-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кации, в том числе  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государственному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языку. Среднегодовое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количество государствен-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служащих, проходящих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курсы: повышения квалифи-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кации - 270,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государственному языку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государственных служащих путем формирования и развития системы качественного обучения государственных служащих, которая отвечает требованиям профессиональной государственной службы в современных экономических условиях.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571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Приложение</w:t>
      </w:r>
      <w:r>
        <w:rPr>
          <w:rFonts w:ascii="Times New Roman"/>
          <w:b w:val="false"/>
          <w:i/>
          <w:color w:val="000000"/>
          <w:sz w:val="28"/>
        </w:rPr>
        <w:t xml:space="preserve"> 571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изменениями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 </w:t>
      </w:r>
      <w:r>
        <w:rPr>
          <w:rFonts w:ascii="Times New Roman"/>
          <w:b w:val="false"/>
          <w:i/>
          <w:color w:val="000000"/>
          <w:sz w:val="28"/>
        </w:rPr>
        <w:t>июля</w:t>
      </w:r>
      <w:r>
        <w:rPr>
          <w:rFonts w:ascii="Times New Roman"/>
          <w:b w:val="false"/>
          <w:i/>
          <w:color w:val="000000"/>
          <w:sz w:val="28"/>
        </w:rPr>
        <w:t xml:space="preserve"> 2003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охрана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окружающей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136200 тысяч тенге (сто тридцать шесть миллионов двести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Водный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1993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1997 года "Об экологической экспертизе";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2002 года "Об охране атмосферного воздуха";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1993 года "Об охране, воспроизводстве и использовании животного мира";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N 1121 "О мерах по поддержке и развитию Аральского региона"; Программа действий Правительства Республики Казахстан на 2002-2004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2002 года N 827;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июня 1995 года "О нефти",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2002 года N 1346 "О создании закрытого акционерного общества "Казахский институт нефти и газа",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1996 года N 745 "Об утверждении Единых правил разработки нефтяных и газовых месторождений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N 105 "Об утверждении положения о порядке проведения нефтяных операций на море и внутренних водоемах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охрана окружающей среды, предупреждение возможного отрицательного антропогенного воздействия на окружающую среду, создание Региональной системы экологического мониторинга и прогнозирования казахстанского сектора Каспийского моря.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выявление, пресечение и предупреждение нарушений экологических требований в области охраны, воспроизводства и использования животного и растительного мира, а также природоохранного режима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проведение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проведение экологического мониторинга, информационное обеспечение государственных органов в части состояния загрязнения основных компонентов природной среды и оценки эффективности природоохранных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разработка концепции Региональной системы экологического мониторинга и прогнозирования ситуации природной системы казахстанского сектора Каспийского моря (далее - КСКМ);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создание проекта приборно-методической базы проведения экологического мониторинга КСКМ по определению степени загрязнения морской экосистемы";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разработка компьютерных моделей природных экосистем Каспийского моря, прибрежной зоны и побережья.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031        Проведение                              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экологи-                                  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ческого                                 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мониторин-                        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га и охра-                      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окру-                       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жающей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среды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030   Оператив-  1. Оперативные мероприя-  март-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ные меро-  тия по проверке соблюде-  май  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приятия    ния экологических требо-     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 охране  ваний в период весеннего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окружаю-   нереста ценных видов рыб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щей среды  на крупных рыбохозяйст-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венных объектах.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Оперативные мероприя-  ав-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тия по проверке соблюде-  густ-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 экологических требо-  ок-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ваний в ленточных борах   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Павлодарской и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Казахстанской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предусмотренных лесным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Оперативные мероприя-  ап-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тия по проверке соблюде-  рель-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 экологических требо- 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ваний при изъятии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природы редких видов      ок-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животных, находящихся     тябрь-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 угрозой исчезновения,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 также их ввоза в страну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вывоза за ее пределы.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Оперативные мероприя-  июнь-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тия по проверке соблюде-  сен-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 природоохранного      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режима особо охраняемых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природных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Внеплановые рейды по 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проверке и проведению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экспертно-аналитического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контроля при экстремаль-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экологических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ситуациях.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031   Проведе-   Проведение государствен-  фев-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       ной экологической экспер- раль-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государ-   тизы до 105 проектов,     де-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ственной   инициируемых государст-   кабрь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экологи-   венными органами.    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                    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экспертизы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032   Проведе-   1. Проведение:       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ние-       - мониторинга загрязнения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экологи-   атмосферного воздуха в 20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ческого    населенных пунктах, на 52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монито-    постах наблюдений по 16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ринга      показателям; загрязнения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атмосферных осадков на 40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метеостанциях по 10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показателям; загрязнения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поверхностных вод суши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60 водных объектах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44 реках, 6 озерах,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водохранилищах), 2 кана-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лах, 1 море, 165 гидро-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створах (ежемесячный отбор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проб до 50 показателей);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загрязнения почв в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населенных пунктах на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метеостанциях (два 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год);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ежедневных замеров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гамма-фона на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метеостанциях;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отбора проб атмосферных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выпаданий для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бета-активности на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метеостанциях;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Фоновый мониторинг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станции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"Боровое";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Сбор, 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информации, 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базы данных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загрязнения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мониторинга.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Разработка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экологического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прогнозирования ситуации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природной системы КСКМ.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Разработка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программы приборно-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методической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проведения экологического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мониторинга КСКМ: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определению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загрязнения морской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морской фауны, флоры,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планктона и бентоса;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определению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загрязнения атмосферного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воздуха компонентами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попутного газа, пылении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токсичных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степени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нефтепродуктами и деградация                                        растительно-почвенного покрова.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7. Приобретение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экспериментальной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лаборатории в соответствии с                                        вышеопределенной программой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приборно-методической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проведения экомониторинга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прогнозирования природной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КСКМ.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Список оборудования: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10 компьютеров, 5 лазерных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принтеров, 1 сканер, 2 газовых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хроматографа, 2 дистиллятора,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вытяжных шкафа,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спектрофотометра,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радиометра-дозиметра,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нефелометра,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 газоанализаторов,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 иономера, 4 весов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лабораторных, 2 камеры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сушильные.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8. Проектирование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экологического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части космического,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воздушного и наземного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базирования и коммуникационной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передачи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9. Разработка компьютерных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интегральных моделей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природных экосистем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Каспийского моря,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прибрежной зоны и побережья,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модели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распространения локальных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техногенных выбросов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сбросов. Определение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структуры, функции,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параметров и форматов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банка данных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экологических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033   Мониторинг Организация и ведение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охраны ок- мониторинга на территории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ружающей   города Кызылорда по 6   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среды и    показателям: загрязнение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здоровья   атмосферного воздуха,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населения  поверхностных и подземных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городе   вод, почв, радиационный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Кызылорде  фон (замеры гамма-фона и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бета-активности), состоя-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 здоровья городского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Сбор, обработка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ции, сопровождение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данных мониторинга.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Составление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выявление, пресечение и предупреждение нарушений экологических требований в области охраны, воспроизводства и использования животного и растительного мира, а также природоохранного режима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заключения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получение системы показателей, характеризующих состояние окружающей среды, выработка рекомендаций по улучшению состояния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Концепция Региональной системы экологического мониторинга казахстанского сектора Каспийского моря;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проект системы экологического мониторинга Каспийского региона и методологию аналитических исследований состояния окружающей среды, позволяющей обеспечить государственные органы и других пользователей информацией о состоянии природных ресурсов и компонентов природной среды Каспийского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создана экспериментальная лаборатория, оснащенная современными приборами и методикой определения степени загрязнения окружающей среды.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572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Экологические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</w:t>
      </w:r>
      <w:r>
        <w:rPr>
          <w:rFonts w:ascii="Times New Roman"/>
          <w:b/>
          <w:i w:val="false"/>
          <w:color w:val="000000"/>
          <w:sz w:val="28"/>
        </w:rPr>
        <w:t>ружающей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40 000 тысяч тенге (сорок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2002 года "Об охране атмосферного воздуха"; План мероприятий по реализации Программы Правительства Республики Казахстан на 2002-2004 годы,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улучшение состояния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исследование экологического состояния объектов окружающей среды, разработка нормативов и стандартов в области охраны окружающей среды, выработка рекомендаций по улучшению состояния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032        Экологи-   1. Обследование террито-  март-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ческие     рии военно-испытательного ноябрь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исследова- полигона "Капустин Яр"       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ния, раз-  по 5 районам Западно-  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работка    Казахстанской области.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стандартов 2. Корректировка и        март-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нормати- разработка нормативов     ноябрь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вов в      и стандартов в области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области    охраны окружающей среды.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охраны     3. Инвентаризация выбро-  март-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окружающей сов парниковых газов в   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среды      Республике Казахстан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2002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Оценка радиоэкологи-   март-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ческой обстановки        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Курчумского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Сбор и анализ данных  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разработки отраслевой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программы "Охрана        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2004-2006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13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150ад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отчеты по экологическим исследованиям;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выработка рекомендаций по улучшению состояния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разработка нормативов и стандартов в области охраны окружающей среды.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573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гидрометеорологического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467 145 тысяч тенге (четыреста шестьдесят семь миллионов сто сорок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Водный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1993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апреля 1993 года N 296 "О присоединении к конвенции Всемирной метеорологической организации";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1996 года N 38 "Об утверждении Положения о статусе наблюдательной станции за состоянием природной среды"; постановление Правительства Республики Казахстан от 15 февраля 1998 года N 160 "Об утверждении Положения о порядке государственного учета вод и их использования"; Соглашение о взаимодействии в области гидрометеорологии (город Москва, 8 февраля 1992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гидрометеорологической информацией центральных и местных исполнительных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проведение наблюдений, сбор, анализ и обобщение гидрометеорологических данных, составление прогнозов погоды и гидрометеорологическое обслуживание.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033        Ведение    1. Проведение стандартных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гидроме-   и дополнительных гидроме-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теорологи- теорологических наблюде-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ческого    ний для получения      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мониторин- ежедневной гидрометеороло-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га         гической информации на 244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метеостанциях, 23 метео-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постах, 9 агрометеорологи-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ческих постах, 5 пунктах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озонометрических наблюде-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ний, 14 пунктах актиномет-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рических наблюдений,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пунктов теплобалансовых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наблюдений, 206 гидропос-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тах, 16 снегомаршрутах,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снеголавинных станциях,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 также одноразового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зондирования атмосферы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 аэрологических 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Сбор и 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гидрометеорологической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Разработка и составле-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 краткосрочных, долго-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срочных метеорологических,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гидрологических и агроме-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теорологических прогнозов.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Штормовые предупрежде-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 об угрозе и факте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возникновения опасных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стихийных гидрометеороло-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гических явлений.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Климатологическая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обработка.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Обеспечение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органов гидрометеорологи-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ческой информацией.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ежедневный метеорологический бюллетень по территории Казахстана в количестве 253 штук, представляемый 10-и государственным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ежемесячный метеорологический бюллетень погоды по территории Казахстана в количестве 12 штук представляемый 4-м государственным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прогноз погоды на 2 и 3 суток по 14 областям в количестве 5110 штук, представляемый 10-ти государственным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прогноз погоды на неделю по 14 областям в количестве 728 штук, представляемый 10-ти государственным органам;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штормовые предупреждения о возможности возникновения опасных и стихийных гидрометеорологических явлений по областям и административным центрам Казахстана в случае угрозы или факта возникновения, представляемый 26-ти государственным органам.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574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перевооружение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гидрометеорологического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наблюдения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</w:t>
      </w:r>
      <w:r>
        <w:rPr>
          <w:rFonts w:ascii="Times New Roman"/>
          <w:b/>
          <w:i w:val="false"/>
          <w:color w:val="000000"/>
          <w:sz w:val="28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43 000 тысячи тенге (сорок три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Водный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1993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апреля 1993 года N 296 "О присоединении к конвенции Всемирной метеорологической организации";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1996 года N 38 "Об утверждении Положения о статусе наблюдательной станции за состоянием природной среды"; постановление Правительства Республики Казахстан от 15 февраля 1998 года N 160 "Об утверждении Положения о порядке государственного учета вод и их использования"; Соглашение о взаимодействии в области гидрометеорологии (город Москва, 8 февраля 1992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гидрометеорологического мониторинга на территории Республики Казахстан, улучшение качества наблюдений и гидрометеорологических прогнозов.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приведение оснащенности гидрометеорологических станций и постов в соответствии с нормативными требованиями Всемирной метеорологической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034        Техничес-  Замена радиолокационной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кое пере-  системы на 3 действующих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вооружение аэрологических станциях.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служб      Приобретение: 3-х вычис-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гидроме-   лительных систем АВК-1;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теорологи- барометров БРС - 25 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ческого    комплектов; поверочного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монито-    барометрического комплекса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ринга      -1 комплект; анеморумбо-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метров М-63 - 69 комплек-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тов; радиостанций - 6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штук; аэрологического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результаты: модернизация и эффективное использование гидрометеорологических станций, ожидается 80% укомплектованности и плановая замена морально устаревших и вредных для здоровья приборов и оборудований.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575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Мониторинг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подв</w:t>
      </w:r>
      <w:r>
        <w:rPr>
          <w:rFonts w:ascii="Times New Roman"/>
          <w:b/>
          <w:i w:val="false"/>
          <w:color w:val="000000"/>
          <w:sz w:val="28"/>
        </w:rPr>
        <w:t>ерженной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воздействию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ракетно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космической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40 000 тысяч тенге (сорок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2002 года "Об охране атмосферного воздуха"; Концепция общественной и экологической безопасности,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от 30 апреля 1996 года N 2967; Соглашение между Правительством Республики Казахстан и Правительством Российской Федерации от 4 октября 1997 года по экологии и природопользованию на территории комплекса "Байконур" в условиях его аренды; План реализации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от 18 ноября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экологической безопасности эксплуатации ракетно-космических комплексов и снижение их влияния на окружающую среду и здоровье населения на территориях, подверженных воздействию ракетно-космической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организация системы экологического мониторинга на космодроме "Байконур" и в районах падения отделяющихся частей ракет-носителей, проведение космического и наземного мониторинга процессов, происходящих в различных слоях околоземного космического пространства, физико-химическая диагностика содержания компонента ракетного топлива и продуктов их разложения в различных компонентах окружающей среды, комплексная экологическая оценка состояния территорий, подверженных воздействию ракетно-космической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036        Мониторинг Разработка программы       I 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экологи-   организации и функциони-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ческого    рования системы экологи-  тал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состояния  ческого мониторинга на 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участков   космодроме "Байконур" и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территории районах падения отделяю-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щихся частей ракет-носи-         Респу-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Казахстан, телей.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подвержен- Проведение исследований   В те-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воз-   состояния окружающей      чение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действию   среды (синоптические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ракетно-   ситуации, атмосферный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космичес-  воздух, поверхностные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кой дея-   подземные воды, почвы,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тельности  растительный и животный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мир) территорий,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подверженных воздействию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ракетно-космической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 (Караган-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динской, Кызылординской,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Костанайской,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Казахстанской областей).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Организация и проведение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физико-химической       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диагностики атмосферного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воздуха, почв,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растений в районах паде-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 отделяющихся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ракетоносителей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космодрома.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Комплексная экологическая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оценка состояния террито-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рий, подверженных воздей-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ствию ракетно-космической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обеспечение организации и функционирования системы мониторинга экологического состояния космодрома "Байконур" и районов падения отделяющихся частей ракет-носителей, комплексная оценка экологического состояния территорий, подверженных воздействию ракетно-космической деятельности.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576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Приложение</w:t>
      </w:r>
      <w:r>
        <w:rPr>
          <w:rFonts w:ascii="Times New Roman"/>
          <w:b w:val="false"/>
          <w:i/>
          <w:color w:val="000000"/>
          <w:sz w:val="28"/>
        </w:rPr>
        <w:t xml:space="preserve"> 576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изменениями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 </w:t>
      </w:r>
      <w:r>
        <w:rPr>
          <w:rFonts w:ascii="Times New Roman"/>
          <w:b w:val="false"/>
          <w:i/>
          <w:color w:val="000000"/>
          <w:sz w:val="28"/>
        </w:rPr>
        <w:t>июля</w:t>
      </w:r>
      <w:r>
        <w:rPr>
          <w:rFonts w:ascii="Times New Roman"/>
          <w:b w:val="false"/>
          <w:i/>
          <w:color w:val="000000"/>
          <w:sz w:val="28"/>
        </w:rPr>
        <w:t xml:space="preserve"> 2003 </w:t>
      </w:r>
      <w:r>
        <w:rPr>
          <w:rFonts w:ascii="Times New Roman"/>
          <w:b w:val="false"/>
          <w:i/>
          <w:color w:val="000000"/>
          <w:sz w:val="28"/>
        </w:rPr>
        <w:t>го</w:t>
      </w:r>
      <w:r>
        <w:rPr>
          <w:rFonts w:ascii="Times New Roman"/>
          <w:b w:val="false"/>
          <w:i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реабилитации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залежных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земель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</w:t>
      </w:r>
      <w:r>
        <w:rPr>
          <w:rFonts w:ascii="Times New Roman"/>
          <w:b/>
          <w:i w:val="false"/>
          <w:color w:val="000000"/>
          <w:sz w:val="28"/>
        </w:rPr>
        <w:t>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Карагандинской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12320 тысяч тенге (двенадцать миллионов триста двадцать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сохранение, восстановление и устойчивое использование природных ресурсов на территориях с трудными для зернопроизводства условиями.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внедрение устойчивых систем землепользования в засушливых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осуществление мероприятий, способствующих получению доходов фермерами от реализации сельскохозяйственной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оценка уровня поглощения углерода для определения возможности участия Республики Казахстан в международной торговле "углеродными квотами";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разработка стратегии репликации результатов проекта в другие регионы Казахстана и Средней Азии.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037        Проект                                  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реабилита-                                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залеж-                              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земель                        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Шетского                        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района                         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Караган-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динской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области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029   Реализация Оплата налога на добав-   июль-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гранта за  ленную стоимость и       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счет внут- таможенных пошлин         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восстановление 500 гектаров залежных земель и 3,5 тысяч гектаров деградированных пастбищ; закладка питомников для производства саженцев-кустарников, установление 1-го ветроагрегата. В 2-х населенных пунктах будут организованы центры по закупу молока от фермеров и населения. Проведение подготовительных работ для последующих лет реализации проекта (подготовка почвы, приобретение семян и оборудований).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577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</w:t>
      </w:r>
      <w:r>
        <w:rPr>
          <w:rFonts w:ascii="Times New Roman"/>
          <w:b/>
          <w:i w:val="false"/>
          <w:color w:val="000000"/>
          <w:sz w:val="28"/>
        </w:rPr>
        <w:t>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зоны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Морпорт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Актау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40 100 тысяч тенге (сорок миллионов сто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Водный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1993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2002 года "Об охране атмосферного воздуха";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"О создании специальной экономической зоны "Морпорт Актау";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системы комплексных наблюдений за загрязнением окружающей среды для получения регулярной и объективной оценки состояния загрязнений морской акватории и других компонентов природной среды специальной экономической зоны "Морпорт Актау", с целью предупреждения возможного отрицательного антропогенного воздействия на экосистему Каспия.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организация экологического поста на территории специальной экономической зоны "Морпорт Актау"; организация работ по проведению экологического мониторинга за состоянием окружающей среды; формирование автоматизированной системы получения, обработки, хранения и распространения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041        Создание   Мероприятия по созданию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экологи-   экологического поста: 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ческого    1. Проектирование работ 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поста на   по созданию экологическо-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территории го поста:            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специаль-  - выбор точек контроля;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эконо- - выбор определяемых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мической   параметров и видов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зоны       анализа;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"Морпорт   - определение объема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Актау"     передаваемой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разработка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взаимодействия с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ственными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управления 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Приобретение: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лабораторного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вания,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стационарного поста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наблюдений за состоянием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атмосферного воздуха (ПНЗ)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 пост; портативной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лаборатории для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качества воды - 1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комплексной химико-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аналитической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 единица; иного обору-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дования, вспомогательных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расходных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лабораторной мебели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12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плавательных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(катер разъездной)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автомашины - 1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служебного здания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офисной мебели - 21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предмет;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оргтехники: 1 штука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компьютера, телефакс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прочее.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Проведение испытатель-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отбор контрольных проб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воздуха, воды, донных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отработка методики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отбора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создание эффективной системы обеспечения объективной информацией центральных и местных исполнительных органов по состоянию окружающей среды на территории специальной экономической зоны "Морпорт Актау".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578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Материально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окружающей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1 210 тысяч тенге (один миллион двести десять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деятельности Министерства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оснащение и укрепление материально-технической базы Министерства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200        Материаль-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Материаль- Приобретение офисной      I  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 мебели в количестве 22  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ческое     комплекта (стол письмен-  тал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обеспече-  ный, тумба выкатная,   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аппар- кресло офисное, шкаф 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рата цент- для документов).    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рального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оснащение и укрепление материально-технической базы способствуют эффективной деятельности центрального аппарата Министерства охраны окружающей среды Республики Казахстан.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579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Материально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окружающей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Кызылорды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4 300 тысяч тенге (четыре миллиона триста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Водный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1993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атмосферного воздуха" от 11 марта 2002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N 1121 "О мерах по поддержке и развитию Аральского региона".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эффективного функционирования Центра мониторинга охраны окружающей среды и здоровья населения города Кызылорды.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приобретение приборов и оборудований, включая офисное, для организации и ведения мониторинга окружающей среды, здоровья городского населения, формирование информационной автоматизированной системы получения, обработки, хранения и распространения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203        Материаль- Приобретение оборудования I-III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 для ведения мониторинга: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ческое     газоанализатор - 1 штука; тал 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обеспече-  дозиметры - 6 штук; иное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Центра оборудование.        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монито-    Приобретение компьютеров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ринга      - 5 штук; принтер - 3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охраны     штуки; сканер - 1 штука;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окружающей ксерокс - 2 штуки; модем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среды и    - 2 штуки; столы под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здоровья   компьютеры -5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населения  офисная мебель.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города     Приобретение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Кызылорды  средств ведения автомати-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зированных баз данных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ГИС (геоинформационная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система) - технологиях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эффективной деятельности Центра мониторинга окружающей среды и здоровья населения города Кызылорды.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580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очистки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сточных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Кызылорде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500 000 тысяч тенге (пятьсот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улучшение состояния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строительство станции биологической очистки в городе Кызылорде.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300        Строитель- Подготовка территории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ство стан- строительства.        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биоло- Строительство объектов  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гической   основного производствен-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очистки    ного назначения: канали-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сточных    зационного очистного 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вод в го-  сооружения, скважинного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роде       водозабора в поселке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Кызылорде  Титова.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Строительство объектов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энергетического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ва: трансформаторных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подстанций ПС-35/6 кв.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6(10)/0,4 кв., воздушной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линии электропередачи.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Устройство внешних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сооружений водоснабже-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ния, канализаций, тепло-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фикаций и газофикаций.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Строительство временных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зданий и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начало строительства станции биологической очистки сточных вод, объем выполненных работ по строительству станции биологической очистки сточных вод согласно проектно-сметной документации - 29,8% сметной стоимости объекта.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581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401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Целевые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Павлодарскому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продолжения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демеркуризационных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ОАО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Павл</w:t>
      </w:r>
      <w:r>
        <w:rPr>
          <w:rFonts w:ascii="Times New Roman"/>
          <w:b/>
          <w:i w:val="false"/>
          <w:color w:val="000000"/>
          <w:sz w:val="28"/>
        </w:rPr>
        <w:t>одарский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химический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завод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242 000 тысячи тенге (двести сорок два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годы"; постановление Кабинета Министров Республики Казахстан от 4 января 1994 года N 7 "О мерах по улучшению экологической и санитарно-гигиенической обстановки в Павлодарском промышленном регионе (ПО "Химпром")".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ликвидация очага ртутного загрязнения.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продолжение выполнения комплекса мероприятий в соответствии с проектом "Демеркуризация выведенного из эксплуатации производства хлора и каустика в городе Павлодаре", демеркуризационных работ на ОАО "Павлодарский химический завод".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401        Целевые    Выделение средств    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трансферты Павлодарскому областному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Павлодар-  бюджету для продолжения 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скому      следующих работ в соот-  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областному ветствии с утвержденной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бюджету    в установленном порядке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для про-   проектно-сметной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должения   документацией: разборка и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демерку-   демеркуризация бетонных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ризацион-  полов корпуса 31; захоро-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работ  нение отходов в хранилище;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ОАО     строительство противо-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"Павлодар- фильтрационной завесы;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ский хими- изготовление, монтаж,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ческий     наладка установки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завод"     демеркуризации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демеркуризация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мониторинг воздушной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среды в рабочей зоне;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исследование и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проектов II-ой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демеркуризации ртуть-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содержащих прудов,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накопителя Былкылдак;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вертикальная планировка;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ремонт и содержание дорог.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локализация очага ртутного загрязнения и предотвращение выноса ртути через подземные воды; 100% выполнение работ по первой и второй картам хранилищ, в соответствии с утвержденной в установленном порядке проектно-сметной документацией - 73% от всей сметной стоимости.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582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Целевые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Казахстанскому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сооружения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очистки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Семипалатинске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500 000 тысяч тенге (пятьсот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протокол совещания у Премьер-Министра Республики Казахстан Тасмагамбетова И.Н. "Проблемные вопросы Восточно-Казахстанской области" от 15 июня 2002 года N 20-35/4906; Соглашение между Правительством Российской Федерации и Правительством Республики Казахстан от 27 августа 1992 года "О совместном использовании и охране трансграничных водных объектов".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оздоровление окружающей среды, уменьшение отрицательного на нее антропогенного воздействия, обеспечение биологической очистки сточных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проведение комплекса работ по строительству сооружения биологической очистки сточных вод в городе Семипалатинске.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402        Целевые    Перечисление целевых 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инвести-   инвестиционных трансфер-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ционные    тов бюджету Восточно-     года  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трансферты Казахстанской области для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Восточно-  строительства сооружения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Казахстан- биологической очистки   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скому      сточных вод в городе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областному Семипалатинске, согласно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бюджету на утвержденной проектно-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строитель- сметной документации.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биологи-                                    Акимат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                                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очистки             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сточных                                     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вод в                          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Семипала-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объем выполненных работ по строительству станции биологической очистки согласно проектно-сметной документации - 53,4% сметной стоимости объекта.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583     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Сопровождение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кадастры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природных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39 680 тысяч тенге (тридцать девять миллионов шестьсот восемьдесят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Лесной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1993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1993 года "Об охране, воспроизводстве и использовании животного мира";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особо охраняемых природных территориях";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1995 года N 1153 "Об утверждении порядка государственного учета животных и ведению государственного кадастра животного мира на территории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1995 года N 75 "Об утверждении порядка ведения государственного водного кадастра".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ведение государственных кадастров природных ресурсов, обеспечение единого государственного учета и оценки природного потенциала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функционирования информационной системы государственных кадастров природных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500        Сопровож-  Сопровождение баз данных: ян-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     - внесение информации в   варь-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базу данных и картирова-  ноябрь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ние территорий государст-        окружаю-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      венных учреждений по             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данных     охране лесов и животного        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"Государ-  мира и особо охраняемых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ственные   природных территорий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кадастры   (ООПТ) по состоянию на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природных  1998 год по Актюбинской,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ресурсов"  Атырауской, Жамбылской,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Западно-Казахстанской,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Кызылординской, Мангис-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тауской, Южно-Казахстан-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ской областям;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продолжение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созданию топографической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основы Геоинформационной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(ГИС) - масштаба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1:200000 по Актюбинской,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Атырауской, Жамбылской,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Западно-Казахстанской,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Кызылординской, Мангис-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тауской, Южно-Казахстан-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ской областям;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адаптация и включение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ГИС (геоинформационная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система) данных мониторин-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га загрязнения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организация сети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пополнения кадастровых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разработка подсистемы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запросов, анализа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представления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отладка и дооснащение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оборудованием автоматизи-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рованной системы Кадастров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техническое сопровожде-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ние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действующая единая система государственных кадастров природных ресурсов, кадастров источников загрязнения, а также базы данных состояния окружающей среды на основе ГИС (геоинформационная система) - технологий.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