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a0a7" w14:textId="cc9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чрезвычайным ситуациям)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чрезвычайным ситуациям согласно приложениям 584, 585, 586, 587, 588, 589, 590, 591, 592, 593, 594, 595, 596, 597, 598, 599, 600, 601.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584 с изменениями - постановлением Правительства Республики Казахстан от 1 июля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639696 тысяч тенге (шестьсот тридцать девять миллионов шестьсот девяносто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марта 2002 года N 825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чрезвычайным ситуациям и территориальных органов для достижения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и территориальных органов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134 штатных.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Выполнение функций,  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возложенных на Агентство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Республики Казахстан по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ситуациям.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1370 штатных   В те- 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единиц.                   чение  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Выполнение функций,       года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возложенных на террито-        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риальные органы Агентства       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по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функций на Агентство Республики Казахстан по чрезвычайным ситуациям и территориальные органы.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585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учебных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заведениях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112411 тысяч тенге (сто двенадцать миллионов четыреста одиннадцать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2000 года N 243 "О реорганизации Республиканского государственного казенного предприятия "Кокшетауский технический институт";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работникам государственных учреждений, не являющихся государственными служащими".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подготовка квалифицированных кадров в соответствии с государственным стандартом высшего профессионального образования по специальности 17.01 "Пожарная безопасность".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подготовка инженеров по специальности 17.01 "Пожарная безопасность".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мероприятия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009       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Кокшетау-  Содержание государствен-  В те-  Кокше-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ский тех-  ного учреждения Кокшетау- чение  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нический   ский технический институт года  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институт   Агентства Республики             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по чрезвычайным       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ситуациям со штатной           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численностью 120 единиц.        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учебно-образо-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вательной деятельности,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осуществление образова-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тельной деятельности,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включая учебную, методи-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ческую и научно-исследо-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вательскую деятельность,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слушателей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продовольствием, вещевым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обмундированием и выпла-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той стипендии.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обучение среднегодового количества слушателей - 440 единиц, выпуск специалистов с высшим образованием по специальности "Пожарная безопасность" - 63 единицы.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586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9 049 тысяч тенге (девять миллионов сорок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служащими"; Соглашение государств-участников СНГ о взаимодействии в области предупреждения и ликвидации чрезвычайных ситуаций природного и техногенного характера от 22 января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повышение профессионального уровня специалистов и работников в области чрезвычайных ситуаций природного и техногенного характера, подготовка квалифицированных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квалификации,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предупреждений и ликвидации чрезвычайных ситуаций, гражданской обороны страны, оказание методической помощи территориальным органам Агентства Республики Казахстан по чрезвычайным ситуациям, другим организациям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006   Повышение  Приобретение услуг  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(работ) по обучению 1450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слушателей по 47 катего-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переподго- риям, программа обучения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товка      предусматривает 62 темы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по чрезвычайным ситуациям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и гражданской обороне,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курс обучения составляет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учрежде-   одну неделю (42 учебных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ний        часа).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 Повышение  Обеспечение транспортных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расходов к месту назна-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чения и обратно слушате-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переподго- лей, обучающихся в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товка      Академии гражданской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за  защиты Министерства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рубежом    чрезвычайных ситуаций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Российской Федерации, и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членов их семей, расходы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провоз багажа.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уровня знаний и навыков в области чрезвычайных ситуаций и гражданской обороны 1450 слушателей, овладение ими новой техники и достижений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Обеспечение квалифицированными специалистами в области управления по чрезвычайным ситуациям, с плановым выпуском в 2003 году 7 единиц.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587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чрезвычайных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техноге</w:t>
      </w:r>
      <w:r>
        <w:rPr>
          <w:rFonts w:ascii="Times New Roman"/>
          <w:b/>
          <w:i w:val="false"/>
          <w:color w:val="000000"/>
          <w:sz w:val="28"/>
        </w:rPr>
        <w:t>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характера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380 300 тысяч тенге (триста восемьдесят миллионов триста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марта 1997 года "Об аварийно-спасательных службах и статусе спасателей";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гражданской обороне";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11 января 2002 года N 41 "О системе оплаты труда работников государственных учреждений, не являющихся государственными служащими";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2000 года N 1185 "Об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2000 года N 1037 "О создании государственных учреждений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2001 года N 40 "О создании государственного учреждения "Республиканский кризисный центр" Агентства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защита населения, хозяйственных объектов и территории Республики Казахстан при угрозе и возникновении чрезвычайных ситуаций в мирное и военное время, своевременное реагирование на чрезвычайные ситуации, прием и обработка информации о чрезвычайных ситуациях, обеспечение устойчивого и непрерывного управления аварийно-спасательными силами постоянной готовности и средствами ликвидации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высокой готовности к действиям в чрезвычайных ситуациях мирного и военного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задач, оперативное проведение поисково-спасательных и других неотложных работ по ликвидации последствий чрезвычайных ситуаций, организация и проведение спасательных и поисково-спасательных работ в труднодоступных районах, на объектах повышенной сложности, оказание неотложной помощи пострадавшим в результате стихийных бедствий, аварий и катастроф, своевременный и стабильный прием информации о чрезвычайных ситуациях посредством радиомобильной, радиотелефонной, транковой, спутниковой видами связи, оперативная обработка полученной информации, обеспечение круглосуточного дежурства оперативных работников на пункте управления аварийно-спасательными силами и чрезвычайными ситуациями,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организации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031       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ция ликви-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чрезвычай-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ций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техноген-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Республи-  Содержание государствен-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канский    ного учреждения "Респуб-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оператив-  ликанский оперативно-    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но-спаса-  спасательный отряд" 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тельный    (штатная численность - 56        "Респуб-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отряд      единиц)                        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отряд"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032   Содержание Содержание воинских       В те-  Войско-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воинских   частей (штатная числен-   чение  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частей     ность - 1202 единиц)      года  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28237,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52859,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68303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033   Аэромо-    Содержание государствен-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бильные    ных учреждений:           чение  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региональ- Центральный региональный 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ные опера- аэромобильный оперативно-        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тивно-спа- спасательный отряд              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сательные  (штатная численность - 40        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отряды     единиц), Западный регио-       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нальный аэромобильный          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оперативно-спасательный       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отряд (штатная численность       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-32 единицы), Восточный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региональный аэромобильный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оперативно-спасательный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отряд (штатная численность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- 32 единицы), Северный         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региональный аэромобильный       Западный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оперативно-спасательный        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отряд (штатная численность     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- 32 единицы), Южный          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региональный аэромобильный       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оперативно-спасательный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отряд (штатная численность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-32 единицы).          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Восточ-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Северный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Южный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отряд.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035   Республи-  Содержание государствен-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канский    ного учреждения "Респуб-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кризисный  ликанский кризисный      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      центр" (штатная числен-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ность - 25 единиц)               "Респуб-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кризис-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постоянной готовности Республиканского оперативно-спасательного отряда, воинских частей, аэромобильных региональных оперативно-спасательных отрядов к ликвидации чрезвычайных ситуаций природного и техногенного характера на территории Республики Казахстан, своевременная и качественная обработка информации о чрезвычайных ситуациях природного и техногенного характера, обеспечение устойчивого и непрерывного управления силами постоянной готовности и средств ликвидации чрезвычайных ситуаций.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588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588 с изменениями - постановлением Правительства Республики Казахстан от 1 июля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Эксплуатация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селезащиты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249243 тысячи тенге (двести сорок девять миллионов двести сорок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предупреждение селей, снежных лавин, оползней, обвалов и ликвидации их последствий, прогнозирование селевых явлений и землетрясений. Обеспечение эксплуатации селезащитных сооружений, надежной защиты населения, хозяйственных объектов и земель Республики Казахстан от воздействия опасных природных явлений (селевые потоки, снежные лавины, оползни, обвалы, сильные землетрясения), участие в организации и проведении ликвидации их последствий.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функционирования служб наблюдения и оповещения, проведение текущего ремонта селезащитных сооружений, аэровизуальных работ, превентивных работ по опорожнению моренных озер, взрывных работ по профилактическому спуску снежных лавин, научно-прогнозной работы по обеспечению краткосрочных прогнозов землетрясений, содержание постов наблюдения и оповещения.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Эксплуа-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"Казселе-  Содержание Государствен-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защита"    ного учреждения "Казселе-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защита" со штатной        года  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численностью 540 единиц.         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текущего     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ремонта шести гидротех-          лезащи-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нических сооружений,             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содержание постов наблю-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дения и оповещения,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аэровизуальные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превентивные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опорожнению моренных озер,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научно-прогностические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работы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краткосрочных прогнозов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землетрясений, взрывные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работы по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кому спуску снежных лавин.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Проведение Текущий ремонт          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ремонтно-  селеиспытатель-           чение  ственное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восстано-  ного полигона             года  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вительных  Чемолган                         дение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работ и                                     "Казселе-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меропри-                                    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ятий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селезащиты.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надежной защиты населения, хозяйственных объектов и земель и поддержание в эксплуатационном состоянии защитных сооружений Алматинской области (Комплекс "Медео" с объемом селехранилища 12,6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плотина-селеуловитель на реке Большой Алматинке с объемом селехранилища 14,5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стабилизированные русла рек Заилийского Алатау протяженностью 21 км, селезадерживающая плотина на реке Узын-Каргале с объемом селехранилища 1,5 млн.м3, селезадерживающая плотина в городе Есике с объемом селехранилища 1,5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селезадерживающая плотина на реке Сарканде ремонтно-восстановительные работы на реке Барахудзире с объемом селехранилища 7,2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берегоукрепительные работы в Восточно-Казахстанской области, дамба в городе Семипалатинске протяженностью 3,7 км, дамба на реке Бадаме в Южно-Казахстанской области протяженностью 2,2 км и другие.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589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Эксплу</w:t>
      </w:r>
      <w:r>
        <w:rPr>
          <w:rFonts w:ascii="Times New Roman"/>
          <w:b/>
          <w:i w:val="false"/>
          <w:color w:val="000000"/>
          <w:sz w:val="28"/>
        </w:rPr>
        <w:t>атация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вертолетов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249 687 тысяч тенге (двести сорок девять миллионов шестьсот восемьдесят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1999 года N 863 "Отдельные вопросы о передаче имущества Министерства обороны Республики Казахстан";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2001 года N 45 "Отдельные вопросы о передаче имущества Министерства обороны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оперативное оказание помощи населению в условиях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эффективная, рациональная эксплуатация вертолетов для своевременного реагирования при возникновении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034        Эксплуата- Содержание 3-х вертолетов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ция верто- -36000 тысяч тенге;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летов      Аренда аэродрома для 3-х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вертолетов - 3687 тысяч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тенге;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 3-х вертолетов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-210000 тысяч тенге.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снижение количества пострадавших при чрезвычайных ситуациях, поддержание летной годности и техническая эксплуатация вертолетов для оперативного реагирования при чрезвычайных ситуациях природного и техногенного характера.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590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ежегодного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Республиканского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международного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сбора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семинара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спасателей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подразделения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Казспас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1 500 тысяч тенге (один миллион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марта 1997 года "Об аварийно-спасательных службах и статусе спасателей";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обучение спасательных подразделений ведению аварийно-спасательных работ в зонах чрезвычайных ситуаций, организация взаимодействия при возникновении чрезвычайных ситуаций трансграничного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организация и проведение практических занятий и тренировок спасательных подразделений в сложных климатических и географических условиях, на объектах повышенной сложности. Организация и проведение занятий по оказанию неотложной помощи пострадавшим в результате стихийных бедствий, аварий и катастроф. Обучение пользованию аварийно-спасательным инструментом при ликвидации последствий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036        Проведение Обеспечение мероприятий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ежегодного по проведению сбора-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семинара в течение 7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канского   дней, в том числе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(междуна-  приобретение канцелярских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родного)   товаров, горюче-смазочных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сбора-     материалов, питание 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семинара   участников семинара,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спасателей изготовление вымпелов,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подразде-  приобретение призов.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"Казспас"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уровня подготовки спасателей к ведению аварийно-спасательных работ при ликвидации чрезвычайных ситуаций природного и техногенного характера. Обеспечение постоянной готовности спасательных подразделений к немедленной ликвидации чрезвычайных ситуаций природного и техногенного характера на территории Республики и за ее пределами. Проведение разъяснительной работы среди населения по вопросам защиты жизни людей в чрезвычайных ситуациях.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591 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испытаний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5 000 тысяч тенге (пять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"О стандартизации";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разработка государственных, межгосударственных, отраслевых стандартов, технических условий, строительных норм и правил с учетом требований гармонизации действующих нормативных документов в области пожарной безопасности Республики Казахстан, развитие научно-технической и нормативно-правовой базы в области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Проведение испытаний и исследований: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по определению показателей пожароопасности материалов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по определению качества огнетушащих составов и огнезащитных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технических средств обнаружения и тушения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средств защиты пожарных и спасателей, а также техники, применяемой как на объектах хозяйствования, так и в аварийно-спасательных и противопожарных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Разработка нормативных документов (государственных стандартов, методических рекомендаций) на проектирование, монтаж и эксплуатацию технических средств пожарной автоматики и оборудования, огнетушащих веществ и огнезащитных материалов, а также определение методов их испытаний с учетом гармонизации с действующими международными стандартами в области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совершенствование и развитие нормативно-правовой базы в области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050        Анализ и   1. Приобретение услуг по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проведение проведению испытаний и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испытаний  исследований: 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области  - по определению показа-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пожарной   телей пожароопасности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безопас-   материалов и готовой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     продукции;          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по определению качества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огнетушащих составов и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огнезащитных материалов;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обнаружения и тушения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средств защиты пожарных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спасателей,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техники, применяемой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объектах хозяйствова-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ния, так и в аварийно-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спасательных и противопо-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жарных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Разработка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документов (государствен-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стандартов, методи-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рекомендаций)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проектирование, монтаж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эксплуатацию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 пожарной автома-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тики и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огнетушащих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огнезащитных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 также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методов их испытаний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учетом гармонизации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действующими международ-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ными стандартами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области пожарной безопас-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Совершенствование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развитие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правовой базы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разработать и утвердить следующие Государственные стандарты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"Приемно-контрольные приборы и приборы управления. Общие технические требования. Методы испытаний", "Системы пожарной сигнализации адресные", "Пожарно-технические средства оповещения и управления эвакуацией. Общие технические требования. Методы испытаний", "Извещатели пожарные. Классификация. Общие технические требования. Методы испытаний".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592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Передислокация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Астану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275 000 тысяч тенге (двести семьдесят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передислокация Агентства Республики Казахстан по чрезвычайным ситуациям в город Астану.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оперативной деятельности и эффективное выполнение задач и функций, возложенных на Агентство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051        Передисло- Организация передислока-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кация      ции сотрудников централь-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ного аппарата не более 40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единиц, в том числе: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обеспечение транспортных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чрезвы- расходов сотрудников и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чайным     членов их семей; провоз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ситуациям  багажа сотрудников и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город    имущества Агентства по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Астану     чрезвычайным ситуациям;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жилья,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выплата подъемных пособий,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 административного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здания и приобретение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горюче-смазочных материалов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(солярки) для отопления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здания Агентства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по чрезвычайным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ситуациям в городе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24 декабря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150ам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функций, возложенных на Агентство Республики Казахстан по чрезвычайным ситуациям.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593  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</w:t>
      </w:r>
      <w:r>
        <w:rPr>
          <w:rFonts w:ascii="Times New Roman"/>
          <w:b/>
          <w:i w:val="false"/>
          <w:color w:val="000000"/>
          <w:sz w:val="28"/>
        </w:rPr>
        <w:t>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лицензиаров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68 тысяч тенге (шестьдесят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июня 2001 года N 808 "Некоторые вопросы аттестации аварийно-спасательных служб, формирований и спасателей".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выдача лицензий для обеспечения пожарной безопасности людей, материальных ценностей, национального богатства и окружающей среды, поддержание надлежащего уровня аварийно-спасательного обслуживания потенциально опасных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осуществление функций лицензиара по контролю за деятельностью лицензиатов, оценка профессиональной подготовленности соискателей на получение лицензии по заявляемому виду лицензионной деятельности, осуществление контроля за качеством производимой или реализуемой пожарно-технической продукции, контроль за соблюдением и выполнением противопожарных требований строительных норм и правил при выполнении проектных работ систем пожарной сигнализации и противопожарной автоматики, оценка степени готовности лицензиата к проведению аварийно-спасательных работ, проверка наличия и состояния соответствующей техники, имущества и снаряжения у лицензиата, оценка соответствия профессионального уровня, медицинской подготовки, физической и моральной готовности спасателей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079        Выполнение Приобретение бланочной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функций    продукции строгой  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лицензиа-  отчетности в количестве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        300 штук.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противопожарной безопасности людей и материальных ценностей, использование для противопожарной защиты объектов, приборов и оборудования, отвечающих требованиям стандартов Республики Казахстан. В 2003 году планируется выдать до 300 лицензий.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594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594 с изменениями - постановлением Правительства Республики Казахстан от 1 июля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Материально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449146 тысяч тенге (четыреста сорок девять миллионов сто сорок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марта 1997 года "Об аварийно-спасательных службах и статусе спасателей";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28 февраля 1994 года N 235 "О Республиканском оперативно-спасательном отряде";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2000 года N 400 "О создании государственных учреждений Агентства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2000 года N 1037 "О создании государственных учреждений Агентства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оснащение Республиканского оперативно-спасательного отряда, воинских частей, региональных аэромобильных аварийно-спасательных отрядов, государственного учреждения "Казселезащита" необходимым оборудованием, автотранспортом, снаряжением для их устойчивого функционирования при возникновении и ликвидации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эффективной деятельности Республиканского оперативного спасательного отряда, устойчивое функционирование воинских частей, обеспечение эффективной деятельности региональных аэромобильных оперативно-спасательных отрядов аварийно-спасательным инструментом, оборудованием, снаряжением и автомобильной техникой для эффективной деятельности по ликвидации чрезвычайных ситуаций, обеспечение эксплуатации селезащитных сооружений, надежной защиты населения, хозяйственных объектов и земель Республики Казахстан от воздействия опасных природных явлений (селевые потоки, снежные лавины, оползни, обвалы, сильные землетрясения), участие в организации и проведении ликвидации их последствий.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208        Материаль-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Приобрете- Приобретение:           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акти-  1. Автотранспорт (8 еди-  чение 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вов Рес-   ниц), в том числе:        года   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публикан-  автобус-1 единица,              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ским опе-  Камаз-1 единица, УАЗ-3           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ративно-   единица, Газель-3 едини-         спаса-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спасатель- ца, НИВА-1 единица;             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отря-  2. Снаряжения химической         отряд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дом        защиты: костюмы химичес-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кой защиты, дыхательные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аппараты, газоанализа-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Водолазное снаряжение: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гидрокомбинезоны сухого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мокрого типа, акваланги,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жилеты-компенсаторы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плавучести, лодка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спасательная надувная,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моторы для лодок;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Специальный аварийно-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спасательный инструмент: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бензопилы, углошлифоваль-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ные машинки, перфораторы,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отбойные молотки,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болгарки, электростанции;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Мобильные радиостанции,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носимые радиостанции,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радиосвязь коротковолно-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вая, спутниковый терминал;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Медицинское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и тренажеры;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Аудио- и видеотехника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оргтехника для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спасателей;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Комплекты жизнеобеспе-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чения спасателей 245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 Приобрете- Приобретение аварийно-    В те-  Войско-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акти-  спасательного оборудова-  чение  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вов воин-  ния и инструментов:       года  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скими      Аварийно-спасательные            28237,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частями    машины - 8 штук;                 68303,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 аварийно-               52859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спасательных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- 11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Компрессорная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Автопогрузчик - 2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Сварочный агрегат 6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Аварийно-спасательные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снаряжения - 595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Измерительные приборы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сигнализаторы - 19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Веревка - 7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Индикаторные трубки,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ртуть, гептил, угарный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газ, цианид - 364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Дозиметры и защитные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- 38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радиостанций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спасательного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 10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Столовое оборудование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 - 12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 - 9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Узлы связи - 37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Кабельные провода - 85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километров.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Приобре-   Приобретение активов для  В те-  Регио-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тение      Центрального региональ-   чение  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активов    ного аэромобильного       года   аэромо-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региональ- оперативно-спасательного         бильные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ными аэро- отряда; Западного                аварий-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мобильными регионального аэромобиль-        но-спа-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аварийно-  ного оперативно-спасатель-       сатель-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спасатель- ного отряда; Восточного          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ными       регионального аэромобиль-       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отрядами   ного оперативно-спасатель-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отряда; Северного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регионального аэромобиль-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оперативно-спасатель-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отряда; Южного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регионального аэромобиль-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оперативно-спасатель-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отряда: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транспорт 9 единиц, радио-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станции 82 единицы, сиг-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нальное громкоговоритель-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ное устройство 10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средства малой механизации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комплектующие 64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 освещения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комплекта, палатки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местные 3 штуки,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станции (5КВТ, 3.5КВТ)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единиц, лодки надувные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штук, комплект компью-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терной техники 5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факс 1 единица, видеокаме-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 1 единица, видеодвойка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единица, компрессор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высокого давления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дожимной компрессор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костюм тепло-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защитный 5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дыхательный аппарат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водолазный набор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грузов с поясом 2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036   Приобре-   Приобретение: оргтехника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тение      10 штук; репитер МТВ-2000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активов    40 Вт 1 штука; авто-     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транспорт 11 единиц;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венным уч- автомастерская 1 штука; 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реждением  радиостанция 10 штук.            лезащи-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"Казселе-                                   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037   Централи-  Приобретение              в те- 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зованное   специальной               чение  Респуб-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приобрете- техники высокой           года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специ- проходимости для                 Казах-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альной     проведения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техники для  спасательских                    по чрез-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проведения работ и                          вычайным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работ по   ликвидации     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преду-     чрезвычайных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преждению  ситуаций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ликвида-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чрез-  сорока единиц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вычайных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ситуаций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декабря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перспективное развитие республиканского оперативно-спасательного отряда, содержание автотранспорта, противохимического и водолазного снаряжения, специального инструмента, радиосвязи и медицинского тренажера в оперативном режиме (постоянной готовности), устойчивое функционирование воинских частей, оснащение региональных аэромобильных оперативно-спасательных отрядов аварийно-спасательной, автомобильной техникой, оборудованием и инструментом в целях ликвидации последствий стихийных бедствий, аварий, катастроф и оказанию неотложной помощи пострадавшим, обеспечение надежной защиты населения, хозяйственных объектов и земель, поддержание в эксплуатационном состоянии защитных сооружений Алматинской области.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595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автоматизированных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селевыми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потоками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50000 тысяч тенге (пятьдесят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мониторинга и контроля над селеопасными объектами и селевыми потоками, надежная защита населения, хозяйственных объектов и земель Республики Казахстан от воздействия опасных природных 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разработка проектов автоматизированной системы наблюдения за селевыми потоками и селевыми объектами со спутниковой передачей данных "Селеинфо". Содержание постов наблюдения и оповещения; научно-изыскательские работы по определению гидрометеорологических характеристик бассейнов селеопасных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мероприятия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216        Создание   Приобретение услуг  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автомати-  (работ): составление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зированных технического проекта;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рекогносцировка местности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наблюдения для размещения автомати-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 селе-   ческих приборов контроля;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выми       разработка программного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потоками   обеспечения; подготови-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тельные работы. Приобре-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тение активов: солнечные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батареи - 1 штука,             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ветровой генератор - 1         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микроконтролер -       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штука, приемопередатчик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спутниковой связи - 1   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офисная мини-АТС-1        леза-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измерительные             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приборы - 5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аккумуляторы - 4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организационная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- 16 штук, сейсмическое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оборудование - 20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видеотехника - 3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радиостанции - 3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декабря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эффективности прогноза селевых потоков и оповещения; обеспечение точности измерения важных характеристик селевых потоков; изготовление и апробация действующего макета автоматизированного пункта контроля. Разработка программных средств, необходимых для функционирования макета автоматических приборов контроля, повышение оперативности обработки информации о селеформирующих факторах и возникающих селевых потоках.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596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селезадер</w:t>
      </w:r>
      <w:r>
        <w:rPr>
          <w:rFonts w:ascii="Times New Roman"/>
          <w:b/>
          <w:i w:val="false"/>
          <w:color w:val="000000"/>
          <w:sz w:val="28"/>
        </w:rPr>
        <w:t>живающей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плотины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Талгаре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600 000 тысяч тенге (шестьсот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противоселевая защита населенных пунктов и сельскохозяйственных объектов, автомобильных, водных магистралей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капитальное строительство объекта - селезадерживающей плотины на реке Талгаре для создания противоселевой защиты населения, промышленных объектов, автомобильных, водных магистралей Алматинской области и сохранение природного ландшафта.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300        Строитель- Проведение строительно- 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селе- монтажных работ в       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задержи-   соответствии с утвержден-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вающей     ной в установленном 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плотины на порядке проектно-сметной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реке       документации:                    лезащи-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Талгаре    1. отсыпке земляной части        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плотины в объеме - 300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укладка монолитного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железобетона в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- 25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выполнение работ по капитальному строительству противоселевой плотины в 2003 году составит 17% от сметной стоимости проекта. На 1 января 2003 года выполнено работ на 52,9%, общий объем выполненных работ составит 69,9% от сметной стоимости проекта.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597       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против</w:t>
      </w:r>
      <w:r>
        <w:rPr>
          <w:rFonts w:ascii="Times New Roman"/>
          <w:b/>
          <w:i w:val="false"/>
          <w:color w:val="000000"/>
          <w:sz w:val="28"/>
        </w:rPr>
        <w:t>оселевого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сооружения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Каргалинке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180 000 тысяч тенге (сто восемьдесят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противоселевая защита населенных пунктов и сельскохозяйственных объектов, автомобильных, водных магистралей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капитальное строительство противоселевого сооружения на реке Каргалинка для создания противоселевой защиты населения, промышленных объектов, автомобильных, водных магистралей Алматинской области и сохранение природного ландшафта.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302        Строитель- Строительство противосе-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про-  левого сооружения в     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тивоселе-  соответствии с утвержден-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вого       ной в установленном 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сооружения порядке проектно-сметной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реке    документации:                    лезащи-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Каргалинке 1. отсыпка земляной части        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плотины в объеме - 86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укладка монолитного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железобетона в объеме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3,6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завершение строительства противоселевого сооружения на реке Каргалинка с проектной мощностью 2480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598      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Целевые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Жамбылскому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ликвидацию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последствий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вызванных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паводками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Кордайском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105000 тысяч тенге (сто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восстановление объектов, пострадавших в результате паводков в Кордайском районе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выделение трансфертов из республиканского бюджета Жамбылскому областному бюджету для ликвидации последствий, вызванных паводками в Кордайском районе.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400        Целевые    Перечисление целевых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трансферты трансфертов Жамбылскому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Жамбыл-    областному бюджету на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скому      ликвидацию последствий,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областному вызванных паводками в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бюджету на Кордайском районе на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ликвидацию восстановление дорог, 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последст-  мостов и гидротехничес- 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вий,       ких сооружений в том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вызванных  числе:                           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паводками  1. Восстановление                акимат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Кордай-  автодороги "Объезд города        Жамбыл-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ском       Тараз" и Таласской плоти-       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районе     ны.               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В Байзаковском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направляющих стрелочных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дамб в количестве 7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защитная дамба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погонных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В Жуалынском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восстановление моста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 штуки и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щитной дамбы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В Кордайском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восстановление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протяженностью 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километра, мостов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3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каналов протяженностью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километра и водопропускные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сооружения.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В Мойынкумском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восстановление 3-х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гидротехнических сооруже-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 каналов, защитных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дамб в количестве 3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В Таласском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восстановление каналов,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дамб и плотин.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В районе имени Турара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Рыскулова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мостов в количестве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железобетонных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каналов и головных соору-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В Шуском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восстановление русло-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направляющей дамбы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лотка водосброса.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программы:* восстановление дорог, мостов и гидротехнических сооружений в районах Жамбылской области в результате паводков в Кордайском районе.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599       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11000 тысяч тенге (одиннадцать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от 16 марта 2001 года "Об утверждении Государственной программы формирования и развития национальной информационной инфраструктуры";  постановление Кабинета Министров Республики Казахстан от 11 октября 1994 года N 1159 "О создании республиканской автоматизированной информационно-управляющей системы по чрезвычайным ситуациям";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информационно-техническое обеспечение Государственной системы предупреждения и ликвидации чрезвычайных ситуаций, развитие Республиканской автоматизированной информационно-управляющей системы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ведение учета в области чрезвычайных ситуаций, разработка общесистемных документов и проектных решений по автоматизированной информационно-управляющей системе по чрезвычайным ситуациям, разработка, сопровождение программных средств и технической документации по автоматизации функциональных задач автоматизированной информационно-управляющей системы по чрезвычайным ситуациям, эксплуатация программных средств решения функциональных задач, обеспечение функционирования банка данных по стихийным бедствиям, крупным авариям и катастрофам, монтаж, пусконаладочные работы и системно-техническое обслуживание средств вычислительной техники, локальных вычислительных сетей центрального аппарата Агентства Республики Казахстан по чрезвычайным ситуациям, кино-, видео-, фотосъемка, издательская деятельность, поддержание корпоративного сервера Агентства Республики Казахстан по чрезвычайным ситуациям и электронной почты, координация работ по созданию территориальных, ведомственных и объектовых звеньев автоматизированной информационно-управляющей системы по чрезвычайным ситуациям, оперативное техническое обслуживание, программное и информационное обеспечение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501        Сопровож-  Оплата услуг (работ):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     разработка 6 новых и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модернизация 8 программ-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ного обеспечения Респуб-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ликанской автоматизиро-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ванной информационно-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управляющей системы по   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чрезвычайным ситуациям в 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чрезвы- среде VFP, Web-технологий,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чайным     геоинформационной системы;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ситуациям  эксплуатация регламентных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15 специальных задач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информационно-управляющей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ситуациям; администрирова-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660 баз данных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файл-серверах и корпора-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тивном сервере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системное и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обслуживание 130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вычислительной техники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локальной вычислительной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 - профилактическое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оперативное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рабочих станций, локальных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сетей и серверов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узла корпоративной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ситуациям; администриро-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 3 серверов,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поддержка сетевых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поддержание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Web-сайта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компьютерная графика,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фото- и видеосопровождение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40 страницах.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снижение сроков обработки информации и повышение оперативности ее представления.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600       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</w:t>
      </w:r>
      <w:r>
        <w:rPr>
          <w:rFonts w:ascii="Times New Roman"/>
          <w:b/>
          <w:i w:val="false"/>
          <w:color w:val="000000"/>
          <w:sz w:val="28"/>
        </w:rPr>
        <w:t>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4000 тысячи тенге (четыре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от 16 марта 2001 года "Об утверждении Государственной программы формирования и развития национальной информационной инфраструктуры";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11 октября 1994 года N 1159 "О создании республиканской автоматизированной информационно-управляющей системы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и развитие единой информационной системы Агентства Республики Казахстан по чрезвычайным ситуациям для осуществления мониторинга в области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оснащение территориальных узлов корпоративной сети и подвижных пунктов управления Агентства Республики Казахстан по чрезвычайным ситуациям средствами вычислительной техники, телекоммуникации и связи, совершенствование компьютерного парка и программного обеспечения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601        Создание   Приобретение:       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1. Организационная 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техника 9 штук (принтер,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монитор, сканер, систем-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ный блок);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2. Расходные материалы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для принтеров и ксероксов       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чрезвы- и компьютерной принадлеж-       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чайным     ности 860 штук;                 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ситуациям  3. Принадлежности средств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связи 15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Расходные материалы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видео-, фототехники 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Программное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получение достоверной и оперативной информации об обстановке в районах чрезвычайных ситуаций, прогнозной информации о возможности возникновения чрезвычайных ситуаций природного и техногенного характера, снижение ущерба от возможных чрезвычайных ситуаций за счет своевременного проведения превентивных мероприятий по их предупреждению, сокращение сроков развертывания сил и средств для оказания помощи населению и проведения аварийно-восстановительных работ, снижение потерь населения за счет своевременного его оповещения.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601      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чрезвычайным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ситуациям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</w:t>
      </w:r>
      <w:r>
        <w:rPr>
          <w:rFonts w:ascii="Times New Roman"/>
          <w:b/>
          <w:i w:val="false"/>
          <w:color w:val="000000"/>
          <w:sz w:val="28"/>
        </w:rPr>
        <w:t>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сметной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паводкового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затопления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застройки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левобережной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Астаны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165 000 тысяч тенге (сто шестьдесят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декабря 2002 года "О республиканском бюджете на 2003 год";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Государственная программа социально-экономического развития города Астаны на период до 2005 года "Расцвет Астаны", утвержденная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2001 года N 574;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августа 2001 года N 1064 "О генеральном плане города Астаны".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защита города Астаны от затопления паводковыми водами реки Есил.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разработка проектно-сметной документации проекта защиты города Астаны от затопления паводковыми водами реки Есил.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700        Подготовка Разработка проектно-      В те-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проектно-  сметной документации на   чение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сметной    стадии "проекта" "Соору-  года  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документа- жения инженерной защиты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защиты города Астаны от затоп-          "Казсе-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 павод-  ления паводковыми водами         лезащи-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кового     реки Есил" (Проект-1) для        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затопления следующих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застройки  1. Аварийный водосброс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левобереж- Вячеславском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части  (обводной канал).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города     2. Резервные водоемы.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Астаны     3. Защитная Нуринская дамба.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Новые водохранилища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реке Есил.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Сопутствующие им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 пределами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и утверждение проектно-сметной документации в 2003 году на стадии "проект" и разработка рабочей документации на объем строительства 2004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