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0f08" w14:textId="dc80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2003 год (Агентство Республики Казахстан по регулированию естественных монополий и защите конкуренции)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P021429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2003 год: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по регулированию естественных монополий и защите конкуренции согласно приложениям 703, 704, 705, 706, 707, 708.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&lt;*&gt;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703 с изменениями - постановлением Правительства Республики Казахстан от 1 июля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150г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защите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"Административные затраты"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286170 тысяч тенге (двести восемьдесят шесть миллионов сто семьдесят тысяч тенге).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31 декабря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150аэ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статьи 1-30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апреля 2003 года N 314 "Об утверждении лимитов штатной численности",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ноября 1999 года N 1713 "Об Утверждении Положения об Агентстве Республики Казахстан по регулированию естественных монополий и защите конкуренции".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центрального аппарата Агентства Республики Казахстан по регулированию естественных монополий и защите конкуренции и его территориальных подразделений для достижения максимально эффективного выполнения возложенных на них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аппарата Агентства Республики Казахстан по регулированию естественных монополий и защите конкуренции и его территориальных подразделений.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001        Админист-                                   Агент-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ративные                                    ство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затраты                                     по регу-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001   Аппарат    Содержание центрального   В те-  лирова-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централь-  аппарата Агентства        чение  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ного       Республики Казахстан по   года   естест-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органа     регулированию естествен-         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ных монополий и защите           монопо-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конкуренции в пределах           лий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утвержденного лимита            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штатной численности в            конку-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количестве 153 единиц.           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002   Аппараты   Содержание территориаль-  В 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террито-   ных подразделений         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риальных   Агентства Республики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органов    Казахстан по регулирова-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нию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монополий и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конкуренции в пределах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утвержденного лимита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штатной численности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количестве 423 единицы.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  <w:r>
        <w:rPr>
          <w:rFonts w:ascii="Times New Roman"/>
          <w:b w:val="false"/>
          <w:i/>
          <w:color w:val="000000"/>
          <w:sz w:val="28"/>
        </w:rPr>
        <w:t>&lt;*</w:t>
      </w:r>
      <w:r>
        <w:rPr>
          <w:rFonts w:ascii="Times New Roman"/>
          <w:b w:val="false"/>
          <w:i/>
          <w:color w:val="000000"/>
          <w:sz w:val="28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31 декабря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150аэ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качественное и своевременное выполнение возложенных на Агентство Республики Казахстан по регулированию естественных монополий и защите конкуренции функций.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защите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"Повышение квалификации и переподготовка кадров"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934 тысячи тенге (девятьсот тридцать четыре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июля 1999 года "О государственной службе" N 453,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ноября 1999 года N 1713 "Об утверждении положения об Агентстве Республики Казахстан по регулированию естественных монополий и защите конкуренции".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повышение профессиональной квалификации государственных служащих.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010        Повышение                            В те-  Агент-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квалифика-                           чение  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и                                года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перепод-              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готовка        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кадров.                             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005   Повышение  Приобретение услуг по            регули-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квалифика- повышению квалификации           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госу-  государственных служащих         естест-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дарствен-  согласно утвержденному           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ных служа- плану повышения квалифи-         монопо-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щих.       кации, в том числе               лий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обучение государственному       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языку. Среднегодовое ко-         конку-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личество государственных         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служащих, проходящих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курсы повышения квалифи-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кации, - 41.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повышение профессионального уровня государственных служащих путем формирования и развития стройной системы качественного обучения государственных служащих, которая отвечает требованиям профессиональной государственной службы, в соответствии с современными экономическими условиями и ресурсными возможностями государства.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защите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"Программа по проведению экспертных оценок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 субъектов естественных монополий"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25505 тысяч тенге (двадцать пять миллионов пятьсот пять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9 июля 1998 года N 272-I "О естественных монополиях",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мая 2002 года N 321 "О государственных закупках".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улучшение качества регулирования деятельности субъектов естественных монополий.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проведение экспертизы инвестиционных программ, норм технологических потерь, норм расхода сырья и материалов, нормативов численности персонала и т.д., применяемых субъектами естественных монополий при установлении тарифов.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030        Программа  Определение на конкурсной В те-  Агент-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 прове-  основе экспертов:         чение  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дению экс- Проведение экспертных     года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пертных    оценок деятельности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оценок     субъектов естественных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деятель-   монополий;               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ности      Контроль за своевременным        регули-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субъектов  выполнением экспертных           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естествен- заключений.                      естест-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ных моно-                                   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полий                                       монопо-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лий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конку-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повышение объективности и обоснованности, принимаемых Агентством Республики Казахстан по регулированию естественных монополий и защите конкуренции решений по утверждению тарифов на услуги субъектов естественных монополий, улучшение качества регулирования деятельности субъектов естественных монополий.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защите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"Программа по привлечению консультантов к разработке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совершенствованию нормативной и правовой базы"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85362 тысячи тенге (восемьдесят пять миллионов триста шестьдесят две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Нормативная 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18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естественных монополиях" N 272-I,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46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24 марта 1998 года "О нормативных правовых актах" N 213-I,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октября 2002 года N 1126 "Об утверждении Программы совершенствования тарифной политики субъектов естественных монополий на 2002-2004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качественной разработки и совершенствование нормативных актов (Методик).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усовершенствование и разработка новых Методик Агентства Республики Казахстан по регулированию естественных монополий и защите конкуренции, способствующих эффективной деятельности Агентства, субъектов естественных монополий, защите прав и законных интересов потребителей.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031        Программа  1. Разработка методик     В те-  Агент-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 привле- распределения затрат,     чение  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чению кон- определение себестоимости года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сультантов и расчета тарифов: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 разра-   разработать Концепцию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ботке и    Методики расчета тарифов 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совер-     и составление Прейскуран-        регули-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шествова-  та на грузовые железно-          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нию норма- дорожные перевозки               естест-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тивной     (этап 1);                        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правовой   разработать Методику             монопо-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базы       распределения затрат и           лий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определения себестоимости       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дополнительных операций,         конку-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связанных с перевозкой           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грузов железнодорожным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транспортом;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разработать Методику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определения себестоимости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услуг на железнодорожных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подъездных путях;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разработать Методику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разделения затрат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определения себестоимости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аэронавигационного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обслуживания;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разработать Методику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расчету ставок сборов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плат за работы и услуги,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выполняемые морским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портом;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разработать Методику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определению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понижающего коэффициента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 аэропортовым сборам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тарифам за наземное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обслуживание;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разработать Методику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определению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понижающего коэффициента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 ставкам сборов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услуги, выполняемые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морскими портами;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разработать Методику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распределению затрат,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определению себестоимости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услуг и расчета тарифов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сфере почтовой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разработать Методику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распределения затрат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производстве тепловой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энергии по параметрам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теплоносителей;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разработать Методику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расчета тарифов на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 передаче электроэнергии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 сетям регионального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уровня по классам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напряжения;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разработать Методику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расчета тарифов на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 транспортировке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природного газа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распределительным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трубопроводам;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разработать Методику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расчета тарифов на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 транспортировке 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 распределительным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трубопроводам;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разработать Правила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осуществления мониторинга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эффективности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инвестиционных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субъектами естественной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монополии.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2.  Систематизация        В 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антимонопольного          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законодательства:   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разработка Правил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проведения публичных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слушаний при утверждении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тарифов;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разработать правила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согласования отчуждения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имущества субъектов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естественных монополий.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26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150ш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повышение качества методологической базы Агентства Республики Казахстан по регулированию естественных монополий и защите конкуренции, создание и совершенствование методологии регулирования сферы естественной монополии, включая адекватное реагирование на воздействие внутренних и внешних факторов на эти сферы, усиление, внедрение новых систем (мер) защиты прав потребителей. Результатом выполнения бюджетной программы ожидается разработка и утверждение 13 нормативных актов (методик).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26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150ш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защите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"Проведение финансовой и технической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 субъектов естественных монополий"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350000 тысяч тенге (триста пятьдесят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1998 года "О естественных монополиях",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мая 2002 года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октября 2002 года N 1126 "Об утверждении Программы совершенствования тарифной политики субъектов естественных монополий на 2002-2004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улучшение качества регулирования деятельности субъектов естественных монополий.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проведение технического и финансового состояния субъектов, анализ увеличения объективности утверждаемых тарифов.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032        Проведение Проведение обязательной   В те-  Агент-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финансовой ежегодной финансовой и    чение  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 техни-   технической экспертизы    года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ческой     субъектов естественных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экспертизы монополий и ее программ-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деятель-   но-техническое обеспече- 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ности      ние.                             регули-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субъектов                                   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естествен-                                  естест-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ных моно-                                   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полий                                       монопо-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лий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конку-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для качественного и своевременного технического и финансового состояния базовых субъектов естественной монополии, в целях подтверждения объективности и обоснованности принимаемых Агентством решений по утверждению тарифов на услуги субъектов естественных монополий.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защите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"Укрепление материально-технической базы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по регулированию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монополий и защите конкуренции"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17000 тысяч тенге (семнадцать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от 15 ноября 1999 года N 1713 "Об утверждении Положения об Агентстве Республики Казахстан по регулированию естественных монополий и защите конкуренции".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Агентства Республики Казахстан по регулированию естественных монополий и защите конкуренции оргтехникой и офисной мебелью.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улучшение материально-технической базы центрального аппарата и территориальных органов Агентства Республики Казахстан по регулированию естественных монополий и защите конкуренции для достижения максимально эффективного выполнения возложенных на них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200        Укрепление Обеспечение современной   В те-  Агент-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материаль- офисной мебелью и         чение  ство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но-техни-  оргтехникой:              года   по регу-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ческой     офисная мебель - для             лирова-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базы       руководителей структурных        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Агентства  подразделений центрального       естест-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Республики аппарата - 10 комплектов;        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 офисная мебель - 12              монопо-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 регули- комплектов для 1 руководи-       лий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рованию    теля территориального           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естест-    органа;                          конку-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венных     мебельный набор - 105            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монополий  комплектов для сотрудников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 защите   центрального аппарата;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конкурен-  мебельный набор - 110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       комплектов для сотрудников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территориальных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копировальные аппараты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факсимильные аппараты - 20.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Ожидаемые результаты выполнения бюджетной программы: качественное и своевременное выполнения функций, возложенных на Агентство Республики Казахстан по регулированию естественных монополий и защите конкуренции.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