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8e04" w14:textId="eac8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2003 год (Министерство индустрии и торговли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2002 года N 1429.</w:t>
      </w:r>
    </w:p>
    <w:p>
      <w:pPr>
        <w:spacing w:after="0"/>
        <w:ind w:left="0"/>
        <w:jc w:val="both"/>
      </w:pPr>
      <w:r>
        <w:rPr>
          <w:rFonts w:ascii="Times New Roman"/>
          <w:b w:val="false"/>
          <w:i w:val="false"/>
          <w:color w:val="ff0000"/>
          <w:sz w:val="28"/>
        </w:rPr>
        <w:t xml:space="preserve">
      Примечание РЦПИ: см. </w:t>
      </w:r>
      <w:r>
        <w:rPr>
          <w:rFonts w:ascii="Times New Roman"/>
          <w:b w:val="false"/>
          <w:i w:val="false"/>
          <w:color w:val="ff0000"/>
          <w:sz w:val="28"/>
        </w:rPr>
        <w:t xml:space="preserve">P021429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 апреля 1999 года "О бюджетной системе" Правительство Республики Казахстан постановляет: </w:t>
      </w:r>
    </w:p>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2003 год: </w:t>
      </w:r>
    </w:p>
    <w:p>
      <w:pPr>
        <w:spacing w:after="0"/>
        <w:ind w:left="0"/>
        <w:jc w:val="both"/>
      </w:pPr>
      <w:r>
        <w:rPr>
          <w:rFonts w:ascii="Times New Roman"/>
          <w:b w:val="false"/>
          <w:i w:val="false"/>
          <w:color w:val="000000"/>
          <w:sz w:val="28"/>
        </w:rPr>
        <w:t xml:space="preserve">
      Министерства индустрии и торговли Республики Казахстан согласно приложениям 526, 527, 528 (секретно), 529, 530, 531, 532, 533, 534 (секретно), 535, 536, 537, 538, 539, 540, 541, 542, 543, 544, 545, 546, 547, 548, 549, 550, 551, 552, 553, 554, 555, 556, 557, 558, 559, 560, 561, 562, 563, 564, 565, 566, 567, 568. </w:t>
      </w:r>
    </w:p>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2002 года N 1429 </w:t>
            </w:r>
            <w:r>
              <w:rPr>
                <w:rFonts w:ascii="Times New Roman"/>
                <w:b w:val="false"/>
                <w:i/>
                <w:color w:val="000000"/>
                <w:sz w:val="20"/>
              </w:rPr>
              <w:t>&lt;*&gt;</w:t>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Сноска. Приложение 526 с изменениями - постановлением Правительства Республики Казахстан от 1 июля 2003 года </w:t>
      </w:r>
      <w:r>
        <w:rPr>
          <w:rFonts w:ascii="Times New Roman"/>
          <w:b w:val="false"/>
          <w:i w:val="false"/>
          <w:color w:val="ff0000"/>
          <w:sz w:val="28"/>
        </w:rPr>
        <w:t xml:space="preserve">N 150г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республиканской бюджетной программы 001 </w:t>
      </w:r>
    </w:p>
    <w:p>
      <w:pPr>
        <w:spacing w:after="0"/>
        <w:ind w:left="0"/>
        <w:jc w:val="both"/>
      </w:pPr>
      <w:r>
        <w:rPr>
          <w:rFonts w:ascii="Times New Roman"/>
          <w:b w:val="false"/>
          <w:i w:val="false"/>
          <w:color w:val="000000"/>
          <w:sz w:val="28"/>
        </w:rPr>
        <w:t xml:space="preserve">
      "Административные затраты"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317202 тысячи тенге (триста семнадцать миллионов двести две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21_ </w:t>
      </w:r>
      <w:r>
        <w:rPr>
          <w:rFonts w:ascii="Times New Roman"/>
          <w:b w:val="false"/>
          <w:i w:val="false"/>
          <w:color w:val="000000"/>
          <w:sz w:val="28"/>
        </w:rPr>
        <w:t xml:space="preserve">, </w:t>
      </w:r>
      <w:r>
        <w:rPr>
          <w:rFonts w:ascii="Times New Roman"/>
          <w:b w:val="false"/>
          <w:i w:val="false"/>
          <w:color w:val="000000"/>
          <w:sz w:val="28"/>
        </w:rPr>
        <w:t xml:space="preserve">22_ </w:t>
      </w:r>
      <w:r>
        <w:rPr>
          <w:rFonts w:ascii="Times New Roman"/>
          <w:b w:val="false"/>
          <w:i w:val="false"/>
          <w:color w:val="000000"/>
          <w:sz w:val="28"/>
        </w:rPr>
        <w:t xml:space="preserve">, </w:t>
      </w:r>
      <w:r>
        <w:rPr>
          <w:rFonts w:ascii="Times New Roman"/>
          <w:b w:val="false"/>
          <w:i w:val="false"/>
          <w:color w:val="000000"/>
          <w:sz w:val="28"/>
        </w:rPr>
        <w:t xml:space="preserve">23_ </w:t>
      </w:r>
      <w:r>
        <w:rPr>
          <w:rFonts w:ascii="Times New Roman"/>
          <w:b w:val="false"/>
          <w:i w:val="false"/>
          <w:color w:val="000000"/>
          <w:sz w:val="28"/>
        </w:rPr>
        <w:t xml:space="preserve">, </w:t>
      </w:r>
      <w:r>
        <w:rPr>
          <w:rFonts w:ascii="Times New Roman"/>
          <w:b w:val="false"/>
          <w:i w:val="false"/>
          <w:color w:val="000000"/>
          <w:sz w:val="28"/>
        </w:rPr>
        <w:t xml:space="preserve">24_ </w:t>
      </w:r>
      <w:r>
        <w:rPr>
          <w:rFonts w:ascii="Times New Roman"/>
          <w:b w:val="false"/>
          <w:i w:val="false"/>
          <w:color w:val="000000"/>
          <w:sz w:val="28"/>
        </w:rPr>
        <w:t xml:space="preserve">и </w:t>
      </w:r>
      <w:r>
        <w:rPr>
          <w:rFonts w:ascii="Times New Roman"/>
          <w:b w:val="false"/>
          <w:i w:val="false"/>
          <w:color w:val="000000"/>
          <w:sz w:val="28"/>
        </w:rPr>
        <w:t xml:space="preserve">25_ </w:t>
      </w:r>
      <w:r>
        <w:rPr>
          <w:rFonts w:ascii="Times New Roman"/>
          <w:b w:val="false"/>
          <w:i w:val="false"/>
          <w:color w:val="000000"/>
          <w:sz w:val="28"/>
        </w:rPr>
        <w:t xml:space="preserve">Закона Республики Казахстан от 23 июля 1999 года "О государственной службе",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 апреля 2003 года N 314 "Об утверждении лимитов штатной численности",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сентября 2002 года N 996 "Вопросы Министерства индустрии и торговли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мая 2003 года N 467 "Об упразднении Комитета оборонной промышленности Министерства индустрии и торговли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деятельности аппаратов центральных и территориальных подразделений Министерства индустрии и торговли Республики Казахстан для достижения максимально эффективного выполнения возложенных на них функций. </w:t>
      </w:r>
    </w:p>
    <w:p>
      <w:pPr>
        <w:spacing w:after="0"/>
        <w:ind w:left="0"/>
        <w:jc w:val="both"/>
      </w:pPr>
      <w:r>
        <w:rPr>
          <w:rFonts w:ascii="Times New Roman"/>
          <w:b w:val="false"/>
          <w:i w:val="false"/>
          <w:color w:val="000000"/>
          <w:sz w:val="28"/>
        </w:rPr>
        <w:t xml:space="preserve">
      5. Задачи бюджетной программы: содержание аппаратов центральных и территориальных подразделений Министерства индустрии и торговли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001        Админист- </w:t>
      </w:r>
    </w:p>
    <w:p>
      <w:pPr>
        <w:spacing w:after="0"/>
        <w:ind w:left="0"/>
        <w:jc w:val="both"/>
      </w:pPr>
      <w:r>
        <w:rPr>
          <w:rFonts w:ascii="Times New Roman"/>
          <w:b w:val="false"/>
          <w:i w:val="false"/>
          <w:color w:val="000000"/>
          <w:sz w:val="28"/>
        </w:rPr>
        <w:t xml:space="preserve">
                     ративные </w:t>
      </w:r>
    </w:p>
    <w:p>
      <w:pPr>
        <w:spacing w:after="0"/>
        <w:ind w:left="0"/>
        <w:jc w:val="both"/>
      </w:pPr>
      <w:r>
        <w:rPr>
          <w:rFonts w:ascii="Times New Roman"/>
          <w:b w:val="false"/>
          <w:i w:val="false"/>
          <w:color w:val="000000"/>
          <w:sz w:val="28"/>
        </w:rPr>
        <w:t xml:space="preserve">
                     затраты </w:t>
      </w:r>
    </w:p>
    <w:p>
      <w:pPr>
        <w:spacing w:after="0"/>
        <w:ind w:left="0"/>
        <w:jc w:val="both"/>
      </w:pPr>
      <w:r>
        <w:rPr>
          <w:rFonts w:ascii="Times New Roman"/>
          <w:b w:val="false"/>
          <w:i w:val="false"/>
          <w:color w:val="000000"/>
          <w:sz w:val="28"/>
        </w:rPr>
        <w:t xml:space="preserve">
               001   Аппарат    Содержание центрального   В те-  Минис- </w:t>
      </w:r>
    </w:p>
    <w:p>
      <w:pPr>
        <w:spacing w:after="0"/>
        <w:ind w:left="0"/>
        <w:jc w:val="both"/>
      </w:pPr>
      <w:r>
        <w:rPr>
          <w:rFonts w:ascii="Times New Roman"/>
          <w:b w:val="false"/>
          <w:i w:val="false"/>
          <w:color w:val="000000"/>
          <w:sz w:val="28"/>
        </w:rPr>
        <w:t xml:space="preserve">
                     централь-  аппарата Министерства     чение  терство </w:t>
      </w:r>
    </w:p>
    <w:p>
      <w:pPr>
        <w:spacing w:after="0"/>
        <w:ind w:left="0"/>
        <w:jc w:val="both"/>
      </w:pPr>
      <w:r>
        <w:rPr>
          <w:rFonts w:ascii="Times New Roman"/>
          <w:b w:val="false"/>
          <w:i w:val="false"/>
          <w:color w:val="000000"/>
          <w:sz w:val="28"/>
        </w:rPr>
        <w:t xml:space="preserve">
                     ного       индустрии и торговли      года   индуст- </w:t>
      </w:r>
    </w:p>
    <w:p>
      <w:pPr>
        <w:spacing w:after="0"/>
        <w:ind w:left="0"/>
        <w:jc w:val="both"/>
      </w:pPr>
      <w:r>
        <w:rPr>
          <w:rFonts w:ascii="Times New Roman"/>
          <w:b w:val="false"/>
          <w:i w:val="false"/>
          <w:color w:val="000000"/>
          <w:sz w:val="28"/>
        </w:rPr>
        <w:t xml:space="preserve">
                     органа     Республики Казахстан и           рии и </w:t>
      </w:r>
    </w:p>
    <w:p>
      <w:pPr>
        <w:spacing w:after="0"/>
        <w:ind w:left="0"/>
        <w:jc w:val="both"/>
      </w:pPr>
      <w:r>
        <w:rPr>
          <w:rFonts w:ascii="Times New Roman"/>
          <w:b w:val="false"/>
          <w:i w:val="false"/>
          <w:color w:val="000000"/>
          <w:sz w:val="28"/>
        </w:rPr>
        <w:t xml:space="preserve">
                                его комитетов согласно           торговли </w:t>
      </w:r>
    </w:p>
    <w:p>
      <w:pPr>
        <w:spacing w:after="0"/>
        <w:ind w:left="0"/>
        <w:jc w:val="both"/>
      </w:pPr>
      <w:r>
        <w:rPr>
          <w:rFonts w:ascii="Times New Roman"/>
          <w:b w:val="false"/>
          <w:i w:val="false"/>
          <w:color w:val="000000"/>
          <w:sz w:val="28"/>
        </w:rPr>
        <w:t xml:space="preserve">
                                утвержденному лимиту             Респуб- </w:t>
      </w:r>
    </w:p>
    <w:p>
      <w:pPr>
        <w:spacing w:after="0"/>
        <w:ind w:left="0"/>
        <w:jc w:val="both"/>
      </w:pPr>
      <w:r>
        <w:rPr>
          <w:rFonts w:ascii="Times New Roman"/>
          <w:b w:val="false"/>
          <w:i w:val="false"/>
          <w:color w:val="000000"/>
          <w:sz w:val="28"/>
        </w:rPr>
        <w:t xml:space="preserve">
                                штатной численности в            лики </w:t>
      </w:r>
    </w:p>
    <w:p>
      <w:pPr>
        <w:spacing w:after="0"/>
        <w:ind w:left="0"/>
        <w:jc w:val="both"/>
      </w:pPr>
      <w:r>
        <w:rPr>
          <w:rFonts w:ascii="Times New Roman"/>
          <w:b w:val="false"/>
          <w:i w:val="false"/>
          <w:color w:val="000000"/>
          <w:sz w:val="28"/>
        </w:rPr>
        <w:t xml:space="preserve">
                                количестве 325 единиц.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002   Аппараты   Содержание территориаль-  В те-  Минис- </w:t>
      </w:r>
    </w:p>
    <w:p>
      <w:pPr>
        <w:spacing w:after="0"/>
        <w:ind w:left="0"/>
        <w:jc w:val="both"/>
      </w:pPr>
      <w:r>
        <w:rPr>
          <w:rFonts w:ascii="Times New Roman"/>
          <w:b w:val="false"/>
          <w:i w:val="false"/>
          <w:color w:val="000000"/>
          <w:sz w:val="28"/>
        </w:rPr>
        <w:t xml:space="preserve">
                     террито-   ных подразделений         чение  терство </w:t>
      </w:r>
    </w:p>
    <w:p>
      <w:pPr>
        <w:spacing w:after="0"/>
        <w:ind w:left="0"/>
        <w:jc w:val="both"/>
      </w:pPr>
      <w:r>
        <w:rPr>
          <w:rFonts w:ascii="Times New Roman"/>
          <w:b w:val="false"/>
          <w:i w:val="false"/>
          <w:color w:val="000000"/>
          <w:sz w:val="28"/>
        </w:rPr>
        <w:t xml:space="preserve">
                     риальных   Министерства индустрии и  года   индуст- </w:t>
      </w:r>
    </w:p>
    <w:p>
      <w:pPr>
        <w:spacing w:after="0"/>
        <w:ind w:left="0"/>
        <w:jc w:val="both"/>
      </w:pPr>
      <w:r>
        <w:rPr>
          <w:rFonts w:ascii="Times New Roman"/>
          <w:b w:val="false"/>
          <w:i w:val="false"/>
          <w:color w:val="000000"/>
          <w:sz w:val="28"/>
        </w:rPr>
        <w:t xml:space="preserve">
                     органов    торговли Республики              рии и </w:t>
      </w:r>
    </w:p>
    <w:p>
      <w:pPr>
        <w:spacing w:after="0"/>
        <w:ind w:left="0"/>
        <w:jc w:val="both"/>
      </w:pPr>
      <w:r>
        <w:rPr>
          <w:rFonts w:ascii="Times New Roman"/>
          <w:b w:val="false"/>
          <w:i w:val="false"/>
          <w:color w:val="000000"/>
          <w:sz w:val="28"/>
        </w:rPr>
        <w:t xml:space="preserve">
                                Казахстан согласно               торговли </w:t>
      </w:r>
    </w:p>
    <w:p>
      <w:pPr>
        <w:spacing w:after="0"/>
        <w:ind w:left="0"/>
        <w:jc w:val="both"/>
      </w:pPr>
      <w:r>
        <w:rPr>
          <w:rFonts w:ascii="Times New Roman"/>
          <w:b w:val="false"/>
          <w:i w:val="false"/>
          <w:color w:val="000000"/>
          <w:sz w:val="28"/>
        </w:rPr>
        <w:t xml:space="preserve">
                                утвержденному лимиту             Респуб- </w:t>
      </w:r>
    </w:p>
    <w:p>
      <w:pPr>
        <w:spacing w:after="0"/>
        <w:ind w:left="0"/>
        <w:jc w:val="both"/>
      </w:pPr>
      <w:r>
        <w:rPr>
          <w:rFonts w:ascii="Times New Roman"/>
          <w:b w:val="false"/>
          <w:i w:val="false"/>
          <w:color w:val="000000"/>
          <w:sz w:val="28"/>
        </w:rPr>
        <w:t xml:space="preserve">
                                штатной численности в            лики </w:t>
      </w:r>
    </w:p>
    <w:p>
      <w:pPr>
        <w:spacing w:after="0"/>
        <w:ind w:left="0"/>
        <w:jc w:val="both"/>
      </w:pPr>
      <w:r>
        <w:rPr>
          <w:rFonts w:ascii="Times New Roman"/>
          <w:b w:val="false"/>
          <w:i w:val="false"/>
          <w:color w:val="000000"/>
          <w:sz w:val="28"/>
        </w:rPr>
        <w:t xml:space="preserve">
                                количестве 290 единиц.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возложенных на Министерство индустрии и торговли Республики Казахстан функций.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Приложение 527       </w:t>
      </w:r>
    </w:p>
    <w:bookmarkEnd w:id="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w:t>
      </w:r>
      <w:r>
        <w:rPr>
          <w:rFonts w:ascii="Times New Roman"/>
          <w:b w:val="false"/>
          <w:i w:val="false"/>
          <w:color w:val="000000"/>
          <w:sz w:val="28"/>
          <w:u w:val="single"/>
        </w:rPr>
        <w:t>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010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Повышение</w:t>
      </w:r>
      <w:r>
        <w:rPr>
          <w:rFonts w:ascii="Times New Roman"/>
          <w:b w:val="false"/>
          <w:i w:val="false"/>
          <w:color w:val="000000"/>
          <w:sz w:val="28"/>
        </w:rPr>
        <w:t xml:space="preserve"> </w:t>
      </w:r>
      <w:r>
        <w:rPr>
          <w:rFonts w:ascii="Times New Roman"/>
          <w:b/>
          <w:i w:val="false"/>
          <w:color w:val="000000"/>
          <w:sz w:val="28"/>
        </w:rPr>
        <w:t>квалификации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переподготовка</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1 023 тысячи тенге (один миллион двадцать три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3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23 июля 1999 года "О государственной службе";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ноября 2000 года N 1706 "О концепции обучения государственных служащих";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сентября 2002 года N 996 "Вопросы Министерства индустрии и торговли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w:t>
      </w:r>
    </w:p>
    <w:p>
      <w:pPr>
        <w:spacing w:after="0"/>
        <w:ind w:left="0"/>
        <w:jc w:val="both"/>
      </w:pPr>
      <w:r>
        <w:rPr>
          <w:rFonts w:ascii="Times New Roman"/>
          <w:b w:val="false"/>
          <w:i w:val="false"/>
          <w:color w:val="000000"/>
          <w:sz w:val="28"/>
        </w:rPr>
        <w:t xml:space="preserve">
            5. Задачи бюджетной программы: повышение профессиональной квалификации государственных служащих.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Повышение                            В те-  Минис- </w:t>
      </w:r>
    </w:p>
    <w:p>
      <w:pPr>
        <w:spacing w:after="0"/>
        <w:ind w:left="0"/>
        <w:jc w:val="both"/>
      </w:pPr>
      <w:r>
        <w:rPr>
          <w:rFonts w:ascii="Times New Roman"/>
          <w:b w:val="false"/>
          <w:i w:val="false"/>
          <w:color w:val="000000"/>
          <w:sz w:val="28"/>
        </w:rPr>
        <w:t xml:space="preserve">
                     квалифика-                           чение  терство </w:t>
      </w:r>
    </w:p>
    <w:p>
      <w:pPr>
        <w:spacing w:after="0"/>
        <w:ind w:left="0"/>
        <w:jc w:val="both"/>
      </w:pPr>
      <w:r>
        <w:rPr>
          <w:rFonts w:ascii="Times New Roman"/>
          <w:b w:val="false"/>
          <w:i w:val="false"/>
          <w:color w:val="000000"/>
          <w:sz w:val="28"/>
        </w:rPr>
        <w:t xml:space="preserve">
                     ции и пе-                            года   индуст- </w:t>
      </w:r>
    </w:p>
    <w:p>
      <w:pPr>
        <w:spacing w:after="0"/>
        <w:ind w:left="0"/>
        <w:jc w:val="both"/>
      </w:pPr>
      <w:r>
        <w:rPr>
          <w:rFonts w:ascii="Times New Roman"/>
          <w:b w:val="false"/>
          <w:i w:val="false"/>
          <w:color w:val="000000"/>
          <w:sz w:val="28"/>
        </w:rPr>
        <w:t xml:space="preserve">
                     реподго-                                    рии и </w:t>
      </w:r>
    </w:p>
    <w:p>
      <w:pPr>
        <w:spacing w:after="0"/>
        <w:ind w:left="0"/>
        <w:jc w:val="both"/>
      </w:pPr>
      <w:r>
        <w:rPr>
          <w:rFonts w:ascii="Times New Roman"/>
          <w:b w:val="false"/>
          <w:i w:val="false"/>
          <w:color w:val="000000"/>
          <w:sz w:val="28"/>
        </w:rPr>
        <w:t xml:space="preserve">
                     товка                                       торговли </w:t>
      </w:r>
    </w:p>
    <w:p>
      <w:pPr>
        <w:spacing w:after="0"/>
        <w:ind w:left="0"/>
        <w:jc w:val="both"/>
      </w:pPr>
      <w:r>
        <w:rPr>
          <w:rFonts w:ascii="Times New Roman"/>
          <w:b w:val="false"/>
          <w:i w:val="false"/>
          <w:color w:val="000000"/>
          <w:sz w:val="28"/>
        </w:rPr>
        <w:t xml:space="preserve">
                     кадров                                      Респуб- </w:t>
      </w:r>
    </w:p>
    <w:p>
      <w:pPr>
        <w:spacing w:after="0"/>
        <w:ind w:left="0"/>
        <w:jc w:val="both"/>
      </w:pPr>
      <w:r>
        <w:rPr>
          <w:rFonts w:ascii="Times New Roman"/>
          <w:b w:val="false"/>
          <w:i w:val="false"/>
          <w:color w:val="000000"/>
          <w:sz w:val="28"/>
        </w:rPr>
        <w:t xml:space="preserve">
               005   Повышение  Приобретение услуг по            лики </w:t>
      </w:r>
    </w:p>
    <w:p>
      <w:pPr>
        <w:spacing w:after="0"/>
        <w:ind w:left="0"/>
        <w:jc w:val="both"/>
      </w:pPr>
      <w:r>
        <w:rPr>
          <w:rFonts w:ascii="Times New Roman"/>
          <w:b w:val="false"/>
          <w:i w:val="false"/>
          <w:color w:val="000000"/>
          <w:sz w:val="28"/>
        </w:rPr>
        <w:t xml:space="preserve">
                     квалифика- повышению квалификации           Казахс- </w:t>
      </w:r>
    </w:p>
    <w:p>
      <w:pPr>
        <w:spacing w:after="0"/>
        <w:ind w:left="0"/>
        <w:jc w:val="both"/>
      </w:pPr>
      <w:r>
        <w:rPr>
          <w:rFonts w:ascii="Times New Roman"/>
          <w:b w:val="false"/>
          <w:i w:val="false"/>
          <w:color w:val="000000"/>
          <w:sz w:val="28"/>
        </w:rPr>
        <w:t xml:space="preserve">
                     ции госу-  государственных служащих         тан </w:t>
      </w:r>
    </w:p>
    <w:p>
      <w:pPr>
        <w:spacing w:after="0"/>
        <w:ind w:left="0"/>
        <w:jc w:val="both"/>
      </w:pPr>
      <w:r>
        <w:rPr>
          <w:rFonts w:ascii="Times New Roman"/>
          <w:b w:val="false"/>
          <w:i w:val="false"/>
          <w:color w:val="000000"/>
          <w:sz w:val="28"/>
        </w:rPr>
        <w:t xml:space="preserve">
                     дарствен-  согласно утвержденному </w:t>
      </w:r>
    </w:p>
    <w:p>
      <w:pPr>
        <w:spacing w:after="0"/>
        <w:ind w:left="0"/>
        <w:jc w:val="both"/>
      </w:pPr>
      <w:r>
        <w:rPr>
          <w:rFonts w:ascii="Times New Roman"/>
          <w:b w:val="false"/>
          <w:i w:val="false"/>
          <w:color w:val="000000"/>
          <w:sz w:val="28"/>
        </w:rPr>
        <w:t xml:space="preserve">
                     ных слу-   плану повышения квалифи- </w:t>
      </w:r>
    </w:p>
    <w:p>
      <w:pPr>
        <w:spacing w:after="0"/>
        <w:ind w:left="0"/>
        <w:jc w:val="both"/>
      </w:pPr>
      <w:r>
        <w:rPr>
          <w:rFonts w:ascii="Times New Roman"/>
          <w:b w:val="false"/>
          <w:i w:val="false"/>
          <w:color w:val="000000"/>
          <w:sz w:val="28"/>
        </w:rPr>
        <w:t xml:space="preserve">
                     жащих.     кации, в том числе </w:t>
      </w:r>
    </w:p>
    <w:p>
      <w:pPr>
        <w:spacing w:after="0"/>
        <w:ind w:left="0"/>
        <w:jc w:val="both"/>
      </w:pPr>
      <w:r>
        <w:rPr>
          <w:rFonts w:ascii="Times New Roman"/>
          <w:b w:val="false"/>
          <w:i w:val="false"/>
          <w:color w:val="000000"/>
          <w:sz w:val="28"/>
        </w:rPr>
        <w:t xml:space="preserve">
                                обучение государственному </w:t>
      </w:r>
    </w:p>
    <w:p>
      <w:pPr>
        <w:spacing w:after="0"/>
        <w:ind w:left="0"/>
        <w:jc w:val="both"/>
      </w:pPr>
      <w:r>
        <w:rPr>
          <w:rFonts w:ascii="Times New Roman"/>
          <w:b w:val="false"/>
          <w:i w:val="false"/>
          <w:color w:val="000000"/>
          <w:sz w:val="28"/>
        </w:rPr>
        <w:t xml:space="preserve">
                                языку. Среднегодовое </w:t>
      </w:r>
    </w:p>
    <w:p>
      <w:pPr>
        <w:spacing w:after="0"/>
        <w:ind w:left="0"/>
        <w:jc w:val="both"/>
      </w:pPr>
      <w:r>
        <w:rPr>
          <w:rFonts w:ascii="Times New Roman"/>
          <w:b w:val="false"/>
          <w:i w:val="false"/>
          <w:color w:val="000000"/>
          <w:sz w:val="28"/>
        </w:rPr>
        <w:t xml:space="preserve">
                                количество государственных </w:t>
      </w:r>
    </w:p>
    <w:p>
      <w:pPr>
        <w:spacing w:after="0"/>
        <w:ind w:left="0"/>
        <w:jc w:val="both"/>
      </w:pPr>
      <w:r>
        <w:rPr>
          <w:rFonts w:ascii="Times New Roman"/>
          <w:b w:val="false"/>
          <w:i w:val="false"/>
          <w:color w:val="000000"/>
          <w:sz w:val="28"/>
        </w:rPr>
        <w:t xml:space="preserve">
                                служащих, проходящих курсы </w:t>
      </w:r>
    </w:p>
    <w:p>
      <w:pPr>
        <w:spacing w:after="0"/>
        <w:ind w:left="0"/>
        <w:jc w:val="both"/>
      </w:pPr>
      <w:r>
        <w:rPr>
          <w:rFonts w:ascii="Times New Roman"/>
          <w:b w:val="false"/>
          <w:i w:val="false"/>
          <w:color w:val="000000"/>
          <w:sz w:val="28"/>
        </w:rPr>
        <w:t xml:space="preserve">
                                повышения квалификации 52.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профессионального уровня государственных служащих путем формирования и развития стройной системы качественного обучения государственных служащих, которая отвечает требованиям профессиональной государственной службы, в соответствии с современными экономическими условиями и ресурсными возможностями 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Приложение 528        </w:t>
      </w:r>
    </w:p>
    <w:bookmarkEnd w:id="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u w:val="single"/>
        </w:rPr>
        <w:t>Секретно</w:t>
      </w:r>
      <w:r>
        <w:rPr>
          <w:rFonts w:ascii="Times New Roman"/>
          <w:b w:val="false"/>
          <w:i w:val="false"/>
          <w:color w:val="000000"/>
          <w:sz w:val="28"/>
          <w:u w:val="single"/>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Приложение 529       </w:t>
      </w:r>
    </w:p>
    <w:bookmarkEnd w:id="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Прикладные</w:t>
      </w:r>
      <w:r>
        <w:rPr>
          <w:rFonts w:ascii="Times New Roman"/>
          <w:b w:val="false"/>
          <w:i w:val="false"/>
          <w:color w:val="000000"/>
          <w:sz w:val="28"/>
        </w:rPr>
        <w:t xml:space="preserve"> </w:t>
      </w:r>
      <w:r>
        <w:rPr>
          <w:rFonts w:ascii="Times New Roman"/>
          <w:b/>
          <w:i w:val="false"/>
          <w:color w:val="000000"/>
          <w:sz w:val="28"/>
        </w:rPr>
        <w:t>научные</w:t>
      </w:r>
      <w:r>
        <w:rPr>
          <w:rFonts w:ascii="Times New Roman"/>
          <w:b w:val="false"/>
          <w:i w:val="false"/>
          <w:color w:val="000000"/>
          <w:sz w:val="28"/>
        </w:rPr>
        <w:t xml:space="preserve"> </w:t>
      </w:r>
      <w:r>
        <w:rPr>
          <w:rFonts w:ascii="Times New Roman"/>
          <w:b/>
          <w:i w:val="false"/>
          <w:color w:val="000000"/>
          <w:sz w:val="28"/>
        </w:rPr>
        <w:t>исследования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облас</w:t>
      </w:r>
      <w:r>
        <w:rPr>
          <w:rFonts w:ascii="Times New Roman"/>
          <w:b/>
          <w:i w:val="false"/>
          <w:color w:val="000000"/>
          <w:sz w:val="28"/>
        </w:rPr>
        <w:t>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строительства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24 000 тысячи тенге (двадцать четыре миллиона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28_ </w:t>
      </w:r>
      <w:r>
        <w:rPr>
          <w:rFonts w:ascii="Times New Roman"/>
          <w:b w:val="false"/>
          <w:i w:val="false"/>
          <w:color w:val="000000"/>
          <w:sz w:val="28"/>
        </w:rPr>
        <w:t xml:space="preserve">и  </w:t>
      </w:r>
      <w:r>
        <w:rPr>
          <w:rFonts w:ascii="Times New Roman"/>
          <w:b w:val="false"/>
          <w:i w:val="false"/>
          <w:color w:val="000000"/>
          <w:sz w:val="28"/>
        </w:rPr>
        <w:t xml:space="preserve">29_ </w:t>
      </w:r>
      <w:r>
        <w:rPr>
          <w:rFonts w:ascii="Times New Roman"/>
          <w:b w:val="false"/>
          <w:i w:val="false"/>
          <w:color w:val="000000"/>
          <w:sz w:val="28"/>
        </w:rPr>
        <w:t xml:space="preserve">Закона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июля 1996 года "О чрезвычайных ситуациях природного и техногенного характера",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июля 2001 года "О науке",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ноября 2000 года N 1778 "О мерах по развитию архитектурной, градостроительной и строительной деятельности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февраля 2000 года N 308 "О неотложных мерах по повышению сейсмостойкости зданий и сооружений в сейсмоопасных регионах республики".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реализация задач по снижению сейсмического риска и ущерба от возможных разрушительных землетрясений и других природных катаклизмов, геологических и техногенных явлений, а также совершенствование нормативной документации в области строительства. </w:t>
      </w:r>
    </w:p>
    <w:p>
      <w:pPr>
        <w:spacing w:after="0"/>
        <w:ind w:left="0"/>
        <w:jc w:val="both"/>
      </w:pPr>
      <w:r>
        <w:rPr>
          <w:rFonts w:ascii="Times New Roman"/>
          <w:b w:val="false"/>
          <w:i w:val="false"/>
          <w:color w:val="000000"/>
          <w:sz w:val="28"/>
        </w:rPr>
        <w:t xml:space="preserve">
            5. Задачи бюджетной программы: разработка и исследование новых эффективных конструктивных решений фундаментов и оснований для проектирования; разработка и исследование новых эффективных конструктивных решений по усилению и реновации жилых домов первых массовых серий застройки, с учетом продления сроков их эксплуатации и повышения сейсмостойкости; исследование и разработка новых эффективных технологий производства теплоизоляционных материалов различного назначения из местных сырьевых ресурсов для нового строительства.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031        Прикладные Планируется выполнять     В те-  Минис- </w:t>
      </w:r>
    </w:p>
    <w:p>
      <w:pPr>
        <w:spacing w:after="0"/>
        <w:ind w:left="0"/>
        <w:jc w:val="both"/>
      </w:pPr>
      <w:r>
        <w:rPr>
          <w:rFonts w:ascii="Times New Roman"/>
          <w:b w:val="false"/>
          <w:i w:val="false"/>
          <w:color w:val="000000"/>
          <w:sz w:val="28"/>
        </w:rPr>
        <w:t xml:space="preserve">
                     научные    научно-исследовательские  чение  терство </w:t>
      </w:r>
    </w:p>
    <w:p>
      <w:pPr>
        <w:spacing w:after="0"/>
        <w:ind w:left="0"/>
        <w:jc w:val="both"/>
      </w:pPr>
      <w:r>
        <w:rPr>
          <w:rFonts w:ascii="Times New Roman"/>
          <w:b w:val="false"/>
          <w:i w:val="false"/>
          <w:color w:val="000000"/>
          <w:sz w:val="28"/>
        </w:rPr>
        <w:t xml:space="preserve">
                     исследова- работы по 16 темам в об-  года   индуст- </w:t>
      </w:r>
    </w:p>
    <w:p>
      <w:pPr>
        <w:spacing w:after="0"/>
        <w:ind w:left="0"/>
        <w:jc w:val="both"/>
      </w:pPr>
      <w:r>
        <w:rPr>
          <w:rFonts w:ascii="Times New Roman"/>
          <w:b w:val="false"/>
          <w:i w:val="false"/>
          <w:color w:val="000000"/>
          <w:sz w:val="28"/>
        </w:rPr>
        <w:t xml:space="preserve">
                     ния в      ласти строительства в            рии и </w:t>
      </w:r>
    </w:p>
    <w:p>
      <w:pPr>
        <w:spacing w:after="0"/>
        <w:ind w:left="0"/>
        <w:jc w:val="both"/>
      </w:pPr>
      <w:r>
        <w:rPr>
          <w:rFonts w:ascii="Times New Roman"/>
          <w:b w:val="false"/>
          <w:i w:val="false"/>
          <w:color w:val="000000"/>
          <w:sz w:val="28"/>
        </w:rPr>
        <w:t xml:space="preserve">
                     области    четырех приоритетных             торгов- </w:t>
      </w:r>
    </w:p>
    <w:p>
      <w:pPr>
        <w:spacing w:after="0"/>
        <w:ind w:left="0"/>
        <w:jc w:val="both"/>
      </w:pPr>
      <w:r>
        <w:rPr>
          <w:rFonts w:ascii="Times New Roman"/>
          <w:b w:val="false"/>
          <w:i w:val="false"/>
          <w:color w:val="000000"/>
          <w:sz w:val="28"/>
        </w:rPr>
        <w:t xml:space="preserve">
                     строитель- направлениях:                    ли </w:t>
      </w:r>
    </w:p>
    <w:p>
      <w:pPr>
        <w:spacing w:after="0"/>
        <w:ind w:left="0"/>
        <w:jc w:val="both"/>
      </w:pPr>
      <w:r>
        <w:rPr>
          <w:rFonts w:ascii="Times New Roman"/>
          <w:b w:val="false"/>
          <w:i w:val="false"/>
          <w:color w:val="000000"/>
          <w:sz w:val="28"/>
        </w:rPr>
        <w:t xml:space="preserve">
                     ства       1. "Инструментальные             Респуб- </w:t>
      </w:r>
    </w:p>
    <w:p>
      <w:pPr>
        <w:spacing w:after="0"/>
        <w:ind w:left="0"/>
        <w:jc w:val="both"/>
      </w:pPr>
      <w:r>
        <w:rPr>
          <w:rFonts w:ascii="Times New Roman"/>
          <w:b w:val="false"/>
          <w:i w:val="false"/>
          <w:color w:val="000000"/>
          <w:sz w:val="28"/>
        </w:rPr>
        <w:t xml:space="preserve">
                                наблюдения за сейсмичес-         лики </w:t>
      </w:r>
    </w:p>
    <w:p>
      <w:pPr>
        <w:spacing w:after="0"/>
        <w:ind w:left="0"/>
        <w:jc w:val="both"/>
      </w:pPr>
      <w:r>
        <w:rPr>
          <w:rFonts w:ascii="Times New Roman"/>
          <w:b w:val="false"/>
          <w:i w:val="false"/>
          <w:color w:val="000000"/>
          <w:sz w:val="28"/>
        </w:rPr>
        <w:t xml:space="preserve">
                                кими реакциями зданий и          Казахс- </w:t>
      </w:r>
    </w:p>
    <w:p>
      <w:pPr>
        <w:spacing w:after="0"/>
        <w:ind w:left="0"/>
        <w:jc w:val="both"/>
      </w:pPr>
      <w:r>
        <w:rPr>
          <w:rFonts w:ascii="Times New Roman"/>
          <w:b w:val="false"/>
          <w:i w:val="false"/>
          <w:color w:val="000000"/>
          <w:sz w:val="28"/>
        </w:rPr>
        <w:t xml:space="preserve">
                                сооружений, расположенных        тан </w:t>
      </w:r>
    </w:p>
    <w:p>
      <w:pPr>
        <w:spacing w:after="0"/>
        <w:ind w:left="0"/>
        <w:jc w:val="both"/>
      </w:pPr>
      <w:r>
        <w:rPr>
          <w:rFonts w:ascii="Times New Roman"/>
          <w:b w:val="false"/>
          <w:i w:val="false"/>
          <w:color w:val="000000"/>
          <w:sz w:val="28"/>
        </w:rPr>
        <w:t xml:space="preserve">
                                в городе Алматы и </w:t>
      </w:r>
    </w:p>
    <w:p>
      <w:pPr>
        <w:spacing w:after="0"/>
        <w:ind w:left="0"/>
        <w:jc w:val="both"/>
      </w:pPr>
      <w:r>
        <w:rPr>
          <w:rFonts w:ascii="Times New Roman"/>
          <w:b w:val="false"/>
          <w:i w:val="false"/>
          <w:color w:val="000000"/>
          <w:sz w:val="28"/>
        </w:rPr>
        <w:t xml:space="preserve">
                                подготовка на основе </w:t>
      </w:r>
    </w:p>
    <w:p>
      <w:pPr>
        <w:spacing w:after="0"/>
        <w:ind w:left="0"/>
        <w:jc w:val="both"/>
      </w:pPr>
      <w:r>
        <w:rPr>
          <w:rFonts w:ascii="Times New Roman"/>
          <w:b w:val="false"/>
          <w:i w:val="false"/>
          <w:color w:val="000000"/>
          <w:sz w:val="28"/>
        </w:rPr>
        <w:t xml:space="preserve">
                                инженерного анализа </w:t>
      </w:r>
    </w:p>
    <w:p>
      <w:pPr>
        <w:spacing w:after="0"/>
        <w:ind w:left="0"/>
        <w:jc w:val="both"/>
      </w:pPr>
      <w:r>
        <w:rPr>
          <w:rFonts w:ascii="Times New Roman"/>
          <w:b w:val="false"/>
          <w:i w:val="false"/>
          <w:color w:val="000000"/>
          <w:sz w:val="28"/>
        </w:rPr>
        <w:t xml:space="preserve">
                                записей реальных земле- </w:t>
      </w:r>
    </w:p>
    <w:p>
      <w:pPr>
        <w:spacing w:after="0"/>
        <w:ind w:left="0"/>
        <w:jc w:val="both"/>
      </w:pPr>
      <w:r>
        <w:rPr>
          <w:rFonts w:ascii="Times New Roman"/>
          <w:b w:val="false"/>
          <w:i w:val="false"/>
          <w:color w:val="000000"/>
          <w:sz w:val="28"/>
        </w:rPr>
        <w:t xml:space="preserve">
                                трясений предложений по </w:t>
      </w:r>
    </w:p>
    <w:p>
      <w:pPr>
        <w:spacing w:after="0"/>
        <w:ind w:left="0"/>
        <w:jc w:val="both"/>
      </w:pPr>
      <w:r>
        <w:rPr>
          <w:rFonts w:ascii="Times New Roman"/>
          <w:b w:val="false"/>
          <w:i w:val="false"/>
          <w:color w:val="000000"/>
          <w:sz w:val="28"/>
        </w:rPr>
        <w:t xml:space="preserve">
                                совершенствованию </w:t>
      </w:r>
    </w:p>
    <w:p>
      <w:pPr>
        <w:spacing w:after="0"/>
        <w:ind w:left="0"/>
        <w:jc w:val="both"/>
      </w:pPr>
      <w:r>
        <w:rPr>
          <w:rFonts w:ascii="Times New Roman"/>
          <w:b w:val="false"/>
          <w:i w:val="false"/>
          <w:color w:val="000000"/>
          <w:sz w:val="28"/>
        </w:rPr>
        <w:t xml:space="preserve">
                                государственных </w:t>
      </w:r>
    </w:p>
    <w:p>
      <w:pPr>
        <w:spacing w:after="0"/>
        <w:ind w:left="0"/>
        <w:jc w:val="both"/>
      </w:pPr>
      <w:r>
        <w:rPr>
          <w:rFonts w:ascii="Times New Roman"/>
          <w:b w:val="false"/>
          <w:i w:val="false"/>
          <w:color w:val="000000"/>
          <w:sz w:val="28"/>
        </w:rPr>
        <w:t xml:space="preserve">
                                нормативов"; </w:t>
      </w:r>
    </w:p>
    <w:p>
      <w:pPr>
        <w:spacing w:after="0"/>
        <w:ind w:left="0"/>
        <w:jc w:val="both"/>
      </w:pPr>
      <w:r>
        <w:rPr>
          <w:rFonts w:ascii="Times New Roman"/>
          <w:b w:val="false"/>
          <w:i w:val="false"/>
          <w:color w:val="000000"/>
          <w:sz w:val="28"/>
        </w:rPr>
        <w:t xml:space="preserve">
                                2. "Исследования реакции </w:t>
      </w:r>
    </w:p>
    <w:p>
      <w:pPr>
        <w:spacing w:after="0"/>
        <w:ind w:left="0"/>
        <w:jc w:val="both"/>
      </w:pPr>
      <w:r>
        <w:rPr>
          <w:rFonts w:ascii="Times New Roman"/>
          <w:b w:val="false"/>
          <w:i w:val="false"/>
          <w:color w:val="000000"/>
          <w:sz w:val="28"/>
        </w:rPr>
        <w:t xml:space="preserve">
                                зданий и сооружений на </w:t>
      </w:r>
    </w:p>
    <w:p>
      <w:pPr>
        <w:spacing w:after="0"/>
        <w:ind w:left="0"/>
        <w:jc w:val="both"/>
      </w:pPr>
      <w:r>
        <w:rPr>
          <w:rFonts w:ascii="Times New Roman"/>
          <w:b w:val="false"/>
          <w:i w:val="false"/>
          <w:color w:val="000000"/>
          <w:sz w:val="28"/>
        </w:rPr>
        <w:t xml:space="preserve">
                                действие сейсмических </w:t>
      </w:r>
    </w:p>
    <w:p>
      <w:pPr>
        <w:spacing w:after="0"/>
        <w:ind w:left="0"/>
        <w:jc w:val="both"/>
      </w:pPr>
      <w:r>
        <w:rPr>
          <w:rFonts w:ascii="Times New Roman"/>
          <w:b w:val="false"/>
          <w:i w:val="false"/>
          <w:color w:val="000000"/>
          <w:sz w:val="28"/>
        </w:rPr>
        <w:t xml:space="preserve">
                                нагрузок с учетом влияний </w:t>
      </w:r>
    </w:p>
    <w:p>
      <w:pPr>
        <w:spacing w:after="0"/>
        <w:ind w:left="0"/>
        <w:jc w:val="both"/>
      </w:pPr>
      <w:r>
        <w:rPr>
          <w:rFonts w:ascii="Times New Roman"/>
          <w:b w:val="false"/>
          <w:i w:val="false"/>
          <w:color w:val="000000"/>
          <w:sz w:val="28"/>
        </w:rPr>
        <w:t xml:space="preserve">
                                грунтовых условий и </w:t>
      </w:r>
    </w:p>
    <w:p>
      <w:pPr>
        <w:spacing w:after="0"/>
        <w:ind w:left="0"/>
        <w:jc w:val="both"/>
      </w:pPr>
      <w:r>
        <w:rPr>
          <w:rFonts w:ascii="Times New Roman"/>
          <w:b w:val="false"/>
          <w:i w:val="false"/>
          <w:color w:val="000000"/>
          <w:sz w:val="28"/>
        </w:rPr>
        <w:t xml:space="preserve">
                                подготовка предложений к </w:t>
      </w:r>
    </w:p>
    <w:p>
      <w:pPr>
        <w:spacing w:after="0"/>
        <w:ind w:left="0"/>
        <w:jc w:val="both"/>
      </w:pPr>
      <w:r>
        <w:rPr>
          <w:rFonts w:ascii="Times New Roman"/>
          <w:b w:val="false"/>
          <w:i w:val="false"/>
          <w:color w:val="000000"/>
          <w:sz w:val="28"/>
        </w:rPr>
        <w:t xml:space="preserve">
                                нормам по сейсмостойкому </w:t>
      </w:r>
    </w:p>
    <w:p>
      <w:pPr>
        <w:spacing w:after="0"/>
        <w:ind w:left="0"/>
        <w:jc w:val="both"/>
      </w:pPr>
      <w:r>
        <w:rPr>
          <w:rFonts w:ascii="Times New Roman"/>
          <w:b w:val="false"/>
          <w:i w:val="false"/>
          <w:color w:val="000000"/>
          <w:sz w:val="28"/>
        </w:rPr>
        <w:t xml:space="preserve">
                                строительству"; </w:t>
      </w:r>
    </w:p>
    <w:p>
      <w:pPr>
        <w:spacing w:after="0"/>
        <w:ind w:left="0"/>
        <w:jc w:val="both"/>
      </w:pPr>
      <w:r>
        <w:rPr>
          <w:rFonts w:ascii="Times New Roman"/>
          <w:b w:val="false"/>
          <w:i w:val="false"/>
          <w:color w:val="000000"/>
          <w:sz w:val="28"/>
        </w:rPr>
        <w:t xml:space="preserve">
                                3. "Исследования с целью </w:t>
      </w:r>
    </w:p>
    <w:p>
      <w:pPr>
        <w:spacing w:after="0"/>
        <w:ind w:left="0"/>
        <w:jc w:val="both"/>
      </w:pPr>
      <w:r>
        <w:rPr>
          <w:rFonts w:ascii="Times New Roman"/>
          <w:b w:val="false"/>
          <w:i w:val="false"/>
          <w:color w:val="000000"/>
          <w:sz w:val="28"/>
        </w:rPr>
        <w:t xml:space="preserve">
                                разработки эффективных </w:t>
      </w:r>
    </w:p>
    <w:p>
      <w:pPr>
        <w:spacing w:after="0"/>
        <w:ind w:left="0"/>
        <w:jc w:val="both"/>
      </w:pPr>
      <w:r>
        <w:rPr>
          <w:rFonts w:ascii="Times New Roman"/>
          <w:b w:val="false"/>
          <w:i w:val="false"/>
          <w:color w:val="000000"/>
          <w:sz w:val="28"/>
        </w:rPr>
        <w:t xml:space="preserve">
                                конструктивных решений </w:t>
      </w:r>
    </w:p>
    <w:p>
      <w:pPr>
        <w:spacing w:after="0"/>
        <w:ind w:left="0"/>
        <w:jc w:val="both"/>
      </w:pPr>
      <w:r>
        <w:rPr>
          <w:rFonts w:ascii="Times New Roman"/>
          <w:b w:val="false"/>
          <w:i w:val="false"/>
          <w:color w:val="000000"/>
          <w:sz w:val="28"/>
        </w:rPr>
        <w:t xml:space="preserve">
                                фундаментов приводящих к </w:t>
      </w:r>
    </w:p>
    <w:p>
      <w:pPr>
        <w:spacing w:after="0"/>
        <w:ind w:left="0"/>
        <w:jc w:val="both"/>
      </w:pPr>
      <w:r>
        <w:rPr>
          <w:rFonts w:ascii="Times New Roman"/>
          <w:b w:val="false"/>
          <w:i w:val="false"/>
          <w:color w:val="000000"/>
          <w:sz w:val="28"/>
        </w:rPr>
        <w:t xml:space="preserve">
                                снижению материалоемкости </w:t>
      </w:r>
    </w:p>
    <w:p>
      <w:pPr>
        <w:spacing w:after="0"/>
        <w:ind w:left="0"/>
        <w:jc w:val="both"/>
      </w:pPr>
      <w:r>
        <w:rPr>
          <w:rFonts w:ascii="Times New Roman"/>
          <w:b w:val="false"/>
          <w:i w:val="false"/>
          <w:color w:val="000000"/>
          <w:sz w:val="28"/>
        </w:rPr>
        <w:t xml:space="preserve">
                                и увеличению несущей </w:t>
      </w:r>
    </w:p>
    <w:p>
      <w:pPr>
        <w:spacing w:after="0"/>
        <w:ind w:left="0"/>
        <w:jc w:val="both"/>
      </w:pPr>
      <w:r>
        <w:rPr>
          <w:rFonts w:ascii="Times New Roman"/>
          <w:b w:val="false"/>
          <w:i w:val="false"/>
          <w:color w:val="000000"/>
          <w:sz w:val="28"/>
        </w:rPr>
        <w:t xml:space="preserve">
                                способности оснований". </w:t>
      </w:r>
    </w:p>
    <w:p>
      <w:pPr>
        <w:spacing w:after="0"/>
        <w:ind w:left="0"/>
        <w:jc w:val="both"/>
      </w:pPr>
      <w:r>
        <w:rPr>
          <w:rFonts w:ascii="Times New Roman"/>
          <w:b w:val="false"/>
          <w:i w:val="false"/>
          <w:color w:val="000000"/>
          <w:sz w:val="28"/>
        </w:rPr>
        <w:t xml:space="preserve">
                                4. "Технология изготовле- </w:t>
      </w:r>
    </w:p>
    <w:p>
      <w:pPr>
        <w:spacing w:after="0"/>
        <w:ind w:left="0"/>
        <w:jc w:val="both"/>
      </w:pPr>
      <w:r>
        <w:rPr>
          <w:rFonts w:ascii="Times New Roman"/>
          <w:b w:val="false"/>
          <w:i w:val="false"/>
          <w:color w:val="000000"/>
          <w:sz w:val="28"/>
        </w:rPr>
        <w:t xml:space="preserve">
                                ния антикоррозионных </w:t>
      </w:r>
    </w:p>
    <w:p>
      <w:pPr>
        <w:spacing w:after="0"/>
        <w:ind w:left="0"/>
        <w:jc w:val="both"/>
      </w:pPr>
      <w:r>
        <w:rPr>
          <w:rFonts w:ascii="Times New Roman"/>
          <w:b w:val="false"/>
          <w:i w:val="false"/>
          <w:color w:val="000000"/>
          <w:sz w:val="28"/>
        </w:rPr>
        <w:t xml:space="preserve">
                                покрытий и модифицирован- </w:t>
      </w:r>
    </w:p>
    <w:p>
      <w:pPr>
        <w:spacing w:after="0"/>
        <w:ind w:left="0"/>
        <w:jc w:val="both"/>
      </w:pPr>
      <w:r>
        <w:rPr>
          <w:rFonts w:ascii="Times New Roman"/>
          <w:b w:val="false"/>
          <w:i w:val="false"/>
          <w:color w:val="000000"/>
          <w:sz w:val="28"/>
        </w:rPr>
        <w:t xml:space="preserve">
                                ных добавок"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Ожидаемый результат выполнения бюджетной программы: завершение исследовательских работ в по 4 продолжающимся темам и выполнение научных исследований по 12 новым темам.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Приложение 530       </w:t>
      </w:r>
    </w:p>
    <w:bookmarkEnd w:id="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Проектно</w:t>
      </w:r>
      <w:r>
        <w:rPr>
          <w:rFonts w:ascii="Times New Roman"/>
          <w:b/>
          <w:i w:val="false"/>
          <w:color w:val="000000"/>
          <w:sz w:val="28"/>
        </w:rPr>
        <w:t>-</w:t>
      </w:r>
      <w:r>
        <w:rPr>
          <w:rFonts w:ascii="Times New Roman"/>
          <w:b/>
          <w:i w:val="false"/>
          <w:color w:val="000000"/>
          <w:sz w:val="28"/>
        </w:rPr>
        <w:t>изыскательские</w:t>
      </w:r>
      <w:r>
        <w:rPr>
          <w:rFonts w:ascii="Times New Roman"/>
          <w:b/>
          <w:i w:val="false"/>
          <w:color w:val="000000"/>
          <w:sz w:val="28"/>
        </w:rPr>
        <w:t xml:space="preserve">, </w:t>
      </w:r>
      <w:r>
        <w:rPr>
          <w:rFonts w:ascii="Times New Roman"/>
          <w:b/>
          <w:i w:val="false"/>
          <w:color w:val="000000"/>
          <w:sz w:val="28"/>
        </w:rPr>
        <w:t>конструкторские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технологические</w:t>
      </w:r>
      <w:r>
        <w:rPr>
          <w:rFonts w:ascii="Times New Roman"/>
          <w:b w:val="false"/>
          <w:i w:val="false"/>
          <w:color w:val="000000"/>
          <w:sz w:val="28"/>
        </w:rPr>
        <w:t xml:space="preserve"> </w:t>
      </w:r>
      <w:r>
        <w:rPr>
          <w:rFonts w:ascii="Times New Roman"/>
          <w:b/>
          <w:i w:val="false"/>
          <w:color w:val="000000"/>
          <w:sz w:val="28"/>
        </w:rPr>
        <w:t>работы</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республиканском</w:t>
      </w:r>
      <w:r>
        <w:rPr>
          <w:rFonts w:ascii="Times New Roman"/>
          <w:b w:val="false"/>
          <w:i w:val="false"/>
          <w:color w:val="000000"/>
          <w:sz w:val="28"/>
        </w:rPr>
        <w:t xml:space="preserve"> </w:t>
      </w:r>
      <w:r>
        <w:rPr>
          <w:rFonts w:ascii="Times New Roman"/>
          <w:b/>
          <w:i w:val="false"/>
          <w:color w:val="000000"/>
          <w:sz w:val="28"/>
        </w:rPr>
        <w:t>уровне</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60 000 тысяч тенге (шестьдесят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28_ </w:t>
      </w:r>
      <w:r>
        <w:rPr>
          <w:rFonts w:ascii="Times New Roman"/>
          <w:b w:val="false"/>
          <w:i w:val="false"/>
          <w:color w:val="000000"/>
          <w:sz w:val="28"/>
        </w:rPr>
        <w:t xml:space="preserve">и  </w:t>
      </w:r>
      <w:r>
        <w:rPr>
          <w:rFonts w:ascii="Times New Roman"/>
          <w:b w:val="false"/>
          <w:i w:val="false"/>
          <w:color w:val="000000"/>
          <w:sz w:val="28"/>
        </w:rPr>
        <w:t xml:space="preserve">29_ </w:t>
      </w:r>
      <w:r>
        <w:rPr>
          <w:rFonts w:ascii="Times New Roman"/>
          <w:b w:val="false"/>
          <w:i w:val="false"/>
          <w:color w:val="000000"/>
          <w:sz w:val="28"/>
        </w:rPr>
        <w:t xml:space="preserve">Закона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июля 1996 года "О чрезвычайных ситуациях природного и техногенного характера",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22 ноября 1996 года "О пожарной безопасности",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24 апреля 2002 года N 470 "Об утверждении Плана мероприятий по реализации Программы Правительства Республики Казахстан на 2002-2004 годы, пункт 25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28 ноября 2000 года N 1778 "О мерах по развитию архитектурной, градостроительной и строительной деятельности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февраля 2000 года N 308 "О неотложных мерах по повышению сейсмостойкости зданий и сооружений в сейсмоопасных регионах республики",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июля 1995 года N 931 "О государственном градостроительном кадастре".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совершенствование нормативно-технической базы строительной отрасли и жилищно-коммунального хозяйства. </w:t>
      </w:r>
    </w:p>
    <w:p>
      <w:pPr>
        <w:spacing w:after="0"/>
        <w:ind w:left="0"/>
        <w:jc w:val="both"/>
      </w:pPr>
      <w:r>
        <w:rPr>
          <w:rFonts w:ascii="Times New Roman"/>
          <w:b w:val="false"/>
          <w:i w:val="false"/>
          <w:color w:val="000000"/>
          <w:sz w:val="28"/>
        </w:rPr>
        <w:t xml:space="preserve">
            5. Задачи бюджетной программы: разработка и переработка нормативно-технических документов в области архитектурно-градостроительной деятельности и строительного проектирования; разработка и переработка нормативно-технических документов в области строительного производства; разработка и переработка нормативно-технических документов в жилищно-коммунальном хозяйстве; разработка и переработка нормативно-технических документов в области ценообразования.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032        Проектно-  Планируется разработать   В те-  Минис- </w:t>
      </w:r>
    </w:p>
    <w:p>
      <w:pPr>
        <w:spacing w:after="0"/>
        <w:ind w:left="0"/>
        <w:jc w:val="both"/>
      </w:pPr>
      <w:r>
        <w:rPr>
          <w:rFonts w:ascii="Times New Roman"/>
          <w:b w:val="false"/>
          <w:i w:val="false"/>
          <w:color w:val="000000"/>
          <w:sz w:val="28"/>
        </w:rPr>
        <w:t xml:space="preserve">
                     изыска-    58 документов, переиздать чение  терство </w:t>
      </w:r>
    </w:p>
    <w:p>
      <w:pPr>
        <w:spacing w:after="0"/>
        <w:ind w:left="0"/>
        <w:jc w:val="both"/>
      </w:pPr>
      <w:r>
        <w:rPr>
          <w:rFonts w:ascii="Times New Roman"/>
          <w:b w:val="false"/>
          <w:i w:val="false"/>
          <w:color w:val="000000"/>
          <w:sz w:val="28"/>
        </w:rPr>
        <w:t xml:space="preserve">
                     тельские,  с переводом на государст- года   индуст- </w:t>
      </w:r>
    </w:p>
    <w:p>
      <w:pPr>
        <w:spacing w:after="0"/>
        <w:ind w:left="0"/>
        <w:jc w:val="both"/>
      </w:pPr>
      <w:r>
        <w:rPr>
          <w:rFonts w:ascii="Times New Roman"/>
          <w:b w:val="false"/>
          <w:i w:val="false"/>
          <w:color w:val="000000"/>
          <w:sz w:val="28"/>
        </w:rPr>
        <w:t xml:space="preserve">
                     конструк-  венный язык 142 норматив-        рии и </w:t>
      </w:r>
    </w:p>
    <w:p>
      <w:pPr>
        <w:spacing w:after="0"/>
        <w:ind w:left="0"/>
        <w:jc w:val="both"/>
      </w:pPr>
      <w:r>
        <w:rPr>
          <w:rFonts w:ascii="Times New Roman"/>
          <w:b w:val="false"/>
          <w:i w:val="false"/>
          <w:color w:val="000000"/>
          <w:sz w:val="28"/>
        </w:rPr>
        <w:t xml:space="preserve">
                     торские и  но-технических документа         торговли </w:t>
      </w:r>
    </w:p>
    <w:p>
      <w:pPr>
        <w:spacing w:after="0"/>
        <w:ind w:left="0"/>
        <w:jc w:val="both"/>
      </w:pPr>
      <w:r>
        <w:rPr>
          <w:rFonts w:ascii="Times New Roman"/>
          <w:b w:val="false"/>
          <w:i w:val="false"/>
          <w:color w:val="000000"/>
          <w:sz w:val="28"/>
        </w:rPr>
        <w:t xml:space="preserve">
                     технологи- в области строительства и        Респуб- </w:t>
      </w:r>
    </w:p>
    <w:p>
      <w:pPr>
        <w:spacing w:after="0"/>
        <w:ind w:left="0"/>
        <w:jc w:val="both"/>
      </w:pPr>
      <w:r>
        <w:rPr>
          <w:rFonts w:ascii="Times New Roman"/>
          <w:b w:val="false"/>
          <w:i w:val="false"/>
          <w:color w:val="000000"/>
          <w:sz w:val="28"/>
        </w:rPr>
        <w:t xml:space="preserve">
                     ческие     жилищно-коммунального            лики </w:t>
      </w:r>
    </w:p>
    <w:p>
      <w:pPr>
        <w:spacing w:after="0"/>
        <w:ind w:left="0"/>
        <w:jc w:val="both"/>
      </w:pPr>
      <w:r>
        <w:rPr>
          <w:rFonts w:ascii="Times New Roman"/>
          <w:b w:val="false"/>
          <w:i w:val="false"/>
          <w:color w:val="000000"/>
          <w:sz w:val="28"/>
        </w:rPr>
        <w:t xml:space="preserve">
                     работы на  хозяйства.                       Казахс- </w:t>
      </w:r>
    </w:p>
    <w:p>
      <w:pPr>
        <w:spacing w:after="0"/>
        <w:ind w:left="0"/>
        <w:jc w:val="both"/>
      </w:pPr>
      <w:r>
        <w:rPr>
          <w:rFonts w:ascii="Times New Roman"/>
          <w:b w:val="false"/>
          <w:i w:val="false"/>
          <w:color w:val="000000"/>
          <w:sz w:val="28"/>
        </w:rPr>
        <w:t xml:space="preserve">
                     республи-                                   тан </w:t>
      </w:r>
    </w:p>
    <w:p>
      <w:pPr>
        <w:spacing w:after="0"/>
        <w:ind w:left="0"/>
        <w:jc w:val="both"/>
      </w:pPr>
      <w:r>
        <w:rPr>
          <w:rFonts w:ascii="Times New Roman"/>
          <w:b w:val="false"/>
          <w:i w:val="false"/>
          <w:color w:val="000000"/>
          <w:sz w:val="28"/>
        </w:rPr>
        <w:t xml:space="preserve">
                     канском </w:t>
      </w:r>
    </w:p>
    <w:p>
      <w:pPr>
        <w:spacing w:after="0"/>
        <w:ind w:left="0"/>
        <w:jc w:val="both"/>
      </w:pPr>
      <w:r>
        <w:rPr>
          <w:rFonts w:ascii="Times New Roman"/>
          <w:b w:val="false"/>
          <w:i w:val="false"/>
          <w:color w:val="000000"/>
          <w:sz w:val="28"/>
        </w:rPr>
        <w:t xml:space="preserve">
                     уровне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Ожидаемый результат выполнения бюджетной программы: в 2003 году будут подготовлены 200 единиц норм.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Приложение 531       </w:t>
      </w:r>
    </w:p>
    <w:bookmarkEnd w:id="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Приобретение</w:t>
      </w:r>
      <w:r>
        <w:rPr>
          <w:rFonts w:ascii="Times New Roman"/>
          <w:b w:val="false"/>
          <w:i w:val="false"/>
          <w:color w:val="000000"/>
          <w:sz w:val="28"/>
        </w:rPr>
        <w:t xml:space="preserve"> </w:t>
      </w:r>
      <w:r>
        <w:rPr>
          <w:rFonts w:ascii="Times New Roman"/>
          <w:b/>
          <w:i w:val="false"/>
          <w:color w:val="000000"/>
          <w:sz w:val="28"/>
        </w:rPr>
        <w:t>международных</w:t>
      </w:r>
      <w:r>
        <w:rPr>
          <w:rFonts w:ascii="Times New Roman"/>
          <w:b/>
          <w:i w:val="false"/>
          <w:color w:val="000000"/>
          <w:sz w:val="28"/>
        </w:rPr>
        <w:t xml:space="preserve">, </w:t>
      </w:r>
      <w:r>
        <w:rPr>
          <w:rFonts w:ascii="Times New Roman"/>
          <w:b/>
          <w:i w:val="false"/>
          <w:color w:val="000000"/>
          <w:sz w:val="28"/>
        </w:rPr>
        <w:t>региональных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национальных</w:t>
      </w:r>
      <w:r>
        <w:rPr>
          <w:rFonts w:ascii="Times New Roman"/>
          <w:b w:val="false"/>
          <w:i w:val="false"/>
          <w:color w:val="000000"/>
          <w:sz w:val="28"/>
        </w:rPr>
        <w:t xml:space="preserve"> </w:t>
      </w:r>
      <w:r>
        <w:rPr>
          <w:rFonts w:ascii="Times New Roman"/>
          <w:b/>
          <w:i w:val="false"/>
          <w:color w:val="000000"/>
          <w:sz w:val="28"/>
        </w:rPr>
        <w:t>стандартов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r>
        <w:rPr>
          <w:rFonts w:ascii="Times New Roman"/>
          <w:b/>
          <w:i w:val="false"/>
          <w:color w:val="000000"/>
          <w:sz w:val="28"/>
        </w:rPr>
        <w:t>строительства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15 000 тысяч тенге (пятнадцать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24 апреля 2002 года N 470 "Об утверждении Плана мероприятий по реализации Программы Правительства Республики Казахстан на 2002-2004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ноября 2000 года N 1778 "О мерах по развитию архитектурной, градостроительной и строительной деятельности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июля 1995 года N 931 "О государственном градостроительном кадастре";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июня 1992 года N 540 "О мерах по реализации соглашений и научно-техническому сотрудничеству в рамках стран СНГ" и Соглашение между Правительством Республики Казахстан и Правительством Российской Федерации в области стандартизации, метрологии и сертификации от 18 августа 1994 года N 2.1.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обновление нормативной базы проектирования, строительства объектов базовых отраслей экономики, гармонизации действующих нормативов с Европейскими стандартами и нормами, а также стран Содружества Независимых Государств. </w:t>
      </w:r>
    </w:p>
    <w:p>
      <w:pPr>
        <w:spacing w:after="0"/>
        <w:ind w:left="0"/>
        <w:jc w:val="both"/>
      </w:pPr>
      <w:r>
        <w:rPr>
          <w:rFonts w:ascii="Times New Roman"/>
          <w:b w:val="false"/>
          <w:i w:val="false"/>
          <w:color w:val="000000"/>
          <w:sz w:val="28"/>
        </w:rPr>
        <w:t xml:space="preserve">
            5. Задачи бюджетной программы: приобретение основополагающих документов в области организаций территорий и межгосударственных норм и правил, стандартов, гармонизированных с требованиями норм для проектирования и строительства объектов, представляющих взаимный интерес стран Содружества Независимых Государств, формирование базы общетехнических нормативных документов для изысканий, проектирования, строительства, по проблемам устойчивости, надежности, взрыво-, пожаробезопасности, безопасности труда, обеспечения экономии топливно-энергетических ресурсов.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033        Приобрете- Планируется приобрести 54 В те-  Минис- </w:t>
      </w:r>
    </w:p>
    <w:p>
      <w:pPr>
        <w:spacing w:after="0"/>
        <w:ind w:left="0"/>
        <w:jc w:val="both"/>
      </w:pPr>
      <w:r>
        <w:rPr>
          <w:rFonts w:ascii="Times New Roman"/>
          <w:b w:val="false"/>
          <w:i w:val="false"/>
          <w:color w:val="000000"/>
          <w:sz w:val="28"/>
        </w:rPr>
        <w:t xml:space="preserve">
                     ние между- единицы межгосударствен-  чение  терство </w:t>
      </w:r>
    </w:p>
    <w:p>
      <w:pPr>
        <w:spacing w:after="0"/>
        <w:ind w:left="0"/>
        <w:jc w:val="both"/>
      </w:pPr>
      <w:r>
        <w:rPr>
          <w:rFonts w:ascii="Times New Roman"/>
          <w:b w:val="false"/>
          <w:i w:val="false"/>
          <w:color w:val="000000"/>
          <w:sz w:val="28"/>
        </w:rPr>
        <w:t xml:space="preserve">
                     народных,  ных норм и стандартов в   года   индуст- </w:t>
      </w:r>
    </w:p>
    <w:p>
      <w:pPr>
        <w:spacing w:after="0"/>
        <w:ind w:left="0"/>
        <w:jc w:val="both"/>
      </w:pPr>
      <w:r>
        <w:rPr>
          <w:rFonts w:ascii="Times New Roman"/>
          <w:b w:val="false"/>
          <w:i w:val="false"/>
          <w:color w:val="000000"/>
          <w:sz w:val="28"/>
        </w:rPr>
        <w:t xml:space="preserve">
                     региональ- области строительства,           рии и </w:t>
      </w:r>
    </w:p>
    <w:p>
      <w:pPr>
        <w:spacing w:after="0"/>
        <w:ind w:left="0"/>
        <w:jc w:val="both"/>
      </w:pPr>
      <w:r>
        <w:rPr>
          <w:rFonts w:ascii="Times New Roman"/>
          <w:b w:val="false"/>
          <w:i w:val="false"/>
          <w:color w:val="000000"/>
          <w:sz w:val="28"/>
        </w:rPr>
        <w:t xml:space="preserve">
                     ных и на-  согласно плану работ             торговли </w:t>
      </w:r>
    </w:p>
    <w:p>
      <w:pPr>
        <w:spacing w:after="0"/>
        <w:ind w:left="0"/>
        <w:jc w:val="both"/>
      </w:pPr>
      <w:r>
        <w:rPr>
          <w:rFonts w:ascii="Times New Roman"/>
          <w:b w:val="false"/>
          <w:i w:val="false"/>
          <w:color w:val="000000"/>
          <w:sz w:val="28"/>
        </w:rPr>
        <w:t xml:space="preserve">
                     циональных межгосударственной               Респуб- </w:t>
      </w:r>
    </w:p>
    <w:p>
      <w:pPr>
        <w:spacing w:after="0"/>
        <w:ind w:left="0"/>
        <w:jc w:val="both"/>
      </w:pPr>
      <w:r>
        <w:rPr>
          <w:rFonts w:ascii="Times New Roman"/>
          <w:b w:val="false"/>
          <w:i w:val="false"/>
          <w:color w:val="000000"/>
          <w:sz w:val="28"/>
        </w:rPr>
        <w:t xml:space="preserve">
                     стандартов стандартизации и техни-          лики </w:t>
      </w:r>
    </w:p>
    <w:p>
      <w:pPr>
        <w:spacing w:after="0"/>
        <w:ind w:left="0"/>
        <w:jc w:val="both"/>
      </w:pPr>
      <w:r>
        <w:rPr>
          <w:rFonts w:ascii="Times New Roman"/>
          <w:b w:val="false"/>
          <w:i w:val="false"/>
          <w:color w:val="000000"/>
          <w:sz w:val="28"/>
        </w:rPr>
        <w:t xml:space="preserve">
                     в области  ческому нормированию на          Казахс- </w:t>
      </w:r>
    </w:p>
    <w:p>
      <w:pPr>
        <w:spacing w:after="0"/>
        <w:ind w:left="0"/>
        <w:jc w:val="both"/>
      </w:pPr>
      <w:r>
        <w:rPr>
          <w:rFonts w:ascii="Times New Roman"/>
          <w:b w:val="false"/>
          <w:i w:val="false"/>
          <w:color w:val="000000"/>
          <w:sz w:val="28"/>
        </w:rPr>
        <w:t xml:space="preserve">
                     строитель- 2003 год.                        тан </w:t>
      </w:r>
    </w:p>
    <w:p>
      <w:pPr>
        <w:spacing w:after="0"/>
        <w:ind w:left="0"/>
        <w:jc w:val="both"/>
      </w:pPr>
      <w:r>
        <w:rPr>
          <w:rFonts w:ascii="Times New Roman"/>
          <w:b w:val="false"/>
          <w:i w:val="false"/>
          <w:color w:val="000000"/>
          <w:sz w:val="28"/>
        </w:rPr>
        <w:t xml:space="preserve">
                     ства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строительной отрасли республики 54 единицами межгосударственных норм и стандартов, отвечающими современным требованиям и исключающими барьеры в торгово-экономических отношениях.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5"/>
    <w:p>
      <w:pPr>
        <w:spacing w:after="0"/>
        <w:ind w:left="0"/>
        <w:jc w:val="both"/>
      </w:pPr>
      <w:r>
        <w:rPr>
          <w:rFonts w:ascii="Times New Roman"/>
          <w:b w:val="false"/>
          <w:i w:val="false"/>
          <w:color w:val="000000"/>
          <w:sz w:val="28"/>
        </w:rPr>
        <w:t xml:space="preserve">
                                                    Приложение 531-1      </w:t>
      </w:r>
    </w:p>
    <w:bookmarkEnd w:id="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новым приложением 531-1 -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w:t>
      </w:r>
      <w:r>
        <w:rPr>
          <w:rFonts w:ascii="Times New Roman"/>
          <w:b/>
          <w:i w:val="false"/>
          <w:color w:val="000000"/>
          <w:sz w:val="28"/>
        </w:rPr>
        <w:t>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Создание</w:t>
      </w:r>
      <w:r>
        <w:rPr>
          <w:rFonts w:ascii="Times New Roman"/>
          <w:b w:val="false"/>
          <w:i w:val="false"/>
          <w:color w:val="000000"/>
          <w:sz w:val="28"/>
        </w:rPr>
        <w:t xml:space="preserve"> </w:t>
      </w:r>
      <w:r>
        <w:rPr>
          <w:rFonts w:ascii="Times New Roman"/>
          <w:b/>
          <w:i w:val="false"/>
          <w:color w:val="000000"/>
          <w:sz w:val="28"/>
        </w:rPr>
        <w:t>Государственной</w:t>
      </w:r>
      <w:r>
        <w:rPr>
          <w:rFonts w:ascii="Times New Roman"/>
          <w:b w:val="false"/>
          <w:i w:val="false"/>
          <w:color w:val="000000"/>
          <w:sz w:val="28"/>
        </w:rPr>
        <w:t xml:space="preserve"> </w:t>
      </w:r>
      <w:r>
        <w:rPr>
          <w:rFonts w:ascii="Times New Roman"/>
          <w:b/>
          <w:i w:val="false"/>
          <w:color w:val="000000"/>
          <w:sz w:val="28"/>
        </w:rPr>
        <w:t>страховой</w:t>
      </w:r>
      <w:r>
        <w:rPr>
          <w:rFonts w:ascii="Times New Roman"/>
          <w:b w:val="false"/>
          <w:i w:val="false"/>
          <w:color w:val="000000"/>
          <w:sz w:val="28"/>
        </w:rPr>
        <w:t xml:space="preserve"> </w:t>
      </w:r>
      <w:r>
        <w:rPr>
          <w:rFonts w:ascii="Times New Roman"/>
          <w:b/>
          <w:i w:val="false"/>
          <w:color w:val="000000"/>
          <w:sz w:val="28"/>
        </w:rPr>
        <w:t>корпорации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страхованию</w:t>
      </w:r>
      <w:r>
        <w:rPr>
          <w:rFonts w:ascii="Times New Roman"/>
          <w:b w:val="false"/>
          <w:i w:val="false"/>
          <w:color w:val="000000"/>
          <w:sz w:val="28"/>
        </w:rPr>
        <w:t xml:space="preserve"> </w:t>
      </w:r>
      <w:r>
        <w:rPr>
          <w:rFonts w:ascii="Times New Roman"/>
          <w:b/>
          <w:i w:val="false"/>
          <w:color w:val="000000"/>
          <w:sz w:val="28"/>
        </w:rPr>
        <w:t>экспортных</w:t>
      </w:r>
      <w:r>
        <w:rPr>
          <w:rFonts w:ascii="Times New Roman"/>
          <w:b w:val="false"/>
          <w:i w:val="false"/>
          <w:color w:val="000000"/>
          <w:sz w:val="28"/>
        </w:rPr>
        <w:t xml:space="preserve"> </w:t>
      </w:r>
      <w:r>
        <w:rPr>
          <w:rFonts w:ascii="Times New Roman"/>
          <w:b/>
          <w:i w:val="false"/>
          <w:color w:val="000000"/>
          <w:sz w:val="28"/>
        </w:rPr>
        <w:t>кредитов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инвестиций</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7700000 тысяч тенге (семь миллиардов семьсот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Республики Казахстан от 4 апреля 2003 года "Основные направления внутренней и внешней политики на 2003 год",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мая 2003 года N 442 "О создании акционерного общества "Государственная страховая корпорация по страхованию экспортных кредитов и инвестиций".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осуществление страхования экспортных операций для увеличения конкурентоспособности казахстанских товаров обрабатывающей промышленности на внешнем рынке. </w:t>
      </w:r>
    </w:p>
    <w:p>
      <w:pPr>
        <w:spacing w:after="0"/>
        <w:ind w:left="0"/>
        <w:jc w:val="both"/>
      </w:pPr>
      <w:r>
        <w:rPr>
          <w:rFonts w:ascii="Times New Roman"/>
          <w:b w:val="false"/>
          <w:i w:val="false"/>
          <w:color w:val="000000"/>
          <w:sz w:val="28"/>
        </w:rPr>
        <w:t xml:space="preserve">
            5. Задачи бюджетной программы: формирование уставного капитала акционерного общества "Государственная страховая корпорация".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034        Создание   Выделение средств для     В те-  Минис- </w:t>
      </w:r>
    </w:p>
    <w:p>
      <w:pPr>
        <w:spacing w:after="0"/>
        <w:ind w:left="0"/>
        <w:jc w:val="both"/>
      </w:pPr>
      <w:r>
        <w:rPr>
          <w:rFonts w:ascii="Times New Roman"/>
          <w:b w:val="false"/>
          <w:i w:val="false"/>
          <w:color w:val="000000"/>
          <w:sz w:val="28"/>
        </w:rPr>
        <w:t xml:space="preserve">
                     Государст- формирования уставного    чение  терство </w:t>
      </w:r>
    </w:p>
    <w:p>
      <w:pPr>
        <w:spacing w:after="0"/>
        <w:ind w:left="0"/>
        <w:jc w:val="both"/>
      </w:pPr>
      <w:r>
        <w:rPr>
          <w:rFonts w:ascii="Times New Roman"/>
          <w:b w:val="false"/>
          <w:i w:val="false"/>
          <w:color w:val="000000"/>
          <w:sz w:val="28"/>
        </w:rPr>
        <w:t xml:space="preserve">
                     венной     капитала акционерного     года   индуст- </w:t>
      </w:r>
    </w:p>
    <w:p>
      <w:pPr>
        <w:spacing w:after="0"/>
        <w:ind w:left="0"/>
        <w:jc w:val="both"/>
      </w:pPr>
      <w:r>
        <w:rPr>
          <w:rFonts w:ascii="Times New Roman"/>
          <w:b w:val="false"/>
          <w:i w:val="false"/>
          <w:color w:val="000000"/>
          <w:sz w:val="28"/>
        </w:rPr>
        <w:t xml:space="preserve">
                     страховой  общества "Государственная        рии и </w:t>
      </w:r>
    </w:p>
    <w:p>
      <w:pPr>
        <w:spacing w:after="0"/>
        <w:ind w:left="0"/>
        <w:jc w:val="both"/>
      </w:pPr>
      <w:r>
        <w:rPr>
          <w:rFonts w:ascii="Times New Roman"/>
          <w:b w:val="false"/>
          <w:i w:val="false"/>
          <w:color w:val="000000"/>
          <w:sz w:val="28"/>
        </w:rPr>
        <w:t xml:space="preserve">
                     корпорации страховая корпорация".           торговли </w:t>
      </w:r>
    </w:p>
    <w:p>
      <w:pPr>
        <w:spacing w:after="0"/>
        <w:ind w:left="0"/>
        <w:jc w:val="both"/>
      </w:pPr>
      <w:r>
        <w:rPr>
          <w:rFonts w:ascii="Times New Roman"/>
          <w:b w:val="false"/>
          <w:i w:val="false"/>
          <w:color w:val="000000"/>
          <w:sz w:val="28"/>
        </w:rPr>
        <w:t xml:space="preserve">
                     по страхо-                                  Респуб- </w:t>
      </w:r>
    </w:p>
    <w:p>
      <w:pPr>
        <w:spacing w:after="0"/>
        <w:ind w:left="0"/>
        <w:jc w:val="both"/>
      </w:pPr>
      <w:r>
        <w:rPr>
          <w:rFonts w:ascii="Times New Roman"/>
          <w:b w:val="false"/>
          <w:i w:val="false"/>
          <w:color w:val="000000"/>
          <w:sz w:val="28"/>
        </w:rPr>
        <w:t xml:space="preserve">
                     ванию                                       лики </w:t>
      </w:r>
    </w:p>
    <w:p>
      <w:pPr>
        <w:spacing w:after="0"/>
        <w:ind w:left="0"/>
        <w:jc w:val="both"/>
      </w:pPr>
      <w:r>
        <w:rPr>
          <w:rFonts w:ascii="Times New Roman"/>
          <w:b w:val="false"/>
          <w:i w:val="false"/>
          <w:color w:val="000000"/>
          <w:sz w:val="28"/>
        </w:rPr>
        <w:t xml:space="preserve">
                     экспортных                                  Казах- </w:t>
      </w:r>
    </w:p>
    <w:p>
      <w:pPr>
        <w:spacing w:after="0"/>
        <w:ind w:left="0"/>
        <w:jc w:val="both"/>
      </w:pPr>
      <w:r>
        <w:rPr>
          <w:rFonts w:ascii="Times New Roman"/>
          <w:b w:val="false"/>
          <w:i w:val="false"/>
          <w:color w:val="000000"/>
          <w:sz w:val="28"/>
        </w:rPr>
        <w:t xml:space="preserve">
                     кредитов и                                  стан </w:t>
      </w:r>
    </w:p>
    <w:p>
      <w:pPr>
        <w:spacing w:after="0"/>
        <w:ind w:left="0"/>
        <w:jc w:val="both"/>
      </w:pPr>
      <w:r>
        <w:rPr>
          <w:rFonts w:ascii="Times New Roman"/>
          <w:b w:val="false"/>
          <w:i w:val="false"/>
          <w:color w:val="000000"/>
          <w:sz w:val="28"/>
        </w:rPr>
        <w:t xml:space="preserve">
                     инвестиций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1) Количественные критерии: </w:t>
      </w:r>
    </w:p>
    <w:p>
      <w:pPr>
        <w:spacing w:after="0"/>
        <w:ind w:left="0"/>
        <w:jc w:val="both"/>
      </w:pPr>
      <w:r>
        <w:rPr>
          <w:rFonts w:ascii="Times New Roman"/>
          <w:b w:val="false"/>
          <w:i w:val="false"/>
          <w:color w:val="000000"/>
          <w:sz w:val="28"/>
        </w:rPr>
        <w:t xml:space="preserve">
            Предоставление гарантий казахстанским экспортерам товаров с более высокой добавленной стоимостью, составляющей около 20% от общего объема экспорта; </w:t>
      </w:r>
    </w:p>
    <w:p>
      <w:pPr>
        <w:spacing w:after="0"/>
        <w:ind w:left="0"/>
        <w:jc w:val="both"/>
      </w:pPr>
      <w:r>
        <w:rPr>
          <w:rFonts w:ascii="Times New Roman"/>
          <w:b w:val="false"/>
          <w:i w:val="false"/>
          <w:color w:val="000000"/>
          <w:sz w:val="28"/>
        </w:rPr>
        <w:t xml:space="preserve">
            2) Качественные критерии: </w:t>
      </w:r>
    </w:p>
    <w:p>
      <w:pPr>
        <w:spacing w:after="0"/>
        <w:ind w:left="0"/>
        <w:jc w:val="both"/>
      </w:pPr>
      <w:r>
        <w:rPr>
          <w:rFonts w:ascii="Times New Roman"/>
          <w:b w:val="false"/>
          <w:i w:val="false"/>
          <w:color w:val="000000"/>
          <w:sz w:val="28"/>
        </w:rPr>
        <w:t xml:space="preserve">
            Поддержка страхованием и гарантией экспортеров и организацией, финансирующих экспорт отечественных товаров, путем создания института исправного, эластичного, приспосабливающего деятельность к их потребностям одновременно сильного в финансовом отношении и надежного партнера в стране и за рубежом; </w:t>
      </w:r>
    </w:p>
    <w:p>
      <w:pPr>
        <w:spacing w:after="0"/>
        <w:ind w:left="0"/>
        <w:jc w:val="both"/>
      </w:pPr>
      <w:r>
        <w:rPr>
          <w:rFonts w:ascii="Times New Roman"/>
          <w:b w:val="false"/>
          <w:i w:val="false"/>
          <w:color w:val="000000"/>
          <w:sz w:val="28"/>
        </w:rPr>
        <w:t xml:space="preserve">
            3) Критерии эффективности: </w:t>
      </w:r>
    </w:p>
    <w:p>
      <w:pPr>
        <w:spacing w:after="0"/>
        <w:ind w:left="0"/>
        <w:jc w:val="both"/>
      </w:pPr>
      <w:r>
        <w:rPr>
          <w:rFonts w:ascii="Times New Roman"/>
          <w:b w:val="false"/>
          <w:i w:val="false"/>
          <w:color w:val="000000"/>
          <w:sz w:val="28"/>
        </w:rPr>
        <w:t xml:space="preserve">
            Минимизация рисков при проведении экспортных операций путем компенсирования возникающих рисков, которые не могут быть охвачены обычным страхованием; </w:t>
      </w:r>
    </w:p>
    <w:p>
      <w:pPr>
        <w:spacing w:after="0"/>
        <w:ind w:left="0"/>
        <w:jc w:val="both"/>
      </w:pPr>
      <w:r>
        <w:rPr>
          <w:rFonts w:ascii="Times New Roman"/>
          <w:b w:val="false"/>
          <w:i w:val="false"/>
          <w:color w:val="000000"/>
          <w:sz w:val="28"/>
        </w:rPr>
        <w:t xml:space="preserve">
            4) Критерии результативности: </w:t>
      </w:r>
    </w:p>
    <w:p>
      <w:pPr>
        <w:spacing w:after="0"/>
        <w:ind w:left="0"/>
        <w:jc w:val="both"/>
      </w:pPr>
      <w:r>
        <w:rPr>
          <w:rFonts w:ascii="Times New Roman"/>
          <w:b w:val="false"/>
          <w:i w:val="false"/>
          <w:color w:val="000000"/>
          <w:sz w:val="28"/>
        </w:rPr>
        <w:t xml:space="preserve">
            Рост экспорта отечественной продукции высокой степени обработки, развитие экономики страны, освоение новых видов производств.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Приложение 532       </w:t>
      </w:r>
    </w:p>
    <w:bookmarkEnd w:id="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Проведение</w:t>
      </w:r>
      <w:r>
        <w:rPr>
          <w:rFonts w:ascii="Times New Roman"/>
          <w:b w:val="false"/>
          <w:i w:val="false"/>
          <w:color w:val="000000"/>
          <w:sz w:val="28"/>
        </w:rPr>
        <w:t xml:space="preserve"> </w:t>
      </w:r>
      <w:r>
        <w:rPr>
          <w:rFonts w:ascii="Times New Roman"/>
          <w:b/>
          <w:i w:val="false"/>
          <w:color w:val="000000"/>
          <w:sz w:val="28"/>
        </w:rPr>
        <w:t>конкурсов</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государственному</w:t>
      </w:r>
      <w:r>
        <w:rPr>
          <w:rFonts w:ascii="Times New Roman"/>
          <w:b w:val="false"/>
          <w:i w:val="false"/>
          <w:color w:val="000000"/>
          <w:sz w:val="28"/>
        </w:rPr>
        <w:t xml:space="preserve"> </w:t>
      </w:r>
      <w:r>
        <w:rPr>
          <w:rFonts w:ascii="Times New Roman"/>
          <w:b/>
          <w:i w:val="false"/>
          <w:color w:val="000000"/>
          <w:sz w:val="28"/>
        </w:rPr>
        <w:t>закупу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подрядных</w:t>
      </w:r>
      <w:r>
        <w:rPr>
          <w:rFonts w:ascii="Times New Roman"/>
          <w:b w:val="false"/>
          <w:i w:val="false"/>
          <w:color w:val="000000"/>
          <w:sz w:val="28"/>
        </w:rPr>
        <w:t xml:space="preserve"> </w:t>
      </w:r>
      <w:r>
        <w:rPr>
          <w:rFonts w:ascii="Times New Roman"/>
          <w:b/>
          <w:i w:val="false"/>
          <w:color w:val="000000"/>
          <w:sz w:val="28"/>
        </w:rPr>
        <w:t>работ</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строительство</w:t>
      </w:r>
      <w:r>
        <w:rPr>
          <w:rFonts w:ascii="Times New Roman"/>
          <w:b w:val="false"/>
          <w:i w:val="false"/>
          <w:color w:val="000000"/>
          <w:sz w:val="28"/>
        </w:rPr>
        <w:t xml:space="preserve"> </w:t>
      </w:r>
      <w:r>
        <w:rPr>
          <w:rFonts w:ascii="Times New Roman"/>
          <w:b/>
          <w:i w:val="false"/>
          <w:color w:val="000000"/>
          <w:sz w:val="28"/>
        </w:rPr>
        <w:t>объектов</w:t>
      </w:r>
      <w:r>
        <w:rPr>
          <w:rFonts w:ascii="Times New Roman"/>
          <w:b w:val="false"/>
          <w:i w:val="false"/>
          <w:color w:val="000000"/>
          <w:sz w:val="28"/>
        </w:rPr>
        <w:t xml:space="preserve"> </w:t>
      </w:r>
      <w:r>
        <w:rPr>
          <w:rFonts w:ascii="Times New Roman"/>
          <w:b/>
          <w:i w:val="false"/>
          <w:color w:val="000000"/>
          <w:sz w:val="28"/>
        </w:rPr>
        <w:t>нового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центра</w:t>
      </w: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Астаны</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1 000 тысяча тенге (один миллион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1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16 мая 2002 года N 357-I "О государственных закупках";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16 ноября 2001 года N 1458 "О некоторых вопросах строительства объектов специальной экономической зоны "Астана - новый город".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организация и проведение конкурсов, предусматривающих конкуренцию между потенциальными поставщиками и направленных на выявление наиболее выгодных условий договора о государственных закупках. </w:t>
      </w:r>
    </w:p>
    <w:p>
      <w:pPr>
        <w:spacing w:after="0"/>
        <w:ind w:left="0"/>
        <w:jc w:val="both"/>
      </w:pPr>
      <w:r>
        <w:rPr>
          <w:rFonts w:ascii="Times New Roman"/>
          <w:b w:val="false"/>
          <w:i w:val="false"/>
          <w:color w:val="000000"/>
          <w:sz w:val="28"/>
        </w:rPr>
        <w:t xml:space="preserve">
            5. Задачи бюджетной программы: </w:t>
      </w:r>
    </w:p>
    <w:p>
      <w:pPr>
        <w:spacing w:after="0"/>
        <w:ind w:left="0"/>
        <w:jc w:val="both"/>
      </w:pPr>
      <w:r>
        <w:rPr>
          <w:rFonts w:ascii="Times New Roman"/>
          <w:b w:val="false"/>
          <w:i w:val="false"/>
          <w:color w:val="000000"/>
          <w:sz w:val="28"/>
        </w:rPr>
        <w:t xml:space="preserve">
            создание благоприятных условий для подготовки конкурсной документации и проведения конкурсов на определение исполнителей; </w:t>
      </w:r>
    </w:p>
    <w:p>
      <w:pPr>
        <w:spacing w:after="0"/>
        <w:ind w:left="0"/>
        <w:jc w:val="both"/>
      </w:pPr>
      <w:r>
        <w:rPr>
          <w:rFonts w:ascii="Times New Roman"/>
          <w:b w:val="false"/>
          <w:i w:val="false"/>
          <w:color w:val="000000"/>
          <w:sz w:val="28"/>
        </w:rPr>
        <w:t xml:space="preserve">
            извещение потенциальных поставщиков путем опубликования в официальной печати объявления об условиях проведения и итогах конкурсов; </w:t>
      </w:r>
    </w:p>
    <w:p>
      <w:pPr>
        <w:spacing w:after="0"/>
        <w:ind w:left="0"/>
        <w:jc w:val="both"/>
      </w:pPr>
      <w:r>
        <w:rPr>
          <w:rFonts w:ascii="Times New Roman"/>
          <w:b w:val="false"/>
          <w:i w:val="false"/>
          <w:color w:val="000000"/>
          <w:sz w:val="28"/>
        </w:rPr>
        <w:t xml:space="preserve">
            выбор поставщика работ и услуг на соответствующий финансовый год.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035        Проведение Подготовка конкурсной     В те-  Минис- </w:t>
      </w:r>
    </w:p>
    <w:p>
      <w:pPr>
        <w:spacing w:after="0"/>
        <w:ind w:left="0"/>
        <w:jc w:val="both"/>
      </w:pPr>
      <w:r>
        <w:rPr>
          <w:rFonts w:ascii="Times New Roman"/>
          <w:b w:val="false"/>
          <w:i w:val="false"/>
          <w:color w:val="000000"/>
          <w:sz w:val="28"/>
        </w:rPr>
        <w:t xml:space="preserve">
                     конкурсов  документации, их размно-  чение  терство </w:t>
      </w:r>
    </w:p>
    <w:p>
      <w:pPr>
        <w:spacing w:after="0"/>
        <w:ind w:left="0"/>
        <w:jc w:val="both"/>
      </w:pPr>
      <w:r>
        <w:rPr>
          <w:rFonts w:ascii="Times New Roman"/>
          <w:b w:val="false"/>
          <w:i w:val="false"/>
          <w:color w:val="000000"/>
          <w:sz w:val="28"/>
        </w:rPr>
        <w:t xml:space="preserve">
                     по госу-   жение и выдача желающим   года   индуст- </w:t>
      </w:r>
    </w:p>
    <w:p>
      <w:pPr>
        <w:spacing w:after="0"/>
        <w:ind w:left="0"/>
        <w:jc w:val="both"/>
      </w:pPr>
      <w:r>
        <w:rPr>
          <w:rFonts w:ascii="Times New Roman"/>
          <w:b w:val="false"/>
          <w:i w:val="false"/>
          <w:color w:val="000000"/>
          <w:sz w:val="28"/>
        </w:rPr>
        <w:t xml:space="preserve">
                     дарствен-  принять участие в конкур-        рии и </w:t>
      </w:r>
    </w:p>
    <w:p>
      <w:pPr>
        <w:spacing w:after="0"/>
        <w:ind w:left="0"/>
        <w:jc w:val="both"/>
      </w:pPr>
      <w:r>
        <w:rPr>
          <w:rFonts w:ascii="Times New Roman"/>
          <w:b w:val="false"/>
          <w:i w:val="false"/>
          <w:color w:val="000000"/>
          <w:sz w:val="28"/>
        </w:rPr>
        <w:t xml:space="preserve">
                     ному заку- сах, проведение конкур-          торговли </w:t>
      </w:r>
    </w:p>
    <w:p>
      <w:pPr>
        <w:spacing w:after="0"/>
        <w:ind w:left="0"/>
        <w:jc w:val="both"/>
      </w:pPr>
      <w:r>
        <w:rPr>
          <w:rFonts w:ascii="Times New Roman"/>
          <w:b w:val="false"/>
          <w:i w:val="false"/>
          <w:color w:val="000000"/>
          <w:sz w:val="28"/>
        </w:rPr>
        <w:t xml:space="preserve">
                     пу подрад- сов, рассмотрение                Респуб- </w:t>
      </w:r>
    </w:p>
    <w:p>
      <w:pPr>
        <w:spacing w:after="0"/>
        <w:ind w:left="0"/>
        <w:jc w:val="both"/>
      </w:pPr>
      <w:r>
        <w:rPr>
          <w:rFonts w:ascii="Times New Roman"/>
          <w:b w:val="false"/>
          <w:i w:val="false"/>
          <w:color w:val="000000"/>
          <w:sz w:val="28"/>
        </w:rPr>
        <w:t xml:space="preserve">
                     рядных     представленной документа-        лики </w:t>
      </w:r>
    </w:p>
    <w:p>
      <w:pPr>
        <w:spacing w:after="0"/>
        <w:ind w:left="0"/>
        <w:jc w:val="both"/>
      </w:pPr>
      <w:r>
        <w:rPr>
          <w:rFonts w:ascii="Times New Roman"/>
          <w:b w:val="false"/>
          <w:i w:val="false"/>
          <w:color w:val="000000"/>
          <w:sz w:val="28"/>
        </w:rPr>
        <w:t xml:space="preserve">
                     работ на   ции, подведение итогов и         Казахс- </w:t>
      </w:r>
    </w:p>
    <w:p>
      <w:pPr>
        <w:spacing w:after="0"/>
        <w:ind w:left="0"/>
        <w:jc w:val="both"/>
      </w:pPr>
      <w:r>
        <w:rPr>
          <w:rFonts w:ascii="Times New Roman"/>
          <w:b w:val="false"/>
          <w:i w:val="false"/>
          <w:color w:val="000000"/>
          <w:sz w:val="28"/>
        </w:rPr>
        <w:t xml:space="preserve">
                     строитель- размещение в официальной         тан </w:t>
      </w:r>
    </w:p>
    <w:p>
      <w:pPr>
        <w:spacing w:after="0"/>
        <w:ind w:left="0"/>
        <w:jc w:val="both"/>
      </w:pPr>
      <w:r>
        <w:rPr>
          <w:rFonts w:ascii="Times New Roman"/>
          <w:b w:val="false"/>
          <w:i w:val="false"/>
          <w:color w:val="000000"/>
          <w:sz w:val="28"/>
        </w:rPr>
        <w:t xml:space="preserve">
                     ство       печати объявлений об </w:t>
      </w:r>
    </w:p>
    <w:p>
      <w:pPr>
        <w:spacing w:after="0"/>
        <w:ind w:left="0"/>
        <w:jc w:val="both"/>
      </w:pPr>
      <w:r>
        <w:rPr>
          <w:rFonts w:ascii="Times New Roman"/>
          <w:b w:val="false"/>
          <w:i w:val="false"/>
          <w:color w:val="000000"/>
          <w:sz w:val="28"/>
        </w:rPr>
        <w:t xml:space="preserve">
                     объектов   условиях проведения и </w:t>
      </w:r>
    </w:p>
    <w:p>
      <w:pPr>
        <w:spacing w:after="0"/>
        <w:ind w:left="0"/>
        <w:jc w:val="both"/>
      </w:pPr>
      <w:r>
        <w:rPr>
          <w:rFonts w:ascii="Times New Roman"/>
          <w:b w:val="false"/>
          <w:i w:val="false"/>
          <w:color w:val="000000"/>
          <w:sz w:val="28"/>
        </w:rPr>
        <w:t xml:space="preserve">
                     нового     итогах конкурсов </w:t>
      </w:r>
    </w:p>
    <w:p>
      <w:pPr>
        <w:spacing w:after="0"/>
        <w:ind w:left="0"/>
        <w:jc w:val="both"/>
      </w:pPr>
      <w:r>
        <w:rPr>
          <w:rFonts w:ascii="Times New Roman"/>
          <w:b w:val="false"/>
          <w:i w:val="false"/>
          <w:color w:val="000000"/>
          <w:sz w:val="28"/>
        </w:rPr>
        <w:t xml:space="preserve">
                     центра </w:t>
      </w:r>
    </w:p>
    <w:p>
      <w:pPr>
        <w:spacing w:after="0"/>
        <w:ind w:left="0"/>
        <w:jc w:val="both"/>
      </w:pPr>
      <w:r>
        <w:rPr>
          <w:rFonts w:ascii="Times New Roman"/>
          <w:b w:val="false"/>
          <w:i w:val="false"/>
          <w:color w:val="000000"/>
          <w:sz w:val="28"/>
        </w:rPr>
        <w:t xml:space="preserve">
                     города </w:t>
      </w:r>
    </w:p>
    <w:p>
      <w:pPr>
        <w:spacing w:after="0"/>
        <w:ind w:left="0"/>
        <w:jc w:val="both"/>
      </w:pPr>
      <w:r>
        <w:rPr>
          <w:rFonts w:ascii="Times New Roman"/>
          <w:b w:val="false"/>
          <w:i w:val="false"/>
          <w:color w:val="000000"/>
          <w:sz w:val="28"/>
        </w:rPr>
        <w:t xml:space="preserve">
                     Астана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осуществление государственных закупок подрядных работ на строительство объектов города Астана в сроки определенные законодательством.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Приложение 533       </w:t>
      </w:r>
    </w:p>
    <w:bookmarkEnd w:id="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533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w:t>
      </w:r>
      <w:r>
        <w:rPr>
          <w:rFonts w:ascii="Times New Roman"/>
          <w:b w:val="false"/>
          <w:i/>
          <w:color w:val="000000"/>
          <w:sz w:val="28"/>
        </w:rPr>
        <w:t>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Разработка</w:t>
      </w:r>
      <w:r>
        <w:rPr>
          <w:rFonts w:ascii="Times New Roman"/>
          <w:b w:val="false"/>
          <w:i w:val="false"/>
          <w:color w:val="000000"/>
          <w:sz w:val="28"/>
        </w:rPr>
        <w:t xml:space="preserve"> </w:t>
      </w:r>
      <w:r>
        <w:rPr>
          <w:rFonts w:ascii="Times New Roman"/>
          <w:b/>
          <w:i w:val="false"/>
          <w:color w:val="000000"/>
          <w:sz w:val="28"/>
        </w:rPr>
        <w:t>типовых</w:t>
      </w:r>
      <w:r>
        <w:rPr>
          <w:rFonts w:ascii="Times New Roman"/>
          <w:b w:val="false"/>
          <w:i w:val="false"/>
          <w:color w:val="000000"/>
          <w:sz w:val="28"/>
        </w:rPr>
        <w:t xml:space="preserve"> </w:t>
      </w:r>
      <w:r>
        <w:rPr>
          <w:rFonts w:ascii="Times New Roman"/>
          <w:b/>
          <w:i w:val="false"/>
          <w:color w:val="000000"/>
          <w:sz w:val="28"/>
        </w:rPr>
        <w:t>проектов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150 000 тысяч тенге (сто пятьдесят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июля 2001 года "Об архитектурной, градостроительной и строительной деятельности в Республике Казахстан"; Действующие государственные программы в сферах образования, здравоохранения, транспортной инфраструктуры, утвержденные Указами Президента Республики Казахстан: 1) от 20 августа 1997 года N </w:t>
      </w:r>
      <w:r>
        <w:rPr>
          <w:rFonts w:ascii="Times New Roman"/>
          <w:b w:val="false"/>
          <w:i w:val="false"/>
          <w:color w:val="000000"/>
          <w:sz w:val="28"/>
        </w:rPr>
        <w:t xml:space="preserve">3621 </w:t>
      </w:r>
      <w:r>
        <w:rPr>
          <w:rFonts w:ascii="Times New Roman"/>
          <w:b w:val="false"/>
          <w:i w:val="false"/>
          <w:color w:val="000000"/>
          <w:sz w:val="28"/>
        </w:rPr>
        <w:t xml:space="preserve">; 2) от 22 сентября 1997 года N 3645; 3) от 16 ноября 1998 года N </w:t>
      </w:r>
      <w:r>
        <w:rPr>
          <w:rFonts w:ascii="Times New Roman"/>
          <w:b w:val="false"/>
          <w:i w:val="false"/>
          <w:color w:val="000000"/>
          <w:sz w:val="28"/>
        </w:rPr>
        <w:t xml:space="preserve">4153 </w:t>
      </w:r>
      <w:r>
        <w:rPr>
          <w:rFonts w:ascii="Times New Roman"/>
          <w:b w:val="false"/>
          <w:i w:val="false"/>
          <w:color w:val="000000"/>
          <w:sz w:val="28"/>
        </w:rPr>
        <w:t xml:space="preserve">; 4) от 30 сентября 2000 года N </w:t>
      </w:r>
      <w:r>
        <w:rPr>
          <w:rFonts w:ascii="Times New Roman"/>
          <w:b w:val="false"/>
          <w:i w:val="false"/>
          <w:color w:val="000000"/>
          <w:sz w:val="28"/>
        </w:rPr>
        <w:t xml:space="preserve">448 </w:t>
      </w:r>
      <w:r>
        <w:rPr>
          <w:rFonts w:ascii="Times New Roman"/>
          <w:b w:val="false"/>
          <w:i w:val="false"/>
          <w:color w:val="000000"/>
          <w:sz w:val="28"/>
        </w:rPr>
        <w:t xml:space="preserve">; ст. 12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июля 1996 года "О чрезвычайных ситуациях природного и техногенного характера",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мая 2003 года N 492 "О первоочередных мерах по ликвидации последствий землетрясения и восстановления объектов социального значения в Жамбылской области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многократное использование проектной документации, снижение затрат на ее разработку, предусматривающие затраты только на приобретение документации, а также оплату за привязку типового проекта к конкретной местности и условиям инженерного обеспечения. Обеспечение восстановления объектов, относящихся к сферам бюджетного финансирования, оказавшихся в зоне разрушительного землетрясения. </w:t>
      </w:r>
    </w:p>
    <w:p>
      <w:pPr>
        <w:spacing w:after="0"/>
        <w:ind w:left="0"/>
        <w:jc w:val="both"/>
      </w:pPr>
      <w:r>
        <w:rPr>
          <w:rFonts w:ascii="Times New Roman"/>
          <w:b w:val="false"/>
          <w:i w:val="false"/>
          <w:color w:val="000000"/>
          <w:sz w:val="28"/>
        </w:rPr>
        <w:t xml:space="preserve">
            5. Задачи бюджетной программы: обеспечение необходимой проектно-сметной документацией для строительства основных объектов социальной и транспортной инфраструктуры, прежде всего, государственных сельских учреждений образования и здравоохранения, таможенных постов и терминалов для небольших железнодорожных станций, строящихся за счет средств республиканского или местных бюджетов; рациональные технологические, объемно-планировочные, строительно-конструкторские и инженерные проектные решения, не позволяющие умышленно или непреднамеренно заложить в задания на проектирование и в проект необоснованных завышения объемов строительно-монтажных работ и использования дорогостоящих строительных материалов, изделий, конструкций, оборудования и предметов оснащения. Создание проектных основ для осуществления ремонтно-восстановительных работ объектов, подверженных разрушительному землетрясению.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036        Разработка 1. Разработка 27 типовых  В те-  Минис- </w:t>
      </w:r>
    </w:p>
    <w:p>
      <w:pPr>
        <w:spacing w:after="0"/>
        <w:ind w:left="0"/>
        <w:jc w:val="both"/>
      </w:pPr>
      <w:r>
        <w:rPr>
          <w:rFonts w:ascii="Times New Roman"/>
          <w:b w:val="false"/>
          <w:i w:val="false"/>
          <w:color w:val="000000"/>
          <w:sz w:val="28"/>
        </w:rPr>
        <w:t xml:space="preserve">
                     типовых    проектов:                 чение  терство </w:t>
      </w:r>
    </w:p>
    <w:p>
      <w:pPr>
        <w:spacing w:after="0"/>
        <w:ind w:left="0"/>
        <w:jc w:val="both"/>
      </w:pPr>
      <w:r>
        <w:rPr>
          <w:rFonts w:ascii="Times New Roman"/>
          <w:b w:val="false"/>
          <w:i w:val="false"/>
          <w:color w:val="000000"/>
          <w:sz w:val="28"/>
        </w:rPr>
        <w:t xml:space="preserve">
                     проектов   1) сельских школ;         года   индуст- </w:t>
      </w:r>
    </w:p>
    <w:p>
      <w:pPr>
        <w:spacing w:after="0"/>
        <w:ind w:left="0"/>
        <w:jc w:val="both"/>
      </w:pPr>
      <w:r>
        <w:rPr>
          <w:rFonts w:ascii="Times New Roman"/>
          <w:b w:val="false"/>
          <w:i w:val="false"/>
          <w:color w:val="000000"/>
          <w:sz w:val="28"/>
        </w:rPr>
        <w:t xml:space="preserve">
                                2) сельских фельдшерско-         рии и </w:t>
      </w:r>
    </w:p>
    <w:p>
      <w:pPr>
        <w:spacing w:after="0"/>
        <w:ind w:left="0"/>
        <w:jc w:val="both"/>
      </w:pPr>
      <w:r>
        <w:rPr>
          <w:rFonts w:ascii="Times New Roman"/>
          <w:b w:val="false"/>
          <w:i w:val="false"/>
          <w:color w:val="000000"/>
          <w:sz w:val="28"/>
        </w:rPr>
        <w:t xml:space="preserve">
                                амбулаторных пунктов             торговли </w:t>
      </w:r>
    </w:p>
    <w:p>
      <w:pPr>
        <w:spacing w:after="0"/>
        <w:ind w:left="0"/>
        <w:jc w:val="both"/>
      </w:pPr>
      <w:r>
        <w:rPr>
          <w:rFonts w:ascii="Times New Roman"/>
          <w:b w:val="false"/>
          <w:i w:val="false"/>
          <w:color w:val="000000"/>
          <w:sz w:val="28"/>
        </w:rPr>
        <w:t xml:space="preserve">
                                первичной медицинской            Респуб- </w:t>
      </w:r>
    </w:p>
    <w:p>
      <w:pPr>
        <w:spacing w:after="0"/>
        <w:ind w:left="0"/>
        <w:jc w:val="both"/>
      </w:pPr>
      <w:r>
        <w:rPr>
          <w:rFonts w:ascii="Times New Roman"/>
          <w:b w:val="false"/>
          <w:i w:val="false"/>
          <w:color w:val="000000"/>
          <w:sz w:val="28"/>
        </w:rPr>
        <w:t xml:space="preserve">
                                помощи;                          лики </w:t>
      </w:r>
    </w:p>
    <w:p>
      <w:pPr>
        <w:spacing w:after="0"/>
        <w:ind w:left="0"/>
        <w:jc w:val="both"/>
      </w:pPr>
      <w:r>
        <w:rPr>
          <w:rFonts w:ascii="Times New Roman"/>
          <w:b w:val="false"/>
          <w:i w:val="false"/>
          <w:color w:val="000000"/>
          <w:sz w:val="28"/>
        </w:rPr>
        <w:t xml:space="preserve">
                                3) поликлиник с малой            Казахс- </w:t>
      </w:r>
    </w:p>
    <w:p>
      <w:pPr>
        <w:spacing w:after="0"/>
        <w:ind w:left="0"/>
        <w:jc w:val="both"/>
      </w:pPr>
      <w:r>
        <w:rPr>
          <w:rFonts w:ascii="Times New Roman"/>
          <w:b w:val="false"/>
          <w:i w:val="false"/>
          <w:color w:val="000000"/>
          <w:sz w:val="28"/>
        </w:rPr>
        <w:t xml:space="preserve">
                                пропускной способностью и        тан </w:t>
      </w:r>
    </w:p>
    <w:p>
      <w:pPr>
        <w:spacing w:after="0"/>
        <w:ind w:left="0"/>
        <w:jc w:val="both"/>
      </w:pPr>
      <w:r>
        <w:rPr>
          <w:rFonts w:ascii="Times New Roman"/>
          <w:b w:val="false"/>
          <w:i w:val="false"/>
          <w:color w:val="000000"/>
          <w:sz w:val="28"/>
        </w:rPr>
        <w:t xml:space="preserve">
                                больниц малой вместимости; </w:t>
      </w:r>
    </w:p>
    <w:p>
      <w:pPr>
        <w:spacing w:after="0"/>
        <w:ind w:left="0"/>
        <w:jc w:val="both"/>
      </w:pPr>
      <w:r>
        <w:rPr>
          <w:rFonts w:ascii="Times New Roman"/>
          <w:b w:val="false"/>
          <w:i w:val="false"/>
          <w:color w:val="000000"/>
          <w:sz w:val="28"/>
        </w:rPr>
        <w:t xml:space="preserve">
                                4) таможенных и </w:t>
      </w:r>
    </w:p>
    <w:p>
      <w:pPr>
        <w:spacing w:after="0"/>
        <w:ind w:left="0"/>
        <w:jc w:val="both"/>
      </w:pPr>
      <w:r>
        <w:rPr>
          <w:rFonts w:ascii="Times New Roman"/>
          <w:b w:val="false"/>
          <w:i w:val="false"/>
          <w:color w:val="000000"/>
          <w:sz w:val="28"/>
        </w:rPr>
        <w:t xml:space="preserve">
                                контрольно-пропускных </w:t>
      </w:r>
    </w:p>
    <w:p>
      <w:pPr>
        <w:spacing w:after="0"/>
        <w:ind w:left="0"/>
        <w:jc w:val="both"/>
      </w:pPr>
      <w:r>
        <w:rPr>
          <w:rFonts w:ascii="Times New Roman"/>
          <w:b w:val="false"/>
          <w:i w:val="false"/>
          <w:color w:val="000000"/>
          <w:sz w:val="28"/>
        </w:rPr>
        <w:t xml:space="preserve">
                                постов со складской </w:t>
      </w:r>
    </w:p>
    <w:p>
      <w:pPr>
        <w:spacing w:after="0"/>
        <w:ind w:left="0"/>
        <w:jc w:val="both"/>
      </w:pPr>
      <w:r>
        <w:rPr>
          <w:rFonts w:ascii="Times New Roman"/>
          <w:b w:val="false"/>
          <w:i w:val="false"/>
          <w:color w:val="000000"/>
          <w:sz w:val="28"/>
        </w:rPr>
        <w:t xml:space="preserve">
                                инфраструктурой. </w:t>
      </w:r>
    </w:p>
    <w:p>
      <w:pPr>
        <w:spacing w:after="0"/>
        <w:ind w:left="0"/>
        <w:jc w:val="both"/>
      </w:pPr>
      <w:r>
        <w:rPr>
          <w:rFonts w:ascii="Times New Roman"/>
          <w:b w:val="false"/>
          <w:i w:val="false"/>
          <w:color w:val="000000"/>
          <w:sz w:val="28"/>
        </w:rPr>
        <w:t xml:space="preserve">
                                2. Проведение государст- </w:t>
      </w:r>
    </w:p>
    <w:p>
      <w:pPr>
        <w:spacing w:after="0"/>
        <w:ind w:left="0"/>
        <w:jc w:val="both"/>
      </w:pPr>
      <w:r>
        <w:rPr>
          <w:rFonts w:ascii="Times New Roman"/>
          <w:b w:val="false"/>
          <w:i w:val="false"/>
          <w:color w:val="000000"/>
          <w:sz w:val="28"/>
        </w:rPr>
        <w:t xml:space="preserve">
                                венной экспертизы. </w:t>
      </w:r>
    </w:p>
    <w:p>
      <w:pPr>
        <w:spacing w:after="0"/>
        <w:ind w:left="0"/>
        <w:jc w:val="both"/>
      </w:pPr>
      <w:r>
        <w:rPr>
          <w:rFonts w:ascii="Times New Roman"/>
          <w:b w:val="false"/>
          <w:i w:val="false"/>
          <w:color w:val="000000"/>
          <w:sz w:val="28"/>
        </w:rPr>
        <w:t xml:space="preserve">
                                3. Утверждение типовых </w:t>
      </w:r>
    </w:p>
    <w:p>
      <w:pPr>
        <w:spacing w:after="0"/>
        <w:ind w:left="0"/>
        <w:jc w:val="both"/>
      </w:pPr>
      <w:r>
        <w:rPr>
          <w:rFonts w:ascii="Times New Roman"/>
          <w:b w:val="false"/>
          <w:i w:val="false"/>
          <w:color w:val="000000"/>
          <w:sz w:val="28"/>
        </w:rPr>
        <w:t xml:space="preserve">
                                проектов. </w:t>
      </w:r>
    </w:p>
    <w:p>
      <w:pPr>
        <w:spacing w:after="0"/>
        <w:ind w:left="0"/>
        <w:jc w:val="both"/>
      </w:pPr>
      <w:r>
        <w:rPr>
          <w:rFonts w:ascii="Times New Roman"/>
          <w:b w:val="false"/>
          <w:i w:val="false"/>
          <w:color w:val="000000"/>
          <w:sz w:val="28"/>
        </w:rPr>
        <w:t xml:space="preserve">
                                4. Проведение оперативных и </w:t>
      </w:r>
    </w:p>
    <w:p>
      <w:pPr>
        <w:spacing w:after="0"/>
        <w:ind w:left="0"/>
        <w:jc w:val="both"/>
      </w:pPr>
      <w:r>
        <w:rPr>
          <w:rFonts w:ascii="Times New Roman"/>
          <w:b w:val="false"/>
          <w:i w:val="false"/>
          <w:color w:val="000000"/>
          <w:sz w:val="28"/>
        </w:rPr>
        <w:t xml:space="preserve">
                                детальных обследований, а </w:t>
      </w:r>
    </w:p>
    <w:p>
      <w:pPr>
        <w:spacing w:after="0"/>
        <w:ind w:left="0"/>
        <w:jc w:val="both"/>
      </w:pPr>
      <w:r>
        <w:rPr>
          <w:rFonts w:ascii="Times New Roman"/>
          <w:b w:val="false"/>
          <w:i w:val="false"/>
          <w:color w:val="000000"/>
          <w:sz w:val="28"/>
        </w:rPr>
        <w:t xml:space="preserve">
                                также проектно-изыскательских </w:t>
      </w:r>
    </w:p>
    <w:p>
      <w:pPr>
        <w:spacing w:after="0"/>
        <w:ind w:left="0"/>
        <w:jc w:val="both"/>
      </w:pPr>
      <w:r>
        <w:rPr>
          <w:rFonts w:ascii="Times New Roman"/>
          <w:b w:val="false"/>
          <w:i w:val="false"/>
          <w:color w:val="000000"/>
          <w:sz w:val="28"/>
        </w:rPr>
        <w:t xml:space="preserve">
                                работ по усилению жилых и </w:t>
      </w:r>
    </w:p>
    <w:p>
      <w:pPr>
        <w:spacing w:after="0"/>
        <w:ind w:left="0"/>
        <w:jc w:val="both"/>
      </w:pPr>
      <w:r>
        <w:rPr>
          <w:rFonts w:ascii="Times New Roman"/>
          <w:b w:val="false"/>
          <w:i w:val="false"/>
          <w:color w:val="000000"/>
          <w:sz w:val="28"/>
        </w:rPr>
        <w:t xml:space="preserve">
                                общественных зданий после </w:t>
      </w:r>
    </w:p>
    <w:p>
      <w:pPr>
        <w:spacing w:after="0"/>
        <w:ind w:left="0"/>
        <w:jc w:val="both"/>
      </w:pPr>
      <w:r>
        <w:rPr>
          <w:rFonts w:ascii="Times New Roman"/>
          <w:b w:val="false"/>
          <w:i w:val="false"/>
          <w:color w:val="000000"/>
          <w:sz w:val="28"/>
        </w:rPr>
        <w:t xml:space="preserve">
                                землетрясения в районе им. </w:t>
      </w:r>
    </w:p>
    <w:p>
      <w:pPr>
        <w:spacing w:after="0"/>
        <w:ind w:left="0"/>
        <w:jc w:val="both"/>
      </w:pPr>
      <w:r>
        <w:rPr>
          <w:rFonts w:ascii="Times New Roman"/>
          <w:b w:val="false"/>
          <w:i w:val="false"/>
          <w:color w:val="000000"/>
          <w:sz w:val="28"/>
        </w:rPr>
        <w:t xml:space="preserve">
                                Т. Рыскулова.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Ожидаемый результат выполнения бюджетной программы: разработка 27 типовых проектов. Оперативное обследование жилых зданий и объектов общественного назначения общим строительным объемом 1834579 куб. м. Детальное обследование и разработка рекомендаций по усилению общественных зданий общим строительным объемом 170818 куб. 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Приложение 534         </w:t>
      </w:r>
    </w:p>
    <w:bookmarkEnd w:id="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u w:val="single"/>
        </w:rPr>
        <w:t>Секретно</w:t>
      </w:r>
      <w:r>
        <w:rPr>
          <w:rFonts w:ascii="Times New Roman"/>
          <w:b w:val="false"/>
          <w:i w:val="false"/>
          <w:color w:val="000000"/>
          <w:sz w:val="28"/>
          <w:u w:val="single"/>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Приложение 535       </w:t>
      </w:r>
    </w:p>
    <w:bookmarkEnd w:id="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w:t>
      </w:r>
      <w:r>
        <w:rPr>
          <w:rFonts w:ascii="Times New Roman"/>
          <w:b/>
          <w:i w:val="false"/>
          <w:color w:val="000000"/>
          <w:sz w:val="28"/>
        </w:rPr>
        <w:t>рикладные</w:t>
      </w:r>
      <w:r>
        <w:rPr>
          <w:rFonts w:ascii="Times New Roman"/>
          <w:b w:val="false"/>
          <w:i w:val="false"/>
          <w:color w:val="000000"/>
          <w:sz w:val="28"/>
        </w:rPr>
        <w:t xml:space="preserve"> </w:t>
      </w:r>
      <w:r>
        <w:rPr>
          <w:rFonts w:ascii="Times New Roman"/>
          <w:b/>
          <w:i w:val="false"/>
          <w:color w:val="000000"/>
          <w:sz w:val="28"/>
        </w:rPr>
        <w:t>научные</w:t>
      </w:r>
      <w:r>
        <w:rPr>
          <w:rFonts w:ascii="Times New Roman"/>
          <w:b w:val="false"/>
          <w:i w:val="false"/>
          <w:color w:val="000000"/>
          <w:sz w:val="28"/>
        </w:rPr>
        <w:t xml:space="preserve"> </w:t>
      </w:r>
      <w:r>
        <w:rPr>
          <w:rFonts w:ascii="Times New Roman"/>
          <w:b/>
          <w:i w:val="false"/>
          <w:color w:val="000000"/>
          <w:sz w:val="28"/>
        </w:rPr>
        <w:t>исследования</w:t>
      </w:r>
      <w:r>
        <w:rPr>
          <w:rFonts w:ascii="Times New Roman"/>
          <w:b w:val="false"/>
          <w:i w:val="false"/>
          <w:color w:val="000000"/>
          <w:sz w:val="28"/>
        </w:rPr>
        <w:t xml:space="preserve"> </w:t>
      </w:r>
      <w:r>
        <w:rPr>
          <w:rFonts w:ascii="Times New Roman"/>
          <w:b/>
          <w:i w:val="false"/>
          <w:color w:val="000000"/>
          <w:sz w:val="28"/>
        </w:rPr>
        <w:t>технологического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характера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бюджетной программы: 507 040 тысяч тенге (пятьсот семь миллионов сорок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16 марта 2001 года N 353 "Об утверждении республиканской целевой научно-технической программы "Научно-технические проблемы развития машиностроения и создания высокоэффективных машин и оборудования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8 января 1999 года N 15 "Об утверждении основных заданий и показателей республиканской целевой научно-технической программы "Научно-техническое обеспечение устойчивого функционирования и стратегических приоритетов развития горно-металлургического комплекса Республики Казахстан на 1999-2003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декабря N 1956 "Об утверждении республиканской целевой научно-технической программы "Разработка, создание и развитие радиоэлектронных приборов и средств для информационно-телекоммуникационных систем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 апреля 2001 года N 433 "Об утверждении Программы проведения научных исследований и технических разработок в области защиты информации".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разработка и реализация технологий по выпуску конкурентоспособной продукции производственно-технического назначения, развитие высокотехнологичных и наукоемких производств, научное обеспечение технологического перевооружения и программ развития отраслей промышленности. </w:t>
      </w:r>
    </w:p>
    <w:p>
      <w:pPr>
        <w:spacing w:after="0"/>
        <w:ind w:left="0"/>
        <w:jc w:val="both"/>
      </w:pPr>
      <w:r>
        <w:rPr>
          <w:rFonts w:ascii="Times New Roman"/>
          <w:b w:val="false"/>
          <w:i w:val="false"/>
          <w:color w:val="000000"/>
          <w:sz w:val="28"/>
        </w:rPr>
        <w:t xml:space="preserve">
            5. Задача бюджетной программы: </w:t>
      </w:r>
    </w:p>
    <w:p>
      <w:pPr>
        <w:spacing w:after="0"/>
        <w:ind w:left="0"/>
        <w:jc w:val="both"/>
      </w:pPr>
      <w:r>
        <w:rPr>
          <w:rFonts w:ascii="Times New Roman"/>
          <w:b w:val="false"/>
          <w:i w:val="false"/>
          <w:color w:val="000000"/>
          <w:sz w:val="28"/>
        </w:rPr>
        <w:t xml:space="preserve">
            создание научно-технических и технологических предпосылок расширения внутреннего производства и выпуска конкурентоспособной продукции промышленности; </w:t>
      </w:r>
    </w:p>
    <w:p>
      <w:pPr>
        <w:spacing w:after="0"/>
        <w:ind w:left="0"/>
        <w:jc w:val="both"/>
      </w:pPr>
      <w:r>
        <w:rPr>
          <w:rFonts w:ascii="Times New Roman"/>
          <w:b w:val="false"/>
          <w:i w:val="false"/>
          <w:color w:val="000000"/>
          <w:sz w:val="28"/>
        </w:rPr>
        <w:t xml:space="preserve">
            создание наукоемких ресурсо- и энергосберегающих технологий для отраслей промышленности и формирование научно-информационной среды в промышленности; </w:t>
      </w:r>
    </w:p>
    <w:p>
      <w:pPr>
        <w:spacing w:after="0"/>
        <w:ind w:left="0"/>
        <w:jc w:val="both"/>
      </w:pPr>
      <w:r>
        <w:rPr>
          <w:rFonts w:ascii="Times New Roman"/>
          <w:b w:val="false"/>
          <w:i w:val="false"/>
          <w:color w:val="000000"/>
          <w:sz w:val="28"/>
        </w:rPr>
        <w:t xml:space="preserve">
            научная поддержка развития высокотехнологичных, экспортоориентированных производств; </w:t>
      </w:r>
    </w:p>
    <w:p>
      <w:pPr>
        <w:spacing w:after="0"/>
        <w:ind w:left="0"/>
        <w:jc w:val="both"/>
      </w:pPr>
      <w:r>
        <w:rPr>
          <w:rFonts w:ascii="Times New Roman"/>
          <w:b w:val="false"/>
          <w:i w:val="false"/>
          <w:color w:val="000000"/>
          <w:sz w:val="28"/>
        </w:rPr>
        <w:t xml:space="preserve">
            развитие отечественных наукоемких производств радиоэлектронного назначения, высоких информационных технологий; </w:t>
      </w:r>
    </w:p>
    <w:p>
      <w:pPr>
        <w:spacing w:after="0"/>
        <w:ind w:left="0"/>
        <w:jc w:val="both"/>
      </w:pPr>
      <w:r>
        <w:rPr>
          <w:rFonts w:ascii="Times New Roman"/>
          <w:b w:val="false"/>
          <w:i w:val="false"/>
          <w:color w:val="000000"/>
          <w:sz w:val="28"/>
        </w:rPr>
        <w:t xml:space="preserve">
            создание научно-методической и технологической основы для формирования и проведения единой технической политики по защите информации; </w:t>
      </w:r>
    </w:p>
    <w:p>
      <w:pPr>
        <w:spacing w:after="0"/>
        <w:ind w:left="0"/>
        <w:jc w:val="both"/>
      </w:pPr>
      <w:r>
        <w:rPr>
          <w:rFonts w:ascii="Times New Roman"/>
          <w:b w:val="false"/>
          <w:i w:val="false"/>
          <w:color w:val="000000"/>
          <w:sz w:val="28"/>
        </w:rPr>
        <w:t xml:space="preserve">
            разработка отечественных аппаратных, программных и аппаратно-программных средств защиты информации.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039        Прикладные Выполнение основных       В те-  Минис- </w:t>
      </w:r>
    </w:p>
    <w:p>
      <w:pPr>
        <w:spacing w:after="0"/>
        <w:ind w:left="0"/>
        <w:jc w:val="both"/>
      </w:pPr>
      <w:r>
        <w:rPr>
          <w:rFonts w:ascii="Times New Roman"/>
          <w:b w:val="false"/>
          <w:i w:val="false"/>
          <w:color w:val="000000"/>
          <w:sz w:val="28"/>
        </w:rPr>
        <w:t xml:space="preserve">
                     научные    заданий и направлений по  чение  терство </w:t>
      </w:r>
    </w:p>
    <w:p>
      <w:pPr>
        <w:spacing w:after="0"/>
        <w:ind w:left="0"/>
        <w:jc w:val="both"/>
      </w:pPr>
      <w:r>
        <w:rPr>
          <w:rFonts w:ascii="Times New Roman"/>
          <w:b w:val="false"/>
          <w:i w:val="false"/>
          <w:color w:val="000000"/>
          <w:sz w:val="28"/>
        </w:rPr>
        <w:t xml:space="preserve">
                     исследова- республиканским целевым   года   индуст- </w:t>
      </w:r>
    </w:p>
    <w:p>
      <w:pPr>
        <w:spacing w:after="0"/>
        <w:ind w:left="0"/>
        <w:jc w:val="both"/>
      </w:pPr>
      <w:r>
        <w:rPr>
          <w:rFonts w:ascii="Times New Roman"/>
          <w:b w:val="false"/>
          <w:i w:val="false"/>
          <w:color w:val="000000"/>
          <w:sz w:val="28"/>
        </w:rPr>
        <w:t xml:space="preserve">
                     ния техно- научно-техническим               рии и </w:t>
      </w:r>
    </w:p>
    <w:p>
      <w:pPr>
        <w:spacing w:after="0"/>
        <w:ind w:left="0"/>
        <w:jc w:val="both"/>
      </w:pPr>
      <w:r>
        <w:rPr>
          <w:rFonts w:ascii="Times New Roman"/>
          <w:b w:val="false"/>
          <w:i w:val="false"/>
          <w:color w:val="000000"/>
          <w:sz w:val="28"/>
        </w:rPr>
        <w:t xml:space="preserve">
                     логическо- программам:                      торговли </w:t>
      </w:r>
    </w:p>
    <w:p>
      <w:pPr>
        <w:spacing w:after="0"/>
        <w:ind w:left="0"/>
        <w:jc w:val="both"/>
      </w:pPr>
      <w:r>
        <w:rPr>
          <w:rFonts w:ascii="Times New Roman"/>
          <w:b w:val="false"/>
          <w:i w:val="false"/>
          <w:color w:val="000000"/>
          <w:sz w:val="28"/>
        </w:rPr>
        <w:t xml:space="preserve">
                     го харак-  1) Научно-технические            Респуб- </w:t>
      </w:r>
    </w:p>
    <w:p>
      <w:pPr>
        <w:spacing w:after="0"/>
        <w:ind w:left="0"/>
        <w:jc w:val="both"/>
      </w:pPr>
      <w:r>
        <w:rPr>
          <w:rFonts w:ascii="Times New Roman"/>
          <w:b w:val="false"/>
          <w:i w:val="false"/>
          <w:color w:val="000000"/>
          <w:sz w:val="28"/>
        </w:rPr>
        <w:t xml:space="preserve">
                     тера       проблемы развития машино-        лики </w:t>
      </w:r>
    </w:p>
    <w:p>
      <w:pPr>
        <w:spacing w:after="0"/>
        <w:ind w:left="0"/>
        <w:jc w:val="both"/>
      </w:pPr>
      <w:r>
        <w:rPr>
          <w:rFonts w:ascii="Times New Roman"/>
          <w:b w:val="false"/>
          <w:i w:val="false"/>
          <w:color w:val="000000"/>
          <w:sz w:val="28"/>
        </w:rPr>
        <w:t xml:space="preserve">
                                строения и создания              Казахс- </w:t>
      </w:r>
    </w:p>
    <w:p>
      <w:pPr>
        <w:spacing w:after="0"/>
        <w:ind w:left="0"/>
        <w:jc w:val="both"/>
      </w:pPr>
      <w:r>
        <w:rPr>
          <w:rFonts w:ascii="Times New Roman"/>
          <w:b w:val="false"/>
          <w:i w:val="false"/>
          <w:color w:val="000000"/>
          <w:sz w:val="28"/>
        </w:rPr>
        <w:t xml:space="preserve">
                                высокоэффективных машин и        тан </w:t>
      </w:r>
    </w:p>
    <w:p>
      <w:pPr>
        <w:spacing w:after="0"/>
        <w:ind w:left="0"/>
        <w:jc w:val="both"/>
      </w:pPr>
      <w:r>
        <w:rPr>
          <w:rFonts w:ascii="Times New Roman"/>
          <w:b w:val="false"/>
          <w:i w:val="false"/>
          <w:color w:val="000000"/>
          <w:sz w:val="28"/>
        </w:rPr>
        <w:t xml:space="preserve">
                                оборудования на 2001-2005 </w:t>
      </w:r>
    </w:p>
    <w:p>
      <w:pPr>
        <w:spacing w:after="0"/>
        <w:ind w:left="0"/>
        <w:jc w:val="both"/>
      </w:pPr>
      <w:r>
        <w:rPr>
          <w:rFonts w:ascii="Times New Roman"/>
          <w:b w:val="false"/>
          <w:i w:val="false"/>
          <w:color w:val="000000"/>
          <w:sz w:val="28"/>
        </w:rPr>
        <w:t xml:space="preserve">
                                годы; </w:t>
      </w:r>
    </w:p>
    <w:p>
      <w:pPr>
        <w:spacing w:after="0"/>
        <w:ind w:left="0"/>
        <w:jc w:val="both"/>
      </w:pPr>
      <w:r>
        <w:rPr>
          <w:rFonts w:ascii="Times New Roman"/>
          <w:b w:val="false"/>
          <w:i w:val="false"/>
          <w:color w:val="000000"/>
          <w:sz w:val="28"/>
        </w:rPr>
        <w:t xml:space="preserve">
                                2) Научно-техническое </w:t>
      </w:r>
    </w:p>
    <w:p>
      <w:pPr>
        <w:spacing w:after="0"/>
        <w:ind w:left="0"/>
        <w:jc w:val="both"/>
      </w:pPr>
      <w:r>
        <w:rPr>
          <w:rFonts w:ascii="Times New Roman"/>
          <w:b w:val="false"/>
          <w:i w:val="false"/>
          <w:color w:val="000000"/>
          <w:sz w:val="28"/>
        </w:rPr>
        <w:t xml:space="preserve">
                                обеспечение устойчивого </w:t>
      </w:r>
    </w:p>
    <w:p>
      <w:pPr>
        <w:spacing w:after="0"/>
        <w:ind w:left="0"/>
        <w:jc w:val="both"/>
      </w:pPr>
      <w:r>
        <w:rPr>
          <w:rFonts w:ascii="Times New Roman"/>
          <w:b w:val="false"/>
          <w:i w:val="false"/>
          <w:color w:val="000000"/>
          <w:sz w:val="28"/>
        </w:rPr>
        <w:t xml:space="preserve">
                                функционирования и </w:t>
      </w:r>
    </w:p>
    <w:p>
      <w:pPr>
        <w:spacing w:after="0"/>
        <w:ind w:left="0"/>
        <w:jc w:val="both"/>
      </w:pPr>
      <w:r>
        <w:rPr>
          <w:rFonts w:ascii="Times New Roman"/>
          <w:b w:val="false"/>
          <w:i w:val="false"/>
          <w:color w:val="000000"/>
          <w:sz w:val="28"/>
        </w:rPr>
        <w:t xml:space="preserve">
                                стратегических приоритетов </w:t>
      </w:r>
    </w:p>
    <w:p>
      <w:pPr>
        <w:spacing w:after="0"/>
        <w:ind w:left="0"/>
        <w:jc w:val="both"/>
      </w:pPr>
      <w:r>
        <w:rPr>
          <w:rFonts w:ascii="Times New Roman"/>
          <w:b w:val="false"/>
          <w:i w:val="false"/>
          <w:color w:val="000000"/>
          <w:sz w:val="28"/>
        </w:rPr>
        <w:t xml:space="preserve">
                                развития горно-металлурги- </w:t>
      </w:r>
    </w:p>
    <w:p>
      <w:pPr>
        <w:spacing w:after="0"/>
        <w:ind w:left="0"/>
        <w:jc w:val="both"/>
      </w:pPr>
      <w:r>
        <w:rPr>
          <w:rFonts w:ascii="Times New Roman"/>
          <w:b w:val="false"/>
          <w:i w:val="false"/>
          <w:color w:val="000000"/>
          <w:sz w:val="28"/>
        </w:rPr>
        <w:t xml:space="preserve">
                                ческого комплекса </w:t>
      </w:r>
    </w:p>
    <w:p>
      <w:pPr>
        <w:spacing w:after="0"/>
        <w:ind w:left="0"/>
        <w:jc w:val="both"/>
      </w:pPr>
      <w:r>
        <w:rPr>
          <w:rFonts w:ascii="Times New Roman"/>
          <w:b w:val="false"/>
          <w:i w:val="false"/>
          <w:color w:val="000000"/>
          <w:sz w:val="28"/>
        </w:rPr>
        <w:t xml:space="preserve">
                                Республики Казахстан на </w:t>
      </w:r>
    </w:p>
    <w:p>
      <w:pPr>
        <w:spacing w:after="0"/>
        <w:ind w:left="0"/>
        <w:jc w:val="both"/>
      </w:pPr>
      <w:r>
        <w:rPr>
          <w:rFonts w:ascii="Times New Roman"/>
          <w:b w:val="false"/>
          <w:i w:val="false"/>
          <w:color w:val="000000"/>
          <w:sz w:val="28"/>
        </w:rPr>
        <w:t xml:space="preserve">
                                1999-2003 годы; </w:t>
      </w:r>
    </w:p>
    <w:p>
      <w:pPr>
        <w:spacing w:after="0"/>
        <w:ind w:left="0"/>
        <w:jc w:val="both"/>
      </w:pPr>
      <w:r>
        <w:rPr>
          <w:rFonts w:ascii="Times New Roman"/>
          <w:b w:val="false"/>
          <w:i w:val="false"/>
          <w:color w:val="000000"/>
          <w:sz w:val="28"/>
        </w:rPr>
        <w:t xml:space="preserve">
                                3) Разработка, создание и </w:t>
      </w:r>
    </w:p>
    <w:p>
      <w:pPr>
        <w:spacing w:after="0"/>
        <w:ind w:left="0"/>
        <w:jc w:val="both"/>
      </w:pPr>
      <w:r>
        <w:rPr>
          <w:rFonts w:ascii="Times New Roman"/>
          <w:b w:val="false"/>
          <w:i w:val="false"/>
          <w:color w:val="000000"/>
          <w:sz w:val="28"/>
        </w:rPr>
        <w:t xml:space="preserve">
                                развитие радиоэлектронных </w:t>
      </w:r>
    </w:p>
    <w:p>
      <w:pPr>
        <w:spacing w:after="0"/>
        <w:ind w:left="0"/>
        <w:jc w:val="both"/>
      </w:pPr>
      <w:r>
        <w:rPr>
          <w:rFonts w:ascii="Times New Roman"/>
          <w:b w:val="false"/>
          <w:i w:val="false"/>
          <w:color w:val="000000"/>
          <w:sz w:val="28"/>
        </w:rPr>
        <w:t xml:space="preserve">
                                приборов и средств для </w:t>
      </w:r>
    </w:p>
    <w:p>
      <w:pPr>
        <w:spacing w:after="0"/>
        <w:ind w:left="0"/>
        <w:jc w:val="both"/>
      </w:pPr>
      <w:r>
        <w:rPr>
          <w:rFonts w:ascii="Times New Roman"/>
          <w:b w:val="false"/>
          <w:i w:val="false"/>
          <w:color w:val="000000"/>
          <w:sz w:val="28"/>
        </w:rPr>
        <w:t xml:space="preserve">
                                информационно-телекоммуни- </w:t>
      </w:r>
    </w:p>
    <w:p>
      <w:pPr>
        <w:spacing w:after="0"/>
        <w:ind w:left="0"/>
        <w:jc w:val="both"/>
      </w:pPr>
      <w:r>
        <w:rPr>
          <w:rFonts w:ascii="Times New Roman"/>
          <w:b w:val="false"/>
          <w:i w:val="false"/>
          <w:color w:val="000000"/>
          <w:sz w:val="28"/>
        </w:rPr>
        <w:t xml:space="preserve">
                                кационных систем на </w:t>
      </w:r>
    </w:p>
    <w:p>
      <w:pPr>
        <w:spacing w:after="0"/>
        <w:ind w:left="0"/>
        <w:jc w:val="both"/>
      </w:pPr>
      <w:r>
        <w:rPr>
          <w:rFonts w:ascii="Times New Roman"/>
          <w:b w:val="false"/>
          <w:i w:val="false"/>
          <w:color w:val="000000"/>
          <w:sz w:val="28"/>
        </w:rPr>
        <w:t xml:space="preserve">
                                2001-2005 годы; </w:t>
      </w:r>
    </w:p>
    <w:p>
      <w:pPr>
        <w:spacing w:after="0"/>
        <w:ind w:left="0"/>
        <w:jc w:val="both"/>
      </w:pPr>
      <w:r>
        <w:rPr>
          <w:rFonts w:ascii="Times New Roman"/>
          <w:b w:val="false"/>
          <w:i w:val="false"/>
          <w:color w:val="000000"/>
          <w:sz w:val="28"/>
        </w:rPr>
        <w:t xml:space="preserve">
                                4) Проведение научных </w:t>
      </w:r>
    </w:p>
    <w:p>
      <w:pPr>
        <w:spacing w:after="0"/>
        <w:ind w:left="0"/>
        <w:jc w:val="both"/>
      </w:pPr>
      <w:r>
        <w:rPr>
          <w:rFonts w:ascii="Times New Roman"/>
          <w:b w:val="false"/>
          <w:i w:val="false"/>
          <w:color w:val="000000"/>
          <w:sz w:val="28"/>
        </w:rPr>
        <w:t xml:space="preserve">
                                исследований и технических </w:t>
      </w:r>
    </w:p>
    <w:p>
      <w:pPr>
        <w:spacing w:after="0"/>
        <w:ind w:left="0"/>
        <w:jc w:val="both"/>
      </w:pPr>
      <w:r>
        <w:rPr>
          <w:rFonts w:ascii="Times New Roman"/>
          <w:b w:val="false"/>
          <w:i w:val="false"/>
          <w:color w:val="000000"/>
          <w:sz w:val="28"/>
        </w:rPr>
        <w:t xml:space="preserve">
                                разработок в области </w:t>
      </w:r>
    </w:p>
    <w:p>
      <w:pPr>
        <w:spacing w:after="0"/>
        <w:ind w:left="0"/>
        <w:jc w:val="both"/>
      </w:pPr>
      <w:r>
        <w:rPr>
          <w:rFonts w:ascii="Times New Roman"/>
          <w:b w:val="false"/>
          <w:i w:val="false"/>
          <w:color w:val="000000"/>
          <w:sz w:val="28"/>
        </w:rPr>
        <w:t xml:space="preserve">
                                защиты информации.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обеспечение научно-технических и технологических предпосылок расширения внутреннего производства и выпуска конкурентоспособной продукции промышленности; </w:t>
      </w:r>
    </w:p>
    <w:p>
      <w:pPr>
        <w:spacing w:after="0"/>
        <w:ind w:left="0"/>
        <w:jc w:val="both"/>
      </w:pPr>
      <w:r>
        <w:rPr>
          <w:rFonts w:ascii="Times New Roman"/>
          <w:b w:val="false"/>
          <w:i w:val="false"/>
          <w:color w:val="000000"/>
          <w:sz w:val="28"/>
        </w:rPr>
        <w:t xml:space="preserve">
            обеспечение наукоемких ресурсо- и энергосберегающих технологий для отраслей промышленности и формирование научно-информационной среды в промышленности; </w:t>
      </w:r>
    </w:p>
    <w:p>
      <w:pPr>
        <w:spacing w:after="0"/>
        <w:ind w:left="0"/>
        <w:jc w:val="both"/>
      </w:pPr>
      <w:r>
        <w:rPr>
          <w:rFonts w:ascii="Times New Roman"/>
          <w:b w:val="false"/>
          <w:i w:val="false"/>
          <w:color w:val="000000"/>
          <w:sz w:val="28"/>
        </w:rPr>
        <w:t xml:space="preserve">
            обеспечение научной поддержки развития высокотехнологичных, экспортоориентированных производств; </w:t>
      </w:r>
    </w:p>
    <w:p>
      <w:pPr>
        <w:spacing w:after="0"/>
        <w:ind w:left="0"/>
        <w:jc w:val="both"/>
      </w:pPr>
      <w:r>
        <w:rPr>
          <w:rFonts w:ascii="Times New Roman"/>
          <w:b w:val="false"/>
          <w:i w:val="false"/>
          <w:color w:val="000000"/>
          <w:sz w:val="28"/>
        </w:rPr>
        <w:t xml:space="preserve">
            подготовка к промышленному освоению технологий по выпуску конкурентоспособной продукции высокой товарной готовности; </w:t>
      </w:r>
    </w:p>
    <w:p>
      <w:pPr>
        <w:spacing w:after="0"/>
        <w:ind w:left="0"/>
        <w:jc w:val="both"/>
      </w:pPr>
      <w:r>
        <w:rPr>
          <w:rFonts w:ascii="Times New Roman"/>
          <w:b w:val="false"/>
          <w:i w:val="false"/>
          <w:color w:val="000000"/>
          <w:sz w:val="28"/>
        </w:rPr>
        <w:t xml:space="preserve">
            создание новых производств и рабочих мест; </w:t>
      </w:r>
    </w:p>
    <w:p>
      <w:pPr>
        <w:spacing w:after="0"/>
        <w:ind w:left="0"/>
        <w:jc w:val="both"/>
      </w:pPr>
      <w:r>
        <w:rPr>
          <w:rFonts w:ascii="Times New Roman"/>
          <w:b w:val="false"/>
          <w:i w:val="false"/>
          <w:color w:val="000000"/>
          <w:sz w:val="28"/>
        </w:rPr>
        <w:t xml:space="preserve">
            разработка и реализация системных проектов по информационно-телекоммуникационному обеспечению государственных органов и промышленного комплекса Республики Казахстан; </w:t>
      </w:r>
    </w:p>
    <w:p>
      <w:pPr>
        <w:spacing w:after="0"/>
        <w:ind w:left="0"/>
        <w:jc w:val="both"/>
      </w:pPr>
      <w:r>
        <w:rPr>
          <w:rFonts w:ascii="Times New Roman"/>
          <w:b w:val="false"/>
          <w:i w:val="false"/>
          <w:color w:val="000000"/>
          <w:sz w:val="28"/>
        </w:rPr>
        <w:t xml:space="preserve">
            формирование приборно-инструментального парка отечественного производства для информационно-телекоммуникационных систем; </w:t>
      </w:r>
    </w:p>
    <w:p>
      <w:pPr>
        <w:spacing w:after="0"/>
        <w:ind w:left="0"/>
        <w:jc w:val="both"/>
      </w:pPr>
      <w:r>
        <w:rPr>
          <w:rFonts w:ascii="Times New Roman"/>
          <w:b w:val="false"/>
          <w:i w:val="false"/>
          <w:color w:val="000000"/>
          <w:sz w:val="28"/>
        </w:rPr>
        <w:t xml:space="preserve">
            развитие отечественных наукоемких производств радиоэлектронного назначения, высоких информационных технологий; </w:t>
      </w:r>
    </w:p>
    <w:p>
      <w:pPr>
        <w:spacing w:after="0"/>
        <w:ind w:left="0"/>
        <w:jc w:val="both"/>
      </w:pPr>
      <w:r>
        <w:rPr>
          <w:rFonts w:ascii="Times New Roman"/>
          <w:b w:val="false"/>
          <w:i w:val="false"/>
          <w:color w:val="000000"/>
          <w:sz w:val="28"/>
        </w:rPr>
        <w:t xml:space="preserve">
            создание научно-методической и технологической основы для формирования и проведения единой технической политике по защите информации; </w:t>
      </w:r>
    </w:p>
    <w:p>
      <w:pPr>
        <w:spacing w:after="0"/>
        <w:ind w:left="0"/>
        <w:jc w:val="both"/>
      </w:pPr>
      <w:r>
        <w:rPr>
          <w:rFonts w:ascii="Times New Roman"/>
          <w:b w:val="false"/>
          <w:i w:val="false"/>
          <w:color w:val="000000"/>
          <w:sz w:val="28"/>
        </w:rPr>
        <w:t xml:space="preserve">
            разработка отечественных аппаратных, программных и аппаратно-программных средств защиты информации; </w:t>
      </w:r>
    </w:p>
    <w:p>
      <w:pPr>
        <w:spacing w:after="0"/>
        <w:ind w:left="0"/>
        <w:jc w:val="both"/>
      </w:pPr>
      <w:r>
        <w:rPr>
          <w:rFonts w:ascii="Times New Roman"/>
          <w:b w:val="false"/>
          <w:i w:val="false"/>
          <w:color w:val="000000"/>
          <w:sz w:val="28"/>
        </w:rPr>
        <w:t xml:space="preserve">
            обеспечение оборонной достаточности государства в радиотехнической области.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Приложение 536       </w:t>
      </w:r>
    </w:p>
    <w:bookmarkEnd w:id="1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Прикладные</w:t>
      </w:r>
      <w:r>
        <w:rPr>
          <w:rFonts w:ascii="Times New Roman"/>
          <w:b w:val="false"/>
          <w:i w:val="false"/>
          <w:color w:val="000000"/>
          <w:sz w:val="28"/>
        </w:rPr>
        <w:t xml:space="preserve"> </w:t>
      </w:r>
      <w:r>
        <w:rPr>
          <w:rFonts w:ascii="Times New Roman"/>
          <w:b/>
          <w:i w:val="false"/>
          <w:color w:val="000000"/>
          <w:sz w:val="28"/>
        </w:rPr>
        <w:t>научные</w:t>
      </w:r>
      <w:r>
        <w:rPr>
          <w:rFonts w:ascii="Times New Roman"/>
          <w:b w:val="false"/>
          <w:i w:val="false"/>
          <w:color w:val="000000"/>
          <w:sz w:val="28"/>
        </w:rPr>
        <w:t xml:space="preserve"> </w:t>
      </w:r>
      <w:r>
        <w:rPr>
          <w:rFonts w:ascii="Times New Roman"/>
          <w:b/>
          <w:i w:val="false"/>
          <w:color w:val="000000"/>
          <w:sz w:val="28"/>
        </w:rPr>
        <w:t>исследования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бласти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стандартизации</w:t>
      </w:r>
      <w:r>
        <w:rPr>
          <w:rFonts w:ascii="Times New Roman"/>
          <w:b/>
          <w:i w:val="false"/>
          <w:color w:val="000000"/>
          <w:sz w:val="28"/>
        </w:rPr>
        <w:t xml:space="preserve">, </w:t>
      </w:r>
      <w:r>
        <w:rPr>
          <w:rFonts w:ascii="Times New Roman"/>
          <w:b/>
          <w:i w:val="false"/>
          <w:color w:val="000000"/>
          <w:sz w:val="28"/>
        </w:rPr>
        <w:t>сертификации</w:t>
      </w:r>
      <w:r>
        <w:rPr>
          <w:rFonts w:ascii="Times New Roman"/>
          <w:b/>
          <w:i w:val="false"/>
          <w:color w:val="000000"/>
          <w:sz w:val="28"/>
        </w:rPr>
        <w:t xml:space="preserve">, </w:t>
      </w:r>
      <w:r>
        <w:rPr>
          <w:rFonts w:ascii="Times New Roman"/>
          <w:b/>
          <w:i w:val="false"/>
          <w:color w:val="000000"/>
          <w:sz w:val="28"/>
        </w:rPr>
        <w:t>метрологии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систем</w:t>
      </w:r>
      <w:r>
        <w:rPr>
          <w:rFonts w:ascii="Times New Roman"/>
          <w:b w:val="false"/>
          <w:i w:val="false"/>
          <w:color w:val="000000"/>
          <w:sz w:val="28"/>
        </w:rPr>
        <w:t xml:space="preserve"> </w:t>
      </w:r>
      <w:r>
        <w:rPr>
          <w:rFonts w:ascii="Times New Roman"/>
          <w:b/>
          <w:i w:val="false"/>
          <w:color w:val="000000"/>
          <w:sz w:val="28"/>
        </w:rPr>
        <w:t>качества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10 000 тысяч тенге (десять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6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стандартизации" от 16 июля 1999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 мая 2001 года N 590 "О Республиканской программе "Качество" на 2001-2005 годы"; статья 5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"Об обеспечении единства измерений" от 7 июня 2000 года. </w:t>
      </w:r>
    </w:p>
    <w:p>
      <w:pPr>
        <w:spacing w:after="0"/>
        <w:ind w:left="0"/>
        <w:jc w:val="both"/>
      </w:pPr>
      <w:r>
        <w:rPr>
          <w:rFonts w:ascii="Times New Roman"/>
          <w:b w:val="false"/>
          <w:i w:val="false"/>
          <w:color w:val="000000"/>
          <w:sz w:val="28"/>
        </w:rPr>
        <w:t xml:space="preserve">
            3. Источники финансирования: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внедрения современных, эффективных методов управления качеством, повышение конкурентоспособности и экспортных возможностей товаропроизводителей, повышение точности измерений массы в динамике. </w:t>
      </w:r>
    </w:p>
    <w:p>
      <w:pPr>
        <w:spacing w:after="0"/>
        <w:ind w:left="0"/>
        <w:jc w:val="both"/>
      </w:pPr>
      <w:r>
        <w:rPr>
          <w:rFonts w:ascii="Times New Roman"/>
          <w:b w:val="false"/>
          <w:i w:val="false"/>
          <w:color w:val="000000"/>
          <w:sz w:val="28"/>
        </w:rPr>
        <w:t xml:space="preserve">
            5. Задачи бюджетной программы: разработка нормативных документов по вопросам качества и охране окружающей среды, рекомендации по совместному применению международных стандартов ISO серий 9000 и 14000, исследование методов измерений массы в динамике.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040        Прикладные                           В те-  Минис- </w:t>
      </w:r>
    </w:p>
    <w:p>
      <w:pPr>
        <w:spacing w:after="0"/>
        <w:ind w:left="0"/>
        <w:jc w:val="both"/>
      </w:pPr>
      <w:r>
        <w:rPr>
          <w:rFonts w:ascii="Times New Roman"/>
          <w:b w:val="false"/>
          <w:i w:val="false"/>
          <w:color w:val="000000"/>
          <w:sz w:val="28"/>
        </w:rPr>
        <w:t xml:space="preserve">
                     научные                              чение  терство </w:t>
      </w:r>
    </w:p>
    <w:p>
      <w:pPr>
        <w:spacing w:after="0"/>
        <w:ind w:left="0"/>
        <w:jc w:val="both"/>
      </w:pPr>
      <w:r>
        <w:rPr>
          <w:rFonts w:ascii="Times New Roman"/>
          <w:b w:val="false"/>
          <w:i w:val="false"/>
          <w:color w:val="000000"/>
          <w:sz w:val="28"/>
        </w:rPr>
        <w:t xml:space="preserve">
                     исследова-                           года   индуст- </w:t>
      </w:r>
    </w:p>
    <w:p>
      <w:pPr>
        <w:spacing w:after="0"/>
        <w:ind w:left="0"/>
        <w:jc w:val="both"/>
      </w:pPr>
      <w:r>
        <w:rPr>
          <w:rFonts w:ascii="Times New Roman"/>
          <w:b w:val="false"/>
          <w:i w:val="false"/>
          <w:color w:val="000000"/>
          <w:sz w:val="28"/>
        </w:rPr>
        <w:t xml:space="preserve">
                     ния в                                       рии и </w:t>
      </w:r>
    </w:p>
    <w:p>
      <w:pPr>
        <w:spacing w:after="0"/>
        <w:ind w:left="0"/>
        <w:jc w:val="both"/>
      </w:pPr>
      <w:r>
        <w:rPr>
          <w:rFonts w:ascii="Times New Roman"/>
          <w:b w:val="false"/>
          <w:i w:val="false"/>
          <w:color w:val="000000"/>
          <w:sz w:val="28"/>
        </w:rPr>
        <w:t xml:space="preserve">
                     области                                     торговли </w:t>
      </w:r>
    </w:p>
    <w:p>
      <w:pPr>
        <w:spacing w:after="0"/>
        <w:ind w:left="0"/>
        <w:jc w:val="both"/>
      </w:pPr>
      <w:r>
        <w:rPr>
          <w:rFonts w:ascii="Times New Roman"/>
          <w:b w:val="false"/>
          <w:i w:val="false"/>
          <w:color w:val="000000"/>
          <w:sz w:val="28"/>
        </w:rPr>
        <w:t xml:space="preserve">
                     стандарти-                                  Респуб- </w:t>
      </w:r>
    </w:p>
    <w:p>
      <w:pPr>
        <w:spacing w:after="0"/>
        <w:ind w:left="0"/>
        <w:jc w:val="both"/>
      </w:pPr>
      <w:r>
        <w:rPr>
          <w:rFonts w:ascii="Times New Roman"/>
          <w:b w:val="false"/>
          <w:i w:val="false"/>
          <w:color w:val="000000"/>
          <w:sz w:val="28"/>
        </w:rPr>
        <w:t xml:space="preserve">
                     зации,                                      лики </w:t>
      </w:r>
    </w:p>
    <w:p>
      <w:pPr>
        <w:spacing w:after="0"/>
        <w:ind w:left="0"/>
        <w:jc w:val="both"/>
      </w:pPr>
      <w:r>
        <w:rPr>
          <w:rFonts w:ascii="Times New Roman"/>
          <w:b w:val="false"/>
          <w:i w:val="false"/>
          <w:color w:val="000000"/>
          <w:sz w:val="28"/>
        </w:rPr>
        <w:t xml:space="preserve">
                     сертифика-                                  Казахс- </w:t>
      </w:r>
    </w:p>
    <w:p>
      <w:pPr>
        <w:spacing w:after="0"/>
        <w:ind w:left="0"/>
        <w:jc w:val="both"/>
      </w:pPr>
      <w:r>
        <w:rPr>
          <w:rFonts w:ascii="Times New Roman"/>
          <w:b w:val="false"/>
          <w:i w:val="false"/>
          <w:color w:val="000000"/>
          <w:sz w:val="28"/>
        </w:rPr>
        <w:t xml:space="preserve">
                     ции, мет-                                   тан </w:t>
      </w:r>
    </w:p>
    <w:p>
      <w:pPr>
        <w:spacing w:after="0"/>
        <w:ind w:left="0"/>
        <w:jc w:val="both"/>
      </w:pPr>
      <w:r>
        <w:rPr>
          <w:rFonts w:ascii="Times New Roman"/>
          <w:b w:val="false"/>
          <w:i w:val="false"/>
          <w:color w:val="000000"/>
          <w:sz w:val="28"/>
        </w:rPr>
        <w:t xml:space="preserve">
                     рологии и </w:t>
      </w:r>
    </w:p>
    <w:p>
      <w:pPr>
        <w:spacing w:after="0"/>
        <w:ind w:left="0"/>
        <w:jc w:val="both"/>
      </w:pPr>
      <w:r>
        <w:rPr>
          <w:rFonts w:ascii="Times New Roman"/>
          <w:b w:val="false"/>
          <w:i w:val="false"/>
          <w:color w:val="000000"/>
          <w:sz w:val="28"/>
        </w:rPr>
        <w:t xml:space="preserve">
                     систем </w:t>
      </w:r>
    </w:p>
    <w:p>
      <w:pPr>
        <w:spacing w:after="0"/>
        <w:ind w:left="0"/>
        <w:jc w:val="both"/>
      </w:pPr>
      <w:r>
        <w:rPr>
          <w:rFonts w:ascii="Times New Roman"/>
          <w:b w:val="false"/>
          <w:i w:val="false"/>
          <w:color w:val="000000"/>
          <w:sz w:val="28"/>
        </w:rPr>
        <w:t xml:space="preserve">
                     качества </w:t>
      </w:r>
    </w:p>
    <w:p>
      <w:pPr>
        <w:spacing w:after="0"/>
        <w:ind w:left="0"/>
        <w:jc w:val="both"/>
      </w:pPr>
      <w:r>
        <w:rPr>
          <w:rFonts w:ascii="Times New Roman"/>
          <w:b w:val="false"/>
          <w:i w:val="false"/>
          <w:color w:val="000000"/>
          <w:sz w:val="28"/>
        </w:rPr>
        <w:t xml:space="preserve">
               030   Прикладные Проведение исследователь- </w:t>
      </w:r>
    </w:p>
    <w:p>
      <w:pPr>
        <w:spacing w:after="0"/>
        <w:ind w:left="0"/>
        <w:jc w:val="both"/>
      </w:pPr>
      <w:r>
        <w:rPr>
          <w:rFonts w:ascii="Times New Roman"/>
          <w:b w:val="false"/>
          <w:i w:val="false"/>
          <w:color w:val="000000"/>
          <w:sz w:val="28"/>
        </w:rPr>
        <w:t xml:space="preserve">
                     научные    ских работ для анализа </w:t>
      </w:r>
    </w:p>
    <w:p>
      <w:pPr>
        <w:spacing w:after="0"/>
        <w:ind w:left="0"/>
        <w:jc w:val="both"/>
      </w:pPr>
      <w:r>
        <w:rPr>
          <w:rFonts w:ascii="Times New Roman"/>
          <w:b w:val="false"/>
          <w:i w:val="false"/>
          <w:color w:val="000000"/>
          <w:sz w:val="28"/>
        </w:rPr>
        <w:t xml:space="preserve">
                     исследова- проблем, возникающих при </w:t>
      </w:r>
    </w:p>
    <w:p>
      <w:pPr>
        <w:spacing w:after="0"/>
        <w:ind w:left="0"/>
        <w:jc w:val="both"/>
      </w:pPr>
      <w:r>
        <w:rPr>
          <w:rFonts w:ascii="Times New Roman"/>
          <w:b w:val="false"/>
          <w:i w:val="false"/>
          <w:color w:val="000000"/>
          <w:sz w:val="28"/>
        </w:rPr>
        <w:t xml:space="preserve">
                     ния в об-  внедрении международных </w:t>
      </w:r>
    </w:p>
    <w:p>
      <w:pPr>
        <w:spacing w:after="0"/>
        <w:ind w:left="0"/>
        <w:jc w:val="both"/>
      </w:pPr>
      <w:r>
        <w:rPr>
          <w:rFonts w:ascii="Times New Roman"/>
          <w:b w:val="false"/>
          <w:i w:val="false"/>
          <w:color w:val="000000"/>
          <w:sz w:val="28"/>
        </w:rPr>
        <w:t xml:space="preserve">
                     ласти      стандартов ISO серий 9000 </w:t>
      </w:r>
    </w:p>
    <w:p>
      <w:pPr>
        <w:spacing w:after="0"/>
        <w:ind w:left="0"/>
        <w:jc w:val="both"/>
      </w:pPr>
      <w:r>
        <w:rPr>
          <w:rFonts w:ascii="Times New Roman"/>
          <w:b w:val="false"/>
          <w:i w:val="false"/>
          <w:color w:val="000000"/>
          <w:sz w:val="28"/>
        </w:rPr>
        <w:t xml:space="preserve">
                     качества   и 14000 на 2-х предприя- </w:t>
      </w:r>
    </w:p>
    <w:p>
      <w:pPr>
        <w:spacing w:after="0"/>
        <w:ind w:left="0"/>
        <w:jc w:val="both"/>
      </w:pPr>
      <w:r>
        <w:rPr>
          <w:rFonts w:ascii="Times New Roman"/>
          <w:b w:val="false"/>
          <w:i w:val="false"/>
          <w:color w:val="000000"/>
          <w:sz w:val="28"/>
        </w:rPr>
        <w:t xml:space="preserve">
                                тиях нефтегазовой отрасли </w:t>
      </w:r>
    </w:p>
    <w:p>
      <w:pPr>
        <w:spacing w:after="0"/>
        <w:ind w:left="0"/>
        <w:jc w:val="both"/>
      </w:pPr>
      <w:r>
        <w:rPr>
          <w:rFonts w:ascii="Times New Roman"/>
          <w:b w:val="false"/>
          <w:i w:val="false"/>
          <w:color w:val="000000"/>
          <w:sz w:val="28"/>
        </w:rPr>
        <w:t xml:space="preserve">
                                и машиностроения и разра- </w:t>
      </w:r>
    </w:p>
    <w:p>
      <w:pPr>
        <w:spacing w:after="0"/>
        <w:ind w:left="0"/>
        <w:jc w:val="both"/>
      </w:pPr>
      <w:r>
        <w:rPr>
          <w:rFonts w:ascii="Times New Roman"/>
          <w:b w:val="false"/>
          <w:i w:val="false"/>
          <w:color w:val="000000"/>
          <w:sz w:val="28"/>
        </w:rPr>
        <w:t xml:space="preserve">
                                ботка рекомендаций по </w:t>
      </w:r>
    </w:p>
    <w:p>
      <w:pPr>
        <w:spacing w:after="0"/>
        <w:ind w:left="0"/>
        <w:jc w:val="both"/>
      </w:pPr>
      <w:r>
        <w:rPr>
          <w:rFonts w:ascii="Times New Roman"/>
          <w:b w:val="false"/>
          <w:i w:val="false"/>
          <w:color w:val="000000"/>
          <w:sz w:val="28"/>
        </w:rPr>
        <w:t xml:space="preserve">
                                вопросам качества, эколо- </w:t>
      </w:r>
    </w:p>
    <w:p>
      <w:pPr>
        <w:spacing w:after="0"/>
        <w:ind w:left="0"/>
        <w:jc w:val="both"/>
      </w:pPr>
      <w:r>
        <w:rPr>
          <w:rFonts w:ascii="Times New Roman"/>
          <w:b w:val="false"/>
          <w:i w:val="false"/>
          <w:color w:val="000000"/>
          <w:sz w:val="28"/>
        </w:rPr>
        <w:t xml:space="preserve">
                                гической безопасности </w:t>
      </w:r>
    </w:p>
    <w:p>
      <w:pPr>
        <w:spacing w:after="0"/>
        <w:ind w:left="0"/>
        <w:jc w:val="both"/>
      </w:pPr>
      <w:r>
        <w:rPr>
          <w:rFonts w:ascii="Times New Roman"/>
          <w:b w:val="false"/>
          <w:i w:val="false"/>
          <w:color w:val="000000"/>
          <w:sz w:val="28"/>
        </w:rPr>
        <w:t xml:space="preserve">
                                продукции и охраны </w:t>
      </w:r>
    </w:p>
    <w:p>
      <w:pPr>
        <w:spacing w:after="0"/>
        <w:ind w:left="0"/>
        <w:jc w:val="both"/>
      </w:pPr>
      <w:r>
        <w:rPr>
          <w:rFonts w:ascii="Times New Roman"/>
          <w:b w:val="false"/>
          <w:i w:val="false"/>
          <w:color w:val="000000"/>
          <w:sz w:val="28"/>
        </w:rPr>
        <w:t xml:space="preserve">
                                окружающей среды - 2 </w:t>
      </w:r>
    </w:p>
    <w:p>
      <w:pPr>
        <w:spacing w:after="0"/>
        <w:ind w:left="0"/>
        <w:jc w:val="both"/>
      </w:pPr>
      <w:r>
        <w:rPr>
          <w:rFonts w:ascii="Times New Roman"/>
          <w:b w:val="false"/>
          <w:i w:val="false"/>
          <w:color w:val="000000"/>
          <w:sz w:val="28"/>
        </w:rPr>
        <w:t xml:space="preserve">
                                отчета </w:t>
      </w:r>
    </w:p>
    <w:p>
      <w:pPr>
        <w:spacing w:after="0"/>
        <w:ind w:left="0"/>
        <w:jc w:val="both"/>
      </w:pPr>
      <w:r>
        <w:rPr>
          <w:rFonts w:ascii="Times New Roman"/>
          <w:b w:val="false"/>
          <w:i w:val="false"/>
          <w:color w:val="000000"/>
          <w:sz w:val="28"/>
        </w:rPr>
        <w:t xml:space="preserve">
               032   Прикладные Исследование методов </w:t>
      </w:r>
    </w:p>
    <w:p>
      <w:pPr>
        <w:spacing w:after="0"/>
        <w:ind w:left="0"/>
        <w:jc w:val="both"/>
      </w:pPr>
      <w:r>
        <w:rPr>
          <w:rFonts w:ascii="Times New Roman"/>
          <w:b w:val="false"/>
          <w:i w:val="false"/>
          <w:color w:val="000000"/>
          <w:sz w:val="28"/>
        </w:rPr>
        <w:t xml:space="preserve">
                     научные    измерений массы в </w:t>
      </w:r>
    </w:p>
    <w:p>
      <w:pPr>
        <w:spacing w:after="0"/>
        <w:ind w:left="0"/>
        <w:jc w:val="both"/>
      </w:pPr>
      <w:r>
        <w:rPr>
          <w:rFonts w:ascii="Times New Roman"/>
          <w:b w:val="false"/>
          <w:i w:val="false"/>
          <w:color w:val="000000"/>
          <w:sz w:val="28"/>
        </w:rPr>
        <w:t xml:space="preserve">
                     исследова- динамике и разработка </w:t>
      </w:r>
    </w:p>
    <w:p>
      <w:pPr>
        <w:spacing w:after="0"/>
        <w:ind w:left="0"/>
        <w:jc w:val="both"/>
      </w:pPr>
      <w:r>
        <w:rPr>
          <w:rFonts w:ascii="Times New Roman"/>
          <w:b w:val="false"/>
          <w:i w:val="false"/>
          <w:color w:val="000000"/>
          <w:sz w:val="28"/>
        </w:rPr>
        <w:t xml:space="preserve">
                     ния в об-  рекомендаций по вопросам </w:t>
      </w:r>
    </w:p>
    <w:p>
      <w:pPr>
        <w:spacing w:after="0"/>
        <w:ind w:left="0"/>
        <w:jc w:val="both"/>
      </w:pPr>
      <w:r>
        <w:rPr>
          <w:rFonts w:ascii="Times New Roman"/>
          <w:b w:val="false"/>
          <w:i w:val="false"/>
          <w:color w:val="000000"/>
          <w:sz w:val="28"/>
        </w:rPr>
        <w:t xml:space="preserve">
                     ласти мет- измерений массы в </w:t>
      </w:r>
    </w:p>
    <w:p>
      <w:pPr>
        <w:spacing w:after="0"/>
        <w:ind w:left="0"/>
        <w:jc w:val="both"/>
      </w:pPr>
      <w:r>
        <w:rPr>
          <w:rFonts w:ascii="Times New Roman"/>
          <w:b w:val="false"/>
          <w:i w:val="false"/>
          <w:color w:val="000000"/>
          <w:sz w:val="28"/>
        </w:rPr>
        <w:t xml:space="preserve">
                     рологии    динамике -1 отчет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разработка двух отчетов с рекомендациями для внедрения международных стандартов ISO серий 9000 и 14000; разработка одного отчета с рекомендациями по вопросам измерений массы в динамике.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Приложение 537       </w:t>
      </w:r>
    </w:p>
    <w:bookmarkEnd w:id="1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Разработка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приобретение</w:t>
      </w:r>
      <w:r>
        <w:rPr>
          <w:rFonts w:ascii="Times New Roman"/>
          <w:b w:val="false"/>
          <w:i w:val="false"/>
          <w:color w:val="000000"/>
          <w:sz w:val="28"/>
        </w:rPr>
        <w:t xml:space="preserve"> </w:t>
      </w:r>
      <w:r>
        <w:rPr>
          <w:rFonts w:ascii="Times New Roman"/>
          <w:b/>
          <w:i w:val="false"/>
          <w:color w:val="000000"/>
          <w:sz w:val="28"/>
        </w:rPr>
        <w:t>международных</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регион</w:t>
      </w:r>
      <w:r>
        <w:rPr>
          <w:rFonts w:ascii="Times New Roman"/>
          <w:b/>
          <w:i w:val="false"/>
          <w:color w:val="000000"/>
          <w:sz w:val="28"/>
        </w:rPr>
        <w:t>альных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национальных</w:t>
      </w:r>
      <w:r>
        <w:rPr>
          <w:rFonts w:ascii="Times New Roman"/>
          <w:b w:val="false"/>
          <w:i w:val="false"/>
          <w:color w:val="000000"/>
          <w:sz w:val="28"/>
        </w:rPr>
        <w:t xml:space="preserve"> </w:t>
      </w:r>
      <w:r>
        <w:rPr>
          <w:rFonts w:ascii="Times New Roman"/>
          <w:b/>
          <w:i w:val="false"/>
          <w:color w:val="000000"/>
          <w:sz w:val="28"/>
        </w:rPr>
        <w:t>стандартов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стандартизации</w:t>
      </w:r>
      <w:r>
        <w:rPr>
          <w:rFonts w:ascii="Times New Roman"/>
          <w:b/>
          <w:i w:val="false"/>
          <w:color w:val="000000"/>
          <w:sz w:val="28"/>
        </w:rPr>
        <w:t xml:space="preserve">, </w:t>
      </w:r>
      <w:r>
        <w:rPr>
          <w:rFonts w:ascii="Times New Roman"/>
          <w:b/>
          <w:i w:val="false"/>
          <w:color w:val="000000"/>
          <w:sz w:val="28"/>
        </w:rPr>
        <w:t>метрологии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сертификации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47 970 тысяч тенге (сорок семь миллионов девятьсот семьдесят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10_ </w:t>
      </w:r>
      <w:r>
        <w:rPr>
          <w:rFonts w:ascii="Times New Roman"/>
          <w:b w:val="false"/>
          <w:i w:val="false"/>
          <w:color w:val="000000"/>
          <w:sz w:val="28"/>
        </w:rPr>
        <w:t xml:space="preserve">и  </w:t>
      </w:r>
      <w:r>
        <w:rPr>
          <w:rFonts w:ascii="Times New Roman"/>
          <w:b w:val="false"/>
          <w:i w:val="false"/>
          <w:color w:val="000000"/>
          <w:sz w:val="28"/>
        </w:rPr>
        <w:t xml:space="preserve">15_ </w:t>
      </w:r>
      <w:r>
        <w:rPr>
          <w:rFonts w:ascii="Times New Roman"/>
          <w:b w:val="false"/>
          <w:i w:val="false"/>
          <w:color w:val="000000"/>
          <w:sz w:val="28"/>
        </w:rPr>
        <w:t xml:space="preserve">Закона Республики Казахстан от 16 июля 1999 года "О стандартизации". </w:t>
      </w:r>
    </w:p>
    <w:p>
      <w:pPr>
        <w:spacing w:after="0"/>
        <w:ind w:left="0"/>
        <w:jc w:val="both"/>
      </w:pPr>
      <w:r>
        <w:rPr>
          <w:rFonts w:ascii="Times New Roman"/>
          <w:b w:val="false"/>
          <w:i w:val="false"/>
          <w:color w:val="000000"/>
          <w:sz w:val="28"/>
        </w:rPr>
        <w:t xml:space="preserve">
            3. Источники финансирования: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условий для перехода на международную практику работ по стандартизации; совершенствование и развитие государственных систем стандартизации и сертификации, обеспечивающих соответствие казахстанской продукции требованиям мирового рынка и увеличения экспорта продукции. </w:t>
      </w:r>
    </w:p>
    <w:p>
      <w:pPr>
        <w:spacing w:after="0"/>
        <w:ind w:left="0"/>
        <w:jc w:val="both"/>
      </w:pPr>
      <w:r>
        <w:rPr>
          <w:rFonts w:ascii="Times New Roman"/>
          <w:b w:val="false"/>
          <w:i w:val="false"/>
          <w:color w:val="000000"/>
          <w:sz w:val="28"/>
        </w:rPr>
        <w:t xml:space="preserve">
            5. Задачи бюджетной программы: разработка и пересмотр основополагающих государственных стандартов в соответствии с требованиями международных стандартов и принципов Всемирной торговой организации; создание нормативной базы, необходимой для проведения работ по гармонизации стандартов на продукцию и методы ее испытаний; приобретение международных, региональных и национальных стандартов.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041        Разработка Разработка 80 основопола- В те-  Минис- </w:t>
      </w:r>
    </w:p>
    <w:p>
      <w:pPr>
        <w:spacing w:after="0"/>
        <w:ind w:left="0"/>
        <w:jc w:val="both"/>
      </w:pPr>
      <w:r>
        <w:rPr>
          <w:rFonts w:ascii="Times New Roman"/>
          <w:b w:val="false"/>
          <w:i w:val="false"/>
          <w:color w:val="000000"/>
          <w:sz w:val="28"/>
        </w:rPr>
        <w:t xml:space="preserve">
                     и приобре- гающих государственных    чение  терство </w:t>
      </w:r>
    </w:p>
    <w:p>
      <w:pPr>
        <w:spacing w:after="0"/>
        <w:ind w:left="0"/>
        <w:jc w:val="both"/>
      </w:pPr>
      <w:r>
        <w:rPr>
          <w:rFonts w:ascii="Times New Roman"/>
          <w:b w:val="false"/>
          <w:i w:val="false"/>
          <w:color w:val="000000"/>
          <w:sz w:val="28"/>
        </w:rPr>
        <w:t xml:space="preserve">
                     тение меж- стандартов:               года   индуст- </w:t>
      </w:r>
    </w:p>
    <w:p>
      <w:pPr>
        <w:spacing w:after="0"/>
        <w:ind w:left="0"/>
        <w:jc w:val="both"/>
      </w:pPr>
      <w:r>
        <w:rPr>
          <w:rFonts w:ascii="Times New Roman"/>
          <w:b w:val="false"/>
          <w:i w:val="false"/>
          <w:color w:val="000000"/>
          <w:sz w:val="28"/>
        </w:rPr>
        <w:t xml:space="preserve">
                     дународ-   Анализ и систематизация          рии и </w:t>
      </w:r>
    </w:p>
    <w:p>
      <w:pPr>
        <w:spacing w:after="0"/>
        <w:ind w:left="0"/>
        <w:jc w:val="both"/>
      </w:pPr>
      <w:r>
        <w:rPr>
          <w:rFonts w:ascii="Times New Roman"/>
          <w:b w:val="false"/>
          <w:i w:val="false"/>
          <w:color w:val="000000"/>
          <w:sz w:val="28"/>
        </w:rPr>
        <w:t xml:space="preserve">
                     ных, ре-   стандартов                       торговли </w:t>
      </w:r>
    </w:p>
    <w:p>
      <w:pPr>
        <w:spacing w:after="0"/>
        <w:ind w:left="0"/>
        <w:jc w:val="both"/>
      </w:pPr>
      <w:r>
        <w:rPr>
          <w:rFonts w:ascii="Times New Roman"/>
          <w:b w:val="false"/>
          <w:i w:val="false"/>
          <w:color w:val="000000"/>
          <w:sz w:val="28"/>
        </w:rPr>
        <w:t xml:space="preserve">
                     гиональных 1-й этап. Разработка             Респуб- </w:t>
      </w:r>
    </w:p>
    <w:p>
      <w:pPr>
        <w:spacing w:after="0"/>
        <w:ind w:left="0"/>
        <w:jc w:val="both"/>
      </w:pPr>
      <w:r>
        <w:rPr>
          <w:rFonts w:ascii="Times New Roman"/>
          <w:b w:val="false"/>
          <w:i w:val="false"/>
          <w:color w:val="000000"/>
          <w:sz w:val="28"/>
        </w:rPr>
        <w:t xml:space="preserve">
                     и нацио-   первой редакции стандар-         лики </w:t>
      </w:r>
    </w:p>
    <w:p>
      <w:pPr>
        <w:spacing w:after="0"/>
        <w:ind w:left="0"/>
        <w:jc w:val="both"/>
      </w:pPr>
      <w:r>
        <w:rPr>
          <w:rFonts w:ascii="Times New Roman"/>
          <w:b w:val="false"/>
          <w:i w:val="false"/>
          <w:color w:val="000000"/>
          <w:sz w:val="28"/>
        </w:rPr>
        <w:t xml:space="preserve">
                     нальных    тов.                             Казахс- </w:t>
      </w:r>
    </w:p>
    <w:p>
      <w:pPr>
        <w:spacing w:after="0"/>
        <w:ind w:left="0"/>
        <w:jc w:val="both"/>
      </w:pPr>
      <w:r>
        <w:rPr>
          <w:rFonts w:ascii="Times New Roman"/>
          <w:b w:val="false"/>
          <w:i w:val="false"/>
          <w:color w:val="000000"/>
          <w:sz w:val="28"/>
        </w:rPr>
        <w:t xml:space="preserve">
                     стандартов 2-й этап. Проведение             тан </w:t>
      </w:r>
    </w:p>
    <w:p>
      <w:pPr>
        <w:spacing w:after="0"/>
        <w:ind w:left="0"/>
        <w:jc w:val="both"/>
      </w:pPr>
      <w:r>
        <w:rPr>
          <w:rFonts w:ascii="Times New Roman"/>
          <w:b w:val="false"/>
          <w:i w:val="false"/>
          <w:color w:val="000000"/>
          <w:sz w:val="28"/>
        </w:rPr>
        <w:t xml:space="preserve">
                     в области  части сопутствующих работ, </w:t>
      </w:r>
    </w:p>
    <w:p>
      <w:pPr>
        <w:spacing w:after="0"/>
        <w:ind w:left="0"/>
        <w:jc w:val="both"/>
      </w:pPr>
      <w:r>
        <w:rPr>
          <w:rFonts w:ascii="Times New Roman"/>
          <w:b w:val="false"/>
          <w:i w:val="false"/>
          <w:color w:val="000000"/>
          <w:sz w:val="28"/>
        </w:rPr>
        <w:t xml:space="preserve">
                     стандарти- связанных с доработкой </w:t>
      </w:r>
    </w:p>
    <w:p>
      <w:pPr>
        <w:spacing w:after="0"/>
        <w:ind w:left="0"/>
        <w:jc w:val="both"/>
      </w:pPr>
      <w:r>
        <w:rPr>
          <w:rFonts w:ascii="Times New Roman"/>
          <w:b w:val="false"/>
          <w:i w:val="false"/>
          <w:color w:val="000000"/>
          <w:sz w:val="28"/>
        </w:rPr>
        <w:t xml:space="preserve">
                     зации,     окончательной редакции </w:t>
      </w:r>
    </w:p>
    <w:p>
      <w:pPr>
        <w:spacing w:after="0"/>
        <w:ind w:left="0"/>
        <w:jc w:val="both"/>
      </w:pPr>
      <w:r>
        <w:rPr>
          <w:rFonts w:ascii="Times New Roman"/>
          <w:b w:val="false"/>
          <w:i w:val="false"/>
          <w:color w:val="000000"/>
          <w:sz w:val="28"/>
        </w:rPr>
        <w:t xml:space="preserve">
                     метрологии стандарта. </w:t>
      </w:r>
    </w:p>
    <w:p>
      <w:pPr>
        <w:spacing w:after="0"/>
        <w:ind w:left="0"/>
        <w:jc w:val="both"/>
      </w:pPr>
      <w:r>
        <w:rPr>
          <w:rFonts w:ascii="Times New Roman"/>
          <w:b w:val="false"/>
          <w:i w:val="false"/>
          <w:color w:val="000000"/>
          <w:sz w:val="28"/>
        </w:rPr>
        <w:t xml:space="preserve">
                     и сертифи- Составление пояснительной </w:t>
      </w:r>
    </w:p>
    <w:p>
      <w:pPr>
        <w:spacing w:after="0"/>
        <w:ind w:left="0"/>
        <w:jc w:val="both"/>
      </w:pPr>
      <w:r>
        <w:rPr>
          <w:rFonts w:ascii="Times New Roman"/>
          <w:b w:val="false"/>
          <w:i w:val="false"/>
          <w:color w:val="000000"/>
          <w:sz w:val="28"/>
        </w:rPr>
        <w:t xml:space="preserve">
                     кации      записки и сводки отзывов. </w:t>
      </w:r>
    </w:p>
    <w:p>
      <w:pPr>
        <w:spacing w:after="0"/>
        <w:ind w:left="0"/>
        <w:jc w:val="both"/>
      </w:pPr>
      <w:r>
        <w:rPr>
          <w:rFonts w:ascii="Times New Roman"/>
          <w:b w:val="false"/>
          <w:i w:val="false"/>
          <w:color w:val="000000"/>
          <w:sz w:val="28"/>
        </w:rPr>
        <w:t xml:space="preserve">
                                3-й этап. Подготовка </w:t>
      </w:r>
    </w:p>
    <w:p>
      <w:pPr>
        <w:spacing w:after="0"/>
        <w:ind w:left="0"/>
        <w:jc w:val="both"/>
      </w:pPr>
      <w:r>
        <w:rPr>
          <w:rFonts w:ascii="Times New Roman"/>
          <w:b w:val="false"/>
          <w:i w:val="false"/>
          <w:color w:val="000000"/>
          <w:sz w:val="28"/>
        </w:rPr>
        <w:t xml:space="preserve">
                                проекта стандарта к </w:t>
      </w:r>
    </w:p>
    <w:p>
      <w:pPr>
        <w:spacing w:after="0"/>
        <w:ind w:left="0"/>
        <w:jc w:val="both"/>
      </w:pPr>
      <w:r>
        <w:rPr>
          <w:rFonts w:ascii="Times New Roman"/>
          <w:b w:val="false"/>
          <w:i w:val="false"/>
          <w:color w:val="000000"/>
          <w:sz w:val="28"/>
        </w:rPr>
        <w:t xml:space="preserve">
                                утверждению, экспертиза, </w:t>
      </w:r>
    </w:p>
    <w:p>
      <w:pPr>
        <w:spacing w:after="0"/>
        <w:ind w:left="0"/>
        <w:jc w:val="both"/>
      </w:pPr>
      <w:r>
        <w:rPr>
          <w:rFonts w:ascii="Times New Roman"/>
          <w:b w:val="false"/>
          <w:i w:val="false"/>
          <w:color w:val="000000"/>
          <w:sz w:val="28"/>
        </w:rPr>
        <w:t xml:space="preserve">
                                утверждение, формирование </w:t>
      </w:r>
    </w:p>
    <w:p>
      <w:pPr>
        <w:spacing w:after="0"/>
        <w:ind w:left="0"/>
        <w:jc w:val="both"/>
      </w:pPr>
      <w:r>
        <w:rPr>
          <w:rFonts w:ascii="Times New Roman"/>
          <w:b w:val="false"/>
          <w:i w:val="false"/>
          <w:color w:val="000000"/>
          <w:sz w:val="28"/>
        </w:rPr>
        <w:t xml:space="preserve">
                                "Дела стандарта", </w:t>
      </w:r>
    </w:p>
    <w:p>
      <w:pPr>
        <w:spacing w:after="0"/>
        <w:ind w:left="0"/>
        <w:jc w:val="both"/>
      </w:pPr>
      <w:r>
        <w:rPr>
          <w:rFonts w:ascii="Times New Roman"/>
          <w:b w:val="false"/>
          <w:i w:val="false"/>
          <w:color w:val="000000"/>
          <w:sz w:val="28"/>
        </w:rPr>
        <w:t xml:space="preserve">
                                регистрация. </w:t>
      </w:r>
    </w:p>
    <w:p>
      <w:pPr>
        <w:spacing w:after="0"/>
        <w:ind w:left="0"/>
        <w:jc w:val="both"/>
      </w:pPr>
      <w:r>
        <w:rPr>
          <w:rFonts w:ascii="Times New Roman"/>
          <w:b w:val="false"/>
          <w:i w:val="false"/>
          <w:color w:val="000000"/>
          <w:sz w:val="28"/>
        </w:rPr>
        <w:t xml:space="preserve">
                                Приобретение 300 между- </w:t>
      </w:r>
    </w:p>
    <w:p>
      <w:pPr>
        <w:spacing w:after="0"/>
        <w:ind w:left="0"/>
        <w:jc w:val="both"/>
      </w:pPr>
      <w:r>
        <w:rPr>
          <w:rFonts w:ascii="Times New Roman"/>
          <w:b w:val="false"/>
          <w:i w:val="false"/>
          <w:color w:val="000000"/>
          <w:sz w:val="28"/>
        </w:rPr>
        <w:t xml:space="preserve">
                                народных, региональных, </w:t>
      </w:r>
    </w:p>
    <w:p>
      <w:pPr>
        <w:spacing w:after="0"/>
        <w:ind w:left="0"/>
        <w:jc w:val="both"/>
      </w:pPr>
      <w:r>
        <w:rPr>
          <w:rFonts w:ascii="Times New Roman"/>
          <w:b w:val="false"/>
          <w:i w:val="false"/>
          <w:color w:val="000000"/>
          <w:sz w:val="28"/>
        </w:rPr>
        <w:t xml:space="preserve">
                                национальных стандартов </w:t>
      </w:r>
    </w:p>
    <w:p>
      <w:pPr>
        <w:spacing w:after="0"/>
        <w:ind w:left="0"/>
        <w:jc w:val="both"/>
      </w:pPr>
      <w:r>
        <w:rPr>
          <w:rFonts w:ascii="Times New Roman"/>
          <w:b w:val="false"/>
          <w:i w:val="false"/>
          <w:color w:val="000000"/>
          <w:sz w:val="28"/>
        </w:rPr>
        <w:t xml:space="preserve">
                                и осуществление их </w:t>
      </w:r>
    </w:p>
    <w:p>
      <w:pPr>
        <w:spacing w:after="0"/>
        <w:ind w:left="0"/>
        <w:jc w:val="both"/>
      </w:pPr>
      <w:r>
        <w:rPr>
          <w:rFonts w:ascii="Times New Roman"/>
          <w:b w:val="false"/>
          <w:i w:val="false"/>
          <w:color w:val="000000"/>
          <w:sz w:val="28"/>
        </w:rPr>
        <w:t xml:space="preserve">
                                переводов; в том числе </w:t>
      </w:r>
    </w:p>
    <w:p>
      <w:pPr>
        <w:spacing w:after="0"/>
        <w:ind w:left="0"/>
        <w:jc w:val="both"/>
      </w:pPr>
      <w:r>
        <w:rPr>
          <w:rFonts w:ascii="Times New Roman"/>
          <w:b w:val="false"/>
          <w:i w:val="false"/>
          <w:color w:val="000000"/>
          <w:sz w:val="28"/>
        </w:rPr>
        <w:t xml:space="preserve">
                                услуги связи, командиро- </w:t>
      </w:r>
    </w:p>
    <w:p>
      <w:pPr>
        <w:spacing w:after="0"/>
        <w:ind w:left="0"/>
        <w:jc w:val="both"/>
      </w:pPr>
      <w:r>
        <w:rPr>
          <w:rFonts w:ascii="Times New Roman"/>
          <w:b w:val="false"/>
          <w:i w:val="false"/>
          <w:color w:val="000000"/>
          <w:sz w:val="28"/>
        </w:rPr>
        <w:t xml:space="preserve">
                                вочные и таможенные </w:t>
      </w:r>
    </w:p>
    <w:p>
      <w:pPr>
        <w:spacing w:after="0"/>
        <w:ind w:left="0"/>
        <w:jc w:val="both"/>
      </w:pPr>
      <w:r>
        <w:rPr>
          <w:rFonts w:ascii="Times New Roman"/>
          <w:b w:val="false"/>
          <w:i w:val="false"/>
          <w:color w:val="000000"/>
          <w:sz w:val="28"/>
        </w:rPr>
        <w:t xml:space="preserve">
                                расходы.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разработка 80 основополагающих государственных стандартов согласно плану работ государственной стандартизации; приобретение 300 международных, региональных и национальных стандартов и осуществление их переводов, реализация Программы позволит создать условия для повышения конкурентоспособности отечественной продукции и интеграции ее на мировой рынок.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Приложение 538       </w:t>
      </w:r>
    </w:p>
    <w:bookmarkEnd w:id="1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w:t>
      </w:r>
      <w:r>
        <w:rPr>
          <w:rFonts w:ascii="Times New Roman"/>
          <w:b/>
          <w:i w:val="false"/>
          <w:color w:val="000000"/>
          <w:sz w:val="28"/>
        </w:rPr>
        <w:t>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Создание</w:t>
      </w:r>
      <w:r>
        <w:rPr>
          <w:rFonts w:ascii="Times New Roman"/>
          <w:b w:val="false"/>
          <w:i w:val="false"/>
          <w:color w:val="000000"/>
          <w:sz w:val="28"/>
        </w:rPr>
        <w:t xml:space="preserve"> </w:t>
      </w:r>
      <w:r>
        <w:rPr>
          <w:rFonts w:ascii="Times New Roman"/>
          <w:b/>
          <w:i w:val="false"/>
          <w:color w:val="000000"/>
          <w:sz w:val="28"/>
        </w:rPr>
        <w:t>национальной</w:t>
      </w:r>
      <w:r>
        <w:rPr>
          <w:rFonts w:ascii="Times New Roman"/>
          <w:b w:val="false"/>
          <w:i w:val="false"/>
          <w:color w:val="000000"/>
          <w:sz w:val="28"/>
        </w:rPr>
        <w:t xml:space="preserve"> </w:t>
      </w:r>
      <w:r>
        <w:rPr>
          <w:rFonts w:ascii="Times New Roman"/>
          <w:b/>
          <w:i w:val="false"/>
          <w:color w:val="000000"/>
          <w:sz w:val="28"/>
        </w:rPr>
        <w:t>эталонной</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единиц</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физических</w:t>
      </w:r>
      <w:r>
        <w:rPr>
          <w:rFonts w:ascii="Times New Roman"/>
          <w:b w:val="false"/>
          <w:i w:val="false"/>
          <w:color w:val="000000"/>
          <w:sz w:val="28"/>
        </w:rPr>
        <w:t xml:space="preserve"> </w:t>
      </w:r>
      <w:r>
        <w:rPr>
          <w:rFonts w:ascii="Times New Roman"/>
          <w:b/>
          <w:i w:val="false"/>
          <w:color w:val="000000"/>
          <w:sz w:val="28"/>
        </w:rPr>
        <w:t>величин</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185 000 тысяч тенге (сто восемьдесят пять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10_ </w:t>
      </w:r>
      <w:r>
        <w:rPr>
          <w:rFonts w:ascii="Times New Roman"/>
          <w:b w:val="false"/>
          <w:i w:val="false"/>
          <w:color w:val="000000"/>
          <w:sz w:val="28"/>
        </w:rPr>
        <w:t xml:space="preserve">Закона Республики Казахстан от 7 июня 2000 года "Об обеспечении единства измерений", статья </w:t>
      </w:r>
      <w:r>
        <w:rPr>
          <w:rFonts w:ascii="Times New Roman"/>
          <w:b w:val="false"/>
          <w:i w:val="false"/>
          <w:color w:val="000000"/>
          <w:sz w:val="28"/>
        </w:rPr>
        <w:t xml:space="preserve">10_ </w:t>
      </w:r>
      <w:r>
        <w:rPr>
          <w:rFonts w:ascii="Times New Roman"/>
          <w:b w:val="false"/>
          <w:i w:val="false"/>
          <w:color w:val="000000"/>
          <w:sz w:val="28"/>
        </w:rPr>
        <w:t xml:space="preserve">Закона Республики Казахстан от 16 мая 2002 года "О государственных закупках",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7 марта 2000 года N 367 "О плане мероприятий по реализации Программы действий Правительства Республики Казахстан на 2000-2002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10 мая 2001 года N 614 "О некоторых вопросах развития эталонной базы единиц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и совершенствование государственной эталонной базы единиц величин, являющейся технической основой обеспечения единства и точности измерений в республике. Устранение экономических потерь от недостоверности результатов измерений. </w:t>
      </w:r>
    </w:p>
    <w:p>
      <w:pPr>
        <w:spacing w:after="0"/>
        <w:ind w:left="0"/>
        <w:jc w:val="both"/>
      </w:pPr>
      <w:r>
        <w:rPr>
          <w:rFonts w:ascii="Times New Roman"/>
          <w:b w:val="false"/>
          <w:i w:val="false"/>
          <w:color w:val="000000"/>
          <w:sz w:val="28"/>
        </w:rPr>
        <w:t xml:space="preserve">
            5. Задача бюджетной программы: приобретение эталонного оборудования и эталонов для создания эталонной базы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042        Создание   1. Приобретение, постав-  В те-  Минис- </w:t>
      </w:r>
    </w:p>
    <w:p>
      <w:pPr>
        <w:spacing w:after="0"/>
        <w:ind w:left="0"/>
        <w:jc w:val="both"/>
      </w:pPr>
      <w:r>
        <w:rPr>
          <w:rFonts w:ascii="Times New Roman"/>
          <w:b w:val="false"/>
          <w:i w:val="false"/>
          <w:color w:val="000000"/>
          <w:sz w:val="28"/>
        </w:rPr>
        <w:t xml:space="preserve">
                     националь- ка, монтаж, пуско-наладка чение  терство </w:t>
      </w:r>
    </w:p>
    <w:p>
      <w:pPr>
        <w:spacing w:after="0"/>
        <w:ind w:left="0"/>
        <w:jc w:val="both"/>
      </w:pPr>
      <w:r>
        <w:rPr>
          <w:rFonts w:ascii="Times New Roman"/>
          <w:b w:val="false"/>
          <w:i w:val="false"/>
          <w:color w:val="000000"/>
          <w:sz w:val="28"/>
        </w:rPr>
        <w:t xml:space="preserve">
                     ной эта-   эталонного оборудования в года   индуст- </w:t>
      </w:r>
    </w:p>
    <w:p>
      <w:pPr>
        <w:spacing w:after="0"/>
        <w:ind w:left="0"/>
        <w:jc w:val="both"/>
      </w:pPr>
      <w:r>
        <w:rPr>
          <w:rFonts w:ascii="Times New Roman"/>
          <w:b w:val="false"/>
          <w:i w:val="false"/>
          <w:color w:val="000000"/>
          <w:sz w:val="28"/>
        </w:rPr>
        <w:t xml:space="preserve">
                     лонной     количестве не менее 13           рии и </w:t>
      </w:r>
    </w:p>
    <w:p>
      <w:pPr>
        <w:spacing w:after="0"/>
        <w:ind w:left="0"/>
        <w:jc w:val="both"/>
      </w:pPr>
      <w:r>
        <w:rPr>
          <w:rFonts w:ascii="Times New Roman"/>
          <w:b w:val="false"/>
          <w:i w:val="false"/>
          <w:color w:val="000000"/>
          <w:sz w:val="28"/>
        </w:rPr>
        <w:t xml:space="preserve">
                     базы       единиц.                          торговли </w:t>
      </w:r>
    </w:p>
    <w:p>
      <w:pPr>
        <w:spacing w:after="0"/>
        <w:ind w:left="0"/>
        <w:jc w:val="both"/>
      </w:pPr>
      <w:r>
        <w:rPr>
          <w:rFonts w:ascii="Times New Roman"/>
          <w:b w:val="false"/>
          <w:i w:val="false"/>
          <w:color w:val="000000"/>
          <w:sz w:val="28"/>
        </w:rPr>
        <w:t xml:space="preserve">
                     единиц                                      Респуб- </w:t>
      </w:r>
    </w:p>
    <w:p>
      <w:pPr>
        <w:spacing w:after="0"/>
        <w:ind w:left="0"/>
        <w:jc w:val="both"/>
      </w:pPr>
      <w:r>
        <w:rPr>
          <w:rFonts w:ascii="Times New Roman"/>
          <w:b w:val="false"/>
          <w:i w:val="false"/>
          <w:color w:val="000000"/>
          <w:sz w:val="28"/>
        </w:rPr>
        <w:t xml:space="preserve">
                     физических                                  лики </w:t>
      </w:r>
    </w:p>
    <w:p>
      <w:pPr>
        <w:spacing w:after="0"/>
        <w:ind w:left="0"/>
        <w:jc w:val="both"/>
      </w:pPr>
      <w:r>
        <w:rPr>
          <w:rFonts w:ascii="Times New Roman"/>
          <w:b w:val="false"/>
          <w:i w:val="false"/>
          <w:color w:val="000000"/>
          <w:sz w:val="28"/>
        </w:rPr>
        <w:t xml:space="preserve">
                     величин                                     Казахс- </w:t>
      </w:r>
    </w:p>
    <w:p>
      <w:pPr>
        <w:spacing w:after="0"/>
        <w:ind w:left="0"/>
        <w:jc w:val="both"/>
      </w:pPr>
      <w:r>
        <w:rPr>
          <w:rFonts w:ascii="Times New Roman"/>
          <w:b w:val="false"/>
          <w:i w:val="false"/>
          <w:color w:val="000000"/>
          <w:sz w:val="28"/>
        </w:rPr>
        <w:t xml:space="preserve">
                     республики                                  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приобретение эталонного оборудования в количестве не менее 13 единиц для модернизации существующего оборудования, повышения точности измерений, снижения затрат на поверку средств измерений, обеспечения экономии материальных и энергетических ресурсов, соответствия международным требованиям для участия Республики Казахстан в международных организациях.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Приложение 539       </w:t>
      </w:r>
    </w:p>
    <w:bookmarkEnd w:id="1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Приложение 539 с изменениями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программа</w:t>
      </w:r>
      <w:r>
        <w:rPr>
          <w:rFonts w:ascii="Times New Roman"/>
          <w:b/>
          <w:i w:val="false"/>
          <w:color w:val="000000"/>
          <w:sz w:val="28"/>
        </w:rPr>
        <w:t xml:space="preserve"> "</w:t>
      </w:r>
      <w:r>
        <w:rPr>
          <w:rFonts w:ascii="Times New Roman"/>
          <w:b/>
          <w:i w:val="false"/>
          <w:color w:val="000000"/>
          <w:sz w:val="28"/>
        </w:rPr>
        <w:t>Всту</w:t>
      </w:r>
      <w:r>
        <w:rPr>
          <w:rFonts w:ascii="Times New Roman"/>
          <w:b/>
          <w:i w:val="false"/>
          <w:color w:val="000000"/>
          <w:sz w:val="28"/>
        </w:rPr>
        <w:t>пление</w:t>
      </w:r>
      <w:r>
        <w:rPr>
          <w:rFonts w:ascii="Times New Roman"/>
          <w:b w:val="false"/>
          <w:i w:val="false"/>
          <w:color w:val="000000"/>
          <w:sz w:val="28"/>
        </w:rPr>
        <w:t xml:space="preserve"> </w:t>
      </w:r>
      <w:r>
        <w:rPr>
          <w:rFonts w:ascii="Times New Roman"/>
          <w:b/>
          <w:i w:val="false"/>
          <w:color w:val="000000"/>
          <w:sz w:val="28"/>
        </w:rPr>
        <w:t>Казахстана</w:t>
      </w:r>
      <w:r>
        <w:rPr>
          <w:rFonts w:ascii="Times New Roman"/>
          <w:b w:val="false"/>
          <w:i w:val="false"/>
          <w:color w:val="000000"/>
          <w:sz w:val="28"/>
        </w:rPr>
        <w:t xml:space="preserve"> </w:t>
      </w:r>
      <w:r>
        <w:rPr>
          <w:rFonts w:ascii="Times New Roman"/>
          <w:b/>
          <w:i w:val="false"/>
          <w:color w:val="000000"/>
          <w:sz w:val="28"/>
        </w:rPr>
        <w:t>во</w:t>
      </w:r>
      <w:r>
        <w:rPr>
          <w:rFonts w:ascii="Times New Roman"/>
          <w:b w:val="false"/>
          <w:i w:val="false"/>
          <w:color w:val="000000"/>
          <w:sz w:val="28"/>
        </w:rPr>
        <w:t xml:space="preserve"> </w:t>
      </w:r>
      <w:r>
        <w:rPr>
          <w:rFonts w:ascii="Times New Roman"/>
          <w:b/>
          <w:i w:val="false"/>
          <w:color w:val="000000"/>
          <w:sz w:val="28"/>
        </w:rPr>
        <w:t>Всемирную</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торговую</w:t>
      </w:r>
      <w:r>
        <w:rPr>
          <w:rFonts w:ascii="Times New Roman"/>
          <w:b w:val="false"/>
          <w:i w:val="false"/>
          <w:color w:val="000000"/>
          <w:sz w:val="28"/>
        </w:rPr>
        <w:t xml:space="preserve"> </w:t>
      </w:r>
      <w:r>
        <w:rPr>
          <w:rFonts w:ascii="Times New Roman"/>
          <w:b/>
          <w:i w:val="false"/>
          <w:color w:val="000000"/>
          <w:sz w:val="28"/>
        </w:rPr>
        <w:t>организацию</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52 000 тысячи тенге (пятьдесят два миллиона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Программа Правительства Республики Казахстан на 2002-2004 годы, утвержденная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28 марта 2002 года N 827 "О дальнейших мерах по реализации Стратегии развития Казахстана до 2030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24 апреля 2002 года N 470 "Об утверждении Плана мероприятий по реализации Программы действий Правительства Республики Казахстан на 2002-2004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вступление во Всемирную торговую организацию. </w:t>
      </w:r>
    </w:p>
    <w:p>
      <w:pPr>
        <w:spacing w:after="0"/>
        <w:ind w:left="0"/>
        <w:jc w:val="both"/>
      </w:pPr>
      <w:r>
        <w:rPr>
          <w:rFonts w:ascii="Times New Roman"/>
          <w:b w:val="false"/>
          <w:i w:val="false"/>
          <w:color w:val="000000"/>
          <w:sz w:val="28"/>
        </w:rPr>
        <w:t xml:space="preserve">
            5. Задачи бюджетной программы: обеспечение процесса вступления Республики Казахстана во Всемирную торговую организацию.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043        Вступление Содержание сотрудников    В те-  Минис- </w:t>
      </w:r>
    </w:p>
    <w:p>
      <w:pPr>
        <w:spacing w:after="0"/>
        <w:ind w:left="0"/>
        <w:jc w:val="both"/>
      </w:pPr>
      <w:r>
        <w:rPr>
          <w:rFonts w:ascii="Times New Roman"/>
          <w:b w:val="false"/>
          <w:i w:val="false"/>
          <w:color w:val="000000"/>
          <w:sz w:val="28"/>
        </w:rPr>
        <w:t xml:space="preserve">
                     Казахстана Министерства индустрии    чение  терство </w:t>
      </w:r>
    </w:p>
    <w:p>
      <w:pPr>
        <w:spacing w:after="0"/>
        <w:ind w:left="0"/>
        <w:jc w:val="both"/>
      </w:pPr>
      <w:r>
        <w:rPr>
          <w:rFonts w:ascii="Times New Roman"/>
          <w:b w:val="false"/>
          <w:i w:val="false"/>
          <w:color w:val="000000"/>
          <w:sz w:val="28"/>
        </w:rPr>
        <w:t xml:space="preserve">
                     во Всемир- и торговли Республики     года   индуст- </w:t>
      </w:r>
    </w:p>
    <w:p>
      <w:pPr>
        <w:spacing w:after="0"/>
        <w:ind w:left="0"/>
        <w:jc w:val="both"/>
      </w:pPr>
      <w:r>
        <w:rPr>
          <w:rFonts w:ascii="Times New Roman"/>
          <w:b w:val="false"/>
          <w:i w:val="false"/>
          <w:color w:val="000000"/>
          <w:sz w:val="28"/>
        </w:rPr>
        <w:t xml:space="preserve">
                     ную торго- Казахстан, работающих            рии и </w:t>
      </w:r>
    </w:p>
    <w:p>
      <w:pPr>
        <w:spacing w:after="0"/>
        <w:ind w:left="0"/>
        <w:jc w:val="both"/>
      </w:pPr>
      <w:r>
        <w:rPr>
          <w:rFonts w:ascii="Times New Roman"/>
          <w:b w:val="false"/>
          <w:i w:val="false"/>
          <w:color w:val="000000"/>
          <w:sz w:val="28"/>
        </w:rPr>
        <w:t xml:space="preserve">
                     вую орга-  представителями по               торговли </w:t>
      </w:r>
    </w:p>
    <w:p>
      <w:pPr>
        <w:spacing w:after="0"/>
        <w:ind w:left="0"/>
        <w:jc w:val="both"/>
      </w:pPr>
      <w:r>
        <w:rPr>
          <w:rFonts w:ascii="Times New Roman"/>
          <w:b w:val="false"/>
          <w:i w:val="false"/>
          <w:color w:val="000000"/>
          <w:sz w:val="28"/>
        </w:rPr>
        <w:t xml:space="preserve">
                     низацию    вопросам Всемирной               Респуб- </w:t>
      </w:r>
    </w:p>
    <w:p>
      <w:pPr>
        <w:spacing w:after="0"/>
        <w:ind w:left="0"/>
        <w:jc w:val="both"/>
      </w:pPr>
      <w:r>
        <w:rPr>
          <w:rFonts w:ascii="Times New Roman"/>
          <w:b w:val="false"/>
          <w:i w:val="false"/>
          <w:color w:val="000000"/>
          <w:sz w:val="28"/>
        </w:rPr>
        <w:t xml:space="preserve">
                                торговой организации в           лики </w:t>
      </w:r>
    </w:p>
    <w:p>
      <w:pPr>
        <w:spacing w:after="0"/>
        <w:ind w:left="0"/>
        <w:jc w:val="both"/>
      </w:pPr>
      <w:r>
        <w:rPr>
          <w:rFonts w:ascii="Times New Roman"/>
          <w:b w:val="false"/>
          <w:i w:val="false"/>
          <w:color w:val="000000"/>
          <w:sz w:val="28"/>
        </w:rPr>
        <w:t xml:space="preserve">
                                Постоянном Представитель-        Казахс- </w:t>
      </w:r>
    </w:p>
    <w:p>
      <w:pPr>
        <w:spacing w:after="0"/>
        <w:ind w:left="0"/>
        <w:jc w:val="both"/>
      </w:pPr>
      <w:r>
        <w:rPr>
          <w:rFonts w:ascii="Times New Roman"/>
          <w:b w:val="false"/>
          <w:i w:val="false"/>
          <w:color w:val="000000"/>
          <w:sz w:val="28"/>
        </w:rPr>
        <w:t xml:space="preserve">
                                стве Республики Казахстан        тан </w:t>
      </w:r>
    </w:p>
    <w:p>
      <w:pPr>
        <w:spacing w:after="0"/>
        <w:ind w:left="0"/>
        <w:jc w:val="both"/>
      </w:pPr>
      <w:r>
        <w:rPr>
          <w:rFonts w:ascii="Times New Roman"/>
          <w:b w:val="false"/>
          <w:i w:val="false"/>
          <w:color w:val="000000"/>
          <w:sz w:val="28"/>
        </w:rPr>
        <w:t xml:space="preserve">
                                в Женеве.                        </w:t>
      </w:r>
    </w:p>
    <w:p>
      <w:pPr>
        <w:spacing w:after="0"/>
        <w:ind w:left="0"/>
        <w:jc w:val="both"/>
      </w:pPr>
      <w:r>
        <w:rPr>
          <w:rFonts w:ascii="Times New Roman"/>
          <w:b w:val="false"/>
          <w:i w:val="false"/>
          <w:color w:val="000000"/>
          <w:sz w:val="28"/>
        </w:rPr>
        <w:t xml:space="preserve">
                                Оплата услуг профессио-          </w:t>
      </w:r>
    </w:p>
    <w:p>
      <w:pPr>
        <w:spacing w:after="0"/>
        <w:ind w:left="0"/>
        <w:jc w:val="both"/>
      </w:pPr>
      <w:r>
        <w:rPr>
          <w:rFonts w:ascii="Times New Roman"/>
          <w:b w:val="false"/>
          <w:i w:val="false"/>
          <w:color w:val="000000"/>
          <w:sz w:val="28"/>
        </w:rPr>
        <w:t xml:space="preserve">
                                нальных переводчиков             </w:t>
      </w:r>
    </w:p>
    <w:p>
      <w:pPr>
        <w:spacing w:after="0"/>
        <w:ind w:left="0"/>
        <w:jc w:val="both"/>
      </w:pPr>
      <w:r>
        <w:rPr>
          <w:rFonts w:ascii="Times New Roman"/>
          <w:b w:val="false"/>
          <w:i w:val="false"/>
          <w:color w:val="000000"/>
          <w:sz w:val="28"/>
        </w:rPr>
        <w:t xml:space="preserve">
                                английского языка в              </w:t>
      </w:r>
    </w:p>
    <w:p>
      <w:pPr>
        <w:spacing w:after="0"/>
        <w:ind w:left="0"/>
        <w:jc w:val="both"/>
      </w:pPr>
      <w:r>
        <w:rPr>
          <w:rFonts w:ascii="Times New Roman"/>
          <w:b w:val="false"/>
          <w:i w:val="false"/>
          <w:color w:val="000000"/>
          <w:sz w:val="28"/>
        </w:rPr>
        <w:t xml:space="preserve">
                                городе Астана и в городе </w:t>
      </w:r>
    </w:p>
    <w:p>
      <w:pPr>
        <w:spacing w:after="0"/>
        <w:ind w:left="0"/>
        <w:jc w:val="both"/>
      </w:pPr>
      <w:r>
        <w:rPr>
          <w:rFonts w:ascii="Times New Roman"/>
          <w:b w:val="false"/>
          <w:i w:val="false"/>
          <w:color w:val="000000"/>
          <w:sz w:val="28"/>
        </w:rPr>
        <w:t xml:space="preserve">
                                Женеве на многосторонних </w:t>
      </w:r>
    </w:p>
    <w:p>
      <w:pPr>
        <w:spacing w:after="0"/>
        <w:ind w:left="0"/>
        <w:jc w:val="both"/>
      </w:pPr>
      <w:r>
        <w:rPr>
          <w:rFonts w:ascii="Times New Roman"/>
          <w:b w:val="false"/>
          <w:i w:val="false"/>
          <w:color w:val="000000"/>
          <w:sz w:val="28"/>
        </w:rPr>
        <w:t xml:space="preserve">
                                переговорах, а также </w:t>
      </w:r>
    </w:p>
    <w:p>
      <w:pPr>
        <w:spacing w:after="0"/>
        <w:ind w:left="0"/>
        <w:jc w:val="both"/>
      </w:pPr>
      <w:r>
        <w:rPr>
          <w:rFonts w:ascii="Times New Roman"/>
          <w:b w:val="false"/>
          <w:i w:val="false"/>
          <w:color w:val="000000"/>
          <w:sz w:val="28"/>
        </w:rPr>
        <w:t xml:space="preserve">
                                перевод материалов. </w:t>
      </w:r>
    </w:p>
    <w:p>
      <w:pPr>
        <w:spacing w:after="0"/>
        <w:ind w:left="0"/>
        <w:jc w:val="both"/>
      </w:pPr>
      <w:r>
        <w:rPr>
          <w:rFonts w:ascii="Times New Roman"/>
          <w:b w:val="false"/>
          <w:i w:val="false"/>
          <w:color w:val="000000"/>
          <w:sz w:val="28"/>
        </w:rPr>
        <w:t xml:space="preserve">
                                Оплата услуг международ- </w:t>
      </w:r>
    </w:p>
    <w:p>
      <w:pPr>
        <w:spacing w:after="0"/>
        <w:ind w:left="0"/>
        <w:jc w:val="both"/>
      </w:pPr>
      <w:r>
        <w:rPr>
          <w:rFonts w:ascii="Times New Roman"/>
          <w:b w:val="false"/>
          <w:i w:val="false"/>
          <w:color w:val="000000"/>
          <w:sz w:val="28"/>
        </w:rPr>
        <w:t xml:space="preserve">
                                ной связи с Секретариатом </w:t>
      </w:r>
    </w:p>
    <w:p>
      <w:pPr>
        <w:spacing w:after="0"/>
        <w:ind w:left="0"/>
        <w:jc w:val="both"/>
      </w:pPr>
      <w:r>
        <w:rPr>
          <w:rFonts w:ascii="Times New Roman"/>
          <w:b w:val="false"/>
          <w:i w:val="false"/>
          <w:color w:val="000000"/>
          <w:sz w:val="28"/>
        </w:rPr>
        <w:t xml:space="preserve">
                                Всемирной торговой орга- </w:t>
      </w:r>
    </w:p>
    <w:p>
      <w:pPr>
        <w:spacing w:after="0"/>
        <w:ind w:left="0"/>
        <w:jc w:val="both"/>
      </w:pPr>
      <w:r>
        <w:rPr>
          <w:rFonts w:ascii="Times New Roman"/>
          <w:b w:val="false"/>
          <w:i w:val="false"/>
          <w:color w:val="000000"/>
          <w:sz w:val="28"/>
        </w:rPr>
        <w:t xml:space="preserve">
                                низации и со странами- </w:t>
      </w:r>
    </w:p>
    <w:p>
      <w:pPr>
        <w:spacing w:after="0"/>
        <w:ind w:left="0"/>
        <w:jc w:val="both"/>
      </w:pPr>
      <w:r>
        <w:rPr>
          <w:rFonts w:ascii="Times New Roman"/>
          <w:b w:val="false"/>
          <w:i w:val="false"/>
          <w:color w:val="000000"/>
          <w:sz w:val="28"/>
        </w:rPr>
        <w:t xml:space="preserve">
                                членами Рабочей группы </w:t>
      </w:r>
    </w:p>
    <w:p>
      <w:pPr>
        <w:spacing w:after="0"/>
        <w:ind w:left="0"/>
        <w:jc w:val="both"/>
      </w:pPr>
      <w:r>
        <w:rPr>
          <w:rFonts w:ascii="Times New Roman"/>
          <w:b w:val="false"/>
          <w:i w:val="false"/>
          <w:color w:val="000000"/>
          <w:sz w:val="28"/>
        </w:rPr>
        <w:t xml:space="preserve">
                                (около 30 стран), </w:t>
      </w:r>
    </w:p>
    <w:p>
      <w:pPr>
        <w:spacing w:after="0"/>
        <w:ind w:left="0"/>
        <w:jc w:val="both"/>
      </w:pPr>
      <w:r>
        <w:rPr>
          <w:rFonts w:ascii="Times New Roman"/>
          <w:b w:val="false"/>
          <w:i w:val="false"/>
          <w:color w:val="000000"/>
          <w:sz w:val="28"/>
        </w:rPr>
        <w:t xml:space="preserve">
                                Интернет. </w:t>
      </w:r>
    </w:p>
    <w:p>
      <w:pPr>
        <w:spacing w:after="0"/>
        <w:ind w:left="0"/>
        <w:jc w:val="both"/>
      </w:pPr>
      <w:r>
        <w:rPr>
          <w:rFonts w:ascii="Times New Roman"/>
          <w:b w:val="false"/>
          <w:i w:val="false"/>
          <w:color w:val="000000"/>
          <w:sz w:val="28"/>
        </w:rPr>
        <w:t xml:space="preserve">
                                Приобретение прочих </w:t>
      </w:r>
    </w:p>
    <w:p>
      <w:pPr>
        <w:spacing w:after="0"/>
        <w:ind w:left="0"/>
        <w:jc w:val="both"/>
      </w:pPr>
      <w:r>
        <w:rPr>
          <w:rFonts w:ascii="Times New Roman"/>
          <w:b w:val="false"/>
          <w:i w:val="false"/>
          <w:color w:val="000000"/>
          <w:sz w:val="28"/>
        </w:rPr>
        <w:t xml:space="preserve">
                                товаров для реализации </w:t>
      </w:r>
    </w:p>
    <w:p>
      <w:pPr>
        <w:spacing w:after="0"/>
        <w:ind w:left="0"/>
        <w:jc w:val="both"/>
      </w:pPr>
      <w:r>
        <w:rPr>
          <w:rFonts w:ascii="Times New Roman"/>
          <w:b w:val="false"/>
          <w:i w:val="false"/>
          <w:color w:val="000000"/>
          <w:sz w:val="28"/>
        </w:rPr>
        <w:t xml:space="preserve">
                                данной программы. </w:t>
      </w:r>
    </w:p>
    <w:p>
      <w:pPr>
        <w:spacing w:after="0"/>
        <w:ind w:left="0"/>
        <w:jc w:val="both"/>
      </w:pPr>
      <w:r>
        <w:rPr>
          <w:rFonts w:ascii="Times New Roman"/>
          <w:b w:val="false"/>
          <w:i w:val="false"/>
          <w:color w:val="000000"/>
          <w:sz w:val="28"/>
        </w:rPr>
        <w:t xml:space="preserve">
                                Представительские расходы. </w:t>
      </w:r>
    </w:p>
    <w:p>
      <w:pPr>
        <w:spacing w:after="0"/>
        <w:ind w:left="0"/>
        <w:jc w:val="both"/>
      </w:pPr>
      <w:r>
        <w:rPr>
          <w:rFonts w:ascii="Times New Roman"/>
          <w:b w:val="false"/>
          <w:i w:val="false"/>
          <w:color w:val="000000"/>
          <w:sz w:val="28"/>
        </w:rPr>
        <w:t xml:space="preserve">
                                Приобретение активов </w:t>
      </w:r>
    </w:p>
    <w:p>
      <w:pPr>
        <w:spacing w:after="0"/>
        <w:ind w:left="0"/>
        <w:jc w:val="both"/>
      </w:pPr>
      <w:r>
        <w:rPr>
          <w:rFonts w:ascii="Times New Roman"/>
          <w:b w:val="false"/>
          <w:i w:val="false"/>
          <w:color w:val="000000"/>
          <w:sz w:val="28"/>
        </w:rPr>
        <w:t xml:space="preserve">
                                (автотранспорта - 2 единицы, </w:t>
      </w:r>
    </w:p>
    <w:p>
      <w:pPr>
        <w:spacing w:after="0"/>
        <w:ind w:left="0"/>
        <w:jc w:val="both"/>
      </w:pPr>
      <w:r>
        <w:rPr>
          <w:rFonts w:ascii="Times New Roman"/>
          <w:b w:val="false"/>
          <w:i w:val="false"/>
          <w:color w:val="000000"/>
          <w:sz w:val="28"/>
        </w:rPr>
        <w:t xml:space="preserve">
                                мебели, компьютерного </w:t>
      </w:r>
    </w:p>
    <w:p>
      <w:pPr>
        <w:spacing w:after="0"/>
        <w:ind w:left="0"/>
        <w:jc w:val="both"/>
      </w:pPr>
      <w:r>
        <w:rPr>
          <w:rFonts w:ascii="Times New Roman"/>
          <w:b w:val="false"/>
          <w:i w:val="false"/>
          <w:color w:val="000000"/>
          <w:sz w:val="28"/>
        </w:rPr>
        <w:t xml:space="preserve">
                                оборудования, факсимильного </w:t>
      </w:r>
    </w:p>
    <w:p>
      <w:pPr>
        <w:spacing w:after="0"/>
        <w:ind w:left="0"/>
        <w:jc w:val="both"/>
      </w:pPr>
      <w:r>
        <w:rPr>
          <w:rFonts w:ascii="Times New Roman"/>
          <w:b w:val="false"/>
          <w:i w:val="false"/>
          <w:color w:val="000000"/>
          <w:sz w:val="28"/>
        </w:rPr>
        <w:t xml:space="preserve">
                                и копировального аппаратов).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13 декабря 2003 г. </w:t>
      </w:r>
      <w:r>
        <w:rPr>
          <w:rFonts w:ascii="Times New Roman"/>
          <w:b w:val="false"/>
          <w:i w:val="false"/>
          <w:color w:val="000000"/>
          <w:sz w:val="28"/>
        </w:rPr>
        <w:t xml:space="preserve">N 150ае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активизация процесса вступления Республики Казахстан во Всемирную торговую организацию.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Приложение 540       </w:t>
      </w:r>
    </w:p>
    <w:bookmarkEnd w:id="1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Ведение</w:t>
      </w:r>
      <w:r>
        <w:rPr>
          <w:rFonts w:ascii="Times New Roman"/>
          <w:b w:val="false"/>
          <w:i w:val="false"/>
          <w:color w:val="000000"/>
          <w:sz w:val="28"/>
        </w:rPr>
        <w:t xml:space="preserve"> </w:t>
      </w:r>
      <w:r>
        <w:rPr>
          <w:rFonts w:ascii="Times New Roman"/>
          <w:b/>
          <w:i w:val="false"/>
          <w:color w:val="000000"/>
          <w:sz w:val="28"/>
        </w:rPr>
        <w:t>катало</w:t>
      </w:r>
      <w:r>
        <w:rPr>
          <w:rFonts w:ascii="Times New Roman"/>
          <w:b/>
          <w:i w:val="false"/>
          <w:color w:val="000000"/>
          <w:sz w:val="28"/>
        </w:rPr>
        <w:t>гов</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1 000 тысяча тенге (один миллион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17-1 </w:t>
      </w:r>
      <w:r>
        <w:rPr>
          <w:rFonts w:ascii="Times New Roman"/>
          <w:b w:val="false"/>
          <w:i w:val="false"/>
          <w:color w:val="000000"/>
          <w:sz w:val="28"/>
        </w:rPr>
        <w:t xml:space="preserve">Закона Республики Казахстан от 16 июля 1999 года "О стандартизации". </w:t>
      </w:r>
    </w:p>
    <w:p>
      <w:pPr>
        <w:spacing w:after="0"/>
        <w:ind w:left="0"/>
        <w:jc w:val="both"/>
      </w:pPr>
      <w:r>
        <w:rPr>
          <w:rFonts w:ascii="Times New Roman"/>
          <w:b w:val="false"/>
          <w:i w:val="false"/>
          <w:color w:val="000000"/>
          <w:sz w:val="28"/>
        </w:rPr>
        <w:t xml:space="preserve">
            3. Источники финансирования: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ведение системы каталогизации продукции Республики Казахстан с целью оперативного обеспечения заинтересованных лиц достоверной информацией о продукции, выпускаемой в Казахстане, ее основных характеристиках, производителях и нормативных документах, по которым она выпускается. </w:t>
      </w:r>
    </w:p>
    <w:p>
      <w:pPr>
        <w:spacing w:after="0"/>
        <w:ind w:left="0"/>
        <w:jc w:val="both"/>
      </w:pPr>
      <w:r>
        <w:rPr>
          <w:rFonts w:ascii="Times New Roman"/>
          <w:b w:val="false"/>
          <w:i w:val="false"/>
          <w:color w:val="000000"/>
          <w:sz w:val="28"/>
        </w:rPr>
        <w:t xml:space="preserve">
            5. Задачи бюджетной программы: актуализация электронных каталогов на основе базы данных продукции, выпускаемой в Республике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044        Ведение    Финансирование ведения 3  В те-  Минис- </w:t>
      </w:r>
    </w:p>
    <w:p>
      <w:pPr>
        <w:spacing w:after="0"/>
        <w:ind w:left="0"/>
        <w:jc w:val="both"/>
      </w:pPr>
      <w:r>
        <w:rPr>
          <w:rFonts w:ascii="Times New Roman"/>
          <w:b w:val="false"/>
          <w:i w:val="false"/>
          <w:color w:val="000000"/>
          <w:sz w:val="28"/>
        </w:rPr>
        <w:t xml:space="preserve">
                     каталогов  каталогов:                чение  терство </w:t>
      </w:r>
    </w:p>
    <w:p>
      <w:pPr>
        <w:spacing w:after="0"/>
        <w:ind w:left="0"/>
        <w:jc w:val="both"/>
      </w:pPr>
      <w:r>
        <w:rPr>
          <w:rFonts w:ascii="Times New Roman"/>
          <w:b w:val="false"/>
          <w:i w:val="false"/>
          <w:color w:val="000000"/>
          <w:sz w:val="28"/>
        </w:rPr>
        <w:t xml:space="preserve">
                     продукции  Продукции, выпускаемой    года   индуст- </w:t>
      </w:r>
    </w:p>
    <w:p>
      <w:pPr>
        <w:spacing w:after="0"/>
        <w:ind w:left="0"/>
        <w:jc w:val="both"/>
      </w:pPr>
      <w:r>
        <w:rPr>
          <w:rFonts w:ascii="Times New Roman"/>
          <w:b w:val="false"/>
          <w:i w:val="false"/>
          <w:color w:val="000000"/>
          <w:sz w:val="28"/>
        </w:rPr>
        <w:t xml:space="preserve">
                                предприятиями малого             рии и </w:t>
      </w:r>
    </w:p>
    <w:p>
      <w:pPr>
        <w:spacing w:after="0"/>
        <w:ind w:left="0"/>
        <w:jc w:val="both"/>
      </w:pPr>
      <w:r>
        <w:rPr>
          <w:rFonts w:ascii="Times New Roman"/>
          <w:b w:val="false"/>
          <w:i w:val="false"/>
          <w:color w:val="000000"/>
          <w:sz w:val="28"/>
        </w:rPr>
        <w:t xml:space="preserve">
                                бизнеса;                         торговли </w:t>
      </w:r>
    </w:p>
    <w:p>
      <w:pPr>
        <w:spacing w:after="0"/>
        <w:ind w:left="0"/>
        <w:jc w:val="both"/>
      </w:pPr>
      <w:r>
        <w:rPr>
          <w:rFonts w:ascii="Times New Roman"/>
          <w:b w:val="false"/>
          <w:i w:val="false"/>
          <w:color w:val="000000"/>
          <w:sz w:val="28"/>
        </w:rPr>
        <w:t xml:space="preserve">
                                Продукции, выпускаемой           Респуб- </w:t>
      </w:r>
    </w:p>
    <w:p>
      <w:pPr>
        <w:spacing w:after="0"/>
        <w:ind w:left="0"/>
        <w:jc w:val="both"/>
      </w:pPr>
      <w:r>
        <w:rPr>
          <w:rFonts w:ascii="Times New Roman"/>
          <w:b w:val="false"/>
          <w:i w:val="false"/>
          <w:color w:val="000000"/>
          <w:sz w:val="28"/>
        </w:rPr>
        <w:t xml:space="preserve">
                                предприятиями топливно-          лики </w:t>
      </w:r>
    </w:p>
    <w:p>
      <w:pPr>
        <w:spacing w:after="0"/>
        <w:ind w:left="0"/>
        <w:jc w:val="both"/>
      </w:pPr>
      <w:r>
        <w:rPr>
          <w:rFonts w:ascii="Times New Roman"/>
          <w:b w:val="false"/>
          <w:i w:val="false"/>
          <w:color w:val="000000"/>
          <w:sz w:val="28"/>
        </w:rPr>
        <w:t xml:space="preserve">
                                энергетического комплекса;       Казахс- </w:t>
      </w:r>
    </w:p>
    <w:p>
      <w:pPr>
        <w:spacing w:after="0"/>
        <w:ind w:left="0"/>
        <w:jc w:val="both"/>
      </w:pPr>
      <w:r>
        <w:rPr>
          <w:rFonts w:ascii="Times New Roman"/>
          <w:b w:val="false"/>
          <w:i w:val="false"/>
          <w:color w:val="000000"/>
          <w:sz w:val="28"/>
        </w:rPr>
        <w:t xml:space="preserve">
                                Продукции, выпускаемой           тан </w:t>
      </w:r>
    </w:p>
    <w:p>
      <w:pPr>
        <w:spacing w:after="0"/>
        <w:ind w:left="0"/>
        <w:jc w:val="both"/>
      </w:pPr>
      <w:r>
        <w:rPr>
          <w:rFonts w:ascii="Times New Roman"/>
          <w:b w:val="false"/>
          <w:i w:val="false"/>
          <w:color w:val="000000"/>
          <w:sz w:val="28"/>
        </w:rPr>
        <w:t xml:space="preserve">
                                иными предприятиями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актуализация и ведение трех каталогов: продукции, выпускаемой предприятиями малого бизнеса; продукции, выпускаемой предприятиями топливно-энергетического комплекса; продукции, выпускаемой иными предприятиями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Приложение 541       </w:t>
      </w:r>
    </w:p>
    <w:bookmarkEnd w:id="1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обслуживание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сопровождение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rPr>
          <w:rFonts w:ascii="Times New Roman"/>
          <w:b/>
          <w:i w:val="false"/>
          <w:color w:val="000000"/>
          <w:sz w:val="28"/>
        </w:rPr>
        <w:t>эталонов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18 879 тысяч тенге (восемнадцать миллионов восемьсот семьдесят девять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10_ </w:t>
      </w:r>
      <w:r>
        <w:rPr>
          <w:rFonts w:ascii="Times New Roman"/>
          <w:b w:val="false"/>
          <w:i w:val="false"/>
          <w:color w:val="000000"/>
          <w:sz w:val="28"/>
        </w:rPr>
        <w:t xml:space="preserve">Закона Республики Казахстан от 7 июня 2000 года "Об обеспечении единства измерений", статья </w:t>
      </w:r>
      <w:r>
        <w:rPr>
          <w:rFonts w:ascii="Times New Roman"/>
          <w:b w:val="false"/>
          <w:i w:val="false"/>
          <w:color w:val="000000"/>
          <w:sz w:val="28"/>
        </w:rPr>
        <w:t xml:space="preserve">10_ </w:t>
      </w:r>
      <w:r>
        <w:rPr>
          <w:rFonts w:ascii="Times New Roman"/>
          <w:b w:val="false"/>
          <w:i w:val="false"/>
          <w:color w:val="000000"/>
          <w:sz w:val="28"/>
        </w:rPr>
        <w:t xml:space="preserve">Закона Республики Казахстан от 16 мая 2002 года "О государственных закупках",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10 мая 2001 года N 614 "О некоторых вопросах развития эталонной базы единиц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единства и точности измерений единиц величин, соответствие эталонной базы Республики Казахстан международным требованиям, устранение экономических потерь от недостоверности результатов измерений. </w:t>
      </w:r>
    </w:p>
    <w:p>
      <w:pPr>
        <w:spacing w:after="0"/>
        <w:ind w:left="0"/>
        <w:jc w:val="both"/>
      </w:pPr>
      <w:r>
        <w:rPr>
          <w:rFonts w:ascii="Times New Roman"/>
          <w:b w:val="false"/>
          <w:i w:val="false"/>
          <w:color w:val="000000"/>
          <w:sz w:val="28"/>
        </w:rPr>
        <w:t xml:space="preserve">
            5. Задача бюджетной программы: содержание эталонной базы, проведение сличений и метрологической аттестации эталонов, обучение специалистов на международном уровне.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045        Техничес-  1. Организация и проведе- В те-  Минис- </w:t>
      </w:r>
    </w:p>
    <w:p>
      <w:pPr>
        <w:spacing w:after="0"/>
        <w:ind w:left="0"/>
        <w:jc w:val="both"/>
      </w:pPr>
      <w:r>
        <w:rPr>
          <w:rFonts w:ascii="Times New Roman"/>
          <w:b w:val="false"/>
          <w:i w:val="false"/>
          <w:color w:val="000000"/>
          <w:sz w:val="28"/>
        </w:rPr>
        <w:t xml:space="preserve">
                     кое обслу- ние сличения эталонов на  чение  терство </w:t>
      </w:r>
    </w:p>
    <w:p>
      <w:pPr>
        <w:spacing w:after="0"/>
        <w:ind w:left="0"/>
        <w:jc w:val="both"/>
      </w:pPr>
      <w:r>
        <w:rPr>
          <w:rFonts w:ascii="Times New Roman"/>
          <w:b w:val="false"/>
          <w:i w:val="false"/>
          <w:color w:val="000000"/>
          <w:sz w:val="28"/>
        </w:rPr>
        <w:t xml:space="preserve">
                     живание и  межгосударственном и      года   индуст- </w:t>
      </w:r>
    </w:p>
    <w:p>
      <w:pPr>
        <w:spacing w:after="0"/>
        <w:ind w:left="0"/>
        <w:jc w:val="both"/>
      </w:pPr>
      <w:r>
        <w:rPr>
          <w:rFonts w:ascii="Times New Roman"/>
          <w:b w:val="false"/>
          <w:i w:val="false"/>
          <w:color w:val="000000"/>
          <w:sz w:val="28"/>
        </w:rPr>
        <w:t xml:space="preserve">
                     сопровож-  международном уровне:            рии и </w:t>
      </w:r>
    </w:p>
    <w:p>
      <w:pPr>
        <w:spacing w:after="0"/>
        <w:ind w:left="0"/>
        <w:jc w:val="both"/>
      </w:pPr>
      <w:r>
        <w:rPr>
          <w:rFonts w:ascii="Times New Roman"/>
          <w:b w:val="false"/>
          <w:i w:val="false"/>
          <w:color w:val="000000"/>
          <w:sz w:val="28"/>
        </w:rPr>
        <w:t xml:space="preserve">
                     дение      -командировочные расходы         торговли </w:t>
      </w:r>
    </w:p>
    <w:p>
      <w:pPr>
        <w:spacing w:after="0"/>
        <w:ind w:left="0"/>
        <w:jc w:val="both"/>
      </w:pPr>
      <w:r>
        <w:rPr>
          <w:rFonts w:ascii="Times New Roman"/>
          <w:b w:val="false"/>
          <w:i w:val="false"/>
          <w:color w:val="000000"/>
          <w:sz w:val="28"/>
        </w:rPr>
        <w:t xml:space="preserve">
                     государст- - 10 человек;                    Респуб- </w:t>
      </w:r>
    </w:p>
    <w:p>
      <w:pPr>
        <w:spacing w:after="0"/>
        <w:ind w:left="0"/>
        <w:jc w:val="both"/>
      </w:pPr>
      <w:r>
        <w:rPr>
          <w:rFonts w:ascii="Times New Roman"/>
          <w:b w:val="false"/>
          <w:i w:val="false"/>
          <w:color w:val="000000"/>
          <w:sz w:val="28"/>
        </w:rPr>
        <w:t xml:space="preserve">
                     венных     - проведение сличений            лики </w:t>
      </w:r>
    </w:p>
    <w:p>
      <w:pPr>
        <w:spacing w:after="0"/>
        <w:ind w:left="0"/>
        <w:jc w:val="both"/>
      </w:pPr>
      <w:r>
        <w:rPr>
          <w:rFonts w:ascii="Times New Roman"/>
          <w:b w:val="false"/>
          <w:i w:val="false"/>
          <w:color w:val="000000"/>
          <w:sz w:val="28"/>
        </w:rPr>
        <w:t xml:space="preserve">
                     эталонов   эталонов - 20 единиц;            Казахс- </w:t>
      </w:r>
    </w:p>
    <w:p>
      <w:pPr>
        <w:spacing w:after="0"/>
        <w:ind w:left="0"/>
        <w:jc w:val="both"/>
      </w:pPr>
      <w:r>
        <w:rPr>
          <w:rFonts w:ascii="Times New Roman"/>
          <w:b w:val="false"/>
          <w:i w:val="false"/>
          <w:color w:val="000000"/>
          <w:sz w:val="28"/>
        </w:rPr>
        <w:t xml:space="preserve">
                                2. Обслуживание эталонов -       тан </w:t>
      </w:r>
    </w:p>
    <w:p>
      <w:pPr>
        <w:spacing w:after="0"/>
        <w:ind w:left="0"/>
        <w:jc w:val="both"/>
      </w:pPr>
      <w:r>
        <w:rPr>
          <w:rFonts w:ascii="Times New Roman"/>
          <w:b w:val="false"/>
          <w:i w:val="false"/>
          <w:color w:val="000000"/>
          <w:sz w:val="28"/>
        </w:rPr>
        <w:t xml:space="preserve">
                                42 человека. </w:t>
      </w:r>
    </w:p>
    <w:p>
      <w:pPr>
        <w:spacing w:after="0"/>
        <w:ind w:left="0"/>
        <w:jc w:val="both"/>
      </w:pPr>
      <w:r>
        <w:rPr>
          <w:rFonts w:ascii="Times New Roman"/>
          <w:b w:val="false"/>
          <w:i w:val="false"/>
          <w:color w:val="000000"/>
          <w:sz w:val="28"/>
        </w:rPr>
        <w:t xml:space="preserve">
                                3. Обучение специалистов </w:t>
      </w:r>
    </w:p>
    <w:p>
      <w:pPr>
        <w:spacing w:after="0"/>
        <w:ind w:left="0"/>
        <w:jc w:val="both"/>
      </w:pPr>
      <w:r>
        <w:rPr>
          <w:rFonts w:ascii="Times New Roman"/>
          <w:b w:val="false"/>
          <w:i w:val="false"/>
          <w:color w:val="000000"/>
          <w:sz w:val="28"/>
        </w:rPr>
        <w:t xml:space="preserve">
                                в научно-исследовательских </w:t>
      </w:r>
    </w:p>
    <w:p>
      <w:pPr>
        <w:spacing w:after="0"/>
        <w:ind w:left="0"/>
        <w:jc w:val="both"/>
      </w:pPr>
      <w:r>
        <w:rPr>
          <w:rFonts w:ascii="Times New Roman"/>
          <w:b w:val="false"/>
          <w:i w:val="false"/>
          <w:color w:val="000000"/>
          <w:sz w:val="28"/>
        </w:rPr>
        <w:t xml:space="preserve">
                                институтах по метрологии </w:t>
      </w:r>
    </w:p>
    <w:p>
      <w:pPr>
        <w:spacing w:after="0"/>
        <w:ind w:left="0"/>
        <w:jc w:val="both"/>
      </w:pPr>
      <w:r>
        <w:rPr>
          <w:rFonts w:ascii="Times New Roman"/>
          <w:b w:val="false"/>
          <w:i w:val="false"/>
          <w:color w:val="000000"/>
          <w:sz w:val="28"/>
        </w:rPr>
        <w:t xml:space="preserve">
                                стран ближнего и дальнего </w:t>
      </w:r>
    </w:p>
    <w:p>
      <w:pPr>
        <w:spacing w:after="0"/>
        <w:ind w:left="0"/>
        <w:jc w:val="both"/>
      </w:pPr>
      <w:r>
        <w:rPr>
          <w:rFonts w:ascii="Times New Roman"/>
          <w:b w:val="false"/>
          <w:i w:val="false"/>
          <w:color w:val="000000"/>
          <w:sz w:val="28"/>
        </w:rPr>
        <w:t xml:space="preserve">
                                зарубежья - не менее 5 </w:t>
      </w:r>
    </w:p>
    <w:p>
      <w:pPr>
        <w:spacing w:after="0"/>
        <w:ind w:left="0"/>
        <w:jc w:val="both"/>
      </w:pPr>
      <w:r>
        <w:rPr>
          <w:rFonts w:ascii="Times New Roman"/>
          <w:b w:val="false"/>
          <w:i w:val="false"/>
          <w:color w:val="000000"/>
          <w:sz w:val="28"/>
        </w:rPr>
        <w:t xml:space="preserve">
                                человек.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проведение сличений 20 эталонов и эталонного оборудования, обслуживание эталонов 42 учеными - хранителями, повышение квалификации не менее 5 специалистов.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Приложение 542       </w:t>
      </w:r>
    </w:p>
    <w:bookmarkEnd w:id="1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Проведение</w:t>
      </w:r>
      <w:r>
        <w:rPr>
          <w:rFonts w:ascii="Times New Roman"/>
          <w:b w:val="false"/>
          <w:i w:val="false"/>
          <w:color w:val="000000"/>
          <w:sz w:val="28"/>
        </w:rPr>
        <w:t xml:space="preserve"> </w:t>
      </w:r>
      <w:r>
        <w:rPr>
          <w:rFonts w:ascii="Times New Roman"/>
          <w:b/>
          <w:i w:val="false"/>
          <w:color w:val="000000"/>
          <w:sz w:val="28"/>
        </w:rPr>
        <w:t>конкурса</w:t>
      </w:r>
      <w:r>
        <w:rPr>
          <w:rFonts w:ascii="Times New Roman"/>
          <w:b/>
          <w:i w:val="false"/>
          <w:color w:val="000000"/>
          <w:sz w:val="28"/>
        </w:rPr>
        <w:t xml:space="preserve"> "</w:t>
      </w:r>
      <w:r>
        <w:rPr>
          <w:rFonts w:ascii="Times New Roman"/>
          <w:b/>
          <w:i w:val="false"/>
          <w:color w:val="000000"/>
          <w:sz w:val="28"/>
        </w:rPr>
        <w:t>Лучшие</w:t>
      </w:r>
      <w:r>
        <w:rPr>
          <w:rFonts w:ascii="Times New Roman"/>
          <w:b w:val="false"/>
          <w:i w:val="false"/>
          <w:color w:val="000000"/>
          <w:sz w:val="28"/>
        </w:rPr>
        <w:t xml:space="preserve"> </w:t>
      </w:r>
      <w:r>
        <w:rPr>
          <w:rFonts w:ascii="Times New Roman"/>
          <w:b/>
          <w:i w:val="false"/>
          <w:color w:val="000000"/>
          <w:sz w:val="28"/>
        </w:rPr>
        <w:t>товары</w:t>
      </w:r>
      <w:r>
        <w:rPr>
          <w:rFonts w:ascii="Times New Roman"/>
          <w:b w:val="false"/>
          <w:i w:val="false"/>
          <w:color w:val="000000"/>
          <w:sz w:val="28"/>
        </w:rPr>
        <w:t xml:space="preserve"> </w:t>
      </w:r>
      <w:r>
        <w:rPr>
          <w:rFonts w:ascii="Times New Roman"/>
          <w:b/>
          <w:i w:val="false"/>
          <w:color w:val="000000"/>
          <w:sz w:val="28"/>
        </w:rPr>
        <w:t>Казахстана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w:t>
      </w:r>
      <w:r>
        <w:rPr>
          <w:rFonts w:ascii="Times New Roman"/>
          <w:b/>
          <w:i w:val="false"/>
          <w:color w:val="000000"/>
          <w:sz w:val="28"/>
        </w:rPr>
        <w:t>исуждение</w:t>
      </w:r>
      <w:r>
        <w:rPr>
          <w:rFonts w:ascii="Times New Roman"/>
          <w:b w:val="false"/>
          <w:i w:val="false"/>
          <w:color w:val="000000"/>
          <w:sz w:val="28"/>
        </w:rPr>
        <w:t xml:space="preserve"> </w:t>
      </w:r>
      <w:r>
        <w:rPr>
          <w:rFonts w:ascii="Times New Roman"/>
          <w:b/>
          <w:i w:val="false"/>
          <w:color w:val="000000"/>
          <w:sz w:val="28"/>
        </w:rPr>
        <w:t>премии</w:t>
      </w:r>
      <w:r>
        <w:rPr>
          <w:rFonts w:ascii="Times New Roman"/>
          <w:b w:val="false"/>
          <w:i w:val="false"/>
          <w:color w:val="000000"/>
          <w:sz w:val="28"/>
        </w:rPr>
        <w:t xml:space="preserve"> </w:t>
      </w:r>
      <w:r>
        <w:rPr>
          <w:rFonts w:ascii="Times New Roman"/>
          <w:b/>
          <w:i w:val="false"/>
          <w:color w:val="000000"/>
          <w:sz w:val="28"/>
        </w:rPr>
        <w:t>Правительства</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5 000 тысяч тенге (пять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24 апреля 2002 года N 470 "О плане мероприятий по реализации Программы действий Правительства Республики Казахстан на 2002-2004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марта 2001 года N 384 "О конкурсах в области качества".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стимулирование отечественных товаропроизводителей к выпуску конкурентоспособной и высококачественной продукции. </w:t>
      </w:r>
    </w:p>
    <w:p>
      <w:pPr>
        <w:spacing w:after="0"/>
        <w:ind w:left="0"/>
        <w:jc w:val="both"/>
      </w:pPr>
      <w:r>
        <w:rPr>
          <w:rFonts w:ascii="Times New Roman"/>
          <w:b w:val="false"/>
          <w:i w:val="false"/>
          <w:color w:val="000000"/>
          <w:sz w:val="28"/>
        </w:rPr>
        <w:t xml:space="preserve">
            5. Задачи бюджетной программы: организация и проведение конкурса на соискание премии Правительства Республики Казахстан "За достижения в области качества" и конкурса-выставки "Лучшие товары Казахстана".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046        Проведение 1. Организация экспертной В те-  Минис- </w:t>
      </w:r>
    </w:p>
    <w:p>
      <w:pPr>
        <w:spacing w:after="0"/>
        <w:ind w:left="0"/>
        <w:jc w:val="both"/>
      </w:pPr>
      <w:r>
        <w:rPr>
          <w:rFonts w:ascii="Times New Roman"/>
          <w:b w:val="false"/>
          <w:i w:val="false"/>
          <w:color w:val="000000"/>
          <w:sz w:val="28"/>
        </w:rPr>
        <w:t xml:space="preserve">
                     конкурса   оценки:                   чение  терство </w:t>
      </w:r>
    </w:p>
    <w:p>
      <w:pPr>
        <w:spacing w:after="0"/>
        <w:ind w:left="0"/>
        <w:jc w:val="both"/>
      </w:pPr>
      <w:r>
        <w:rPr>
          <w:rFonts w:ascii="Times New Roman"/>
          <w:b w:val="false"/>
          <w:i w:val="false"/>
          <w:color w:val="000000"/>
          <w:sz w:val="28"/>
        </w:rPr>
        <w:t xml:space="preserve">
                     "Лучшие    - проведение обучающего   года   индуст- </w:t>
      </w:r>
    </w:p>
    <w:p>
      <w:pPr>
        <w:spacing w:after="0"/>
        <w:ind w:left="0"/>
        <w:jc w:val="both"/>
      </w:pPr>
      <w:r>
        <w:rPr>
          <w:rFonts w:ascii="Times New Roman"/>
          <w:b w:val="false"/>
          <w:i w:val="false"/>
          <w:color w:val="000000"/>
          <w:sz w:val="28"/>
        </w:rPr>
        <w:t xml:space="preserve">
                     товары     семинара по критериям            рии и </w:t>
      </w:r>
    </w:p>
    <w:p>
      <w:pPr>
        <w:spacing w:after="0"/>
        <w:ind w:left="0"/>
        <w:jc w:val="both"/>
      </w:pPr>
      <w:r>
        <w:rPr>
          <w:rFonts w:ascii="Times New Roman"/>
          <w:b w:val="false"/>
          <w:i w:val="false"/>
          <w:color w:val="000000"/>
          <w:sz w:val="28"/>
        </w:rPr>
        <w:t xml:space="preserve">
                     Казахста-  конкурсов;                       торговли </w:t>
      </w:r>
    </w:p>
    <w:p>
      <w:pPr>
        <w:spacing w:after="0"/>
        <w:ind w:left="0"/>
        <w:jc w:val="both"/>
      </w:pPr>
      <w:r>
        <w:rPr>
          <w:rFonts w:ascii="Times New Roman"/>
          <w:b w:val="false"/>
          <w:i w:val="false"/>
          <w:color w:val="000000"/>
          <w:sz w:val="28"/>
        </w:rPr>
        <w:t xml:space="preserve">
                     на" и      - проведение экспертизы          Респуб- </w:t>
      </w:r>
    </w:p>
    <w:p>
      <w:pPr>
        <w:spacing w:after="0"/>
        <w:ind w:left="0"/>
        <w:jc w:val="both"/>
      </w:pPr>
      <w:r>
        <w:rPr>
          <w:rFonts w:ascii="Times New Roman"/>
          <w:b w:val="false"/>
          <w:i w:val="false"/>
          <w:color w:val="000000"/>
          <w:sz w:val="28"/>
        </w:rPr>
        <w:t xml:space="preserve">
                     присужде-  материалов конкурсантов          лики </w:t>
      </w:r>
    </w:p>
    <w:p>
      <w:pPr>
        <w:spacing w:after="0"/>
        <w:ind w:left="0"/>
        <w:jc w:val="both"/>
      </w:pPr>
      <w:r>
        <w:rPr>
          <w:rFonts w:ascii="Times New Roman"/>
          <w:b w:val="false"/>
          <w:i w:val="false"/>
          <w:color w:val="000000"/>
          <w:sz w:val="28"/>
        </w:rPr>
        <w:t xml:space="preserve">
                     ние премии независимыми экспертами;         Казахс- </w:t>
      </w:r>
    </w:p>
    <w:p>
      <w:pPr>
        <w:spacing w:after="0"/>
        <w:ind w:left="0"/>
        <w:jc w:val="both"/>
      </w:pPr>
      <w:r>
        <w:rPr>
          <w:rFonts w:ascii="Times New Roman"/>
          <w:b w:val="false"/>
          <w:i w:val="false"/>
          <w:color w:val="000000"/>
          <w:sz w:val="28"/>
        </w:rPr>
        <w:t xml:space="preserve">
                     Правитель- (консультантами);                тан </w:t>
      </w:r>
    </w:p>
    <w:p>
      <w:pPr>
        <w:spacing w:after="0"/>
        <w:ind w:left="0"/>
        <w:jc w:val="both"/>
      </w:pPr>
      <w:r>
        <w:rPr>
          <w:rFonts w:ascii="Times New Roman"/>
          <w:b w:val="false"/>
          <w:i w:val="false"/>
          <w:color w:val="000000"/>
          <w:sz w:val="28"/>
        </w:rPr>
        <w:t xml:space="preserve">
                     ства       - выезд экспертов на места; </w:t>
      </w:r>
    </w:p>
    <w:p>
      <w:pPr>
        <w:spacing w:after="0"/>
        <w:ind w:left="0"/>
        <w:jc w:val="both"/>
      </w:pPr>
      <w:r>
        <w:rPr>
          <w:rFonts w:ascii="Times New Roman"/>
          <w:b w:val="false"/>
          <w:i w:val="false"/>
          <w:color w:val="000000"/>
          <w:sz w:val="28"/>
        </w:rPr>
        <w:t xml:space="preserve">
                     Республики - представление экспертных </w:t>
      </w:r>
    </w:p>
    <w:p>
      <w:pPr>
        <w:spacing w:after="0"/>
        <w:ind w:left="0"/>
        <w:jc w:val="both"/>
      </w:pPr>
      <w:r>
        <w:rPr>
          <w:rFonts w:ascii="Times New Roman"/>
          <w:b w:val="false"/>
          <w:i w:val="false"/>
          <w:color w:val="000000"/>
          <w:sz w:val="28"/>
        </w:rPr>
        <w:t xml:space="preserve">
                     Казахстан  заключений всем участникам </w:t>
      </w:r>
    </w:p>
    <w:p>
      <w:pPr>
        <w:spacing w:after="0"/>
        <w:ind w:left="0"/>
        <w:jc w:val="both"/>
      </w:pPr>
      <w:r>
        <w:rPr>
          <w:rFonts w:ascii="Times New Roman"/>
          <w:b w:val="false"/>
          <w:i w:val="false"/>
          <w:color w:val="000000"/>
          <w:sz w:val="28"/>
        </w:rPr>
        <w:t xml:space="preserve">
                                конкурса. </w:t>
      </w:r>
    </w:p>
    <w:p>
      <w:pPr>
        <w:spacing w:after="0"/>
        <w:ind w:left="0"/>
        <w:jc w:val="both"/>
      </w:pPr>
      <w:r>
        <w:rPr>
          <w:rFonts w:ascii="Times New Roman"/>
          <w:b w:val="false"/>
          <w:i w:val="false"/>
          <w:color w:val="000000"/>
          <w:sz w:val="28"/>
        </w:rPr>
        <w:t xml:space="preserve">
                                2. Организация церемонии </w:t>
      </w:r>
    </w:p>
    <w:p>
      <w:pPr>
        <w:spacing w:after="0"/>
        <w:ind w:left="0"/>
        <w:jc w:val="both"/>
      </w:pPr>
      <w:r>
        <w:rPr>
          <w:rFonts w:ascii="Times New Roman"/>
          <w:b w:val="false"/>
          <w:i w:val="false"/>
          <w:color w:val="000000"/>
          <w:sz w:val="28"/>
        </w:rPr>
        <w:t xml:space="preserve">
                                награждения лауреатов </w:t>
      </w:r>
    </w:p>
    <w:p>
      <w:pPr>
        <w:spacing w:after="0"/>
        <w:ind w:left="0"/>
        <w:jc w:val="both"/>
      </w:pPr>
      <w:r>
        <w:rPr>
          <w:rFonts w:ascii="Times New Roman"/>
          <w:b w:val="false"/>
          <w:i w:val="false"/>
          <w:color w:val="000000"/>
          <w:sz w:val="28"/>
        </w:rPr>
        <w:t xml:space="preserve">
                                Премии Правительства </w:t>
      </w:r>
    </w:p>
    <w:p>
      <w:pPr>
        <w:spacing w:after="0"/>
        <w:ind w:left="0"/>
        <w:jc w:val="both"/>
      </w:pPr>
      <w:r>
        <w:rPr>
          <w:rFonts w:ascii="Times New Roman"/>
          <w:b w:val="false"/>
          <w:i w:val="false"/>
          <w:color w:val="000000"/>
          <w:sz w:val="28"/>
        </w:rPr>
        <w:t xml:space="preserve">
                                Республики Казахстан и </w:t>
      </w:r>
    </w:p>
    <w:p>
      <w:pPr>
        <w:spacing w:after="0"/>
        <w:ind w:left="0"/>
        <w:jc w:val="both"/>
      </w:pPr>
      <w:r>
        <w:rPr>
          <w:rFonts w:ascii="Times New Roman"/>
          <w:b w:val="false"/>
          <w:i w:val="false"/>
          <w:color w:val="000000"/>
          <w:sz w:val="28"/>
        </w:rPr>
        <w:t xml:space="preserve">
                                проведение Республикан- </w:t>
      </w:r>
    </w:p>
    <w:p>
      <w:pPr>
        <w:spacing w:after="0"/>
        <w:ind w:left="0"/>
        <w:jc w:val="both"/>
      </w:pPr>
      <w:r>
        <w:rPr>
          <w:rFonts w:ascii="Times New Roman"/>
          <w:b w:val="false"/>
          <w:i w:val="false"/>
          <w:color w:val="000000"/>
          <w:sz w:val="28"/>
        </w:rPr>
        <w:t xml:space="preserve">
                                ского конкурса-выставки </w:t>
      </w:r>
    </w:p>
    <w:p>
      <w:pPr>
        <w:spacing w:after="0"/>
        <w:ind w:left="0"/>
        <w:jc w:val="both"/>
      </w:pPr>
      <w:r>
        <w:rPr>
          <w:rFonts w:ascii="Times New Roman"/>
          <w:b w:val="false"/>
          <w:i w:val="false"/>
          <w:color w:val="000000"/>
          <w:sz w:val="28"/>
        </w:rPr>
        <w:t xml:space="preserve">
                                "Лучшие товары Казахстана" </w:t>
      </w:r>
    </w:p>
    <w:p>
      <w:pPr>
        <w:spacing w:after="0"/>
        <w:ind w:left="0"/>
        <w:jc w:val="both"/>
      </w:pPr>
      <w:r>
        <w:rPr>
          <w:rFonts w:ascii="Times New Roman"/>
          <w:b w:val="false"/>
          <w:i w:val="false"/>
          <w:color w:val="000000"/>
          <w:sz w:val="28"/>
        </w:rPr>
        <w:t xml:space="preserve">
                                - 2 дня: </w:t>
      </w:r>
    </w:p>
    <w:p>
      <w:pPr>
        <w:spacing w:after="0"/>
        <w:ind w:left="0"/>
        <w:jc w:val="both"/>
      </w:pPr>
      <w:r>
        <w:rPr>
          <w:rFonts w:ascii="Times New Roman"/>
          <w:b w:val="false"/>
          <w:i w:val="false"/>
          <w:color w:val="000000"/>
          <w:sz w:val="28"/>
        </w:rPr>
        <w:t xml:space="preserve">
                                - аренда помещения; </w:t>
      </w:r>
    </w:p>
    <w:p>
      <w:pPr>
        <w:spacing w:after="0"/>
        <w:ind w:left="0"/>
        <w:jc w:val="both"/>
      </w:pPr>
      <w:r>
        <w:rPr>
          <w:rFonts w:ascii="Times New Roman"/>
          <w:b w:val="false"/>
          <w:i w:val="false"/>
          <w:color w:val="000000"/>
          <w:sz w:val="28"/>
        </w:rPr>
        <w:t xml:space="preserve">
                                - оформление помещения. </w:t>
      </w:r>
    </w:p>
    <w:p>
      <w:pPr>
        <w:spacing w:after="0"/>
        <w:ind w:left="0"/>
        <w:jc w:val="both"/>
      </w:pPr>
      <w:r>
        <w:rPr>
          <w:rFonts w:ascii="Times New Roman"/>
          <w:b w:val="false"/>
          <w:i w:val="false"/>
          <w:color w:val="000000"/>
          <w:sz w:val="28"/>
        </w:rPr>
        <w:t xml:space="preserve">
                                3. Издание каталога </w:t>
      </w:r>
    </w:p>
    <w:p>
      <w:pPr>
        <w:spacing w:after="0"/>
        <w:ind w:left="0"/>
        <w:jc w:val="both"/>
      </w:pPr>
      <w:r>
        <w:rPr>
          <w:rFonts w:ascii="Times New Roman"/>
          <w:b w:val="false"/>
          <w:i w:val="false"/>
          <w:color w:val="000000"/>
          <w:sz w:val="28"/>
        </w:rPr>
        <w:t xml:space="preserve">
                                "Лучшие товары Казахстана"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организация и проведение: конкурса на соискание премии Правительства Республики Казахстан путем награждения лауреатов премии эмблемами и дипломами по 6 номинациям и рассылкой экспертных заключений по всем представленным заявкам; конкурса-выставки "Лучшие товары Казахстана" с проведением выставки и присуждения медалей и дипломов по 2 номинациям; пресс-конференции об итогах конкурса; вручение премий Правительства Республики Казахстан. </w:t>
      </w:r>
    </w:p>
    <w:p>
      <w:pPr>
        <w:spacing w:after="0"/>
        <w:ind w:left="0"/>
        <w:jc w:val="both"/>
      </w:pPr>
      <w:r>
        <w:rPr>
          <w:rFonts w:ascii="Times New Roman"/>
          <w:b w:val="false"/>
          <w:i w:val="false"/>
          <w:color w:val="000000"/>
          <w:sz w:val="28"/>
        </w:rPr>
        <w:t xml:space="preserve">
            Повышение уровня качества и конкурентоспособности отечественных товаров.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Приложение 543       </w:t>
      </w:r>
    </w:p>
    <w:bookmarkEnd w:id="1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Ведение</w:t>
      </w:r>
      <w:r>
        <w:rPr>
          <w:rFonts w:ascii="Times New Roman"/>
          <w:b w:val="false"/>
          <w:i w:val="false"/>
          <w:color w:val="000000"/>
          <w:sz w:val="28"/>
        </w:rPr>
        <w:t xml:space="preserve"> </w:t>
      </w:r>
      <w:r>
        <w:rPr>
          <w:rFonts w:ascii="Times New Roman"/>
          <w:b/>
          <w:i w:val="false"/>
          <w:color w:val="000000"/>
          <w:sz w:val="28"/>
        </w:rPr>
        <w:t>Государственного</w:t>
      </w:r>
      <w:r>
        <w:rPr>
          <w:rFonts w:ascii="Times New Roman"/>
          <w:b w:val="false"/>
          <w:i w:val="false"/>
          <w:color w:val="000000"/>
          <w:sz w:val="28"/>
        </w:rPr>
        <w:t xml:space="preserve"> </w:t>
      </w:r>
      <w:r>
        <w:rPr>
          <w:rFonts w:ascii="Times New Roman"/>
          <w:b/>
          <w:i w:val="false"/>
          <w:color w:val="000000"/>
          <w:sz w:val="28"/>
        </w:rPr>
        <w:t>кадастра</w:t>
      </w:r>
      <w:r>
        <w:rPr>
          <w:rFonts w:ascii="Times New Roman"/>
          <w:b w:val="false"/>
          <w:i w:val="false"/>
          <w:color w:val="000000"/>
          <w:sz w:val="28"/>
        </w:rPr>
        <w:t xml:space="preserve"> </w:t>
      </w:r>
      <w:r>
        <w:rPr>
          <w:rFonts w:ascii="Times New Roman"/>
          <w:b/>
          <w:i w:val="false"/>
          <w:color w:val="000000"/>
          <w:sz w:val="28"/>
        </w:rPr>
        <w:t>гражданского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служебного</w:t>
      </w:r>
      <w:r>
        <w:rPr>
          <w:rFonts w:ascii="Times New Roman"/>
          <w:b w:val="false"/>
          <w:i w:val="false"/>
          <w:color w:val="000000"/>
          <w:sz w:val="28"/>
        </w:rPr>
        <w:t xml:space="preserve"> </w:t>
      </w:r>
      <w:r>
        <w:rPr>
          <w:rFonts w:ascii="Times New Roman"/>
          <w:b/>
          <w:i w:val="false"/>
          <w:color w:val="000000"/>
          <w:sz w:val="28"/>
        </w:rPr>
        <w:t>оружия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патронов</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нему</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1 000 тысяча тенге (один миллион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 августа 2000 года N 1176 "О мерах по реализации Закона Республики Казахстан "О государственном контроле за оборотом отдельных видов оружия". </w:t>
      </w:r>
    </w:p>
    <w:p>
      <w:pPr>
        <w:spacing w:after="0"/>
        <w:ind w:left="0"/>
        <w:jc w:val="both"/>
      </w:pPr>
      <w:r>
        <w:rPr>
          <w:rFonts w:ascii="Times New Roman"/>
          <w:b w:val="false"/>
          <w:i w:val="false"/>
          <w:color w:val="000000"/>
          <w:sz w:val="28"/>
        </w:rPr>
        <w:t xml:space="preserve">
            3. Источники финансирования: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достоверного учета гражданского и служебного оружия и патронов к нему, действующих на территории Республики Казахстан. </w:t>
      </w:r>
    </w:p>
    <w:p>
      <w:pPr>
        <w:spacing w:after="0"/>
        <w:ind w:left="0"/>
        <w:jc w:val="both"/>
      </w:pPr>
      <w:r>
        <w:rPr>
          <w:rFonts w:ascii="Times New Roman"/>
          <w:b w:val="false"/>
          <w:i w:val="false"/>
          <w:color w:val="000000"/>
          <w:sz w:val="28"/>
        </w:rPr>
        <w:t xml:space="preserve">
            5. Задачи бюджетной программы: актуализация, ведение и издание Государственного кадастра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047        Введение   Ведение Перечня Моделей   В те-  Минис- </w:t>
      </w:r>
    </w:p>
    <w:p>
      <w:pPr>
        <w:spacing w:after="0"/>
        <w:ind w:left="0"/>
        <w:jc w:val="both"/>
      </w:pPr>
      <w:r>
        <w:rPr>
          <w:rFonts w:ascii="Times New Roman"/>
          <w:b w:val="false"/>
          <w:i w:val="false"/>
          <w:color w:val="000000"/>
          <w:sz w:val="28"/>
        </w:rPr>
        <w:t xml:space="preserve">
                     Государ-   оружия и Дела оружия на   чение  терство </w:t>
      </w:r>
    </w:p>
    <w:p>
      <w:pPr>
        <w:spacing w:after="0"/>
        <w:ind w:left="0"/>
        <w:jc w:val="both"/>
      </w:pPr>
      <w:r>
        <w:rPr>
          <w:rFonts w:ascii="Times New Roman"/>
          <w:b w:val="false"/>
          <w:i w:val="false"/>
          <w:color w:val="000000"/>
          <w:sz w:val="28"/>
        </w:rPr>
        <w:t xml:space="preserve">
                     ственного  основании экспертизы      года   индуст- </w:t>
      </w:r>
    </w:p>
    <w:p>
      <w:pPr>
        <w:spacing w:after="0"/>
        <w:ind w:left="0"/>
        <w:jc w:val="both"/>
      </w:pPr>
      <w:r>
        <w:rPr>
          <w:rFonts w:ascii="Times New Roman"/>
          <w:b w:val="false"/>
          <w:i w:val="false"/>
          <w:color w:val="000000"/>
          <w:sz w:val="28"/>
        </w:rPr>
        <w:t xml:space="preserve">
                     кадастра   документов.                      рии и </w:t>
      </w:r>
    </w:p>
    <w:p>
      <w:pPr>
        <w:spacing w:after="0"/>
        <w:ind w:left="0"/>
        <w:jc w:val="both"/>
      </w:pPr>
      <w:r>
        <w:rPr>
          <w:rFonts w:ascii="Times New Roman"/>
          <w:b w:val="false"/>
          <w:i w:val="false"/>
          <w:color w:val="000000"/>
          <w:sz w:val="28"/>
        </w:rPr>
        <w:t xml:space="preserve">
                     граждан-   Актуализация и ведение           торговли </w:t>
      </w:r>
    </w:p>
    <w:p>
      <w:pPr>
        <w:spacing w:after="0"/>
        <w:ind w:left="0"/>
        <w:jc w:val="both"/>
      </w:pPr>
      <w:r>
        <w:rPr>
          <w:rFonts w:ascii="Times New Roman"/>
          <w:b w:val="false"/>
          <w:i w:val="false"/>
          <w:color w:val="000000"/>
          <w:sz w:val="28"/>
        </w:rPr>
        <w:t xml:space="preserve">
                     ского и    Государственного кадастра        Респуб- </w:t>
      </w:r>
    </w:p>
    <w:p>
      <w:pPr>
        <w:spacing w:after="0"/>
        <w:ind w:left="0"/>
        <w:jc w:val="both"/>
      </w:pPr>
      <w:r>
        <w:rPr>
          <w:rFonts w:ascii="Times New Roman"/>
          <w:b w:val="false"/>
          <w:i w:val="false"/>
          <w:color w:val="000000"/>
          <w:sz w:val="28"/>
        </w:rPr>
        <w:t xml:space="preserve">
                     служебного оружия.                          лики </w:t>
      </w:r>
    </w:p>
    <w:p>
      <w:pPr>
        <w:spacing w:after="0"/>
        <w:ind w:left="0"/>
        <w:jc w:val="both"/>
      </w:pPr>
      <w:r>
        <w:rPr>
          <w:rFonts w:ascii="Times New Roman"/>
          <w:b w:val="false"/>
          <w:i w:val="false"/>
          <w:color w:val="000000"/>
          <w:sz w:val="28"/>
        </w:rPr>
        <w:t xml:space="preserve">
                     оружия и                                    Казахс- </w:t>
      </w:r>
    </w:p>
    <w:p>
      <w:pPr>
        <w:spacing w:after="0"/>
        <w:ind w:left="0"/>
        <w:jc w:val="both"/>
      </w:pPr>
      <w:r>
        <w:rPr>
          <w:rFonts w:ascii="Times New Roman"/>
          <w:b w:val="false"/>
          <w:i w:val="false"/>
          <w:color w:val="000000"/>
          <w:sz w:val="28"/>
        </w:rPr>
        <w:t xml:space="preserve">
                     патронов к                                  тан </w:t>
      </w:r>
    </w:p>
    <w:p>
      <w:pPr>
        <w:spacing w:after="0"/>
        <w:ind w:left="0"/>
        <w:jc w:val="both"/>
      </w:pPr>
      <w:r>
        <w:rPr>
          <w:rFonts w:ascii="Times New Roman"/>
          <w:b w:val="false"/>
          <w:i w:val="false"/>
          <w:color w:val="000000"/>
          <w:sz w:val="28"/>
        </w:rPr>
        <w:t xml:space="preserve">
                     нему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актуализация Государственного Кадастра гражданского и служебного оружия и патронов к нему.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Приложение 544       </w:t>
      </w:r>
    </w:p>
    <w:bookmarkEnd w:id="1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Поддержка</w:t>
      </w:r>
      <w:r>
        <w:rPr>
          <w:rFonts w:ascii="Times New Roman"/>
          <w:b w:val="false"/>
          <w:i w:val="false"/>
          <w:color w:val="000000"/>
          <w:sz w:val="28"/>
        </w:rPr>
        <w:t xml:space="preserve"> </w:t>
      </w:r>
      <w:r>
        <w:rPr>
          <w:rFonts w:ascii="Times New Roman"/>
          <w:b/>
          <w:i w:val="false"/>
          <w:color w:val="000000"/>
          <w:sz w:val="28"/>
        </w:rPr>
        <w:t>малого</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среднего</w:t>
      </w:r>
      <w:r>
        <w:rPr>
          <w:rFonts w:ascii="Times New Roman"/>
          <w:b w:val="false"/>
          <w:i w:val="false"/>
          <w:color w:val="000000"/>
          <w:sz w:val="28"/>
        </w:rPr>
        <w:t xml:space="preserve"> </w:t>
      </w:r>
      <w:r>
        <w:rPr>
          <w:rFonts w:ascii="Times New Roman"/>
          <w:b/>
          <w:i w:val="false"/>
          <w:color w:val="000000"/>
          <w:sz w:val="28"/>
        </w:rPr>
        <w:t>бизнеса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159 120 тысяч тенге (сто пятьдесят девять миллионов сто двадцать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19 июня 1997 года "О государственной поддержке малого предпринимательства", Программа Правительства Республики Казахстан на 2002-2004 годы, утвержденная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28 марта 2002 года N 827 "О дальнейших мерах по реализации Стратегии развития Казахстана до 2030 года".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увеличение доли малого бизнеса (предпринимательства) в структуре Валового Внутреннего Продукта, численности занятых в малом бизнесе (предпринимательстве). </w:t>
      </w:r>
    </w:p>
    <w:p>
      <w:pPr>
        <w:spacing w:after="0"/>
        <w:ind w:left="0"/>
        <w:jc w:val="both"/>
      </w:pPr>
      <w:r>
        <w:rPr>
          <w:rFonts w:ascii="Times New Roman"/>
          <w:b w:val="false"/>
          <w:i w:val="false"/>
          <w:color w:val="000000"/>
          <w:sz w:val="28"/>
        </w:rPr>
        <w:t xml:space="preserve">
            5. Задачи бюджетной программы: создание качественной инфраструктуры в секторе малого бизнеса (предпринимательства), проведение исследований по совершенствованию законодательства, регулирующего предпринимательскую деятельность, развитие системы информационного обеспечения малого бизнеса (предпринимательства), увеличение доли занятости населения.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050        Поддержка                            В те-  Минис- </w:t>
      </w:r>
    </w:p>
    <w:p>
      <w:pPr>
        <w:spacing w:after="0"/>
        <w:ind w:left="0"/>
        <w:jc w:val="both"/>
      </w:pPr>
      <w:r>
        <w:rPr>
          <w:rFonts w:ascii="Times New Roman"/>
          <w:b w:val="false"/>
          <w:i w:val="false"/>
          <w:color w:val="000000"/>
          <w:sz w:val="28"/>
        </w:rPr>
        <w:t xml:space="preserve">
                     малого и                             чение  терство </w:t>
      </w:r>
    </w:p>
    <w:p>
      <w:pPr>
        <w:spacing w:after="0"/>
        <w:ind w:left="0"/>
        <w:jc w:val="both"/>
      </w:pPr>
      <w:r>
        <w:rPr>
          <w:rFonts w:ascii="Times New Roman"/>
          <w:b w:val="false"/>
          <w:i w:val="false"/>
          <w:color w:val="000000"/>
          <w:sz w:val="28"/>
        </w:rPr>
        <w:t xml:space="preserve">
                     среднего                             года   индуст- </w:t>
      </w:r>
    </w:p>
    <w:p>
      <w:pPr>
        <w:spacing w:after="0"/>
        <w:ind w:left="0"/>
        <w:jc w:val="both"/>
      </w:pPr>
      <w:r>
        <w:rPr>
          <w:rFonts w:ascii="Times New Roman"/>
          <w:b w:val="false"/>
          <w:i w:val="false"/>
          <w:color w:val="000000"/>
          <w:sz w:val="28"/>
        </w:rPr>
        <w:t xml:space="preserve">
                     бизнеса                                     рии и </w:t>
      </w:r>
    </w:p>
    <w:p>
      <w:pPr>
        <w:spacing w:after="0"/>
        <w:ind w:left="0"/>
        <w:jc w:val="both"/>
      </w:pPr>
      <w:r>
        <w:rPr>
          <w:rFonts w:ascii="Times New Roman"/>
          <w:b w:val="false"/>
          <w:i w:val="false"/>
          <w:color w:val="000000"/>
          <w:sz w:val="28"/>
        </w:rPr>
        <w:t xml:space="preserve">
                                                                 торговли </w:t>
      </w:r>
    </w:p>
    <w:p>
      <w:pPr>
        <w:spacing w:after="0"/>
        <w:ind w:left="0"/>
        <w:jc w:val="both"/>
      </w:pPr>
      <w:r>
        <w:rPr>
          <w:rFonts w:ascii="Times New Roman"/>
          <w:b w:val="false"/>
          <w:i w:val="false"/>
          <w:color w:val="000000"/>
          <w:sz w:val="28"/>
        </w:rPr>
        <w:t xml:space="preserve">
               030   Поддержка  1. Проведение исследова-         Респуб- </w:t>
      </w:r>
    </w:p>
    <w:p>
      <w:pPr>
        <w:spacing w:after="0"/>
        <w:ind w:left="0"/>
        <w:jc w:val="both"/>
      </w:pPr>
      <w:r>
        <w:rPr>
          <w:rFonts w:ascii="Times New Roman"/>
          <w:b w:val="false"/>
          <w:i w:val="false"/>
          <w:color w:val="000000"/>
          <w:sz w:val="28"/>
        </w:rPr>
        <w:t xml:space="preserve">
                     малого и   ний с целью выработки            лики </w:t>
      </w:r>
    </w:p>
    <w:p>
      <w:pPr>
        <w:spacing w:after="0"/>
        <w:ind w:left="0"/>
        <w:jc w:val="both"/>
      </w:pPr>
      <w:r>
        <w:rPr>
          <w:rFonts w:ascii="Times New Roman"/>
          <w:b w:val="false"/>
          <w:i w:val="false"/>
          <w:color w:val="000000"/>
          <w:sz w:val="28"/>
        </w:rPr>
        <w:t xml:space="preserve">
                     среднего   системы мер, направлен-          Казахс- </w:t>
      </w:r>
    </w:p>
    <w:p>
      <w:pPr>
        <w:spacing w:after="0"/>
        <w:ind w:left="0"/>
        <w:jc w:val="both"/>
      </w:pPr>
      <w:r>
        <w:rPr>
          <w:rFonts w:ascii="Times New Roman"/>
          <w:b w:val="false"/>
          <w:i w:val="false"/>
          <w:color w:val="000000"/>
          <w:sz w:val="28"/>
        </w:rPr>
        <w:t xml:space="preserve">
                     бизнеса    ных на совершенствование         тан </w:t>
      </w:r>
    </w:p>
    <w:p>
      <w:pPr>
        <w:spacing w:after="0"/>
        <w:ind w:left="0"/>
        <w:jc w:val="both"/>
      </w:pPr>
      <w:r>
        <w:rPr>
          <w:rFonts w:ascii="Times New Roman"/>
          <w:b w:val="false"/>
          <w:i w:val="false"/>
          <w:color w:val="000000"/>
          <w:sz w:val="28"/>
        </w:rPr>
        <w:t xml:space="preserve">
                     на респуб- предпринимательской </w:t>
      </w:r>
    </w:p>
    <w:p>
      <w:pPr>
        <w:spacing w:after="0"/>
        <w:ind w:left="0"/>
        <w:jc w:val="both"/>
      </w:pPr>
      <w:r>
        <w:rPr>
          <w:rFonts w:ascii="Times New Roman"/>
          <w:b w:val="false"/>
          <w:i w:val="false"/>
          <w:color w:val="000000"/>
          <w:sz w:val="28"/>
        </w:rPr>
        <w:t xml:space="preserve">
                     ликанском  деятельности путем </w:t>
      </w:r>
    </w:p>
    <w:p>
      <w:pPr>
        <w:spacing w:after="0"/>
        <w:ind w:left="0"/>
        <w:jc w:val="both"/>
      </w:pPr>
      <w:r>
        <w:rPr>
          <w:rFonts w:ascii="Times New Roman"/>
          <w:b w:val="false"/>
          <w:i w:val="false"/>
          <w:color w:val="000000"/>
          <w:sz w:val="28"/>
        </w:rPr>
        <w:t xml:space="preserve">
                     уровне     осуществления государ- </w:t>
      </w:r>
    </w:p>
    <w:p>
      <w:pPr>
        <w:spacing w:after="0"/>
        <w:ind w:left="0"/>
        <w:jc w:val="both"/>
      </w:pPr>
      <w:r>
        <w:rPr>
          <w:rFonts w:ascii="Times New Roman"/>
          <w:b w:val="false"/>
          <w:i w:val="false"/>
          <w:color w:val="000000"/>
          <w:sz w:val="28"/>
        </w:rPr>
        <w:t xml:space="preserve">
                                ственных закупок услуг </w:t>
      </w:r>
    </w:p>
    <w:p>
      <w:pPr>
        <w:spacing w:after="0"/>
        <w:ind w:left="0"/>
        <w:jc w:val="both"/>
      </w:pPr>
      <w:r>
        <w:rPr>
          <w:rFonts w:ascii="Times New Roman"/>
          <w:b w:val="false"/>
          <w:i w:val="false"/>
          <w:color w:val="000000"/>
          <w:sz w:val="28"/>
        </w:rPr>
        <w:t xml:space="preserve">
                                по: </w:t>
      </w:r>
    </w:p>
    <w:p>
      <w:pPr>
        <w:spacing w:after="0"/>
        <w:ind w:left="0"/>
        <w:jc w:val="both"/>
      </w:pPr>
      <w:r>
        <w:rPr>
          <w:rFonts w:ascii="Times New Roman"/>
          <w:b w:val="false"/>
          <w:i w:val="false"/>
          <w:color w:val="000000"/>
          <w:sz w:val="28"/>
        </w:rPr>
        <w:t xml:space="preserve">
                                1.1 проведению исследо- </w:t>
      </w:r>
    </w:p>
    <w:p>
      <w:pPr>
        <w:spacing w:after="0"/>
        <w:ind w:left="0"/>
        <w:jc w:val="both"/>
      </w:pPr>
      <w:r>
        <w:rPr>
          <w:rFonts w:ascii="Times New Roman"/>
          <w:b w:val="false"/>
          <w:i w:val="false"/>
          <w:color w:val="000000"/>
          <w:sz w:val="28"/>
        </w:rPr>
        <w:t xml:space="preserve">
                                ваний системы налого- </w:t>
      </w:r>
    </w:p>
    <w:p>
      <w:pPr>
        <w:spacing w:after="0"/>
        <w:ind w:left="0"/>
        <w:jc w:val="both"/>
      </w:pPr>
      <w:r>
        <w:rPr>
          <w:rFonts w:ascii="Times New Roman"/>
          <w:b w:val="false"/>
          <w:i w:val="false"/>
          <w:color w:val="000000"/>
          <w:sz w:val="28"/>
        </w:rPr>
        <w:t xml:space="preserve">
                                обложения малого бизнеса </w:t>
      </w:r>
    </w:p>
    <w:p>
      <w:pPr>
        <w:spacing w:after="0"/>
        <w:ind w:left="0"/>
        <w:jc w:val="both"/>
      </w:pPr>
      <w:r>
        <w:rPr>
          <w:rFonts w:ascii="Times New Roman"/>
          <w:b w:val="false"/>
          <w:i w:val="false"/>
          <w:color w:val="000000"/>
          <w:sz w:val="28"/>
        </w:rPr>
        <w:t xml:space="preserve">
                                (предпринимательства) по </w:t>
      </w:r>
    </w:p>
    <w:p>
      <w:pPr>
        <w:spacing w:after="0"/>
        <w:ind w:left="0"/>
        <w:jc w:val="both"/>
      </w:pPr>
      <w:r>
        <w:rPr>
          <w:rFonts w:ascii="Times New Roman"/>
          <w:b w:val="false"/>
          <w:i w:val="false"/>
          <w:color w:val="000000"/>
          <w:sz w:val="28"/>
        </w:rPr>
        <w:t xml:space="preserve">
                                действующему налоговому </w:t>
      </w:r>
    </w:p>
    <w:p>
      <w:pPr>
        <w:spacing w:after="0"/>
        <w:ind w:left="0"/>
        <w:jc w:val="both"/>
      </w:pPr>
      <w:r>
        <w:rPr>
          <w:rFonts w:ascii="Times New Roman"/>
          <w:b w:val="false"/>
          <w:i w:val="false"/>
          <w:color w:val="000000"/>
          <w:sz w:val="28"/>
        </w:rPr>
        <w:t xml:space="preserve">
                                законодательству; </w:t>
      </w:r>
    </w:p>
    <w:p>
      <w:pPr>
        <w:spacing w:after="0"/>
        <w:ind w:left="0"/>
        <w:jc w:val="both"/>
      </w:pPr>
      <w:r>
        <w:rPr>
          <w:rFonts w:ascii="Times New Roman"/>
          <w:b w:val="false"/>
          <w:i w:val="false"/>
          <w:color w:val="000000"/>
          <w:sz w:val="28"/>
        </w:rPr>
        <w:t xml:space="preserve">
                                1.2 проведению исследо- </w:t>
      </w:r>
    </w:p>
    <w:p>
      <w:pPr>
        <w:spacing w:after="0"/>
        <w:ind w:left="0"/>
        <w:jc w:val="both"/>
      </w:pPr>
      <w:r>
        <w:rPr>
          <w:rFonts w:ascii="Times New Roman"/>
          <w:b w:val="false"/>
          <w:i w:val="false"/>
          <w:color w:val="000000"/>
          <w:sz w:val="28"/>
        </w:rPr>
        <w:t xml:space="preserve">
                                ваний и выработка реко- </w:t>
      </w:r>
    </w:p>
    <w:p>
      <w:pPr>
        <w:spacing w:after="0"/>
        <w:ind w:left="0"/>
        <w:jc w:val="both"/>
      </w:pPr>
      <w:r>
        <w:rPr>
          <w:rFonts w:ascii="Times New Roman"/>
          <w:b w:val="false"/>
          <w:i w:val="false"/>
          <w:color w:val="000000"/>
          <w:sz w:val="28"/>
        </w:rPr>
        <w:t xml:space="preserve">
                                мендаций, способствующих </w:t>
      </w:r>
    </w:p>
    <w:p>
      <w:pPr>
        <w:spacing w:after="0"/>
        <w:ind w:left="0"/>
        <w:jc w:val="both"/>
      </w:pPr>
      <w:r>
        <w:rPr>
          <w:rFonts w:ascii="Times New Roman"/>
          <w:b w:val="false"/>
          <w:i w:val="false"/>
          <w:color w:val="000000"/>
          <w:sz w:val="28"/>
        </w:rPr>
        <w:t xml:space="preserve">
                                выходу малого бизнеса </w:t>
      </w:r>
    </w:p>
    <w:p>
      <w:pPr>
        <w:spacing w:after="0"/>
        <w:ind w:left="0"/>
        <w:jc w:val="both"/>
      </w:pPr>
      <w:r>
        <w:rPr>
          <w:rFonts w:ascii="Times New Roman"/>
          <w:b w:val="false"/>
          <w:i w:val="false"/>
          <w:color w:val="000000"/>
          <w:sz w:val="28"/>
        </w:rPr>
        <w:t xml:space="preserve">
                                (предпринимательства) из </w:t>
      </w:r>
    </w:p>
    <w:p>
      <w:pPr>
        <w:spacing w:after="0"/>
        <w:ind w:left="0"/>
        <w:jc w:val="both"/>
      </w:pPr>
      <w:r>
        <w:rPr>
          <w:rFonts w:ascii="Times New Roman"/>
          <w:b w:val="false"/>
          <w:i w:val="false"/>
          <w:color w:val="000000"/>
          <w:sz w:val="28"/>
        </w:rPr>
        <w:t xml:space="preserve">
                                "тени"; </w:t>
      </w:r>
    </w:p>
    <w:p>
      <w:pPr>
        <w:spacing w:after="0"/>
        <w:ind w:left="0"/>
        <w:jc w:val="both"/>
      </w:pPr>
      <w:r>
        <w:rPr>
          <w:rFonts w:ascii="Times New Roman"/>
          <w:b w:val="false"/>
          <w:i w:val="false"/>
          <w:color w:val="000000"/>
          <w:sz w:val="28"/>
        </w:rPr>
        <w:t xml:space="preserve">
                                1.3 проведению исследо- </w:t>
      </w:r>
    </w:p>
    <w:p>
      <w:pPr>
        <w:spacing w:after="0"/>
        <w:ind w:left="0"/>
        <w:jc w:val="both"/>
      </w:pPr>
      <w:r>
        <w:rPr>
          <w:rFonts w:ascii="Times New Roman"/>
          <w:b w:val="false"/>
          <w:i w:val="false"/>
          <w:color w:val="000000"/>
          <w:sz w:val="28"/>
        </w:rPr>
        <w:t xml:space="preserve">
                                ваний и выработка рекомен- </w:t>
      </w:r>
    </w:p>
    <w:p>
      <w:pPr>
        <w:spacing w:after="0"/>
        <w:ind w:left="0"/>
        <w:jc w:val="both"/>
      </w:pPr>
      <w:r>
        <w:rPr>
          <w:rFonts w:ascii="Times New Roman"/>
          <w:b w:val="false"/>
          <w:i w:val="false"/>
          <w:color w:val="000000"/>
          <w:sz w:val="28"/>
        </w:rPr>
        <w:t xml:space="preserve">
                                даций, направленных на </w:t>
      </w:r>
    </w:p>
    <w:p>
      <w:pPr>
        <w:spacing w:after="0"/>
        <w:ind w:left="0"/>
        <w:jc w:val="both"/>
      </w:pPr>
      <w:r>
        <w:rPr>
          <w:rFonts w:ascii="Times New Roman"/>
          <w:b w:val="false"/>
          <w:i w:val="false"/>
          <w:color w:val="000000"/>
          <w:sz w:val="28"/>
        </w:rPr>
        <w:t xml:space="preserve">
                                совершенствование финан- </w:t>
      </w:r>
    </w:p>
    <w:p>
      <w:pPr>
        <w:spacing w:after="0"/>
        <w:ind w:left="0"/>
        <w:jc w:val="both"/>
      </w:pPr>
      <w:r>
        <w:rPr>
          <w:rFonts w:ascii="Times New Roman"/>
          <w:b w:val="false"/>
          <w:i w:val="false"/>
          <w:color w:val="000000"/>
          <w:sz w:val="28"/>
        </w:rPr>
        <w:t xml:space="preserve">
                                совой поддержки малого </w:t>
      </w:r>
    </w:p>
    <w:p>
      <w:pPr>
        <w:spacing w:after="0"/>
        <w:ind w:left="0"/>
        <w:jc w:val="both"/>
      </w:pPr>
      <w:r>
        <w:rPr>
          <w:rFonts w:ascii="Times New Roman"/>
          <w:b w:val="false"/>
          <w:i w:val="false"/>
          <w:color w:val="000000"/>
          <w:sz w:val="28"/>
        </w:rPr>
        <w:t xml:space="preserve">
                                бизнеса (предприниматель- </w:t>
      </w:r>
    </w:p>
    <w:p>
      <w:pPr>
        <w:spacing w:after="0"/>
        <w:ind w:left="0"/>
        <w:jc w:val="both"/>
      </w:pPr>
      <w:r>
        <w:rPr>
          <w:rFonts w:ascii="Times New Roman"/>
          <w:b w:val="false"/>
          <w:i w:val="false"/>
          <w:color w:val="000000"/>
          <w:sz w:val="28"/>
        </w:rPr>
        <w:t xml:space="preserve">
                                ства); </w:t>
      </w:r>
    </w:p>
    <w:p>
      <w:pPr>
        <w:spacing w:after="0"/>
        <w:ind w:left="0"/>
        <w:jc w:val="both"/>
      </w:pPr>
      <w:r>
        <w:rPr>
          <w:rFonts w:ascii="Times New Roman"/>
          <w:b w:val="false"/>
          <w:i w:val="false"/>
          <w:color w:val="000000"/>
          <w:sz w:val="28"/>
        </w:rPr>
        <w:t xml:space="preserve">
                                1.4 проведению исследова- </w:t>
      </w:r>
    </w:p>
    <w:p>
      <w:pPr>
        <w:spacing w:after="0"/>
        <w:ind w:left="0"/>
        <w:jc w:val="both"/>
      </w:pPr>
      <w:r>
        <w:rPr>
          <w:rFonts w:ascii="Times New Roman"/>
          <w:b w:val="false"/>
          <w:i w:val="false"/>
          <w:color w:val="000000"/>
          <w:sz w:val="28"/>
        </w:rPr>
        <w:t xml:space="preserve">
                                ний и выработка рекомен- </w:t>
      </w:r>
    </w:p>
    <w:p>
      <w:pPr>
        <w:spacing w:after="0"/>
        <w:ind w:left="0"/>
        <w:jc w:val="both"/>
      </w:pPr>
      <w:r>
        <w:rPr>
          <w:rFonts w:ascii="Times New Roman"/>
          <w:b w:val="false"/>
          <w:i w:val="false"/>
          <w:color w:val="000000"/>
          <w:sz w:val="28"/>
        </w:rPr>
        <w:t xml:space="preserve">
                                даций по внедрению между- </w:t>
      </w:r>
    </w:p>
    <w:p>
      <w:pPr>
        <w:spacing w:after="0"/>
        <w:ind w:left="0"/>
        <w:jc w:val="both"/>
      </w:pPr>
      <w:r>
        <w:rPr>
          <w:rFonts w:ascii="Times New Roman"/>
          <w:b w:val="false"/>
          <w:i w:val="false"/>
          <w:color w:val="000000"/>
          <w:sz w:val="28"/>
        </w:rPr>
        <w:t xml:space="preserve">
                                народной системы стандар- </w:t>
      </w:r>
    </w:p>
    <w:p>
      <w:pPr>
        <w:spacing w:after="0"/>
        <w:ind w:left="0"/>
        <w:jc w:val="both"/>
      </w:pPr>
      <w:r>
        <w:rPr>
          <w:rFonts w:ascii="Times New Roman"/>
          <w:b w:val="false"/>
          <w:i w:val="false"/>
          <w:color w:val="000000"/>
          <w:sz w:val="28"/>
        </w:rPr>
        <w:t xml:space="preserve">
                                тов ISO-9000 и ISO-9001 </w:t>
      </w:r>
    </w:p>
    <w:p>
      <w:pPr>
        <w:spacing w:after="0"/>
        <w:ind w:left="0"/>
        <w:jc w:val="both"/>
      </w:pPr>
      <w:r>
        <w:rPr>
          <w:rFonts w:ascii="Times New Roman"/>
          <w:b w:val="false"/>
          <w:i w:val="false"/>
          <w:color w:val="000000"/>
          <w:sz w:val="28"/>
        </w:rPr>
        <w:t xml:space="preserve">
                                в сфере малого и среднего </w:t>
      </w:r>
    </w:p>
    <w:p>
      <w:pPr>
        <w:spacing w:after="0"/>
        <w:ind w:left="0"/>
        <w:jc w:val="both"/>
      </w:pPr>
      <w:r>
        <w:rPr>
          <w:rFonts w:ascii="Times New Roman"/>
          <w:b w:val="false"/>
          <w:i w:val="false"/>
          <w:color w:val="000000"/>
          <w:sz w:val="28"/>
        </w:rPr>
        <w:t xml:space="preserve">
                                предпринимательства; </w:t>
      </w:r>
    </w:p>
    <w:p>
      <w:pPr>
        <w:spacing w:after="0"/>
        <w:ind w:left="0"/>
        <w:jc w:val="both"/>
      </w:pPr>
      <w:r>
        <w:rPr>
          <w:rFonts w:ascii="Times New Roman"/>
          <w:b w:val="false"/>
          <w:i w:val="false"/>
          <w:color w:val="000000"/>
          <w:sz w:val="28"/>
        </w:rPr>
        <w:t xml:space="preserve">
                                1.5 проведению исследова- </w:t>
      </w:r>
    </w:p>
    <w:p>
      <w:pPr>
        <w:spacing w:after="0"/>
        <w:ind w:left="0"/>
        <w:jc w:val="both"/>
      </w:pPr>
      <w:r>
        <w:rPr>
          <w:rFonts w:ascii="Times New Roman"/>
          <w:b w:val="false"/>
          <w:i w:val="false"/>
          <w:color w:val="000000"/>
          <w:sz w:val="28"/>
        </w:rPr>
        <w:t xml:space="preserve">
                                ний и выработка рекоменда- </w:t>
      </w:r>
    </w:p>
    <w:p>
      <w:pPr>
        <w:spacing w:after="0"/>
        <w:ind w:left="0"/>
        <w:jc w:val="both"/>
      </w:pPr>
      <w:r>
        <w:rPr>
          <w:rFonts w:ascii="Times New Roman"/>
          <w:b w:val="false"/>
          <w:i w:val="false"/>
          <w:color w:val="000000"/>
          <w:sz w:val="28"/>
        </w:rPr>
        <w:t xml:space="preserve">
                                ций по вопросам предпри- </w:t>
      </w:r>
    </w:p>
    <w:p>
      <w:pPr>
        <w:spacing w:after="0"/>
        <w:ind w:left="0"/>
        <w:jc w:val="both"/>
      </w:pPr>
      <w:r>
        <w:rPr>
          <w:rFonts w:ascii="Times New Roman"/>
          <w:b w:val="false"/>
          <w:i w:val="false"/>
          <w:color w:val="000000"/>
          <w:sz w:val="28"/>
        </w:rPr>
        <w:t xml:space="preserve">
                                нимательства в области </w:t>
      </w:r>
    </w:p>
    <w:p>
      <w:pPr>
        <w:spacing w:after="0"/>
        <w:ind w:left="0"/>
        <w:jc w:val="both"/>
      </w:pPr>
      <w:r>
        <w:rPr>
          <w:rFonts w:ascii="Times New Roman"/>
          <w:b w:val="false"/>
          <w:i w:val="false"/>
          <w:color w:val="000000"/>
          <w:sz w:val="28"/>
        </w:rPr>
        <w:t xml:space="preserve">
                                инновационного бизнеса; </w:t>
      </w:r>
    </w:p>
    <w:p>
      <w:pPr>
        <w:spacing w:after="0"/>
        <w:ind w:left="0"/>
        <w:jc w:val="both"/>
      </w:pPr>
      <w:r>
        <w:rPr>
          <w:rFonts w:ascii="Times New Roman"/>
          <w:b w:val="false"/>
          <w:i w:val="false"/>
          <w:color w:val="000000"/>
          <w:sz w:val="28"/>
        </w:rPr>
        <w:t xml:space="preserve">
                                1.6 разработке методик </w:t>
      </w:r>
    </w:p>
    <w:p>
      <w:pPr>
        <w:spacing w:after="0"/>
        <w:ind w:left="0"/>
        <w:jc w:val="both"/>
      </w:pPr>
      <w:r>
        <w:rPr>
          <w:rFonts w:ascii="Times New Roman"/>
          <w:b w:val="false"/>
          <w:i w:val="false"/>
          <w:color w:val="000000"/>
          <w:sz w:val="28"/>
        </w:rPr>
        <w:t xml:space="preserve">
                                составления и унификации </w:t>
      </w:r>
    </w:p>
    <w:p>
      <w:pPr>
        <w:spacing w:after="0"/>
        <w:ind w:left="0"/>
        <w:jc w:val="both"/>
      </w:pPr>
      <w:r>
        <w:rPr>
          <w:rFonts w:ascii="Times New Roman"/>
          <w:b w:val="false"/>
          <w:i w:val="false"/>
          <w:color w:val="000000"/>
          <w:sz w:val="28"/>
        </w:rPr>
        <w:t xml:space="preserve">
                                региональных программ </w:t>
      </w:r>
    </w:p>
    <w:p>
      <w:pPr>
        <w:spacing w:after="0"/>
        <w:ind w:left="0"/>
        <w:jc w:val="both"/>
      </w:pPr>
      <w:r>
        <w:rPr>
          <w:rFonts w:ascii="Times New Roman"/>
          <w:b w:val="false"/>
          <w:i w:val="false"/>
          <w:color w:val="000000"/>
          <w:sz w:val="28"/>
        </w:rPr>
        <w:t xml:space="preserve">
                                поддержки малого </w:t>
      </w:r>
    </w:p>
    <w:p>
      <w:pPr>
        <w:spacing w:after="0"/>
        <w:ind w:left="0"/>
        <w:jc w:val="both"/>
      </w:pPr>
      <w:r>
        <w:rPr>
          <w:rFonts w:ascii="Times New Roman"/>
          <w:b w:val="false"/>
          <w:i w:val="false"/>
          <w:color w:val="000000"/>
          <w:sz w:val="28"/>
        </w:rPr>
        <w:t xml:space="preserve">
                                предпринимательства. </w:t>
      </w:r>
    </w:p>
    <w:p>
      <w:pPr>
        <w:spacing w:after="0"/>
        <w:ind w:left="0"/>
        <w:jc w:val="both"/>
      </w:pPr>
      <w:r>
        <w:rPr>
          <w:rFonts w:ascii="Times New Roman"/>
          <w:b w:val="false"/>
          <w:i w:val="false"/>
          <w:color w:val="000000"/>
          <w:sz w:val="28"/>
        </w:rPr>
        <w:t xml:space="preserve">
                                Обоснование и расчет </w:t>
      </w:r>
    </w:p>
    <w:p>
      <w:pPr>
        <w:spacing w:after="0"/>
        <w:ind w:left="0"/>
        <w:jc w:val="both"/>
      </w:pPr>
      <w:r>
        <w:rPr>
          <w:rFonts w:ascii="Times New Roman"/>
          <w:b w:val="false"/>
          <w:i w:val="false"/>
          <w:color w:val="000000"/>
          <w:sz w:val="28"/>
        </w:rPr>
        <w:t xml:space="preserve">
                                ресурсов, необходимых для </w:t>
      </w:r>
    </w:p>
    <w:p>
      <w:pPr>
        <w:spacing w:after="0"/>
        <w:ind w:left="0"/>
        <w:jc w:val="both"/>
      </w:pPr>
      <w:r>
        <w:rPr>
          <w:rFonts w:ascii="Times New Roman"/>
          <w:b w:val="false"/>
          <w:i w:val="false"/>
          <w:color w:val="000000"/>
          <w:sz w:val="28"/>
        </w:rPr>
        <w:t xml:space="preserve">
                                реализации мероприятий по </w:t>
      </w:r>
    </w:p>
    <w:p>
      <w:pPr>
        <w:spacing w:after="0"/>
        <w:ind w:left="0"/>
        <w:jc w:val="both"/>
      </w:pPr>
      <w:r>
        <w:rPr>
          <w:rFonts w:ascii="Times New Roman"/>
          <w:b w:val="false"/>
          <w:i w:val="false"/>
          <w:color w:val="000000"/>
          <w:sz w:val="28"/>
        </w:rPr>
        <w:t xml:space="preserve">
                                поддержке малого бизнеса в </w:t>
      </w:r>
    </w:p>
    <w:p>
      <w:pPr>
        <w:spacing w:after="0"/>
        <w:ind w:left="0"/>
        <w:jc w:val="both"/>
      </w:pPr>
      <w:r>
        <w:rPr>
          <w:rFonts w:ascii="Times New Roman"/>
          <w:b w:val="false"/>
          <w:i w:val="false"/>
          <w:color w:val="000000"/>
          <w:sz w:val="28"/>
        </w:rPr>
        <w:t xml:space="preserve">
                                регионах; </w:t>
      </w:r>
    </w:p>
    <w:p>
      <w:pPr>
        <w:spacing w:after="0"/>
        <w:ind w:left="0"/>
        <w:jc w:val="both"/>
      </w:pPr>
      <w:r>
        <w:rPr>
          <w:rFonts w:ascii="Times New Roman"/>
          <w:b w:val="false"/>
          <w:i w:val="false"/>
          <w:color w:val="000000"/>
          <w:sz w:val="28"/>
        </w:rPr>
        <w:t xml:space="preserve">
                                1.7 анализу деятельности </w:t>
      </w:r>
    </w:p>
    <w:p>
      <w:pPr>
        <w:spacing w:after="0"/>
        <w:ind w:left="0"/>
        <w:jc w:val="both"/>
      </w:pPr>
      <w:r>
        <w:rPr>
          <w:rFonts w:ascii="Times New Roman"/>
          <w:b w:val="false"/>
          <w:i w:val="false"/>
          <w:color w:val="000000"/>
          <w:sz w:val="28"/>
        </w:rPr>
        <w:t xml:space="preserve">
                                микрокредитных организаций </w:t>
      </w:r>
    </w:p>
    <w:p>
      <w:pPr>
        <w:spacing w:after="0"/>
        <w:ind w:left="0"/>
        <w:jc w:val="both"/>
      </w:pPr>
      <w:r>
        <w:rPr>
          <w:rFonts w:ascii="Times New Roman"/>
          <w:b w:val="false"/>
          <w:i w:val="false"/>
          <w:color w:val="000000"/>
          <w:sz w:val="28"/>
        </w:rPr>
        <w:t xml:space="preserve">
                                и разработке концепции </w:t>
      </w:r>
    </w:p>
    <w:p>
      <w:pPr>
        <w:spacing w:after="0"/>
        <w:ind w:left="0"/>
        <w:jc w:val="both"/>
      </w:pPr>
      <w:r>
        <w:rPr>
          <w:rFonts w:ascii="Times New Roman"/>
          <w:b w:val="false"/>
          <w:i w:val="false"/>
          <w:color w:val="000000"/>
          <w:sz w:val="28"/>
        </w:rPr>
        <w:t xml:space="preserve">
                                развития микрокредитных </w:t>
      </w:r>
    </w:p>
    <w:p>
      <w:pPr>
        <w:spacing w:after="0"/>
        <w:ind w:left="0"/>
        <w:jc w:val="both"/>
      </w:pPr>
      <w:r>
        <w:rPr>
          <w:rFonts w:ascii="Times New Roman"/>
          <w:b w:val="false"/>
          <w:i w:val="false"/>
          <w:color w:val="000000"/>
          <w:sz w:val="28"/>
        </w:rPr>
        <w:t xml:space="preserve">
                                организаций с целью </w:t>
      </w:r>
    </w:p>
    <w:p>
      <w:pPr>
        <w:spacing w:after="0"/>
        <w:ind w:left="0"/>
        <w:jc w:val="both"/>
      </w:pPr>
      <w:r>
        <w:rPr>
          <w:rFonts w:ascii="Times New Roman"/>
          <w:b w:val="false"/>
          <w:i w:val="false"/>
          <w:color w:val="000000"/>
          <w:sz w:val="28"/>
        </w:rPr>
        <w:t xml:space="preserve">
                                расширения доступа к </w:t>
      </w:r>
    </w:p>
    <w:p>
      <w:pPr>
        <w:spacing w:after="0"/>
        <w:ind w:left="0"/>
        <w:jc w:val="both"/>
      </w:pPr>
      <w:r>
        <w:rPr>
          <w:rFonts w:ascii="Times New Roman"/>
          <w:b w:val="false"/>
          <w:i w:val="false"/>
          <w:color w:val="000000"/>
          <w:sz w:val="28"/>
        </w:rPr>
        <w:t xml:space="preserve">
                                финансовым ресурсам; </w:t>
      </w:r>
    </w:p>
    <w:p>
      <w:pPr>
        <w:spacing w:after="0"/>
        <w:ind w:left="0"/>
        <w:jc w:val="both"/>
      </w:pPr>
      <w:r>
        <w:rPr>
          <w:rFonts w:ascii="Times New Roman"/>
          <w:b w:val="false"/>
          <w:i w:val="false"/>
          <w:color w:val="000000"/>
          <w:sz w:val="28"/>
        </w:rPr>
        <w:t xml:space="preserve">
                                1.8 разработке программы по </w:t>
      </w:r>
    </w:p>
    <w:p>
      <w:pPr>
        <w:spacing w:after="0"/>
        <w:ind w:left="0"/>
        <w:jc w:val="both"/>
      </w:pPr>
      <w:r>
        <w:rPr>
          <w:rFonts w:ascii="Times New Roman"/>
          <w:b w:val="false"/>
          <w:i w:val="false"/>
          <w:color w:val="000000"/>
          <w:sz w:val="28"/>
        </w:rPr>
        <w:t xml:space="preserve">
                                формированию позитивного </w:t>
      </w:r>
    </w:p>
    <w:p>
      <w:pPr>
        <w:spacing w:after="0"/>
        <w:ind w:left="0"/>
        <w:jc w:val="both"/>
      </w:pPr>
      <w:r>
        <w:rPr>
          <w:rFonts w:ascii="Times New Roman"/>
          <w:b w:val="false"/>
          <w:i w:val="false"/>
          <w:color w:val="000000"/>
          <w:sz w:val="28"/>
        </w:rPr>
        <w:t xml:space="preserve">
                                имиджа предпринимателя с </w:t>
      </w:r>
    </w:p>
    <w:p>
      <w:pPr>
        <w:spacing w:after="0"/>
        <w:ind w:left="0"/>
        <w:jc w:val="both"/>
      </w:pPr>
      <w:r>
        <w:rPr>
          <w:rFonts w:ascii="Times New Roman"/>
          <w:b w:val="false"/>
          <w:i w:val="false"/>
          <w:color w:val="000000"/>
          <w:sz w:val="28"/>
        </w:rPr>
        <w:t xml:space="preserve">
                                целью вовлечения активной </w:t>
      </w:r>
    </w:p>
    <w:p>
      <w:pPr>
        <w:spacing w:after="0"/>
        <w:ind w:left="0"/>
        <w:jc w:val="both"/>
      </w:pPr>
      <w:r>
        <w:rPr>
          <w:rFonts w:ascii="Times New Roman"/>
          <w:b w:val="false"/>
          <w:i w:val="false"/>
          <w:color w:val="000000"/>
          <w:sz w:val="28"/>
        </w:rPr>
        <w:t xml:space="preserve">
                                части населения в сферу </w:t>
      </w:r>
    </w:p>
    <w:p>
      <w:pPr>
        <w:spacing w:after="0"/>
        <w:ind w:left="0"/>
        <w:jc w:val="both"/>
      </w:pPr>
      <w:r>
        <w:rPr>
          <w:rFonts w:ascii="Times New Roman"/>
          <w:b w:val="false"/>
          <w:i w:val="false"/>
          <w:color w:val="000000"/>
          <w:sz w:val="28"/>
        </w:rPr>
        <w:t xml:space="preserve">
                                предпринимательства; </w:t>
      </w:r>
    </w:p>
    <w:p>
      <w:pPr>
        <w:spacing w:after="0"/>
        <w:ind w:left="0"/>
        <w:jc w:val="both"/>
      </w:pPr>
      <w:r>
        <w:rPr>
          <w:rFonts w:ascii="Times New Roman"/>
          <w:b w:val="false"/>
          <w:i w:val="false"/>
          <w:color w:val="000000"/>
          <w:sz w:val="28"/>
        </w:rPr>
        <w:t xml:space="preserve">
                                1.9 разработке механизмов </w:t>
      </w:r>
    </w:p>
    <w:p>
      <w:pPr>
        <w:spacing w:after="0"/>
        <w:ind w:left="0"/>
        <w:jc w:val="both"/>
      </w:pPr>
      <w:r>
        <w:rPr>
          <w:rFonts w:ascii="Times New Roman"/>
          <w:b w:val="false"/>
          <w:i w:val="false"/>
          <w:color w:val="000000"/>
          <w:sz w:val="28"/>
        </w:rPr>
        <w:t xml:space="preserve">
                                взаимодействия негосударст- </w:t>
      </w:r>
    </w:p>
    <w:p>
      <w:pPr>
        <w:spacing w:after="0"/>
        <w:ind w:left="0"/>
        <w:jc w:val="both"/>
      </w:pPr>
      <w:r>
        <w:rPr>
          <w:rFonts w:ascii="Times New Roman"/>
          <w:b w:val="false"/>
          <w:i w:val="false"/>
          <w:color w:val="000000"/>
          <w:sz w:val="28"/>
        </w:rPr>
        <w:t xml:space="preserve">
                                венных объединений и </w:t>
      </w:r>
    </w:p>
    <w:p>
      <w:pPr>
        <w:spacing w:after="0"/>
        <w:ind w:left="0"/>
        <w:jc w:val="both"/>
      </w:pPr>
      <w:r>
        <w:rPr>
          <w:rFonts w:ascii="Times New Roman"/>
          <w:b w:val="false"/>
          <w:i w:val="false"/>
          <w:color w:val="000000"/>
          <w:sz w:val="28"/>
        </w:rPr>
        <w:t xml:space="preserve">
                                государственных органов </w:t>
      </w:r>
    </w:p>
    <w:p>
      <w:pPr>
        <w:spacing w:after="0"/>
        <w:ind w:left="0"/>
        <w:jc w:val="both"/>
      </w:pPr>
      <w:r>
        <w:rPr>
          <w:rFonts w:ascii="Times New Roman"/>
          <w:b w:val="false"/>
          <w:i w:val="false"/>
          <w:color w:val="000000"/>
          <w:sz w:val="28"/>
        </w:rPr>
        <w:t xml:space="preserve">
                                в сфере поддержки малого </w:t>
      </w:r>
    </w:p>
    <w:p>
      <w:pPr>
        <w:spacing w:after="0"/>
        <w:ind w:left="0"/>
        <w:jc w:val="both"/>
      </w:pPr>
      <w:r>
        <w:rPr>
          <w:rFonts w:ascii="Times New Roman"/>
          <w:b w:val="false"/>
          <w:i w:val="false"/>
          <w:color w:val="000000"/>
          <w:sz w:val="28"/>
        </w:rPr>
        <w:t xml:space="preserve">
                                предпринимательства; </w:t>
      </w:r>
    </w:p>
    <w:p>
      <w:pPr>
        <w:spacing w:after="0"/>
        <w:ind w:left="0"/>
        <w:jc w:val="both"/>
      </w:pPr>
      <w:r>
        <w:rPr>
          <w:rFonts w:ascii="Times New Roman"/>
          <w:b w:val="false"/>
          <w:i w:val="false"/>
          <w:color w:val="000000"/>
          <w:sz w:val="28"/>
        </w:rPr>
        <w:t xml:space="preserve">
                                1.10 анализу рынка и </w:t>
      </w:r>
    </w:p>
    <w:p>
      <w:pPr>
        <w:spacing w:after="0"/>
        <w:ind w:left="0"/>
        <w:jc w:val="both"/>
      </w:pPr>
      <w:r>
        <w:rPr>
          <w:rFonts w:ascii="Times New Roman"/>
          <w:b w:val="false"/>
          <w:i w:val="false"/>
          <w:color w:val="000000"/>
          <w:sz w:val="28"/>
        </w:rPr>
        <w:t xml:space="preserve">
                                выработке рекомендаций по </w:t>
      </w:r>
    </w:p>
    <w:p>
      <w:pPr>
        <w:spacing w:after="0"/>
        <w:ind w:left="0"/>
        <w:jc w:val="both"/>
      </w:pPr>
      <w:r>
        <w:rPr>
          <w:rFonts w:ascii="Times New Roman"/>
          <w:b w:val="false"/>
          <w:i w:val="false"/>
          <w:color w:val="000000"/>
          <w:sz w:val="28"/>
        </w:rPr>
        <w:t xml:space="preserve">
                                внедрению автоматизирован- </w:t>
      </w:r>
    </w:p>
    <w:p>
      <w:pPr>
        <w:spacing w:after="0"/>
        <w:ind w:left="0"/>
        <w:jc w:val="both"/>
      </w:pPr>
      <w:r>
        <w:rPr>
          <w:rFonts w:ascii="Times New Roman"/>
          <w:b w:val="false"/>
          <w:i w:val="false"/>
          <w:color w:val="000000"/>
          <w:sz w:val="28"/>
        </w:rPr>
        <w:t xml:space="preserve">
                                ных информационных систем </w:t>
      </w:r>
    </w:p>
    <w:p>
      <w:pPr>
        <w:spacing w:after="0"/>
        <w:ind w:left="0"/>
        <w:jc w:val="both"/>
      </w:pPr>
      <w:r>
        <w:rPr>
          <w:rFonts w:ascii="Times New Roman"/>
          <w:b w:val="false"/>
          <w:i w:val="false"/>
          <w:color w:val="000000"/>
          <w:sz w:val="28"/>
        </w:rPr>
        <w:t xml:space="preserve">
                                для субъектов малого </w:t>
      </w:r>
    </w:p>
    <w:p>
      <w:pPr>
        <w:spacing w:after="0"/>
        <w:ind w:left="0"/>
        <w:jc w:val="both"/>
      </w:pPr>
      <w:r>
        <w:rPr>
          <w:rFonts w:ascii="Times New Roman"/>
          <w:b w:val="false"/>
          <w:i w:val="false"/>
          <w:color w:val="000000"/>
          <w:sz w:val="28"/>
        </w:rPr>
        <w:t xml:space="preserve">
                                бизнеса, как инструмента </w:t>
      </w:r>
    </w:p>
    <w:p>
      <w:pPr>
        <w:spacing w:after="0"/>
        <w:ind w:left="0"/>
        <w:jc w:val="both"/>
      </w:pPr>
      <w:r>
        <w:rPr>
          <w:rFonts w:ascii="Times New Roman"/>
          <w:b w:val="false"/>
          <w:i w:val="false"/>
          <w:color w:val="000000"/>
          <w:sz w:val="28"/>
        </w:rPr>
        <w:t xml:space="preserve">
                                для достижения конкурентных </w:t>
      </w:r>
    </w:p>
    <w:p>
      <w:pPr>
        <w:spacing w:after="0"/>
        <w:ind w:left="0"/>
        <w:jc w:val="both"/>
      </w:pPr>
      <w:r>
        <w:rPr>
          <w:rFonts w:ascii="Times New Roman"/>
          <w:b w:val="false"/>
          <w:i w:val="false"/>
          <w:color w:val="000000"/>
          <w:sz w:val="28"/>
        </w:rPr>
        <w:t xml:space="preserve">
                                преимуществ и повышения </w:t>
      </w:r>
    </w:p>
    <w:p>
      <w:pPr>
        <w:spacing w:after="0"/>
        <w:ind w:left="0"/>
        <w:jc w:val="both"/>
      </w:pPr>
      <w:r>
        <w:rPr>
          <w:rFonts w:ascii="Times New Roman"/>
          <w:b w:val="false"/>
          <w:i w:val="false"/>
          <w:color w:val="000000"/>
          <w:sz w:val="28"/>
        </w:rPr>
        <w:t xml:space="preserve">
                                качества выпускаемой </w:t>
      </w:r>
    </w:p>
    <w:p>
      <w:pPr>
        <w:spacing w:after="0"/>
        <w:ind w:left="0"/>
        <w:jc w:val="both"/>
      </w:pP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
                                1.11 изучению и анализу </w:t>
      </w:r>
    </w:p>
    <w:p>
      <w:pPr>
        <w:spacing w:after="0"/>
        <w:ind w:left="0"/>
        <w:jc w:val="both"/>
      </w:pPr>
      <w:r>
        <w:rPr>
          <w:rFonts w:ascii="Times New Roman"/>
          <w:b w:val="false"/>
          <w:i w:val="false"/>
          <w:color w:val="000000"/>
          <w:sz w:val="28"/>
        </w:rPr>
        <w:t xml:space="preserve">
                                деятельности иностранных </w:t>
      </w:r>
    </w:p>
    <w:p>
      <w:pPr>
        <w:spacing w:after="0"/>
        <w:ind w:left="0"/>
        <w:jc w:val="both"/>
      </w:pPr>
      <w:r>
        <w:rPr>
          <w:rFonts w:ascii="Times New Roman"/>
          <w:b w:val="false"/>
          <w:i w:val="false"/>
          <w:color w:val="000000"/>
          <w:sz w:val="28"/>
        </w:rPr>
        <w:t xml:space="preserve">
                                миссий поддержки предпри- </w:t>
      </w:r>
    </w:p>
    <w:p>
      <w:pPr>
        <w:spacing w:after="0"/>
        <w:ind w:left="0"/>
        <w:jc w:val="both"/>
      </w:pPr>
      <w:r>
        <w:rPr>
          <w:rFonts w:ascii="Times New Roman"/>
          <w:b w:val="false"/>
          <w:i w:val="false"/>
          <w:color w:val="000000"/>
          <w:sz w:val="28"/>
        </w:rPr>
        <w:t xml:space="preserve">
                                нимательства и выдаче </w:t>
      </w:r>
    </w:p>
    <w:p>
      <w:pPr>
        <w:spacing w:after="0"/>
        <w:ind w:left="0"/>
        <w:jc w:val="both"/>
      </w:pPr>
      <w:r>
        <w:rPr>
          <w:rFonts w:ascii="Times New Roman"/>
          <w:b w:val="false"/>
          <w:i w:val="false"/>
          <w:color w:val="000000"/>
          <w:sz w:val="28"/>
        </w:rPr>
        <w:t xml:space="preserve">
                                рекомендаций по организации </w:t>
      </w:r>
    </w:p>
    <w:p>
      <w:pPr>
        <w:spacing w:after="0"/>
        <w:ind w:left="0"/>
        <w:jc w:val="both"/>
      </w:pPr>
      <w:r>
        <w:rPr>
          <w:rFonts w:ascii="Times New Roman"/>
          <w:b w:val="false"/>
          <w:i w:val="false"/>
          <w:color w:val="000000"/>
          <w:sz w:val="28"/>
        </w:rPr>
        <w:t xml:space="preserve">
                                с ними конструктивных </w:t>
      </w:r>
    </w:p>
    <w:p>
      <w:pPr>
        <w:spacing w:after="0"/>
        <w:ind w:left="0"/>
        <w:jc w:val="both"/>
      </w:pPr>
      <w:r>
        <w:rPr>
          <w:rFonts w:ascii="Times New Roman"/>
          <w:b w:val="false"/>
          <w:i w:val="false"/>
          <w:color w:val="000000"/>
          <w:sz w:val="28"/>
        </w:rPr>
        <w:t xml:space="preserve">
                                взаимоотношений; </w:t>
      </w:r>
    </w:p>
    <w:p>
      <w:pPr>
        <w:spacing w:after="0"/>
        <w:ind w:left="0"/>
        <w:jc w:val="both"/>
      </w:pPr>
      <w:r>
        <w:rPr>
          <w:rFonts w:ascii="Times New Roman"/>
          <w:b w:val="false"/>
          <w:i w:val="false"/>
          <w:color w:val="000000"/>
          <w:sz w:val="28"/>
        </w:rPr>
        <w:t xml:space="preserve">
                                1.12 разработке рекомендаций </w:t>
      </w:r>
    </w:p>
    <w:p>
      <w:pPr>
        <w:spacing w:after="0"/>
        <w:ind w:left="0"/>
        <w:jc w:val="both"/>
      </w:pPr>
      <w:r>
        <w:rPr>
          <w:rFonts w:ascii="Times New Roman"/>
          <w:b w:val="false"/>
          <w:i w:val="false"/>
          <w:color w:val="000000"/>
          <w:sz w:val="28"/>
        </w:rPr>
        <w:t xml:space="preserve">
                                по стимулированию развития </w:t>
      </w:r>
    </w:p>
    <w:p>
      <w:pPr>
        <w:spacing w:after="0"/>
        <w:ind w:left="0"/>
        <w:jc w:val="both"/>
      </w:pPr>
      <w:r>
        <w:rPr>
          <w:rFonts w:ascii="Times New Roman"/>
          <w:b w:val="false"/>
          <w:i w:val="false"/>
          <w:color w:val="000000"/>
          <w:sz w:val="28"/>
        </w:rPr>
        <w:t xml:space="preserve">
                                системы франчайзинга в сфере </w:t>
      </w:r>
    </w:p>
    <w:p>
      <w:pPr>
        <w:spacing w:after="0"/>
        <w:ind w:left="0"/>
        <w:jc w:val="both"/>
      </w:pPr>
      <w:r>
        <w:rPr>
          <w:rFonts w:ascii="Times New Roman"/>
          <w:b w:val="false"/>
          <w:i w:val="false"/>
          <w:color w:val="000000"/>
          <w:sz w:val="28"/>
        </w:rPr>
        <w:t xml:space="preserve">
                                малого и среднего бизнеса; </w:t>
      </w:r>
    </w:p>
    <w:p>
      <w:pPr>
        <w:spacing w:after="0"/>
        <w:ind w:left="0"/>
        <w:jc w:val="both"/>
      </w:pPr>
      <w:r>
        <w:rPr>
          <w:rFonts w:ascii="Times New Roman"/>
          <w:b w:val="false"/>
          <w:i w:val="false"/>
          <w:color w:val="000000"/>
          <w:sz w:val="28"/>
        </w:rPr>
        <w:t xml:space="preserve">
                                1.13 анализу нормативных </w:t>
      </w:r>
    </w:p>
    <w:p>
      <w:pPr>
        <w:spacing w:after="0"/>
        <w:ind w:left="0"/>
        <w:jc w:val="both"/>
      </w:pPr>
      <w:r>
        <w:rPr>
          <w:rFonts w:ascii="Times New Roman"/>
          <w:b w:val="false"/>
          <w:i w:val="false"/>
          <w:color w:val="000000"/>
          <w:sz w:val="28"/>
        </w:rPr>
        <w:t xml:space="preserve">
                                документов контрольно- </w:t>
      </w:r>
    </w:p>
    <w:p>
      <w:pPr>
        <w:spacing w:after="0"/>
        <w:ind w:left="0"/>
        <w:jc w:val="both"/>
      </w:pPr>
      <w:r>
        <w:rPr>
          <w:rFonts w:ascii="Times New Roman"/>
          <w:b w:val="false"/>
          <w:i w:val="false"/>
          <w:color w:val="000000"/>
          <w:sz w:val="28"/>
        </w:rPr>
        <w:t xml:space="preserve">
                                надзорных органов, осущест- </w:t>
      </w:r>
    </w:p>
    <w:p>
      <w:pPr>
        <w:spacing w:after="0"/>
        <w:ind w:left="0"/>
        <w:jc w:val="both"/>
      </w:pPr>
      <w:r>
        <w:rPr>
          <w:rFonts w:ascii="Times New Roman"/>
          <w:b w:val="false"/>
          <w:i w:val="false"/>
          <w:color w:val="000000"/>
          <w:sz w:val="28"/>
        </w:rPr>
        <w:t xml:space="preserve">
                                вляющих проверки субъектов </w:t>
      </w:r>
    </w:p>
    <w:p>
      <w:pPr>
        <w:spacing w:after="0"/>
        <w:ind w:left="0"/>
        <w:jc w:val="both"/>
      </w:pPr>
      <w:r>
        <w:rPr>
          <w:rFonts w:ascii="Times New Roman"/>
          <w:b w:val="false"/>
          <w:i w:val="false"/>
          <w:color w:val="000000"/>
          <w:sz w:val="28"/>
        </w:rPr>
        <w:t xml:space="preserve">
                                малого и среднего бизнеса. </w:t>
      </w:r>
    </w:p>
    <w:p>
      <w:pPr>
        <w:spacing w:after="0"/>
        <w:ind w:left="0"/>
        <w:jc w:val="both"/>
      </w:pPr>
      <w:r>
        <w:rPr>
          <w:rFonts w:ascii="Times New Roman"/>
          <w:b w:val="false"/>
          <w:i w:val="false"/>
          <w:color w:val="000000"/>
          <w:sz w:val="28"/>
        </w:rPr>
        <w:t xml:space="preserve">
                                Разработка рекомендаций по </w:t>
      </w:r>
    </w:p>
    <w:p>
      <w:pPr>
        <w:spacing w:after="0"/>
        <w:ind w:left="0"/>
        <w:jc w:val="both"/>
      </w:pPr>
      <w:r>
        <w:rPr>
          <w:rFonts w:ascii="Times New Roman"/>
          <w:b w:val="false"/>
          <w:i w:val="false"/>
          <w:color w:val="000000"/>
          <w:sz w:val="28"/>
        </w:rPr>
        <w:t xml:space="preserve">
                                упорядочению и регламентации </w:t>
      </w:r>
    </w:p>
    <w:p>
      <w:pPr>
        <w:spacing w:after="0"/>
        <w:ind w:left="0"/>
        <w:jc w:val="both"/>
      </w:pPr>
      <w:r>
        <w:rPr>
          <w:rFonts w:ascii="Times New Roman"/>
          <w:b w:val="false"/>
          <w:i w:val="false"/>
          <w:color w:val="000000"/>
          <w:sz w:val="28"/>
        </w:rPr>
        <w:t xml:space="preserve">
                                их деятельности в части </w:t>
      </w:r>
    </w:p>
    <w:p>
      <w:pPr>
        <w:spacing w:after="0"/>
        <w:ind w:left="0"/>
        <w:jc w:val="both"/>
      </w:pPr>
      <w:r>
        <w:rPr>
          <w:rFonts w:ascii="Times New Roman"/>
          <w:b w:val="false"/>
          <w:i w:val="false"/>
          <w:color w:val="000000"/>
          <w:sz w:val="28"/>
        </w:rPr>
        <w:t xml:space="preserve">
                                проведения проверок; </w:t>
      </w:r>
    </w:p>
    <w:p>
      <w:pPr>
        <w:spacing w:after="0"/>
        <w:ind w:left="0"/>
        <w:jc w:val="both"/>
      </w:pPr>
      <w:r>
        <w:rPr>
          <w:rFonts w:ascii="Times New Roman"/>
          <w:b w:val="false"/>
          <w:i w:val="false"/>
          <w:color w:val="000000"/>
          <w:sz w:val="28"/>
        </w:rPr>
        <w:t xml:space="preserve">
                                1.14 разработке механизмов </w:t>
      </w:r>
    </w:p>
    <w:p>
      <w:pPr>
        <w:spacing w:after="0"/>
        <w:ind w:left="0"/>
        <w:jc w:val="both"/>
      </w:pPr>
      <w:r>
        <w:rPr>
          <w:rFonts w:ascii="Times New Roman"/>
          <w:b w:val="false"/>
          <w:i w:val="false"/>
          <w:color w:val="000000"/>
          <w:sz w:val="28"/>
        </w:rPr>
        <w:t xml:space="preserve">
                                создания и функционирования </w:t>
      </w:r>
    </w:p>
    <w:p>
      <w:pPr>
        <w:spacing w:after="0"/>
        <w:ind w:left="0"/>
        <w:jc w:val="both"/>
      </w:pPr>
      <w:r>
        <w:rPr>
          <w:rFonts w:ascii="Times New Roman"/>
          <w:b w:val="false"/>
          <w:i w:val="false"/>
          <w:color w:val="000000"/>
          <w:sz w:val="28"/>
        </w:rPr>
        <w:t xml:space="preserve">
                                кредитных бюро. Анализ и </w:t>
      </w:r>
    </w:p>
    <w:p>
      <w:pPr>
        <w:spacing w:after="0"/>
        <w:ind w:left="0"/>
        <w:jc w:val="both"/>
      </w:pPr>
      <w:r>
        <w:rPr>
          <w:rFonts w:ascii="Times New Roman"/>
          <w:b w:val="false"/>
          <w:i w:val="false"/>
          <w:color w:val="000000"/>
          <w:sz w:val="28"/>
        </w:rPr>
        <w:t xml:space="preserve">
                                выработка индикатора монито- </w:t>
      </w:r>
    </w:p>
    <w:p>
      <w:pPr>
        <w:spacing w:after="0"/>
        <w:ind w:left="0"/>
        <w:jc w:val="both"/>
      </w:pPr>
      <w:r>
        <w:rPr>
          <w:rFonts w:ascii="Times New Roman"/>
          <w:b w:val="false"/>
          <w:i w:val="false"/>
          <w:color w:val="000000"/>
          <w:sz w:val="28"/>
        </w:rPr>
        <w:t xml:space="preserve">
                                ринга микрокредитования в </w:t>
      </w:r>
    </w:p>
    <w:p>
      <w:pPr>
        <w:spacing w:after="0"/>
        <w:ind w:left="0"/>
        <w:jc w:val="both"/>
      </w:pPr>
      <w:r>
        <w:rPr>
          <w:rFonts w:ascii="Times New Roman"/>
          <w:b w:val="false"/>
          <w:i w:val="false"/>
          <w:color w:val="000000"/>
          <w:sz w:val="28"/>
        </w:rPr>
        <w:t xml:space="preserve">
                                Республике Казахстан; </w:t>
      </w:r>
    </w:p>
    <w:p>
      <w:pPr>
        <w:spacing w:after="0"/>
        <w:ind w:left="0"/>
        <w:jc w:val="both"/>
      </w:pPr>
      <w:r>
        <w:rPr>
          <w:rFonts w:ascii="Times New Roman"/>
          <w:b w:val="false"/>
          <w:i w:val="false"/>
          <w:color w:val="000000"/>
          <w:sz w:val="28"/>
        </w:rPr>
        <w:t xml:space="preserve">
                                1.15 разработке концепции </w:t>
      </w:r>
    </w:p>
    <w:p>
      <w:pPr>
        <w:spacing w:after="0"/>
        <w:ind w:left="0"/>
        <w:jc w:val="both"/>
      </w:pPr>
      <w:r>
        <w:rPr>
          <w:rFonts w:ascii="Times New Roman"/>
          <w:b w:val="false"/>
          <w:i w:val="false"/>
          <w:color w:val="000000"/>
          <w:sz w:val="28"/>
        </w:rPr>
        <w:t xml:space="preserve">
                                деятельности информационно- </w:t>
      </w:r>
    </w:p>
    <w:p>
      <w:pPr>
        <w:spacing w:after="0"/>
        <w:ind w:left="0"/>
        <w:jc w:val="both"/>
      </w:pPr>
      <w:r>
        <w:rPr>
          <w:rFonts w:ascii="Times New Roman"/>
          <w:b w:val="false"/>
          <w:i w:val="false"/>
          <w:color w:val="000000"/>
          <w:sz w:val="28"/>
        </w:rPr>
        <w:t xml:space="preserve">
                                технологического центра в </w:t>
      </w:r>
    </w:p>
    <w:p>
      <w:pPr>
        <w:spacing w:after="0"/>
        <w:ind w:left="0"/>
        <w:jc w:val="both"/>
      </w:pPr>
      <w:r>
        <w:rPr>
          <w:rFonts w:ascii="Times New Roman"/>
          <w:b w:val="false"/>
          <w:i w:val="false"/>
          <w:color w:val="000000"/>
          <w:sz w:val="28"/>
        </w:rPr>
        <w:t xml:space="preserve">
                                рамках создания инновационной </w:t>
      </w:r>
    </w:p>
    <w:p>
      <w:pPr>
        <w:spacing w:after="0"/>
        <w:ind w:left="0"/>
        <w:jc w:val="both"/>
      </w:pPr>
      <w:r>
        <w:rPr>
          <w:rFonts w:ascii="Times New Roman"/>
          <w:b w:val="false"/>
          <w:i w:val="false"/>
          <w:color w:val="000000"/>
          <w:sz w:val="28"/>
        </w:rPr>
        <w:t xml:space="preserve">
                                инфраструктуры на базе </w:t>
      </w:r>
    </w:p>
    <w:p>
      <w:pPr>
        <w:spacing w:after="0"/>
        <w:ind w:left="0"/>
        <w:jc w:val="both"/>
      </w:pPr>
      <w:r>
        <w:rPr>
          <w:rFonts w:ascii="Times New Roman"/>
          <w:b w:val="false"/>
          <w:i w:val="false"/>
          <w:color w:val="000000"/>
          <w:sz w:val="28"/>
        </w:rPr>
        <w:t xml:space="preserve">
                                существующих институтов </w:t>
      </w:r>
    </w:p>
    <w:p>
      <w:pPr>
        <w:spacing w:after="0"/>
        <w:ind w:left="0"/>
        <w:jc w:val="both"/>
      </w:pPr>
      <w:r>
        <w:rPr>
          <w:rFonts w:ascii="Times New Roman"/>
          <w:b w:val="false"/>
          <w:i w:val="false"/>
          <w:color w:val="000000"/>
          <w:sz w:val="28"/>
        </w:rPr>
        <w:t xml:space="preserve">
                                поддержки малого бизнеса: </w:t>
      </w:r>
    </w:p>
    <w:p>
      <w:pPr>
        <w:spacing w:after="0"/>
        <w:ind w:left="0"/>
        <w:jc w:val="both"/>
      </w:pPr>
      <w:r>
        <w:rPr>
          <w:rFonts w:ascii="Times New Roman"/>
          <w:b w:val="false"/>
          <w:i w:val="false"/>
          <w:color w:val="000000"/>
          <w:sz w:val="28"/>
        </w:rPr>
        <w:t xml:space="preserve">
                                Республиканского информационно- </w:t>
      </w:r>
    </w:p>
    <w:p>
      <w:pPr>
        <w:spacing w:after="0"/>
        <w:ind w:left="0"/>
        <w:jc w:val="both"/>
      </w:pPr>
      <w:r>
        <w:rPr>
          <w:rFonts w:ascii="Times New Roman"/>
          <w:b w:val="false"/>
          <w:i w:val="false"/>
          <w:color w:val="000000"/>
          <w:sz w:val="28"/>
        </w:rPr>
        <w:t xml:space="preserve">
                                выставочного центра и Фонда </w:t>
      </w:r>
    </w:p>
    <w:p>
      <w:pPr>
        <w:spacing w:after="0"/>
        <w:ind w:left="0"/>
        <w:jc w:val="both"/>
      </w:pPr>
      <w:r>
        <w:rPr>
          <w:rFonts w:ascii="Times New Roman"/>
          <w:b w:val="false"/>
          <w:i w:val="false"/>
          <w:color w:val="000000"/>
          <w:sz w:val="28"/>
        </w:rPr>
        <w:t xml:space="preserve">
                                развития малого </w:t>
      </w:r>
    </w:p>
    <w:p>
      <w:pPr>
        <w:spacing w:after="0"/>
        <w:ind w:left="0"/>
        <w:jc w:val="both"/>
      </w:pPr>
      <w:r>
        <w:rPr>
          <w:rFonts w:ascii="Times New Roman"/>
          <w:b w:val="false"/>
          <w:i w:val="false"/>
          <w:color w:val="000000"/>
          <w:sz w:val="28"/>
        </w:rPr>
        <w:t xml:space="preserve">
                                предпринимательства; </w:t>
      </w:r>
    </w:p>
    <w:p>
      <w:pPr>
        <w:spacing w:after="0"/>
        <w:ind w:left="0"/>
        <w:jc w:val="both"/>
      </w:pPr>
      <w:r>
        <w:rPr>
          <w:rFonts w:ascii="Times New Roman"/>
          <w:b w:val="false"/>
          <w:i w:val="false"/>
          <w:color w:val="000000"/>
          <w:sz w:val="28"/>
        </w:rPr>
        <w:t xml:space="preserve">
                                1.16 анализу и обобщению </w:t>
      </w:r>
    </w:p>
    <w:p>
      <w:pPr>
        <w:spacing w:after="0"/>
        <w:ind w:left="0"/>
        <w:jc w:val="both"/>
      </w:pPr>
      <w:r>
        <w:rPr>
          <w:rFonts w:ascii="Times New Roman"/>
          <w:b w:val="false"/>
          <w:i w:val="false"/>
          <w:color w:val="000000"/>
          <w:sz w:val="28"/>
        </w:rPr>
        <w:t xml:space="preserve">
                                существующих программ </w:t>
      </w:r>
    </w:p>
    <w:p>
      <w:pPr>
        <w:spacing w:after="0"/>
        <w:ind w:left="0"/>
        <w:jc w:val="both"/>
      </w:pPr>
      <w:r>
        <w:rPr>
          <w:rFonts w:ascii="Times New Roman"/>
          <w:b w:val="false"/>
          <w:i w:val="false"/>
          <w:color w:val="000000"/>
          <w:sz w:val="28"/>
        </w:rPr>
        <w:t xml:space="preserve">
                                поддержки малого бизнеса при </w:t>
      </w:r>
    </w:p>
    <w:p>
      <w:pPr>
        <w:spacing w:after="0"/>
        <w:ind w:left="0"/>
        <w:jc w:val="both"/>
      </w:pPr>
      <w:r>
        <w:rPr>
          <w:rFonts w:ascii="Times New Roman"/>
          <w:b w:val="false"/>
          <w:i w:val="false"/>
          <w:color w:val="000000"/>
          <w:sz w:val="28"/>
        </w:rPr>
        <w:t xml:space="preserve">
                                системообразующих предприятиях </w:t>
      </w:r>
    </w:p>
    <w:p>
      <w:pPr>
        <w:spacing w:after="0"/>
        <w:ind w:left="0"/>
        <w:jc w:val="both"/>
      </w:pPr>
      <w:r>
        <w:rPr>
          <w:rFonts w:ascii="Times New Roman"/>
          <w:b w:val="false"/>
          <w:i w:val="false"/>
          <w:color w:val="000000"/>
          <w:sz w:val="28"/>
        </w:rPr>
        <w:t xml:space="preserve">
                                с целью разработки концепции </w:t>
      </w:r>
    </w:p>
    <w:p>
      <w:pPr>
        <w:spacing w:after="0"/>
        <w:ind w:left="0"/>
        <w:jc w:val="both"/>
      </w:pPr>
      <w:r>
        <w:rPr>
          <w:rFonts w:ascii="Times New Roman"/>
          <w:b w:val="false"/>
          <w:i w:val="false"/>
          <w:color w:val="000000"/>
          <w:sz w:val="28"/>
        </w:rPr>
        <w:t xml:space="preserve">
                                по принципам и порядку </w:t>
      </w:r>
    </w:p>
    <w:p>
      <w:pPr>
        <w:spacing w:after="0"/>
        <w:ind w:left="0"/>
        <w:jc w:val="both"/>
      </w:pPr>
      <w:r>
        <w:rPr>
          <w:rFonts w:ascii="Times New Roman"/>
          <w:b w:val="false"/>
          <w:i w:val="false"/>
          <w:color w:val="000000"/>
          <w:sz w:val="28"/>
        </w:rPr>
        <w:t xml:space="preserve">
                                создания малых форм предпри- </w:t>
      </w:r>
    </w:p>
    <w:p>
      <w:pPr>
        <w:spacing w:after="0"/>
        <w:ind w:left="0"/>
        <w:jc w:val="both"/>
      </w:pPr>
      <w:r>
        <w:rPr>
          <w:rFonts w:ascii="Times New Roman"/>
          <w:b w:val="false"/>
          <w:i w:val="false"/>
          <w:color w:val="000000"/>
          <w:sz w:val="28"/>
        </w:rPr>
        <w:t xml:space="preserve">
                                нимательства вокруг </w:t>
      </w:r>
    </w:p>
    <w:p>
      <w:pPr>
        <w:spacing w:after="0"/>
        <w:ind w:left="0"/>
        <w:jc w:val="both"/>
      </w:pPr>
      <w:r>
        <w:rPr>
          <w:rFonts w:ascii="Times New Roman"/>
          <w:b w:val="false"/>
          <w:i w:val="false"/>
          <w:color w:val="000000"/>
          <w:sz w:val="28"/>
        </w:rPr>
        <w:t xml:space="preserve">
                                национальных компаний; </w:t>
      </w:r>
    </w:p>
    <w:p>
      <w:pPr>
        <w:spacing w:after="0"/>
        <w:ind w:left="0"/>
        <w:jc w:val="both"/>
      </w:pPr>
      <w:r>
        <w:rPr>
          <w:rFonts w:ascii="Times New Roman"/>
          <w:b w:val="false"/>
          <w:i w:val="false"/>
          <w:color w:val="000000"/>
          <w:sz w:val="28"/>
        </w:rPr>
        <w:t xml:space="preserve">
                                1.17 изучению положительного </w:t>
      </w:r>
    </w:p>
    <w:p>
      <w:pPr>
        <w:spacing w:after="0"/>
        <w:ind w:left="0"/>
        <w:jc w:val="both"/>
      </w:pPr>
      <w:r>
        <w:rPr>
          <w:rFonts w:ascii="Times New Roman"/>
          <w:b w:val="false"/>
          <w:i w:val="false"/>
          <w:color w:val="000000"/>
          <w:sz w:val="28"/>
        </w:rPr>
        <w:t xml:space="preserve">
                                опыта в практике деятельности </w:t>
      </w:r>
    </w:p>
    <w:p>
      <w:pPr>
        <w:spacing w:after="0"/>
        <w:ind w:left="0"/>
        <w:jc w:val="both"/>
      </w:pPr>
      <w:r>
        <w:rPr>
          <w:rFonts w:ascii="Times New Roman"/>
          <w:b w:val="false"/>
          <w:i w:val="false"/>
          <w:color w:val="000000"/>
          <w:sz w:val="28"/>
        </w:rPr>
        <w:t xml:space="preserve">
                                региональных институтов </w:t>
      </w:r>
    </w:p>
    <w:p>
      <w:pPr>
        <w:spacing w:after="0"/>
        <w:ind w:left="0"/>
        <w:jc w:val="both"/>
      </w:pPr>
      <w:r>
        <w:rPr>
          <w:rFonts w:ascii="Times New Roman"/>
          <w:b w:val="false"/>
          <w:i w:val="false"/>
          <w:color w:val="000000"/>
          <w:sz w:val="28"/>
        </w:rPr>
        <w:t xml:space="preserve">
                                поддержки предпринимательства. </w:t>
      </w:r>
    </w:p>
    <w:p>
      <w:pPr>
        <w:spacing w:after="0"/>
        <w:ind w:left="0"/>
        <w:jc w:val="both"/>
      </w:pPr>
      <w:r>
        <w:rPr>
          <w:rFonts w:ascii="Times New Roman"/>
          <w:b w:val="false"/>
          <w:i w:val="false"/>
          <w:color w:val="000000"/>
          <w:sz w:val="28"/>
        </w:rPr>
        <w:t xml:space="preserve">
                                Выработка рекомендаций по </w:t>
      </w:r>
    </w:p>
    <w:p>
      <w:pPr>
        <w:spacing w:after="0"/>
        <w:ind w:left="0"/>
        <w:jc w:val="both"/>
      </w:pPr>
      <w:r>
        <w:rPr>
          <w:rFonts w:ascii="Times New Roman"/>
          <w:b w:val="false"/>
          <w:i w:val="false"/>
          <w:color w:val="000000"/>
          <w:sz w:val="28"/>
        </w:rPr>
        <w:t xml:space="preserve">
                                упорядочению, унификации и </w:t>
      </w:r>
    </w:p>
    <w:p>
      <w:pPr>
        <w:spacing w:after="0"/>
        <w:ind w:left="0"/>
        <w:jc w:val="both"/>
      </w:pPr>
      <w:r>
        <w:rPr>
          <w:rFonts w:ascii="Times New Roman"/>
          <w:b w:val="false"/>
          <w:i w:val="false"/>
          <w:color w:val="000000"/>
          <w:sz w:val="28"/>
        </w:rPr>
        <w:t xml:space="preserve">
                                тиражированию этого опыта; </w:t>
      </w:r>
    </w:p>
    <w:p>
      <w:pPr>
        <w:spacing w:after="0"/>
        <w:ind w:left="0"/>
        <w:jc w:val="both"/>
      </w:pPr>
      <w:r>
        <w:rPr>
          <w:rFonts w:ascii="Times New Roman"/>
          <w:b w:val="false"/>
          <w:i w:val="false"/>
          <w:color w:val="000000"/>
          <w:sz w:val="28"/>
        </w:rPr>
        <w:t xml:space="preserve">
                                1.18 разработке принципов </w:t>
      </w:r>
    </w:p>
    <w:p>
      <w:pPr>
        <w:spacing w:after="0"/>
        <w:ind w:left="0"/>
        <w:jc w:val="both"/>
      </w:pPr>
      <w:r>
        <w:rPr>
          <w:rFonts w:ascii="Times New Roman"/>
          <w:b w:val="false"/>
          <w:i w:val="false"/>
          <w:color w:val="000000"/>
          <w:sz w:val="28"/>
        </w:rPr>
        <w:t xml:space="preserve">
                                взаимодействия малого и </w:t>
      </w:r>
    </w:p>
    <w:p>
      <w:pPr>
        <w:spacing w:after="0"/>
        <w:ind w:left="0"/>
        <w:jc w:val="both"/>
      </w:pPr>
      <w:r>
        <w:rPr>
          <w:rFonts w:ascii="Times New Roman"/>
          <w:b w:val="false"/>
          <w:i w:val="false"/>
          <w:color w:val="000000"/>
          <w:sz w:val="28"/>
        </w:rPr>
        <w:t xml:space="preserve">
                                крупного бизнеса. Выработка </w:t>
      </w:r>
    </w:p>
    <w:p>
      <w:pPr>
        <w:spacing w:after="0"/>
        <w:ind w:left="0"/>
        <w:jc w:val="both"/>
      </w:pPr>
      <w:r>
        <w:rPr>
          <w:rFonts w:ascii="Times New Roman"/>
          <w:b w:val="false"/>
          <w:i w:val="false"/>
          <w:color w:val="000000"/>
          <w:sz w:val="28"/>
        </w:rPr>
        <w:t xml:space="preserve">
                                рекомендаций по механизму </w:t>
      </w:r>
    </w:p>
    <w:p>
      <w:pPr>
        <w:spacing w:after="0"/>
        <w:ind w:left="0"/>
        <w:jc w:val="both"/>
      </w:pPr>
      <w:r>
        <w:rPr>
          <w:rFonts w:ascii="Times New Roman"/>
          <w:b w:val="false"/>
          <w:i w:val="false"/>
          <w:color w:val="000000"/>
          <w:sz w:val="28"/>
        </w:rPr>
        <w:t xml:space="preserve">
                                аутсерсинга для крупных </w:t>
      </w:r>
    </w:p>
    <w:p>
      <w:pPr>
        <w:spacing w:after="0"/>
        <w:ind w:left="0"/>
        <w:jc w:val="both"/>
      </w:pPr>
      <w:r>
        <w:rPr>
          <w:rFonts w:ascii="Times New Roman"/>
          <w:b w:val="false"/>
          <w:i w:val="false"/>
          <w:color w:val="000000"/>
          <w:sz w:val="28"/>
        </w:rPr>
        <w:t xml:space="preserve">
                                компаний, не имеющих госуда- </w:t>
      </w:r>
    </w:p>
    <w:p>
      <w:pPr>
        <w:spacing w:after="0"/>
        <w:ind w:left="0"/>
        <w:jc w:val="both"/>
      </w:pPr>
      <w:r>
        <w:rPr>
          <w:rFonts w:ascii="Times New Roman"/>
          <w:b w:val="false"/>
          <w:i w:val="false"/>
          <w:color w:val="000000"/>
          <w:sz w:val="28"/>
        </w:rPr>
        <w:t xml:space="preserve">
                                рственной доли участия; </w:t>
      </w:r>
    </w:p>
    <w:p>
      <w:pPr>
        <w:spacing w:after="0"/>
        <w:ind w:left="0"/>
        <w:jc w:val="both"/>
      </w:pPr>
      <w:r>
        <w:rPr>
          <w:rFonts w:ascii="Times New Roman"/>
          <w:b w:val="false"/>
          <w:i w:val="false"/>
          <w:color w:val="000000"/>
          <w:sz w:val="28"/>
        </w:rPr>
        <w:t xml:space="preserve">
                                1.19 разработке рекомендации </w:t>
      </w:r>
    </w:p>
    <w:p>
      <w:pPr>
        <w:spacing w:after="0"/>
        <w:ind w:left="0"/>
        <w:jc w:val="both"/>
      </w:pPr>
      <w:r>
        <w:rPr>
          <w:rFonts w:ascii="Times New Roman"/>
          <w:b w:val="false"/>
          <w:i w:val="false"/>
          <w:color w:val="000000"/>
          <w:sz w:val="28"/>
        </w:rPr>
        <w:t xml:space="preserve">
                                по организации выставочно- </w:t>
      </w:r>
    </w:p>
    <w:p>
      <w:pPr>
        <w:spacing w:after="0"/>
        <w:ind w:left="0"/>
        <w:jc w:val="both"/>
      </w:pPr>
      <w:r>
        <w:rPr>
          <w:rFonts w:ascii="Times New Roman"/>
          <w:b w:val="false"/>
          <w:i w:val="false"/>
          <w:color w:val="000000"/>
          <w:sz w:val="28"/>
        </w:rPr>
        <w:t xml:space="preserve">
                                ярмарочной деятельности как </w:t>
      </w:r>
    </w:p>
    <w:p>
      <w:pPr>
        <w:spacing w:after="0"/>
        <w:ind w:left="0"/>
        <w:jc w:val="both"/>
      </w:pPr>
      <w:r>
        <w:rPr>
          <w:rFonts w:ascii="Times New Roman"/>
          <w:b w:val="false"/>
          <w:i w:val="false"/>
          <w:color w:val="000000"/>
          <w:sz w:val="28"/>
        </w:rPr>
        <w:t xml:space="preserve">
                                инструмента продвижения </w:t>
      </w:r>
    </w:p>
    <w:p>
      <w:pPr>
        <w:spacing w:after="0"/>
        <w:ind w:left="0"/>
        <w:jc w:val="both"/>
      </w:pPr>
      <w:r>
        <w:rPr>
          <w:rFonts w:ascii="Times New Roman"/>
          <w:b w:val="false"/>
          <w:i w:val="false"/>
          <w:color w:val="000000"/>
          <w:sz w:val="28"/>
        </w:rPr>
        <w:t xml:space="preserve">
                                экспортоориентированных </w:t>
      </w:r>
    </w:p>
    <w:p>
      <w:pPr>
        <w:spacing w:after="0"/>
        <w:ind w:left="0"/>
        <w:jc w:val="both"/>
      </w:pPr>
      <w:r>
        <w:rPr>
          <w:rFonts w:ascii="Times New Roman"/>
          <w:b w:val="false"/>
          <w:i w:val="false"/>
          <w:color w:val="000000"/>
          <w:sz w:val="28"/>
        </w:rPr>
        <w:t xml:space="preserve">
                                товаров, выпускаемых </w:t>
      </w:r>
    </w:p>
    <w:p>
      <w:pPr>
        <w:spacing w:after="0"/>
        <w:ind w:left="0"/>
        <w:jc w:val="both"/>
      </w:pPr>
      <w:r>
        <w:rPr>
          <w:rFonts w:ascii="Times New Roman"/>
          <w:b w:val="false"/>
          <w:i w:val="false"/>
          <w:color w:val="000000"/>
          <w:sz w:val="28"/>
        </w:rPr>
        <w:t xml:space="preserve">
                                предприятиями малого и </w:t>
      </w:r>
    </w:p>
    <w:p>
      <w:pPr>
        <w:spacing w:after="0"/>
        <w:ind w:left="0"/>
        <w:jc w:val="both"/>
      </w:pPr>
      <w:r>
        <w:rPr>
          <w:rFonts w:ascii="Times New Roman"/>
          <w:b w:val="false"/>
          <w:i w:val="false"/>
          <w:color w:val="000000"/>
          <w:sz w:val="28"/>
        </w:rPr>
        <w:t xml:space="preserve">
                                среднего бизнеса, на рынки </w:t>
      </w:r>
    </w:p>
    <w:p>
      <w:pPr>
        <w:spacing w:after="0"/>
        <w:ind w:left="0"/>
        <w:jc w:val="both"/>
      </w:pPr>
      <w:r>
        <w:rPr>
          <w:rFonts w:ascii="Times New Roman"/>
          <w:b w:val="false"/>
          <w:i w:val="false"/>
          <w:color w:val="000000"/>
          <w:sz w:val="28"/>
        </w:rPr>
        <w:t xml:space="preserve">
                                ближнего и дальнего зарубежья; </w:t>
      </w:r>
    </w:p>
    <w:p>
      <w:pPr>
        <w:spacing w:after="0"/>
        <w:ind w:left="0"/>
        <w:jc w:val="both"/>
      </w:pPr>
      <w:r>
        <w:rPr>
          <w:rFonts w:ascii="Times New Roman"/>
          <w:b w:val="false"/>
          <w:i w:val="false"/>
          <w:color w:val="000000"/>
          <w:sz w:val="28"/>
        </w:rPr>
        <w:t xml:space="preserve">
                                1.20 анализу действующего </w:t>
      </w:r>
    </w:p>
    <w:p>
      <w:pPr>
        <w:spacing w:after="0"/>
        <w:ind w:left="0"/>
        <w:jc w:val="both"/>
      </w:pPr>
      <w:r>
        <w:rPr>
          <w:rFonts w:ascii="Times New Roman"/>
          <w:b w:val="false"/>
          <w:i w:val="false"/>
          <w:color w:val="000000"/>
          <w:sz w:val="28"/>
        </w:rPr>
        <w:t xml:space="preserve">
                                законодательства в области </w:t>
      </w:r>
    </w:p>
    <w:p>
      <w:pPr>
        <w:spacing w:after="0"/>
        <w:ind w:left="0"/>
        <w:jc w:val="both"/>
      </w:pPr>
      <w:r>
        <w:rPr>
          <w:rFonts w:ascii="Times New Roman"/>
          <w:b w:val="false"/>
          <w:i w:val="false"/>
          <w:color w:val="000000"/>
          <w:sz w:val="28"/>
        </w:rPr>
        <w:t xml:space="preserve">
                                поддержки малого бизнеса, </w:t>
      </w:r>
    </w:p>
    <w:p>
      <w:pPr>
        <w:spacing w:after="0"/>
        <w:ind w:left="0"/>
        <w:jc w:val="both"/>
      </w:pPr>
      <w:r>
        <w:rPr>
          <w:rFonts w:ascii="Times New Roman"/>
          <w:b w:val="false"/>
          <w:i w:val="false"/>
          <w:color w:val="000000"/>
          <w:sz w:val="28"/>
        </w:rPr>
        <w:t xml:space="preserve">
                                выявлению существующих </w:t>
      </w:r>
    </w:p>
    <w:p>
      <w:pPr>
        <w:spacing w:after="0"/>
        <w:ind w:left="0"/>
        <w:jc w:val="both"/>
      </w:pPr>
      <w:r>
        <w:rPr>
          <w:rFonts w:ascii="Times New Roman"/>
          <w:b w:val="false"/>
          <w:i w:val="false"/>
          <w:color w:val="000000"/>
          <w:sz w:val="28"/>
        </w:rPr>
        <w:t xml:space="preserve">
                                противоречий и выработке </w:t>
      </w:r>
    </w:p>
    <w:p>
      <w:pPr>
        <w:spacing w:after="0"/>
        <w:ind w:left="0"/>
        <w:jc w:val="both"/>
      </w:pPr>
      <w:r>
        <w:rPr>
          <w:rFonts w:ascii="Times New Roman"/>
          <w:b w:val="false"/>
          <w:i w:val="false"/>
          <w:color w:val="000000"/>
          <w:sz w:val="28"/>
        </w:rPr>
        <w:t xml:space="preserve">
                                рекомендаций по совершенст- </w:t>
      </w:r>
    </w:p>
    <w:p>
      <w:pPr>
        <w:spacing w:after="0"/>
        <w:ind w:left="0"/>
        <w:jc w:val="both"/>
      </w:pPr>
      <w:r>
        <w:rPr>
          <w:rFonts w:ascii="Times New Roman"/>
          <w:b w:val="false"/>
          <w:i w:val="false"/>
          <w:color w:val="000000"/>
          <w:sz w:val="28"/>
        </w:rPr>
        <w:t xml:space="preserve">
                                вованию нормативной базы.                               </w:t>
      </w:r>
    </w:p>
    <w:p>
      <w:pPr>
        <w:spacing w:after="0"/>
        <w:ind w:left="0"/>
        <w:jc w:val="both"/>
      </w:pPr>
      <w:r>
        <w:rPr>
          <w:rFonts w:ascii="Times New Roman"/>
          <w:b w:val="false"/>
          <w:i w:val="false"/>
          <w:color w:val="000000"/>
          <w:sz w:val="28"/>
        </w:rPr>
        <w:t xml:space="preserve">
                                2. Обучение субъектов </w:t>
      </w:r>
    </w:p>
    <w:p>
      <w:pPr>
        <w:spacing w:after="0"/>
        <w:ind w:left="0"/>
        <w:jc w:val="both"/>
      </w:pPr>
      <w:r>
        <w:rPr>
          <w:rFonts w:ascii="Times New Roman"/>
          <w:b w:val="false"/>
          <w:i w:val="false"/>
          <w:color w:val="000000"/>
          <w:sz w:val="28"/>
        </w:rPr>
        <w:t xml:space="preserve">
                                малого предприниматель- </w:t>
      </w:r>
    </w:p>
    <w:p>
      <w:pPr>
        <w:spacing w:after="0"/>
        <w:ind w:left="0"/>
        <w:jc w:val="both"/>
      </w:pPr>
      <w:r>
        <w:rPr>
          <w:rFonts w:ascii="Times New Roman"/>
          <w:b w:val="false"/>
          <w:i w:val="false"/>
          <w:color w:val="000000"/>
          <w:sz w:val="28"/>
        </w:rPr>
        <w:t xml:space="preserve">
                                ства: </w:t>
      </w:r>
    </w:p>
    <w:p>
      <w:pPr>
        <w:spacing w:after="0"/>
        <w:ind w:left="0"/>
        <w:jc w:val="both"/>
      </w:pPr>
      <w:r>
        <w:rPr>
          <w:rFonts w:ascii="Times New Roman"/>
          <w:b w:val="false"/>
          <w:i w:val="false"/>
          <w:color w:val="000000"/>
          <w:sz w:val="28"/>
        </w:rPr>
        <w:t xml:space="preserve">
                                2.1 Развитие и обеспе- </w:t>
      </w:r>
    </w:p>
    <w:p>
      <w:pPr>
        <w:spacing w:after="0"/>
        <w:ind w:left="0"/>
        <w:jc w:val="both"/>
      </w:pPr>
      <w:r>
        <w:rPr>
          <w:rFonts w:ascii="Times New Roman"/>
          <w:b w:val="false"/>
          <w:i w:val="false"/>
          <w:color w:val="000000"/>
          <w:sz w:val="28"/>
        </w:rPr>
        <w:t xml:space="preserve">
                                чение функционирования </w:t>
      </w:r>
    </w:p>
    <w:p>
      <w:pPr>
        <w:spacing w:after="0"/>
        <w:ind w:left="0"/>
        <w:jc w:val="both"/>
      </w:pPr>
      <w:r>
        <w:rPr>
          <w:rFonts w:ascii="Times New Roman"/>
          <w:b w:val="false"/>
          <w:i w:val="false"/>
          <w:color w:val="000000"/>
          <w:sz w:val="28"/>
        </w:rPr>
        <w:t xml:space="preserve">
                                базового Республикан- </w:t>
      </w:r>
    </w:p>
    <w:p>
      <w:pPr>
        <w:spacing w:after="0"/>
        <w:ind w:left="0"/>
        <w:jc w:val="both"/>
      </w:pPr>
      <w:r>
        <w:rPr>
          <w:rFonts w:ascii="Times New Roman"/>
          <w:b w:val="false"/>
          <w:i w:val="false"/>
          <w:color w:val="000000"/>
          <w:sz w:val="28"/>
        </w:rPr>
        <w:t xml:space="preserve">
                                ского учебного центра по </w:t>
      </w:r>
    </w:p>
    <w:p>
      <w:pPr>
        <w:spacing w:after="0"/>
        <w:ind w:left="0"/>
        <w:jc w:val="both"/>
      </w:pPr>
      <w:r>
        <w:rPr>
          <w:rFonts w:ascii="Times New Roman"/>
          <w:b w:val="false"/>
          <w:i w:val="false"/>
          <w:color w:val="000000"/>
          <w:sz w:val="28"/>
        </w:rPr>
        <w:t xml:space="preserve">
                                малому предприниматель- </w:t>
      </w:r>
    </w:p>
    <w:p>
      <w:pPr>
        <w:spacing w:after="0"/>
        <w:ind w:left="0"/>
        <w:jc w:val="both"/>
      </w:pPr>
      <w:r>
        <w:rPr>
          <w:rFonts w:ascii="Times New Roman"/>
          <w:b w:val="false"/>
          <w:i w:val="false"/>
          <w:color w:val="000000"/>
          <w:sz w:val="28"/>
        </w:rPr>
        <w:t xml:space="preserve">
                                ству в городе Астане; </w:t>
      </w:r>
    </w:p>
    <w:p>
      <w:pPr>
        <w:spacing w:after="0"/>
        <w:ind w:left="0"/>
        <w:jc w:val="both"/>
      </w:pPr>
      <w:r>
        <w:rPr>
          <w:rFonts w:ascii="Times New Roman"/>
          <w:b w:val="false"/>
          <w:i w:val="false"/>
          <w:color w:val="000000"/>
          <w:sz w:val="28"/>
        </w:rPr>
        <w:t xml:space="preserve">
                                2.2 Создание и обеспе- </w:t>
      </w:r>
    </w:p>
    <w:p>
      <w:pPr>
        <w:spacing w:after="0"/>
        <w:ind w:left="0"/>
        <w:jc w:val="both"/>
      </w:pPr>
      <w:r>
        <w:rPr>
          <w:rFonts w:ascii="Times New Roman"/>
          <w:b w:val="false"/>
          <w:i w:val="false"/>
          <w:color w:val="000000"/>
          <w:sz w:val="28"/>
        </w:rPr>
        <w:t xml:space="preserve">
                                чение функционирования </w:t>
      </w:r>
    </w:p>
    <w:p>
      <w:pPr>
        <w:spacing w:after="0"/>
        <w:ind w:left="0"/>
        <w:jc w:val="both"/>
      </w:pPr>
      <w:r>
        <w:rPr>
          <w:rFonts w:ascii="Times New Roman"/>
          <w:b w:val="false"/>
          <w:i w:val="false"/>
          <w:color w:val="000000"/>
          <w:sz w:val="28"/>
        </w:rPr>
        <w:t xml:space="preserve">
                                системы обучения иннова- </w:t>
      </w:r>
    </w:p>
    <w:p>
      <w:pPr>
        <w:spacing w:after="0"/>
        <w:ind w:left="0"/>
        <w:jc w:val="both"/>
      </w:pPr>
      <w:r>
        <w:rPr>
          <w:rFonts w:ascii="Times New Roman"/>
          <w:b w:val="false"/>
          <w:i w:val="false"/>
          <w:color w:val="000000"/>
          <w:sz w:val="28"/>
        </w:rPr>
        <w:t xml:space="preserve">
                                ционному бизнесу; </w:t>
      </w:r>
    </w:p>
    <w:p>
      <w:pPr>
        <w:spacing w:after="0"/>
        <w:ind w:left="0"/>
        <w:jc w:val="both"/>
      </w:pPr>
      <w:r>
        <w:rPr>
          <w:rFonts w:ascii="Times New Roman"/>
          <w:b w:val="false"/>
          <w:i w:val="false"/>
          <w:color w:val="000000"/>
          <w:sz w:val="28"/>
        </w:rPr>
        <w:t xml:space="preserve">
                                2.3 Разработка методик </w:t>
      </w:r>
    </w:p>
    <w:p>
      <w:pPr>
        <w:spacing w:after="0"/>
        <w:ind w:left="0"/>
        <w:jc w:val="both"/>
      </w:pPr>
      <w:r>
        <w:rPr>
          <w:rFonts w:ascii="Times New Roman"/>
          <w:b w:val="false"/>
          <w:i w:val="false"/>
          <w:color w:val="000000"/>
          <w:sz w:val="28"/>
        </w:rPr>
        <w:t xml:space="preserve">
                                обучения предпринимателей. </w:t>
      </w:r>
    </w:p>
    <w:p>
      <w:pPr>
        <w:spacing w:after="0"/>
        <w:ind w:left="0"/>
        <w:jc w:val="both"/>
      </w:pPr>
      <w:r>
        <w:rPr>
          <w:rFonts w:ascii="Times New Roman"/>
          <w:b w:val="false"/>
          <w:i w:val="false"/>
          <w:color w:val="000000"/>
          <w:sz w:val="28"/>
        </w:rPr>
        <w:t xml:space="preserve">
                                3. Пропаганда малого </w:t>
      </w:r>
    </w:p>
    <w:p>
      <w:pPr>
        <w:spacing w:after="0"/>
        <w:ind w:left="0"/>
        <w:jc w:val="both"/>
      </w:pPr>
      <w:r>
        <w:rPr>
          <w:rFonts w:ascii="Times New Roman"/>
          <w:b w:val="false"/>
          <w:i w:val="false"/>
          <w:color w:val="000000"/>
          <w:sz w:val="28"/>
        </w:rPr>
        <w:t xml:space="preserve">
                                бизнеса (предприниматель- </w:t>
      </w:r>
    </w:p>
    <w:p>
      <w:pPr>
        <w:spacing w:after="0"/>
        <w:ind w:left="0"/>
        <w:jc w:val="both"/>
      </w:pPr>
      <w:r>
        <w:rPr>
          <w:rFonts w:ascii="Times New Roman"/>
          <w:b w:val="false"/>
          <w:i w:val="false"/>
          <w:color w:val="000000"/>
          <w:sz w:val="28"/>
        </w:rPr>
        <w:t xml:space="preserve">
                                ства). </w:t>
      </w:r>
    </w:p>
    <w:p>
      <w:pPr>
        <w:spacing w:after="0"/>
        <w:ind w:left="0"/>
        <w:jc w:val="both"/>
      </w:pPr>
      <w:r>
        <w:rPr>
          <w:rFonts w:ascii="Times New Roman"/>
          <w:b w:val="false"/>
          <w:i w:val="false"/>
          <w:color w:val="000000"/>
          <w:sz w:val="28"/>
        </w:rPr>
        <w:t xml:space="preserve">
                                4. Информационное и </w:t>
      </w:r>
    </w:p>
    <w:p>
      <w:pPr>
        <w:spacing w:after="0"/>
        <w:ind w:left="0"/>
        <w:jc w:val="both"/>
      </w:pPr>
      <w:r>
        <w:rPr>
          <w:rFonts w:ascii="Times New Roman"/>
          <w:b w:val="false"/>
          <w:i w:val="false"/>
          <w:color w:val="000000"/>
          <w:sz w:val="28"/>
        </w:rPr>
        <w:t xml:space="preserve">
                                методическое содействие </w:t>
      </w:r>
    </w:p>
    <w:p>
      <w:pPr>
        <w:spacing w:after="0"/>
        <w:ind w:left="0"/>
        <w:jc w:val="both"/>
      </w:pPr>
      <w:r>
        <w:rPr>
          <w:rFonts w:ascii="Times New Roman"/>
          <w:b w:val="false"/>
          <w:i w:val="false"/>
          <w:color w:val="000000"/>
          <w:sz w:val="28"/>
        </w:rPr>
        <w:t xml:space="preserve">
                                развитию элементов </w:t>
      </w:r>
    </w:p>
    <w:p>
      <w:pPr>
        <w:spacing w:after="0"/>
        <w:ind w:left="0"/>
        <w:jc w:val="both"/>
      </w:pPr>
      <w:r>
        <w:rPr>
          <w:rFonts w:ascii="Times New Roman"/>
          <w:b w:val="false"/>
          <w:i w:val="false"/>
          <w:color w:val="000000"/>
          <w:sz w:val="28"/>
        </w:rPr>
        <w:t xml:space="preserve">
                                инфраструктуры малого </w:t>
      </w:r>
    </w:p>
    <w:p>
      <w:pPr>
        <w:spacing w:after="0"/>
        <w:ind w:left="0"/>
        <w:jc w:val="both"/>
      </w:pPr>
      <w:r>
        <w:rPr>
          <w:rFonts w:ascii="Times New Roman"/>
          <w:b w:val="false"/>
          <w:i w:val="false"/>
          <w:color w:val="000000"/>
          <w:sz w:val="28"/>
        </w:rPr>
        <w:t xml:space="preserve">
                                бизнеса (предприниматель- </w:t>
      </w:r>
    </w:p>
    <w:p>
      <w:pPr>
        <w:spacing w:after="0"/>
        <w:ind w:left="0"/>
        <w:jc w:val="both"/>
      </w:pPr>
      <w:r>
        <w:rPr>
          <w:rFonts w:ascii="Times New Roman"/>
          <w:b w:val="false"/>
          <w:i w:val="false"/>
          <w:color w:val="000000"/>
          <w:sz w:val="28"/>
        </w:rPr>
        <w:t xml:space="preserve">
                                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031   Поддержка  1. Создание и обеспечение </w:t>
      </w:r>
    </w:p>
    <w:p>
      <w:pPr>
        <w:spacing w:after="0"/>
        <w:ind w:left="0"/>
        <w:jc w:val="both"/>
      </w:pPr>
      <w:r>
        <w:rPr>
          <w:rFonts w:ascii="Times New Roman"/>
          <w:b w:val="false"/>
          <w:i w:val="false"/>
          <w:color w:val="000000"/>
          <w:sz w:val="28"/>
        </w:rPr>
        <w:t xml:space="preserve">
                     малого и   функционирования центров </w:t>
      </w:r>
    </w:p>
    <w:p>
      <w:pPr>
        <w:spacing w:after="0"/>
        <w:ind w:left="0"/>
        <w:jc w:val="both"/>
      </w:pPr>
      <w:r>
        <w:rPr>
          <w:rFonts w:ascii="Times New Roman"/>
          <w:b w:val="false"/>
          <w:i w:val="false"/>
          <w:color w:val="000000"/>
          <w:sz w:val="28"/>
        </w:rPr>
        <w:t xml:space="preserve">
                     среднего   поддержки малого бизнеса </w:t>
      </w:r>
    </w:p>
    <w:p>
      <w:pPr>
        <w:spacing w:after="0"/>
        <w:ind w:left="0"/>
        <w:jc w:val="both"/>
      </w:pPr>
      <w:r>
        <w:rPr>
          <w:rFonts w:ascii="Times New Roman"/>
          <w:b w:val="false"/>
          <w:i w:val="false"/>
          <w:color w:val="000000"/>
          <w:sz w:val="28"/>
        </w:rPr>
        <w:t xml:space="preserve">
                     бизнеса на (предпринимательства) во </w:t>
      </w:r>
    </w:p>
    <w:p>
      <w:pPr>
        <w:spacing w:after="0"/>
        <w:ind w:left="0"/>
        <w:jc w:val="both"/>
      </w:pPr>
      <w:r>
        <w:rPr>
          <w:rFonts w:ascii="Times New Roman"/>
          <w:b w:val="false"/>
          <w:i w:val="false"/>
          <w:color w:val="000000"/>
          <w:sz w:val="28"/>
        </w:rPr>
        <w:t xml:space="preserve">
                     региональ- всех регионах Казахстана </w:t>
      </w:r>
    </w:p>
    <w:p>
      <w:pPr>
        <w:spacing w:after="0"/>
        <w:ind w:left="0"/>
        <w:jc w:val="both"/>
      </w:pPr>
      <w:r>
        <w:rPr>
          <w:rFonts w:ascii="Times New Roman"/>
          <w:b w:val="false"/>
          <w:i w:val="false"/>
          <w:color w:val="000000"/>
          <w:sz w:val="28"/>
        </w:rPr>
        <w:t xml:space="preserve">
                     ном уровне (16 центров). </w:t>
      </w:r>
    </w:p>
    <w:p>
      <w:pPr>
        <w:spacing w:after="0"/>
        <w:ind w:left="0"/>
        <w:jc w:val="both"/>
      </w:pPr>
      <w:r>
        <w:rPr>
          <w:rFonts w:ascii="Times New Roman"/>
          <w:b w:val="false"/>
          <w:i w:val="false"/>
          <w:color w:val="000000"/>
          <w:sz w:val="28"/>
        </w:rPr>
        <w:t xml:space="preserve">
                                2. Расширение доступа к </w:t>
      </w:r>
    </w:p>
    <w:p>
      <w:pPr>
        <w:spacing w:after="0"/>
        <w:ind w:left="0"/>
        <w:jc w:val="both"/>
      </w:pPr>
      <w:r>
        <w:rPr>
          <w:rFonts w:ascii="Times New Roman"/>
          <w:b w:val="false"/>
          <w:i w:val="false"/>
          <w:color w:val="000000"/>
          <w:sz w:val="28"/>
        </w:rPr>
        <w:t xml:space="preserve">
                                республиканской сети </w:t>
      </w:r>
    </w:p>
    <w:p>
      <w:pPr>
        <w:spacing w:after="0"/>
        <w:ind w:left="0"/>
        <w:jc w:val="both"/>
      </w:pPr>
      <w:r>
        <w:rPr>
          <w:rFonts w:ascii="Times New Roman"/>
          <w:b w:val="false"/>
          <w:i w:val="false"/>
          <w:color w:val="000000"/>
          <w:sz w:val="28"/>
        </w:rPr>
        <w:t xml:space="preserve">
                                информационной базы </w:t>
      </w:r>
    </w:p>
    <w:p>
      <w:pPr>
        <w:spacing w:after="0"/>
        <w:ind w:left="0"/>
        <w:jc w:val="both"/>
      </w:pPr>
      <w:r>
        <w:rPr>
          <w:rFonts w:ascii="Times New Roman"/>
          <w:b w:val="false"/>
          <w:i w:val="false"/>
          <w:color w:val="000000"/>
          <w:sz w:val="28"/>
        </w:rPr>
        <w:t xml:space="preserve">
                                данных по вопросам малого </w:t>
      </w:r>
    </w:p>
    <w:p>
      <w:pPr>
        <w:spacing w:after="0"/>
        <w:ind w:left="0"/>
        <w:jc w:val="both"/>
      </w:pPr>
      <w:r>
        <w:rPr>
          <w:rFonts w:ascii="Times New Roman"/>
          <w:b w:val="false"/>
          <w:i w:val="false"/>
          <w:color w:val="000000"/>
          <w:sz w:val="28"/>
        </w:rPr>
        <w:t xml:space="preserve">
                                бизнеса (предприниматель- </w:t>
      </w:r>
    </w:p>
    <w:p>
      <w:pPr>
        <w:spacing w:after="0"/>
        <w:ind w:left="0"/>
        <w:jc w:val="both"/>
      </w:pPr>
      <w:r>
        <w:rPr>
          <w:rFonts w:ascii="Times New Roman"/>
          <w:b w:val="false"/>
          <w:i w:val="false"/>
          <w:color w:val="000000"/>
          <w:sz w:val="28"/>
        </w:rPr>
        <w:t xml:space="preserve">
                                ства) для субъектов </w:t>
      </w:r>
    </w:p>
    <w:p>
      <w:pPr>
        <w:spacing w:after="0"/>
        <w:ind w:left="0"/>
        <w:jc w:val="both"/>
      </w:pPr>
      <w:r>
        <w:rPr>
          <w:rFonts w:ascii="Times New Roman"/>
          <w:b w:val="false"/>
          <w:i w:val="false"/>
          <w:color w:val="000000"/>
          <w:sz w:val="28"/>
        </w:rPr>
        <w:t xml:space="preserve">
                                малого бизнеса (предпри- </w:t>
      </w:r>
    </w:p>
    <w:p>
      <w:pPr>
        <w:spacing w:after="0"/>
        <w:ind w:left="0"/>
        <w:jc w:val="both"/>
      </w:pPr>
      <w:r>
        <w:rPr>
          <w:rFonts w:ascii="Times New Roman"/>
          <w:b w:val="false"/>
          <w:i w:val="false"/>
          <w:color w:val="000000"/>
          <w:sz w:val="28"/>
        </w:rPr>
        <w:t xml:space="preserve">
                                нимательства)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25 декабря 2003 г. </w:t>
      </w:r>
      <w:r>
        <w:rPr>
          <w:rFonts w:ascii="Times New Roman"/>
          <w:b w:val="false"/>
          <w:i w:val="false"/>
          <w:color w:val="000000"/>
          <w:sz w:val="28"/>
        </w:rPr>
        <w:t xml:space="preserve">N 150ао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эффективности развития малого бизнеса (предпринимательства), повышение уровня информационного обеспечения предпринимателей, расширение круга пользователей за счет предпринимателей, занятых в сельских районах; увеличение количества субъектов малого предпринимательства; увеличение доли малого предпринимательства.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Приложение 545       </w:t>
      </w:r>
    </w:p>
    <w:bookmarkEnd w:id="1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w:t>
      </w:r>
      <w:r>
        <w:rPr>
          <w:rFonts w:ascii="Times New Roman"/>
          <w:b/>
          <w:i w:val="false"/>
          <w:color w:val="000000"/>
          <w:sz w:val="28"/>
        </w:rPr>
        <w:t>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Подготовка</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ликвидации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ликвидация</w:t>
      </w:r>
      <w:r>
        <w:rPr>
          <w:rFonts w:ascii="Times New Roman"/>
          <w:b w:val="false"/>
          <w:i w:val="false"/>
          <w:color w:val="000000"/>
          <w:sz w:val="28"/>
        </w:rPr>
        <w:t xml:space="preserve"> </w:t>
      </w:r>
      <w:r>
        <w:rPr>
          <w:rFonts w:ascii="Times New Roman"/>
          <w:b/>
          <w:i w:val="false"/>
          <w:color w:val="000000"/>
          <w:sz w:val="28"/>
        </w:rPr>
        <w:t>рудников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Миргалимсайского</w:t>
      </w:r>
      <w:r>
        <w:rPr>
          <w:rFonts w:ascii="Times New Roman"/>
          <w:b w:val="false"/>
          <w:i w:val="false"/>
          <w:color w:val="000000"/>
          <w:sz w:val="28"/>
        </w:rPr>
        <w:t xml:space="preserve"> </w:t>
      </w:r>
      <w:r>
        <w:rPr>
          <w:rFonts w:ascii="Times New Roman"/>
          <w:b/>
          <w:i w:val="false"/>
          <w:color w:val="000000"/>
          <w:sz w:val="28"/>
        </w:rPr>
        <w:t>месторождения</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бюджетной программы: 508 000 тысяч (пятьсот восемь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4 ноября 1997 года N 1488 "О создании Республиканского государственного предприятия "Кентауликвидрудник".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ликвидация рудников Миргалимсайского месторождения. </w:t>
      </w:r>
    </w:p>
    <w:p>
      <w:pPr>
        <w:spacing w:after="0"/>
        <w:ind w:left="0"/>
        <w:jc w:val="both"/>
      </w:pPr>
      <w:r>
        <w:rPr>
          <w:rFonts w:ascii="Times New Roman"/>
          <w:b w:val="false"/>
          <w:i w:val="false"/>
          <w:color w:val="000000"/>
          <w:sz w:val="28"/>
        </w:rPr>
        <w:t xml:space="preserve">
            5. Задача бюджетной программы: проведение работ по ликвидации рудников Миргалимсайского месторождения.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051        Подготовка Согласно проекту "Ликви-  В те-  Минис- </w:t>
      </w:r>
    </w:p>
    <w:p>
      <w:pPr>
        <w:spacing w:after="0"/>
        <w:ind w:left="0"/>
        <w:jc w:val="both"/>
      </w:pPr>
      <w:r>
        <w:rPr>
          <w:rFonts w:ascii="Times New Roman"/>
          <w:b w:val="false"/>
          <w:i w:val="false"/>
          <w:color w:val="000000"/>
          <w:sz w:val="28"/>
        </w:rPr>
        <w:t xml:space="preserve">
                     к ликвида- дация рудников Миргалим-  чение  терство </w:t>
      </w:r>
    </w:p>
    <w:p>
      <w:pPr>
        <w:spacing w:after="0"/>
        <w:ind w:left="0"/>
        <w:jc w:val="both"/>
      </w:pPr>
      <w:r>
        <w:rPr>
          <w:rFonts w:ascii="Times New Roman"/>
          <w:b w:val="false"/>
          <w:i w:val="false"/>
          <w:color w:val="000000"/>
          <w:sz w:val="28"/>
        </w:rPr>
        <w:t xml:space="preserve">
                     ции и лик- сайского месторождения    года   индуст- </w:t>
      </w:r>
    </w:p>
    <w:p>
      <w:pPr>
        <w:spacing w:after="0"/>
        <w:ind w:left="0"/>
        <w:jc w:val="both"/>
      </w:pPr>
      <w:r>
        <w:rPr>
          <w:rFonts w:ascii="Times New Roman"/>
          <w:b w:val="false"/>
          <w:i w:val="false"/>
          <w:color w:val="000000"/>
          <w:sz w:val="28"/>
        </w:rPr>
        <w:t xml:space="preserve">
                     видация    выше 13 горизонта" утвер-        рии и </w:t>
      </w:r>
    </w:p>
    <w:p>
      <w:pPr>
        <w:spacing w:after="0"/>
        <w:ind w:left="0"/>
        <w:jc w:val="both"/>
      </w:pPr>
      <w:r>
        <w:rPr>
          <w:rFonts w:ascii="Times New Roman"/>
          <w:b w:val="false"/>
          <w:i w:val="false"/>
          <w:color w:val="000000"/>
          <w:sz w:val="28"/>
        </w:rPr>
        <w:t xml:space="preserve">
                     рудников   жденного в установленном         торговли </w:t>
      </w:r>
    </w:p>
    <w:p>
      <w:pPr>
        <w:spacing w:after="0"/>
        <w:ind w:left="0"/>
        <w:jc w:val="both"/>
      </w:pPr>
      <w:r>
        <w:rPr>
          <w:rFonts w:ascii="Times New Roman"/>
          <w:b w:val="false"/>
          <w:i w:val="false"/>
          <w:color w:val="000000"/>
          <w:sz w:val="28"/>
        </w:rPr>
        <w:t xml:space="preserve">
                     Миргалим-  порядке:                         Респуб- </w:t>
      </w:r>
    </w:p>
    <w:p>
      <w:pPr>
        <w:spacing w:after="0"/>
        <w:ind w:left="0"/>
        <w:jc w:val="both"/>
      </w:pPr>
      <w:r>
        <w:rPr>
          <w:rFonts w:ascii="Times New Roman"/>
          <w:b w:val="false"/>
          <w:i w:val="false"/>
          <w:color w:val="000000"/>
          <w:sz w:val="28"/>
        </w:rPr>
        <w:t xml:space="preserve">
                     сайского   1) Завершение консервации        лики </w:t>
      </w:r>
    </w:p>
    <w:p>
      <w:pPr>
        <w:spacing w:after="0"/>
        <w:ind w:left="0"/>
        <w:jc w:val="both"/>
      </w:pPr>
      <w:r>
        <w:rPr>
          <w:rFonts w:ascii="Times New Roman"/>
          <w:b w:val="false"/>
          <w:i w:val="false"/>
          <w:color w:val="000000"/>
          <w:sz w:val="28"/>
        </w:rPr>
        <w:t xml:space="preserve">
                     месторож-  с рекультивацией Ханта-          Казахс- </w:t>
      </w:r>
    </w:p>
    <w:p>
      <w:pPr>
        <w:spacing w:after="0"/>
        <w:ind w:left="0"/>
        <w:jc w:val="both"/>
      </w:pPr>
      <w:r>
        <w:rPr>
          <w:rFonts w:ascii="Times New Roman"/>
          <w:b w:val="false"/>
          <w:i w:val="false"/>
          <w:color w:val="000000"/>
          <w:sz w:val="28"/>
        </w:rPr>
        <w:t xml:space="preserve">
                     дения      гинского хвостохранилища,        тан </w:t>
      </w:r>
    </w:p>
    <w:p>
      <w:pPr>
        <w:spacing w:after="0"/>
        <w:ind w:left="0"/>
        <w:jc w:val="both"/>
      </w:pPr>
      <w:r>
        <w:rPr>
          <w:rFonts w:ascii="Times New Roman"/>
          <w:b w:val="false"/>
          <w:i w:val="false"/>
          <w:color w:val="000000"/>
          <w:sz w:val="28"/>
        </w:rPr>
        <w:t xml:space="preserve">
                                45 га; </w:t>
      </w:r>
    </w:p>
    <w:p>
      <w:pPr>
        <w:spacing w:after="0"/>
        <w:ind w:left="0"/>
        <w:jc w:val="both"/>
      </w:pPr>
      <w:r>
        <w:rPr>
          <w:rFonts w:ascii="Times New Roman"/>
          <w:b w:val="false"/>
          <w:i w:val="false"/>
          <w:color w:val="000000"/>
          <w:sz w:val="28"/>
        </w:rPr>
        <w:t xml:space="preserve">
                                2) Завершение внешнего </w:t>
      </w:r>
    </w:p>
    <w:p>
      <w:pPr>
        <w:spacing w:after="0"/>
        <w:ind w:left="0"/>
        <w:jc w:val="both"/>
      </w:pPr>
      <w:r>
        <w:rPr>
          <w:rFonts w:ascii="Times New Roman"/>
          <w:b w:val="false"/>
          <w:i w:val="false"/>
          <w:color w:val="000000"/>
          <w:sz w:val="28"/>
        </w:rPr>
        <w:t xml:space="preserve">
                                электроснабжения. </w:t>
      </w:r>
    </w:p>
    <w:p>
      <w:pPr>
        <w:spacing w:after="0"/>
        <w:ind w:left="0"/>
        <w:jc w:val="both"/>
      </w:pPr>
      <w:r>
        <w:rPr>
          <w:rFonts w:ascii="Times New Roman"/>
          <w:b w:val="false"/>
          <w:i w:val="false"/>
          <w:color w:val="000000"/>
          <w:sz w:val="28"/>
        </w:rPr>
        <w:t xml:space="preserve">
                                Перевод нагрузок с </w:t>
      </w:r>
    </w:p>
    <w:p>
      <w:pPr>
        <w:spacing w:after="0"/>
        <w:ind w:left="0"/>
        <w:jc w:val="both"/>
      </w:pPr>
      <w:r>
        <w:rPr>
          <w:rFonts w:ascii="Times New Roman"/>
          <w:b w:val="false"/>
          <w:i w:val="false"/>
          <w:color w:val="000000"/>
          <w:sz w:val="28"/>
        </w:rPr>
        <w:t xml:space="preserve">
                                подстанции ГПП-1 - на </w:t>
      </w:r>
    </w:p>
    <w:p>
      <w:pPr>
        <w:spacing w:after="0"/>
        <w:ind w:left="0"/>
        <w:jc w:val="both"/>
      </w:pPr>
      <w:r>
        <w:rPr>
          <w:rFonts w:ascii="Times New Roman"/>
          <w:b w:val="false"/>
          <w:i w:val="false"/>
          <w:color w:val="000000"/>
          <w:sz w:val="28"/>
        </w:rPr>
        <w:t xml:space="preserve">
                                подстанцию 35/6 кВ </w:t>
      </w:r>
    </w:p>
    <w:p>
      <w:pPr>
        <w:spacing w:after="0"/>
        <w:ind w:left="0"/>
        <w:jc w:val="both"/>
      </w:pPr>
      <w:r>
        <w:rPr>
          <w:rFonts w:ascii="Times New Roman"/>
          <w:b w:val="false"/>
          <w:i w:val="false"/>
          <w:color w:val="000000"/>
          <w:sz w:val="28"/>
        </w:rPr>
        <w:t xml:space="preserve">
                                "Гормолзавод": </w:t>
      </w:r>
    </w:p>
    <w:p>
      <w:pPr>
        <w:spacing w:after="0"/>
        <w:ind w:left="0"/>
        <w:jc w:val="both"/>
      </w:pPr>
      <w:r>
        <w:rPr>
          <w:rFonts w:ascii="Times New Roman"/>
          <w:b w:val="false"/>
          <w:i w:val="false"/>
          <w:color w:val="000000"/>
          <w:sz w:val="28"/>
        </w:rPr>
        <w:t xml:space="preserve">
                                - электросиловое оборудо- </w:t>
      </w:r>
    </w:p>
    <w:p>
      <w:pPr>
        <w:spacing w:after="0"/>
        <w:ind w:left="0"/>
        <w:jc w:val="both"/>
      </w:pPr>
      <w:r>
        <w:rPr>
          <w:rFonts w:ascii="Times New Roman"/>
          <w:b w:val="false"/>
          <w:i w:val="false"/>
          <w:color w:val="000000"/>
          <w:sz w:val="28"/>
        </w:rPr>
        <w:t xml:space="preserve">
                                вание ОРУ; </w:t>
      </w:r>
    </w:p>
    <w:p>
      <w:pPr>
        <w:spacing w:after="0"/>
        <w:ind w:left="0"/>
        <w:jc w:val="both"/>
      </w:pPr>
      <w:r>
        <w:rPr>
          <w:rFonts w:ascii="Times New Roman"/>
          <w:b w:val="false"/>
          <w:i w:val="false"/>
          <w:color w:val="000000"/>
          <w:sz w:val="28"/>
        </w:rPr>
        <w:t xml:space="preserve">
                                - строительство ВЛ-17 км </w:t>
      </w:r>
    </w:p>
    <w:p>
      <w:pPr>
        <w:spacing w:after="0"/>
        <w:ind w:left="0"/>
        <w:jc w:val="both"/>
      </w:pPr>
      <w:r>
        <w:rPr>
          <w:rFonts w:ascii="Times New Roman"/>
          <w:b w:val="false"/>
          <w:i w:val="false"/>
          <w:color w:val="000000"/>
          <w:sz w:val="28"/>
        </w:rPr>
        <w:t xml:space="preserve">
                                и другие работы. </w:t>
      </w:r>
    </w:p>
    <w:p>
      <w:pPr>
        <w:spacing w:after="0"/>
        <w:ind w:left="0"/>
        <w:jc w:val="both"/>
      </w:pPr>
      <w:r>
        <w:rPr>
          <w:rFonts w:ascii="Times New Roman"/>
          <w:b w:val="false"/>
          <w:i w:val="false"/>
          <w:color w:val="000000"/>
          <w:sz w:val="28"/>
        </w:rPr>
        <w:t xml:space="preserve">
                                3) Ликвидация (засыпка) </w:t>
      </w:r>
    </w:p>
    <w:p>
      <w:pPr>
        <w:spacing w:after="0"/>
        <w:ind w:left="0"/>
        <w:jc w:val="both"/>
      </w:pPr>
      <w:r>
        <w:rPr>
          <w:rFonts w:ascii="Times New Roman"/>
          <w:b w:val="false"/>
          <w:i w:val="false"/>
          <w:color w:val="000000"/>
          <w:sz w:val="28"/>
        </w:rPr>
        <w:t xml:space="preserve">
                                горных выработок, </w:t>
      </w:r>
    </w:p>
    <w:p>
      <w:pPr>
        <w:spacing w:after="0"/>
        <w:ind w:left="0"/>
        <w:jc w:val="both"/>
      </w:pPr>
      <w:r>
        <w:rPr>
          <w:rFonts w:ascii="Times New Roman"/>
          <w:b w:val="false"/>
          <w:i w:val="false"/>
          <w:color w:val="000000"/>
          <w:sz w:val="28"/>
        </w:rPr>
        <w:t xml:space="preserve">
                                перекрытие вентиляционных </w:t>
      </w:r>
    </w:p>
    <w:p>
      <w:pPr>
        <w:spacing w:after="0"/>
        <w:ind w:left="0"/>
        <w:jc w:val="both"/>
      </w:pPr>
      <w:r>
        <w:rPr>
          <w:rFonts w:ascii="Times New Roman"/>
          <w:b w:val="false"/>
          <w:i w:val="false"/>
          <w:color w:val="000000"/>
          <w:sz w:val="28"/>
        </w:rPr>
        <w:t xml:space="preserve">
                                каналов, транспортных </w:t>
      </w:r>
    </w:p>
    <w:p>
      <w:pPr>
        <w:spacing w:after="0"/>
        <w:ind w:left="0"/>
        <w:jc w:val="both"/>
      </w:pPr>
      <w:r>
        <w:rPr>
          <w:rFonts w:ascii="Times New Roman"/>
          <w:b w:val="false"/>
          <w:i w:val="false"/>
          <w:color w:val="000000"/>
          <w:sz w:val="28"/>
        </w:rPr>
        <w:t xml:space="preserve">
                                уклонов, штолен и стволов: </w:t>
      </w:r>
    </w:p>
    <w:p>
      <w:pPr>
        <w:spacing w:after="0"/>
        <w:ind w:left="0"/>
        <w:jc w:val="both"/>
      </w:pPr>
      <w:r>
        <w:rPr>
          <w:rFonts w:ascii="Times New Roman"/>
          <w:b w:val="false"/>
          <w:i w:val="false"/>
          <w:color w:val="000000"/>
          <w:sz w:val="28"/>
        </w:rPr>
        <w:t xml:space="preserve">
                                - перекрытие на поверх- </w:t>
      </w:r>
    </w:p>
    <w:p>
      <w:pPr>
        <w:spacing w:after="0"/>
        <w:ind w:left="0"/>
        <w:jc w:val="both"/>
      </w:pPr>
      <w:r>
        <w:rPr>
          <w:rFonts w:ascii="Times New Roman"/>
          <w:b w:val="false"/>
          <w:i w:val="false"/>
          <w:color w:val="000000"/>
          <w:sz w:val="28"/>
        </w:rPr>
        <w:t xml:space="preserve">
                                ности (5 штук); </w:t>
      </w:r>
    </w:p>
    <w:p>
      <w:pPr>
        <w:spacing w:after="0"/>
        <w:ind w:left="0"/>
        <w:jc w:val="both"/>
      </w:pPr>
      <w:r>
        <w:rPr>
          <w:rFonts w:ascii="Times New Roman"/>
          <w:b w:val="false"/>
          <w:i w:val="false"/>
          <w:color w:val="000000"/>
          <w:sz w:val="28"/>
        </w:rPr>
        <w:t xml:space="preserve">
                                - ограждение на поверх- </w:t>
      </w:r>
    </w:p>
    <w:p>
      <w:pPr>
        <w:spacing w:after="0"/>
        <w:ind w:left="0"/>
        <w:jc w:val="both"/>
      </w:pPr>
      <w:r>
        <w:rPr>
          <w:rFonts w:ascii="Times New Roman"/>
          <w:b w:val="false"/>
          <w:i w:val="false"/>
          <w:color w:val="000000"/>
          <w:sz w:val="28"/>
        </w:rPr>
        <w:t xml:space="preserve">
                                ности (3 штук); </w:t>
      </w:r>
    </w:p>
    <w:p>
      <w:pPr>
        <w:spacing w:after="0"/>
        <w:ind w:left="0"/>
        <w:jc w:val="both"/>
      </w:pPr>
      <w:r>
        <w:rPr>
          <w:rFonts w:ascii="Times New Roman"/>
          <w:b w:val="false"/>
          <w:i w:val="false"/>
          <w:color w:val="000000"/>
          <w:sz w:val="28"/>
        </w:rPr>
        <w:t xml:space="preserve">
                                - перекрытие в стволе </w:t>
      </w:r>
    </w:p>
    <w:p>
      <w:pPr>
        <w:spacing w:after="0"/>
        <w:ind w:left="0"/>
        <w:jc w:val="both"/>
      </w:pPr>
      <w:r>
        <w:rPr>
          <w:rFonts w:ascii="Times New Roman"/>
          <w:b w:val="false"/>
          <w:i w:val="false"/>
          <w:color w:val="000000"/>
          <w:sz w:val="28"/>
        </w:rPr>
        <w:t xml:space="preserve">
                                (2 штук); </w:t>
      </w:r>
    </w:p>
    <w:p>
      <w:pPr>
        <w:spacing w:after="0"/>
        <w:ind w:left="0"/>
        <w:jc w:val="both"/>
      </w:pPr>
      <w:r>
        <w:rPr>
          <w:rFonts w:ascii="Times New Roman"/>
          <w:b w:val="false"/>
          <w:i w:val="false"/>
          <w:color w:val="000000"/>
          <w:sz w:val="28"/>
        </w:rPr>
        <w:t xml:space="preserve">
                                - перекрытие в шурфе </w:t>
      </w:r>
    </w:p>
    <w:p>
      <w:pPr>
        <w:spacing w:after="0"/>
        <w:ind w:left="0"/>
        <w:jc w:val="both"/>
      </w:pPr>
      <w:r>
        <w:rPr>
          <w:rFonts w:ascii="Times New Roman"/>
          <w:b w:val="false"/>
          <w:i w:val="false"/>
          <w:color w:val="000000"/>
          <w:sz w:val="28"/>
        </w:rPr>
        <w:t xml:space="preserve">
                                (1 штук); </w:t>
      </w:r>
    </w:p>
    <w:p>
      <w:pPr>
        <w:spacing w:after="0"/>
        <w:ind w:left="0"/>
        <w:jc w:val="both"/>
      </w:pPr>
      <w:r>
        <w:rPr>
          <w:rFonts w:ascii="Times New Roman"/>
          <w:b w:val="false"/>
          <w:i w:val="false"/>
          <w:color w:val="000000"/>
          <w:sz w:val="28"/>
        </w:rPr>
        <w:t xml:space="preserve">
                                - перемычка (1 штук); </w:t>
      </w:r>
    </w:p>
    <w:p>
      <w:pPr>
        <w:spacing w:after="0"/>
        <w:ind w:left="0"/>
        <w:jc w:val="both"/>
      </w:pPr>
      <w:r>
        <w:rPr>
          <w:rFonts w:ascii="Times New Roman"/>
          <w:b w:val="false"/>
          <w:i w:val="false"/>
          <w:color w:val="000000"/>
          <w:sz w:val="28"/>
        </w:rPr>
        <w:t xml:space="preserve">
                                - перекрытие в восстающем </w:t>
      </w:r>
    </w:p>
    <w:p>
      <w:pPr>
        <w:spacing w:after="0"/>
        <w:ind w:left="0"/>
        <w:jc w:val="both"/>
      </w:pPr>
      <w:r>
        <w:rPr>
          <w:rFonts w:ascii="Times New Roman"/>
          <w:b w:val="false"/>
          <w:i w:val="false"/>
          <w:color w:val="000000"/>
          <w:sz w:val="28"/>
        </w:rPr>
        <w:t xml:space="preserve">
                                (2 штук); </w:t>
      </w:r>
    </w:p>
    <w:p>
      <w:pPr>
        <w:spacing w:after="0"/>
        <w:ind w:left="0"/>
        <w:jc w:val="both"/>
      </w:pPr>
      <w:r>
        <w:rPr>
          <w:rFonts w:ascii="Times New Roman"/>
          <w:b w:val="false"/>
          <w:i w:val="false"/>
          <w:color w:val="000000"/>
          <w:sz w:val="28"/>
        </w:rPr>
        <w:t xml:space="preserve">
                                - перекрытие (1 штука); </w:t>
      </w:r>
    </w:p>
    <w:p>
      <w:pPr>
        <w:spacing w:after="0"/>
        <w:ind w:left="0"/>
        <w:jc w:val="both"/>
      </w:pPr>
      <w:r>
        <w:rPr>
          <w:rFonts w:ascii="Times New Roman"/>
          <w:b w:val="false"/>
          <w:i w:val="false"/>
          <w:color w:val="000000"/>
          <w:sz w:val="28"/>
        </w:rPr>
        <w:t xml:space="preserve">
                                - транспортный уклон блока </w:t>
      </w:r>
    </w:p>
    <w:p>
      <w:pPr>
        <w:spacing w:after="0"/>
        <w:ind w:left="0"/>
        <w:jc w:val="both"/>
      </w:pPr>
      <w:r>
        <w:rPr>
          <w:rFonts w:ascii="Times New Roman"/>
          <w:b w:val="false"/>
          <w:i w:val="false"/>
          <w:color w:val="000000"/>
          <w:sz w:val="28"/>
        </w:rPr>
        <w:t xml:space="preserve">
                                "Биресек" (1 штука). </w:t>
      </w:r>
    </w:p>
    <w:p>
      <w:pPr>
        <w:spacing w:after="0"/>
        <w:ind w:left="0"/>
        <w:jc w:val="both"/>
      </w:pPr>
      <w:r>
        <w:rPr>
          <w:rFonts w:ascii="Times New Roman"/>
          <w:b w:val="false"/>
          <w:i w:val="false"/>
          <w:color w:val="000000"/>
          <w:sz w:val="28"/>
        </w:rPr>
        <w:t xml:space="preserve">
                                4) Выплата компенсаций за </w:t>
      </w:r>
    </w:p>
    <w:p>
      <w:pPr>
        <w:spacing w:after="0"/>
        <w:ind w:left="0"/>
        <w:jc w:val="both"/>
      </w:pPr>
      <w:r>
        <w:rPr>
          <w:rFonts w:ascii="Times New Roman"/>
          <w:b w:val="false"/>
          <w:i w:val="false"/>
          <w:color w:val="000000"/>
          <w:sz w:val="28"/>
        </w:rPr>
        <w:t xml:space="preserve">
                                жилье, действующие произ- </w:t>
      </w:r>
    </w:p>
    <w:p>
      <w:pPr>
        <w:spacing w:after="0"/>
        <w:ind w:left="0"/>
        <w:jc w:val="both"/>
      </w:pPr>
      <w:r>
        <w:rPr>
          <w:rFonts w:ascii="Times New Roman"/>
          <w:b w:val="false"/>
          <w:i w:val="false"/>
          <w:color w:val="000000"/>
          <w:sz w:val="28"/>
        </w:rPr>
        <w:t xml:space="preserve">
                                водства и инженерные </w:t>
      </w:r>
    </w:p>
    <w:p>
      <w:pPr>
        <w:spacing w:after="0"/>
        <w:ind w:left="0"/>
        <w:jc w:val="both"/>
      </w:pPr>
      <w:r>
        <w:rPr>
          <w:rFonts w:ascii="Times New Roman"/>
          <w:b w:val="false"/>
          <w:i w:val="false"/>
          <w:color w:val="000000"/>
          <w:sz w:val="28"/>
        </w:rPr>
        <w:t xml:space="preserve">
                                сети, находящихся в черте </w:t>
      </w:r>
    </w:p>
    <w:p>
      <w:pPr>
        <w:spacing w:after="0"/>
        <w:ind w:left="0"/>
        <w:jc w:val="both"/>
      </w:pPr>
      <w:r>
        <w:rPr>
          <w:rFonts w:ascii="Times New Roman"/>
          <w:b w:val="false"/>
          <w:i w:val="false"/>
          <w:color w:val="000000"/>
          <w:sz w:val="28"/>
        </w:rPr>
        <w:t xml:space="preserve">
                                возможного сдвижения </w:t>
      </w:r>
    </w:p>
    <w:p>
      <w:pPr>
        <w:spacing w:after="0"/>
        <w:ind w:left="0"/>
        <w:jc w:val="both"/>
      </w:pPr>
      <w:r>
        <w:rPr>
          <w:rFonts w:ascii="Times New Roman"/>
          <w:b w:val="false"/>
          <w:i w:val="false"/>
          <w:color w:val="000000"/>
          <w:sz w:val="28"/>
        </w:rPr>
        <w:t xml:space="preserve">
                                земной поверхности, в </w:t>
      </w:r>
    </w:p>
    <w:p>
      <w:pPr>
        <w:spacing w:after="0"/>
        <w:ind w:left="0"/>
        <w:jc w:val="both"/>
      </w:pPr>
      <w:r>
        <w:rPr>
          <w:rFonts w:ascii="Times New Roman"/>
          <w:b w:val="false"/>
          <w:i w:val="false"/>
          <w:color w:val="000000"/>
          <w:sz w:val="28"/>
        </w:rPr>
        <w:t xml:space="preserve">
                                случае сноса и обрушения,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- 69 жилых домов </w:t>
      </w:r>
    </w:p>
    <w:p>
      <w:pPr>
        <w:spacing w:after="0"/>
        <w:ind w:left="0"/>
        <w:jc w:val="both"/>
      </w:pPr>
      <w:r>
        <w:rPr>
          <w:rFonts w:ascii="Times New Roman"/>
          <w:b w:val="false"/>
          <w:i w:val="false"/>
          <w:color w:val="000000"/>
          <w:sz w:val="28"/>
        </w:rPr>
        <w:t xml:space="preserve">
                                водоочистной станции; </w:t>
      </w:r>
    </w:p>
    <w:p>
      <w:pPr>
        <w:spacing w:after="0"/>
        <w:ind w:left="0"/>
        <w:jc w:val="both"/>
      </w:pPr>
      <w:r>
        <w:rPr>
          <w:rFonts w:ascii="Times New Roman"/>
          <w:b w:val="false"/>
          <w:i w:val="false"/>
          <w:color w:val="000000"/>
          <w:sz w:val="28"/>
        </w:rPr>
        <w:t xml:space="preserve">
                                - фундаменты - 4 штуки; </w:t>
      </w:r>
    </w:p>
    <w:p>
      <w:pPr>
        <w:spacing w:after="0"/>
        <w:ind w:left="0"/>
        <w:jc w:val="both"/>
      </w:pPr>
      <w:r>
        <w:rPr>
          <w:rFonts w:ascii="Times New Roman"/>
          <w:b w:val="false"/>
          <w:i w:val="false"/>
          <w:color w:val="000000"/>
          <w:sz w:val="28"/>
        </w:rPr>
        <w:t xml:space="preserve">
                                - колонны - 4 штуки; </w:t>
      </w:r>
    </w:p>
    <w:p>
      <w:pPr>
        <w:spacing w:after="0"/>
        <w:ind w:left="0"/>
        <w:jc w:val="both"/>
      </w:pPr>
      <w:r>
        <w:rPr>
          <w:rFonts w:ascii="Times New Roman"/>
          <w:b w:val="false"/>
          <w:i w:val="false"/>
          <w:color w:val="000000"/>
          <w:sz w:val="28"/>
        </w:rPr>
        <w:t xml:space="preserve">
                                - стены - 240 кв.метров; </w:t>
      </w:r>
    </w:p>
    <w:p>
      <w:pPr>
        <w:spacing w:after="0"/>
        <w:ind w:left="0"/>
        <w:jc w:val="both"/>
      </w:pPr>
      <w:r>
        <w:rPr>
          <w:rFonts w:ascii="Times New Roman"/>
          <w:b w:val="false"/>
          <w:i w:val="false"/>
          <w:color w:val="000000"/>
          <w:sz w:val="28"/>
        </w:rPr>
        <w:t xml:space="preserve">
                                5) Проектно-изыскатель- </w:t>
      </w:r>
    </w:p>
    <w:p>
      <w:pPr>
        <w:spacing w:after="0"/>
        <w:ind w:left="0"/>
        <w:jc w:val="both"/>
      </w:pPr>
      <w:r>
        <w:rPr>
          <w:rFonts w:ascii="Times New Roman"/>
          <w:b w:val="false"/>
          <w:i w:val="false"/>
          <w:color w:val="000000"/>
          <w:sz w:val="28"/>
        </w:rPr>
        <w:t xml:space="preserve">
                                ские работы; </w:t>
      </w:r>
    </w:p>
    <w:p>
      <w:pPr>
        <w:spacing w:after="0"/>
        <w:ind w:left="0"/>
        <w:jc w:val="both"/>
      </w:pPr>
      <w:r>
        <w:rPr>
          <w:rFonts w:ascii="Times New Roman"/>
          <w:b w:val="false"/>
          <w:i w:val="false"/>
          <w:color w:val="000000"/>
          <w:sz w:val="28"/>
        </w:rPr>
        <w:t xml:space="preserve">
                                6) Производственный </w:t>
      </w:r>
    </w:p>
    <w:p>
      <w:pPr>
        <w:spacing w:after="0"/>
        <w:ind w:left="0"/>
        <w:jc w:val="both"/>
      </w:pPr>
      <w:r>
        <w:rPr>
          <w:rFonts w:ascii="Times New Roman"/>
          <w:b w:val="false"/>
          <w:i w:val="false"/>
          <w:color w:val="000000"/>
          <w:sz w:val="28"/>
        </w:rPr>
        <w:t xml:space="preserve">
                                мониторинг наблюдения за </w:t>
      </w:r>
    </w:p>
    <w:p>
      <w:pPr>
        <w:spacing w:after="0"/>
        <w:ind w:left="0"/>
        <w:jc w:val="both"/>
      </w:pPr>
      <w:r>
        <w:rPr>
          <w:rFonts w:ascii="Times New Roman"/>
          <w:b w:val="false"/>
          <w:i w:val="false"/>
          <w:color w:val="000000"/>
          <w:sz w:val="28"/>
        </w:rPr>
        <w:t xml:space="preserve">
                                земной поверхностью и </w:t>
      </w:r>
    </w:p>
    <w:p>
      <w:pPr>
        <w:spacing w:after="0"/>
        <w:ind w:left="0"/>
        <w:jc w:val="both"/>
      </w:pPr>
      <w:r>
        <w:rPr>
          <w:rFonts w:ascii="Times New Roman"/>
          <w:b w:val="false"/>
          <w:i w:val="false"/>
          <w:color w:val="000000"/>
          <w:sz w:val="28"/>
        </w:rPr>
        <w:t xml:space="preserve">
                                подземных вод (в течение </w:t>
      </w:r>
    </w:p>
    <w:p>
      <w:pPr>
        <w:spacing w:after="0"/>
        <w:ind w:left="0"/>
        <w:jc w:val="both"/>
      </w:pPr>
      <w:r>
        <w:rPr>
          <w:rFonts w:ascii="Times New Roman"/>
          <w:b w:val="false"/>
          <w:i w:val="false"/>
          <w:color w:val="000000"/>
          <w:sz w:val="28"/>
        </w:rPr>
        <w:t xml:space="preserve">
                                года); </w:t>
      </w:r>
    </w:p>
    <w:p>
      <w:pPr>
        <w:spacing w:after="0"/>
        <w:ind w:left="0"/>
        <w:jc w:val="both"/>
      </w:pPr>
      <w:r>
        <w:rPr>
          <w:rFonts w:ascii="Times New Roman"/>
          <w:b w:val="false"/>
          <w:i w:val="false"/>
          <w:color w:val="000000"/>
          <w:sz w:val="28"/>
        </w:rPr>
        <w:t xml:space="preserve">
                                7) 3асыпка провалов и </w:t>
      </w:r>
    </w:p>
    <w:p>
      <w:pPr>
        <w:spacing w:after="0"/>
        <w:ind w:left="0"/>
        <w:jc w:val="both"/>
      </w:pPr>
      <w:r>
        <w:rPr>
          <w:rFonts w:ascii="Times New Roman"/>
          <w:b w:val="false"/>
          <w:i w:val="false"/>
          <w:color w:val="000000"/>
          <w:sz w:val="28"/>
        </w:rPr>
        <w:t xml:space="preserve">
                                подготовка к проходке </w:t>
      </w:r>
    </w:p>
    <w:p>
      <w:pPr>
        <w:spacing w:after="0"/>
        <w:ind w:left="0"/>
        <w:jc w:val="both"/>
      </w:pPr>
      <w:r>
        <w:rPr>
          <w:rFonts w:ascii="Times New Roman"/>
          <w:b w:val="false"/>
          <w:i w:val="false"/>
          <w:color w:val="000000"/>
          <w:sz w:val="28"/>
        </w:rPr>
        <w:t xml:space="preserve">
                                водосливной штольни 4 </w:t>
      </w:r>
    </w:p>
    <w:p>
      <w:pPr>
        <w:spacing w:after="0"/>
        <w:ind w:left="0"/>
        <w:jc w:val="both"/>
      </w:pPr>
      <w:r>
        <w:rPr>
          <w:rFonts w:ascii="Times New Roman"/>
          <w:b w:val="false"/>
          <w:i w:val="false"/>
          <w:color w:val="000000"/>
          <w:sz w:val="28"/>
        </w:rPr>
        <w:t xml:space="preserve">
                                горизонта: 200 метров; </w:t>
      </w:r>
    </w:p>
    <w:p>
      <w:pPr>
        <w:spacing w:after="0"/>
        <w:ind w:left="0"/>
        <w:jc w:val="both"/>
      </w:pPr>
      <w:r>
        <w:rPr>
          <w:rFonts w:ascii="Times New Roman"/>
          <w:b w:val="false"/>
          <w:i w:val="false"/>
          <w:color w:val="000000"/>
          <w:sz w:val="28"/>
        </w:rPr>
        <w:t xml:space="preserve">
                                8) Эксплуатационные </w:t>
      </w:r>
    </w:p>
    <w:p>
      <w:pPr>
        <w:spacing w:after="0"/>
        <w:ind w:left="0"/>
        <w:jc w:val="both"/>
      </w:pPr>
      <w:r>
        <w:rPr>
          <w:rFonts w:ascii="Times New Roman"/>
          <w:b w:val="false"/>
          <w:i w:val="false"/>
          <w:color w:val="000000"/>
          <w:sz w:val="28"/>
        </w:rPr>
        <w:t xml:space="preserve">
                                расходы РГП "Кентаулик- </w:t>
      </w:r>
    </w:p>
    <w:p>
      <w:pPr>
        <w:spacing w:after="0"/>
        <w:ind w:left="0"/>
        <w:jc w:val="both"/>
      </w:pPr>
      <w:r>
        <w:rPr>
          <w:rFonts w:ascii="Times New Roman"/>
          <w:b w:val="false"/>
          <w:i w:val="false"/>
          <w:color w:val="000000"/>
          <w:sz w:val="28"/>
        </w:rPr>
        <w:t xml:space="preserve">
                                видрудник", в том числе </w:t>
      </w:r>
    </w:p>
    <w:p>
      <w:pPr>
        <w:spacing w:after="0"/>
        <w:ind w:left="0"/>
        <w:jc w:val="both"/>
      </w:pPr>
      <w:r>
        <w:rPr>
          <w:rFonts w:ascii="Times New Roman"/>
          <w:b w:val="false"/>
          <w:i w:val="false"/>
          <w:color w:val="000000"/>
          <w:sz w:val="28"/>
        </w:rPr>
        <w:t xml:space="preserve">
                                по видам расходов: </w:t>
      </w:r>
    </w:p>
    <w:p>
      <w:pPr>
        <w:spacing w:after="0"/>
        <w:ind w:left="0"/>
        <w:jc w:val="both"/>
      </w:pPr>
      <w:r>
        <w:rPr>
          <w:rFonts w:ascii="Times New Roman"/>
          <w:b w:val="false"/>
          <w:i w:val="false"/>
          <w:color w:val="000000"/>
          <w:sz w:val="28"/>
        </w:rPr>
        <w:t xml:space="preserve">
                                - заработная плата - 155 </w:t>
      </w:r>
    </w:p>
    <w:p>
      <w:pPr>
        <w:spacing w:after="0"/>
        <w:ind w:left="0"/>
        <w:jc w:val="both"/>
      </w:pPr>
      <w:r>
        <w:rPr>
          <w:rFonts w:ascii="Times New Roman"/>
          <w:b w:val="false"/>
          <w:i w:val="false"/>
          <w:color w:val="000000"/>
          <w:sz w:val="28"/>
        </w:rPr>
        <w:t xml:space="preserve">
                                человек; </w:t>
      </w:r>
    </w:p>
    <w:p>
      <w:pPr>
        <w:spacing w:after="0"/>
        <w:ind w:left="0"/>
        <w:jc w:val="both"/>
      </w:pPr>
      <w:r>
        <w:rPr>
          <w:rFonts w:ascii="Times New Roman"/>
          <w:b w:val="false"/>
          <w:i w:val="false"/>
          <w:color w:val="000000"/>
          <w:sz w:val="28"/>
        </w:rPr>
        <w:t xml:space="preserve">
                                - командировочные расходы </w:t>
      </w:r>
    </w:p>
    <w:p>
      <w:pPr>
        <w:spacing w:after="0"/>
        <w:ind w:left="0"/>
        <w:jc w:val="both"/>
      </w:pPr>
      <w:r>
        <w:rPr>
          <w:rFonts w:ascii="Times New Roman"/>
          <w:b w:val="false"/>
          <w:i w:val="false"/>
          <w:color w:val="000000"/>
          <w:sz w:val="28"/>
        </w:rPr>
        <w:t xml:space="preserve">
                                - 630 чел/дней; </w:t>
      </w:r>
    </w:p>
    <w:p>
      <w:pPr>
        <w:spacing w:after="0"/>
        <w:ind w:left="0"/>
        <w:jc w:val="both"/>
      </w:pPr>
      <w:r>
        <w:rPr>
          <w:rFonts w:ascii="Times New Roman"/>
          <w:b w:val="false"/>
          <w:i w:val="false"/>
          <w:color w:val="000000"/>
          <w:sz w:val="28"/>
        </w:rPr>
        <w:t xml:space="preserve">
                                - приобретение материалов </w:t>
      </w:r>
    </w:p>
    <w:p>
      <w:pPr>
        <w:spacing w:after="0"/>
        <w:ind w:left="0"/>
        <w:jc w:val="both"/>
      </w:pPr>
      <w:r>
        <w:rPr>
          <w:rFonts w:ascii="Times New Roman"/>
          <w:b w:val="false"/>
          <w:i w:val="false"/>
          <w:color w:val="000000"/>
          <w:sz w:val="28"/>
        </w:rPr>
        <w:t xml:space="preserve">
                                - 3910 штук; </w:t>
      </w:r>
    </w:p>
    <w:p>
      <w:pPr>
        <w:spacing w:after="0"/>
        <w:ind w:left="0"/>
        <w:jc w:val="both"/>
      </w:pPr>
      <w:r>
        <w:rPr>
          <w:rFonts w:ascii="Times New Roman"/>
          <w:b w:val="false"/>
          <w:i w:val="false"/>
          <w:color w:val="000000"/>
          <w:sz w:val="28"/>
        </w:rPr>
        <w:t xml:space="preserve">
                                - ревизия и наладка узлов </w:t>
      </w:r>
    </w:p>
    <w:p>
      <w:pPr>
        <w:spacing w:after="0"/>
        <w:ind w:left="0"/>
        <w:jc w:val="both"/>
      </w:pPr>
      <w:r>
        <w:rPr>
          <w:rFonts w:ascii="Times New Roman"/>
          <w:b w:val="false"/>
          <w:i w:val="false"/>
          <w:color w:val="000000"/>
          <w:sz w:val="28"/>
        </w:rPr>
        <w:t xml:space="preserve">
                                подъема; </w:t>
      </w:r>
    </w:p>
    <w:p>
      <w:pPr>
        <w:spacing w:after="0"/>
        <w:ind w:left="0"/>
        <w:jc w:val="both"/>
      </w:pPr>
      <w:r>
        <w:rPr>
          <w:rFonts w:ascii="Times New Roman"/>
          <w:b w:val="false"/>
          <w:i w:val="false"/>
          <w:color w:val="000000"/>
          <w:sz w:val="28"/>
        </w:rPr>
        <w:t xml:space="preserve">
                                - расходы электроэнергии </w:t>
      </w:r>
    </w:p>
    <w:p>
      <w:pPr>
        <w:spacing w:after="0"/>
        <w:ind w:left="0"/>
        <w:jc w:val="both"/>
      </w:pPr>
      <w:r>
        <w:rPr>
          <w:rFonts w:ascii="Times New Roman"/>
          <w:b w:val="false"/>
          <w:i w:val="false"/>
          <w:color w:val="000000"/>
          <w:sz w:val="28"/>
        </w:rPr>
        <w:t xml:space="preserve">
                                - всего 48369565 квт/час, </w:t>
      </w:r>
    </w:p>
    <w:p>
      <w:pPr>
        <w:spacing w:after="0"/>
        <w:ind w:left="0"/>
        <w:jc w:val="both"/>
      </w:pPr>
      <w:r>
        <w:rPr>
          <w:rFonts w:ascii="Times New Roman"/>
          <w:b w:val="false"/>
          <w:i w:val="false"/>
          <w:color w:val="000000"/>
          <w:sz w:val="28"/>
        </w:rPr>
        <w:t xml:space="preserve">
                                с учетом затрат 2002 года.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безопасности жилого сектора, производств и инженерных сетей; завершение консервации Хантагинского хвостохранилища; завершение внешнего электроснабжения. Перевод нагрузок на подстанцию "Гормолзавод"; ликвидация горных выработок; выплата компенсации за жилье, в случае сноса и обрушения; засыпка провалов и готовность к проходке водосливной штольни 4 горизонта, обеспечение безопасности выполняемых работ при затоплении рудников Миргалимсайского месторождения.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Приложение 546       </w:t>
      </w:r>
    </w:p>
    <w:bookmarkEnd w:id="2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w:t>
      </w:r>
      <w:r>
        <w:rPr>
          <w:rFonts w:ascii="Times New Roman"/>
          <w:b/>
          <w:i w:val="false"/>
          <w:color w:val="000000"/>
          <w:sz w:val="28"/>
        </w:rPr>
        <w:t>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Проведение</w:t>
      </w:r>
      <w:r>
        <w:rPr>
          <w:rFonts w:ascii="Times New Roman"/>
          <w:b w:val="false"/>
          <w:i w:val="false"/>
          <w:color w:val="000000"/>
          <w:sz w:val="28"/>
        </w:rPr>
        <w:t xml:space="preserve"> </w:t>
      </w:r>
      <w:r>
        <w:rPr>
          <w:rFonts w:ascii="Times New Roman"/>
          <w:b/>
          <w:i w:val="false"/>
          <w:color w:val="000000"/>
          <w:sz w:val="28"/>
        </w:rPr>
        <w:t>рекламно</w:t>
      </w:r>
      <w:r>
        <w:rPr>
          <w:rFonts w:ascii="Times New Roman"/>
          <w:b/>
          <w:i w:val="false"/>
          <w:color w:val="000000"/>
          <w:sz w:val="28"/>
        </w:rPr>
        <w:t>-</w:t>
      </w:r>
      <w:r>
        <w:rPr>
          <w:rFonts w:ascii="Times New Roman"/>
          <w:b/>
          <w:i w:val="false"/>
          <w:color w:val="000000"/>
          <w:sz w:val="28"/>
        </w:rPr>
        <w:t>информационной</w:t>
      </w:r>
      <w:r>
        <w:rPr>
          <w:rFonts w:ascii="Times New Roman"/>
          <w:b w:val="false"/>
          <w:i w:val="false"/>
          <w:color w:val="000000"/>
          <w:sz w:val="28"/>
        </w:rPr>
        <w:t xml:space="preserve"> </w:t>
      </w:r>
      <w:r>
        <w:rPr>
          <w:rFonts w:ascii="Times New Roman"/>
          <w:b/>
          <w:i w:val="false"/>
          <w:color w:val="000000"/>
          <w:sz w:val="28"/>
        </w:rPr>
        <w:t>работы</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привлечению</w:t>
      </w:r>
      <w:r>
        <w:rPr>
          <w:rFonts w:ascii="Times New Roman"/>
          <w:b w:val="false"/>
          <w:i w:val="false"/>
          <w:color w:val="000000"/>
          <w:sz w:val="28"/>
        </w:rPr>
        <w:t xml:space="preserve"> </w:t>
      </w:r>
      <w:r>
        <w:rPr>
          <w:rFonts w:ascii="Times New Roman"/>
          <w:b/>
          <w:i w:val="false"/>
          <w:color w:val="000000"/>
          <w:sz w:val="28"/>
        </w:rPr>
        <w:t>инвестиций</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20 000 тысяч тенге (двадцать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28 февраля 1997 года "О государственной поддержке инвестиций",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сентября 2002 года N 996 "Вопросы Министерства индустрии и торговли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условий для дальнейшего привлечения прямых иностранных и отечественных инвестиций в приоритетные отрасли экономики Республики Казахстан. </w:t>
      </w:r>
    </w:p>
    <w:p>
      <w:pPr>
        <w:spacing w:after="0"/>
        <w:ind w:left="0"/>
        <w:jc w:val="both"/>
      </w:pPr>
      <w:r>
        <w:rPr>
          <w:rFonts w:ascii="Times New Roman"/>
          <w:b w:val="false"/>
          <w:i w:val="false"/>
          <w:color w:val="000000"/>
          <w:sz w:val="28"/>
        </w:rPr>
        <w:t xml:space="preserve">
            5. Задачи бюджетной программы: ознакомление мирового инвестиционного сообщества с инвестиционными возможностями страны; выявление перечня приоритетных видов деятельности; совершенствование системы мониторинга и контроля за соблюдением инвесторами своих обязательств по заключенным с Комитетом по инвестициям контрактам; обеспечение деятельности Совета иностранных инвесторов.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052        Проведение 1) изготовление рекламно- В те-  Минис- </w:t>
      </w:r>
    </w:p>
    <w:p>
      <w:pPr>
        <w:spacing w:after="0"/>
        <w:ind w:left="0"/>
        <w:jc w:val="both"/>
      </w:pPr>
      <w:r>
        <w:rPr>
          <w:rFonts w:ascii="Times New Roman"/>
          <w:b w:val="false"/>
          <w:i w:val="false"/>
          <w:color w:val="000000"/>
          <w:sz w:val="28"/>
        </w:rPr>
        <w:t xml:space="preserve">
                     рекламно-  информационной продукции: ние    терство </w:t>
      </w:r>
    </w:p>
    <w:p>
      <w:pPr>
        <w:spacing w:after="0"/>
        <w:ind w:left="0"/>
        <w:jc w:val="both"/>
      </w:pPr>
      <w:r>
        <w:rPr>
          <w:rFonts w:ascii="Times New Roman"/>
          <w:b w:val="false"/>
          <w:i w:val="false"/>
          <w:color w:val="000000"/>
          <w:sz w:val="28"/>
        </w:rPr>
        <w:t xml:space="preserve">
                     информа-   - издание "Investor's     года   индуст- </w:t>
      </w:r>
    </w:p>
    <w:p>
      <w:pPr>
        <w:spacing w:after="0"/>
        <w:ind w:left="0"/>
        <w:jc w:val="both"/>
      </w:pPr>
      <w:r>
        <w:rPr>
          <w:rFonts w:ascii="Times New Roman"/>
          <w:b w:val="false"/>
          <w:i w:val="false"/>
          <w:color w:val="000000"/>
          <w:sz w:val="28"/>
        </w:rPr>
        <w:t xml:space="preserve">
                     ционной    Guide" - 710 штук;               рии и </w:t>
      </w:r>
    </w:p>
    <w:p>
      <w:pPr>
        <w:spacing w:after="0"/>
        <w:ind w:left="0"/>
        <w:jc w:val="both"/>
      </w:pPr>
      <w:r>
        <w:rPr>
          <w:rFonts w:ascii="Times New Roman"/>
          <w:b w:val="false"/>
          <w:i w:val="false"/>
          <w:color w:val="000000"/>
          <w:sz w:val="28"/>
        </w:rPr>
        <w:t xml:space="preserve">
                     работы     - сборник законодательных        торгов- </w:t>
      </w:r>
    </w:p>
    <w:p>
      <w:pPr>
        <w:spacing w:after="0"/>
        <w:ind w:left="0"/>
        <w:jc w:val="both"/>
      </w:pPr>
      <w:r>
        <w:rPr>
          <w:rFonts w:ascii="Times New Roman"/>
          <w:b w:val="false"/>
          <w:i w:val="false"/>
          <w:color w:val="000000"/>
          <w:sz w:val="28"/>
        </w:rPr>
        <w:t xml:space="preserve">
                     по прив-   и нормативных актов              ли </w:t>
      </w:r>
    </w:p>
    <w:p>
      <w:pPr>
        <w:spacing w:after="0"/>
        <w:ind w:left="0"/>
        <w:jc w:val="both"/>
      </w:pPr>
      <w:r>
        <w:rPr>
          <w:rFonts w:ascii="Times New Roman"/>
          <w:b w:val="false"/>
          <w:i w:val="false"/>
          <w:color w:val="000000"/>
          <w:sz w:val="28"/>
        </w:rPr>
        <w:t xml:space="preserve">
                     лечению    - 710 штук;                      Респуб- </w:t>
      </w:r>
    </w:p>
    <w:p>
      <w:pPr>
        <w:spacing w:after="0"/>
        <w:ind w:left="0"/>
        <w:jc w:val="both"/>
      </w:pPr>
      <w:r>
        <w:rPr>
          <w:rFonts w:ascii="Times New Roman"/>
          <w:b w:val="false"/>
          <w:i w:val="false"/>
          <w:color w:val="000000"/>
          <w:sz w:val="28"/>
        </w:rPr>
        <w:t xml:space="preserve">
                     инвести-   - брошюра "Регионы               лики </w:t>
      </w:r>
    </w:p>
    <w:p>
      <w:pPr>
        <w:spacing w:after="0"/>
        <w:ind w:left="0"/>
        <w:jc w:val="both"/>
      </w:pPr>
      <w:r>
        <w:rPr>
          <w:rFonts w:ascii="Times New Roman"/>
          <w:b w:val="false"/>
          <w:i w:val="false"/>
          <w:color w:val="000000"/>
          <w:sz w:val="28"/>
        </w:rPr>
        <w:t xml:space="preserve">
                     ций        Казахстана в цифрах"             Казахс- </w:t>
      </w:r>
    </w:p>
    <w:p>
      <w:pPr>
        <w:spacing w:after="0"/>
        <w:ind w:left="0"/>
        <w:jc w:val="both"/>
      </w:pPr>
      <w:r>
        <w:rPr>
          <w:rFonts w:ascii="Times New Roman"/>
          <w:b w:val="false"/>
          <w:i w:val="false"/>
          <w:color w:val="000000"/>
          <w:sz w:val="28"/>
        </w:rPr>
        <w:t xml:space="preserve">
                                - 710 штук;                      тан </w:t>
      </w:r>
    </w:p>
    <w:p>
      <w:pPr>
        <w:spacing w:after="0"/>
        <w:ind w:left="0"/>
        <w:jc w:val="both"/>
      </w:pPr>
      <w:r>
        <w:rPr>
          <w:rFonts w:ascii="Times New Roman"/>
          <w:b w:val="false"/>
          <w:i w:val="false"/>
          <w:color w:val="000000"/>
          <w:sz w:val="28"/>
        </w:rPr>
        <w:t xml:space="preserve">
                                - брошюра "Инвестиционные </w:t>
      </w:r>
    </w:p>
    <w:p>
      <w:pPr>
        <w:spacing w:after="0"/>
        <w:ind w:left="0"/>
        <w:jc w:val="both"/>
      </w:pPr>
      <w:r>
        <w:rPr>
          <w:rFonts w:ascii="Times New Roman"/>
          <w:b w:val="false"/>
          <w:i w:val="false"/>
          <w:color w:val="000000"/>
          <w:sz w:val="28"/>
        </w:rPr>
        <w:t xml:space="preserve">
                                возможности регионов </w:t>
      </w:r>
    </w:p>
    <w:p>
      <w:pPr>
        <w:spacing w:after="0"/>
        <w:ind w:left="0"/>
        <w:jc w:val="both"/>
      </w:pPr>
      <w:r>
        <w:rPr>
          <w:rFonts w:ascii="Times New Roman"/>
          <w:b w:val="false"/>
          <w:i w:val="false"/>
          <w:color w:val="000000"/>
          <w:sz w:val="28"/>
        </w:rPr>
        <w:t xml:space="preserve">
                                Казахстана" на английском </w:t>
      </w:r>
    </w:p>
    <w:p>
      <w:pPr>
        <w:spacing w:after="0"/>
        <w:ind w:left="0"/>
        <w:jc w:val="both"/>
      </w:pPr>
      <w:r>
        <w:rPr>
          <w:rFonts w:ascii="Times New Roman"/>
          <w:b w:val="false"/>
          <w:i w:val="false"/>
          <w:color w:val="000000"/>
          <w:sz w:val="28"/>
        </w:rPr>
        <w:t xml:space="preserve">
                                языке - 710 штук; </w:t>
      </w:r>
    </w:p>
    <w:p>
      <w:pPr>
        <w:spacing w:after="0"/>
        <w:ind w:left="0"/>
        <w:jc w:val="both"/>
      </w:pPr>
      <w:r>
        <w:rPr>
          <w:rFonts w:ascii="Times New Roman"/>
          <w:b w:val="false"/>
          <w:i w:val="false"/>
          <w:color w:val="000000"/>
          <w:sz w:val="28"/>
        </w:rPr>
        <w:t xml:space="preserve">
                                - буклет "Атлас инвестора" </w:t>
      </w:r>
    </w:p>
    <w:p>
      <w:pPr>
        <w:spacing w:after="0"/>
        <w:ind w:left="0"/>
        <w:jc w:val="both"/>
      </w:pPr>
      <w:r>
        <w:rPr>
          <w:rFonts w:ascii="Times New Roman"/>
          <w:b w:val="false"/>
          <w:i w:val="false"/>
          <w:color w:val="000000"/>
          <w:sz w:val="28"/>
        </w:rPr>
        <w:t xml:space="preserve">
                                на английском языке - 710 </w:t>
      </w:r>
    </w:p>
    <w:p>
      <w:pPr>
        <w:spacing w:after="0"/>
        <w:ind w:left="0"/>
        <w:jc w:val="both"/>
      </w:pPr>
      <w:r>
        <w:rPr>
          <w:rFonts w:ascii="Times New Roman"/>
          <w:b w:val="false"/>
          <w:i w:val="false"/>
          <w:color w:val="000000"/>
          <w:sz w:val="28"/>
        </w:rPr>
        <w:t xml:space="preserve">
                                штук; </w:t>
      </w:r>
    </w:p>
    <w:p>
      <w:pPr>
        <w:spacing w:after="0"/>
        <w:ind w:left="0"/>
        <w:jc w:val="both"/>
      </w:pPr>
      <w:r>
        <w:rPr>
          <w:rFonts w:ascii="Times New Roman"/>
          <w:b w:val="false"/>
          <w:i w:val="false"/>
          <w:color w:val="000000"/>
          <w:sz w:val="28"/>
        </w:rPr>
        <w:t xml:space="preserve">
                                - CD "Invest in Kazakhstan" </w:t>
      </w:r>
    </w:p>
    <w:p>
      <w:pPr>
        <w:spacing w:after="0"/>
        <w:ind w:left="0"/>
        <w:jc w:val="both"/>
      </w:pPr>
      <w:r>
        <w:rPr>
          <w:rFonts w:ascii="Times New Roman"/>
          <w:b w:val="false"/>
          <w:i w:val="false"/>
          <w:color w:val="000000"/>
          <w:sz w:val="28"/>
        </w:rPr>
        <w:t xml:space="preserve">
                                на английском языке - 710 </w:t>
      </w:r>
    </w:p>
    <w:p>
      <w:pPr>
        <w:spacing w:after="0"/>
        <w:ind w:left="0"/>
        <w:jc w:val="both"/>
      </w:pPr>
      <w:r>
        <w:rPr>
          <w:rFonts w:ascii="Times New Roman"/>
          <w:b w:val="false"/>
          <w:i w:val="false"/>
          <w:color w:val="000000"/>
          <w:sz w:val="28"/>
        </w:rPr>
        <w:t xml:space="preserve">
                                штук; </w:t>
      </w:r>
    </w:p>
    <w:p>
      <w:pPr>
        <w:spacing w:after="0"/>
        <w:ind w:left="0"/>
        <w:jc w:val="both"/>
      </w:pPr>
      <w:r>
        <w:rPr>
          <w:rFonts w:ascii="Times New Roman"/>
          <w:b w:val="false"/>
          <w:i w:val="false"/>
          <w:color w:val="000000"/>
          <w:sz w:val="28"/>
        </w:rPr>
        <w:t xml:space="preserve">
                                - дискета с базой данных </w:t>
      </w:r>
    </w:p>
    <w:p>
      <w:pPr>
        <w:spacing w:after="0"/>
        <w:ind w:left="0"/>
        <w:jc w:val="both"/>
      </w:pPr>
      <w:r>
        <w:rPr>
          <w:rFonts w:ascii="Times New Roman"/>
          <w:b w:val="false"/>
          <w:i w:val="false"/>
          <w:color w:val="000000"/>
          <w:sz w:val="28"/>
        </w:rPr>
        <w:t xml:space="preserve">
                                инвестиционных проектов </w:t>
      </w:r>
    </w:p>
    <w:p>
      <w:pPr>
        <w:spacing w:after="0"/>
        <w:ind w:left="0"/>
        <w:jc w:val="both"/>
      </w:pPr>
      <w:r>
        <w:rPr>
          <w:rFonts w:ascii="Times New Roman"/>
          <w:b w:val="false"/>
          <w:i w:val="false"/>
          <w:color w:val="000000"/>
          <w:sz w:val="28"/>
        </w:rPr>
        <w:t xml:space="preserve">
                                - 710 штук; </w:t>
      </w:r>
    </w:p>
    <w:p>
      <w:pPr>
        <w:spacing w:after="0"/>
        <w:ind w:left="0"/>
        <w:jc w:val="both"/>
      </w:pPr>
      <w:r>
        <w:rPr>
          <w:rFonts w:ascii="Times New Roman"/>
          <w:b w:val="false"/>
          <w:i w:val="false"/>
          <w:color w:val="000000"/>
          <w:sz w:val="28"/>
        </w:rPr>
        <w:t xml:space="preserve">
                                - "Папка-кейс" - 710 штук; </w:t>
      </w:r>
    </w:p>
    <w:p>
      <w:pPr>
        <w:spacing w:after="0"/>
        <w:ind w:left="0"/>
        <w:jc w:val="both"/>
      </w:pPr>
      <w:r>
        <w:rPr>
          <w:rFonts w:ascii="Times New Roman"/>
          <w:b w:val="false"/>
          <w:i w:val="false"/>
          <w:color w:val="000000"/>
          <w:sz w:val="28"/>
        </w:rPr>
        <w:t xml:space="preserve">
                                - создание видеопродукции </w:t>
      </w:r>
    </w:p>
    <w:p>
      <w:pPr>
        <w:spacing w:after="0"/>
        <w:ind w:left="0"/>
        <w:jc w:val="both"/>
      </w:pPr>
      <w:r>
        <w:rPr>
          <w:rFonts w:ascii="Times New Roman"/>
          <w:b w:val="false"/>
          <w:i w:val="false"/>
          <w:color w:val="000000"/>
          <w:sz w:val="28"/>
        </w:rPr>
        <w:t xml:space="preserve">
                                100 штук. </w:t>
      </w:r>
    </w:p>
    <w:p>
      <w:pPr>
        <w:spacing w:after="0"/>
        <w:ind w:left="0"/>
        <w:jc w:val="both"/>
      </w:pPr>
      <w:r>
        <w:rPr>
          <w:rFonts w:ascii="Times New Roman"/>
          <w:b w:val="false"/>
          <w:i w:val="false"/>
          <w:color w:val="000000"/>
          <w:sz w:val="28"/>
        </w:rPr>
        <w:t xml:space="preserve">
                                2) техническое </w:t>
      </w:r>
    </w:p>
    <w:p>
      <w:pPr>
        <w:spacing w:after="0"/>
        <w:ind w:left="0"/>
        <w:jc w:val="both"/>
      </w:pPr>
      <w:r>
        <w:rPr>
          <w:rFonts w:ascii="Times New Roman"/>
          <w:b w:val="false"/>
          <w:i w:val="false"/>
          <w:color w:val="000000"/>
          <w:sz w:val="28"/>
        </w:rPr>
        <w:t xml:space="preserve">
                                обеспечение веб-сайта. </w:t>
      </w:r>
    </w:p>
    <w:p>
      <w:pPr>
        <w:spacing w:after="0"/>
        <w:ind w:left="0"/>
        <w:jc w:val="both"/>
      </w:pPr>
      <w:r>
        <w:rPr>
          <w:rFonts w:ascii="Times New Roman"/>
          <w:b w:val="false"/>
          <w:i w:val="false"/>
          <w:color w:val="000000"/>
          <w:sz w:val="28"/>
        </w:rPr>
        <w:t xml:space="preserve">
                                3) размещение информации </w:t>
      </w:r>
    </w:p>
    <w:p>
      <w:pPr>
        <w:spacing w:after="0"/>
        <w:ind w:left="0"/>
        <w:jc w:val="both"/>
      </w:pPr>
      <w:r>
        <w:rPr>
          <w:rFonts w:ascii="Times New Roman"/>
          <w:b w:val="false"/>
          <w:i w:val="false"/>
          <w:color w:val="000000"/>
          <w:sz w:val="28"/>
        </w:rPr>
        <w:t xml:space="preserve">
                                в СМИ. </w:t>
      </w:r>
    </w:p>
    <w:p>
      <w:pPr>
        <w:spacing w:after="0"/>
        <w:ind w:left="0"/>
        <w:jc w:val="both"/>
      </w:pPr>
      <w:r>
        <w:rPr>
          <w:rFonts w:ascii="Times New Roman"/>
          <w:b w:val="false"/>
          <w:i w:val="false"/>
          <w:color w:val="000000"/>
          <w:sz w:val="28"/>
        </w:rPr>
        <w:t xml:space="preserve">
                                4) организация и </w:t>
      </w:r>
    </w:p>
    <w:p>
      <w:pPr>
        <w:spacing w:after="0"/>
        <w:ind w:left="0"/>
        <w:jc w:val="both"/>
      </w:pPr>
      <w:r>
        <w:rPr>
          <w:rFonts w:ascii="Times New Roman"/>
          <w:b w:val="false"/>
          <w:i w:val="false"/>
          <w:color w:val="000000"/>
          <w:sz w:val="28"/>
        </w:rPr>
        <w:t xml:space="preserve">
                                проведение 17 конференций, </w:t>
      </w:r>
    </w:p>
    <w:p>
      <w:pPr>
        <w:spacing w:after="0"/>
        <w:ind w:left="0"/>
        <w:jc w:val="both"/>
      </w:pPr>
      <w:r>
        <w:rPr>
          <w:rFonts w:ascii="Times New Roman"/>
          <w:b w:val="false"/>
          <w:i w:val="false"/>
          <w:color w:val="000000"/>
          <w:sz w:val="28"/>
        </w:rPr>
        <w:t xml:space="preserve">
                                семинаров и саммитов. </w:t>
      </w:r>
    </w:p>
    <w:p>
      <w:pPr>
        <w:spacing w:after="0"/>
        <w:ind w:left="0"/>
        <w:jc w:val="both"/>
      </w:pPr>
      <w:r>
        <w:rPr>
          <w:rFonts w:ascii="Times New Roman"/>
          <w:b w:val="false"/>
          <w:i w:val="false"/>
          <w:color w:val="000000"/>
          <w:sz w:val="28"/>
        </w:rPr>
        <w:t xml:space="preserve">
                                5) исследование </w:t>
      </w:r>
    </w:p>
    <w:p>
      <w:pPr>
        <w:spacing w:after="0"/>
        <w:ind w:left="0"/>
        <w:jc w:val="both"/>
      </w:pPr>
      <w:r>
        <w:rPr>
          <w:rFonts w:ascii="Times New Roman"/>
          <w:b w:val="false"/>
          <w:i w:val="false"/>
          <w:color w:val="000000"/>
          <w:sz w:val="28"/>
        </w:rPr>
        <w:t xml:space="preserve">
                                внутреннего и внешнего </w:t>
      </w:r>
    </w:p>
    <w:p>
      <w:pPr>
        <w:spacing w:after="0"/>
        <w:ind w:left="0"/>
        <w:jc w:val="both"/>
      </w:pPr>
      <w:r>
        <w:rPr>
          <w:rFonts w:ascii="Times New Roman"/>
          <w:b w:val="false"/>
          <w:i w:val="false"/>
          <w:color w:val="000000"/>
          <w:sz w:val="28"/>
        </w:rPr>
        <w:t xml:space="preserve">
                                рынков с целью выявления </w:t>
      </w:r>
    </w:p>
    <w:p>
      <w:pPr>
        <w:spacing w:after="0"/>
        <w:ind w:left="0"/>
        <w:jc w:val="both"/>
      </w:pPr>
      <w:r>
        <w:rPr>
          <w:rFonts w:ascii="Times New Roman"/>
          <w:b w:val="false"/>
          <w:i w:val="false"/>
          <w:color w:val="000000"/>
          <w:sz w:val="28"/>
        </w:rPr>
        <w:t xml:space="preserve">
                                приоритетных видов </w:t>
      </w:r>
    </w:p>
    <w:p>
      <w:pPr>
        <w:spacing w:after="0"/>
        <w:ind w:left="0"/>
        <w:jc w:val="both"/>
      </w:pPr>
      <w:r>
        <w:rPr>
          <w:rFonts w:ascii="Times New Roman"/>
          <w:b w:val="false"/>
          <w:i w:val="false"/>
          <w:color w:val="000000"/>
          <w:sz w:val="28"/>
        </w:rPr>
        <w:t xml:space="preserve">
                                деятельности для </w:t>
      </w:r>
    </w:p>
    <w:p>
      <w:pPr>
        <w:spacing w:after="0"/>
        <w:ind w:left="0"/>
        <w:jc w:val="both"/>
      </w:pPr>
      <w:r>
        <w:rPr>
          <w:rFonts w:ascii="Times New Roman"/>
          <w:b w:val="false"/>
          <w:i w:val="false"/>
          <w:color w:val="000000"/>
          <w:sz w:val="28"/>
        </w:rPr>
        <w:t xml:space="preserve">
                                оказания мер </w:t>
      </w:r>
    </w:p>
    <w:p>
      <w:pPr>
        <w:spacing w:after="0"/>
        <w:ind w:left="0"/>
        <w:jc w:val="both"/>
      </w:pPr>
      <w:r>
        <w:rPr>
          <w:rFonts w:ascii="Times New Roman"/>
          <w:b w:val="false"/>
          <w:i w:val="false"/>
          <w:color w:val="000000"/>
          <w:sz w:val="28"/>
        </w:rPr>
        <w:t xml:space="preserve">
                                государственной поддержки </w:t>
      </w:r>
    </w:p>
    <w:p>
      <w:pPr>
        <w:spacing w:after="0"/>
        <w:ind w:left="0"/>
        <w:jc w:val="both"/>
      </w:pPr>
      <w:r>
        <w:rPr>
          <w:rFonts w:ascii="Times New Roman"/>
          <w:b w:val="false"/>
          <w:i w:val="false"/>
          <w:color w:val="000000"/>
          <w:sz w:val="28"/>
        </w:rPr>
        <w:t xml:space="preserve">
                                (выработка Методологии </w:t>
      </w:r>
    </w:p>
    <w:p>
      <w:pPr>
        <w:spacing w:after="0"/>
        <w:ind w:left="0"/>
        <w:jc w:val="both"/>
      </w:pPr>
      <w:r>
        <w:rPr>
          <w:rFonts w:ascii="Times New Roman"/>
          <w:b w:val="false"/>
          <w:i w:val="false"/>
          <w:color w:val="000000"/>
          <w:sz w:val="28"/>
        </w:rPr>
        <w:t xml:space="preserve">
                                определения перечня </w:t>
      </w:r>
    </w:p>
    <w:p>
      <w:pPr>
        <w:spacing w:after="0"/>
        <w:ind w:left="0"/>
        <w:jc w:val="both"/>
      </w:pPr>
      <w:r>
        <w:rPr>
          <w:rFonts w:ascii="Times New Roman"/>
          <w:b w:val="false"/>
          <w:i w:val="false"/>
          <w:color w:val="000000"/>
          <w:sz w:val="28"/>
        </w:rPr>
        <w:t xml:space="preserve">
                                приоритетных видов </w:t>
      </w:r>
    </w:p>
    <w:p>
      <w:pPr>
        <w:spacing w:after="0"/>
        <w:ind w:left="0"/>
        <w:jc w:val="both"/>
      </w:pPr>
      <w:r>
        <w:rPr>
          <w:rFonts w:ascii="Times New Roman"/>
          <w:b w:val="false"/>
          <w:i w:val="false"/>
          <w:color w:val="000000"/>
          <w:sz w:val="28"/>
        </w:rPr>
        <w:t xml:space="preserve">
                                деятельности, разработка </w:t>
      </w:r>
    </w:p>
    <w:p>
      <w:pPr>
        <w:spacing w:after="0"/>
        <w:ind w:left="0"/>
        <w:jc w:val="both"/>
      </w:pPr>
      <w:r>
        <w:rPr>
          <w:rFonts w:ascii="Times New Roman"/>
          <w:b w:val="false"/>
          <w:i w:val="false"/>
          <w:color w:val="000000"/>
          <w:sz w:val="28"/>
        </w:rPr>
        <w:t xml:space="preserve">
                                проекта Перечня </w:t>
      </w:r>
    </w:p>
    <w:p>
      <w:pPr>
        <w:spacing w:after="0"/>
        <w:ind w:left="0"/>
        <w:jc w:val="both"/>
      </w:pPr>
      <w:r>
        <w:rPr>
          <w:rFonts w:ascii="Times New Roman"/>
          <w:b w:val="false"/>
          <w:i w:val="false"/>
          <w:color w:val="000000"/>
          <w:sz w:val="28"/>
        </w:rPr>
        <w:t xml:space="preserve">
                                приоритетных видов </w:t>
      </w:r>
    </w:p>
    <w:p>
      <w:pPr>
        <w:spacing w:after="0"/>
        <w:ind w:left="0"/>
        <w:jc w:val="both"/>
      </w:pP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
                                6) разработка программы </w:t>
      </w:r>
    </w:p>
    <w:p>
      <w:pPr>
        <w:spacing w:after="0"/>
        <w:ind w:left="0"/>
        <w:jc w:val="both"/>
      </w:pPr>
      <w:r>
        <w:rPr>
          <w:rFonts w:ascii="Times New Roman"/>
          <w:b w:val="false"/>
          <w:i w:val="false"/>
          <w:color w:val="000000"/>
          <w:sz w:val="28"/>
        </w:rPr>
        <w:t xml:space="preserve">
                                по созданию базы данных </w:t>
      </w:r>
    </w:p>
    <w:p>
      <w:pPr>
        <w:spacing w:after="0"/>
        <w:ind w:left="0"/>
        <w:jc w:val="both"/>
      </w:pPr>
      <w:r>
        <w:rPr>
          <w:rFonts w:ascii="Times New Roman"/>
          <w:b w:val="false"/>
          <w:i w:val="false"/>
          <w:color w:val="000000"/>
          <w:sz w:val="28"/>
        </w:rPr>
        <w:t xml:space="preserve">
                                по мониторингу и </w:t>
      </w:r>
    </w:p>
    <w:p>
      <w:pPr>
        <w:spacing w:after="0"/>
        <w:ind w:left="0"/>
        <w:jc w:val="both"/>
      </w:pPr>
      <w:r>
        <w:rPr>
          <w:rFonts w:ascii="Times New Roman"/>
          <w:b w:val="false"/>
          <w:i w:val="false"/>
          <w:color w:val="000000"/>
          <w:sz w:val="28"/>
        </w:rPr>
        <w:t xml:space="preserve">
                                контролю инвестиционных </w:t>
      </w:r>
    </w:p>
    <w:p>
      <w:pPr>
        <w:spacing w:after="0"/>
        <w:ind w:left="0"/>
        <w:jc w:val="both"/>
      </w:pPr>
      <w:r>
        <w:rPr>
          <w:rFonts w:ascii="Times New Roman"/>
          <w:b w:val="false"/>
          <w:i w:val="false"/>
          <w:color w:val="000000"/>
          <w:sz w:val="28"/>
        </w:rPr>
        <w:t xml:space="preserve">
                                проектов для определения </w:t>
      </w:r>
    </w:p>
    <w:p>
      <w:pPr>
        <w:spacing w:after="0"/>
        <w:ind w:left="0"/>
        <w:jc w:val="both"/>
      </w:pPr>
      <w:r>
        <w:rPr>
          <w:rFonts w:ascii="Times New Roman"/>
          <w:b w:val="false"/>
          <w:i w:val="false"/>
          <w:color w:val="000000"/>
          <w:sz w:val="28"/>
        </w:rPr>
        <w:t xml:space="preserve">
                                экономической </w:t>
      </w:r>
    </w:p>
    <w:p>
      <w:pPr>
        <w:spacing w:after="0"/>
        <w:ind w:left="0"/>
        <w:jc w:val="both"/>
      </w:pPr>
      <w:r>
        <w:rPr>
          <w:rFonts w:ascii="Times New Roman"/>
          <w:b w:val="false"/>
          <w:i w:val="false"/>
          <w:color w:val="000000"/>
          <w:sz w:val="28"/>
        </w:rPr>
        <w:t xml:space="preserve">
                                эффективности </w:t>
      </w:r>
    </w:p>
    <w:p>
      <w:pPr>
        <w:spacing w:after="0"/>
        <w:ind w:left="0"/>
        <w:jc w:val="both"/>
      </w:pPr>
      <w:r>
        <w:rPr>
          <w:rFonts w:ascii="Times New Roman"/>
          <w:b w:val="false"/>
          <w:i w:val="false"/>
          <w:color w:val="000000"/>
          <w:sz w:val="28"/>
        </w:rPr>
        <w:t xml:space="preserve">
                                государственной </w:t>
      </w:r>
    </w:p>
    <w:p>
      <w:pPr>
        <w:spacing w:after="0"/>
        <w:ind w:left="0"/>
        <w:jc w:val="both"/>
      </w:pPr>
      <w:r>
        <w:rPr>
          <w:rFonts w:ascii="Times New Roman"/>
          <w:b w:val="false"/>
          <w:i w:val="false"/>
          <w:color w:val="000000"/>
          <w:sz w:val="28"/>
        </w:rPr>
        <w:t xml:space="preserve">
                                поддержки. </w:t>
      </w:r>
    </w:p>
    <w:p>
      <w:pPr>
        <w:spacing w:after="0"/>
        <w:ind w:left="0"/>
        <w:jc w:val="both"/>
      </w:pPr>
      <w:r>
        <w:rPr>
          <w:rFonts w:ascii="Times New Roman"/>
          <w:b w:val="false"/>
          <w:i w:val="false"/>
          <w:color w:val="000000"/>
          <w:sz w:val="28"/>
        </w:rPr>
        <w:t xml:space="preserve">
                                7) обеспечение </w:t>
      </w:r>
    </w:p>
    <w:p>
      <w:pPr>
        <w:spacing w:after="0"/>
        <w:ind w:left="0"/>
        <w:jc w:val="both"/>
      </w:pPr>
      <w:r>
        <w:rPr>
          <w:rFonts w:ascii="Times New Roman"/>
          <w:b w:val="false"/>
          <w:i w:val="false"/>
          <w:color w:val="000000"/>
          <w:sz w:val="28"/>
        </w:rPr>
        <w:t xml:space="preserve">
                                деятельности Совета </w:t>
      </w:r>
    </w:p>
    <w:p>
      <w:pPr>
        <w:spacing w:after="0"/>
        <w:ind w:left="0"/>
        <w:jc w:val="both"/>
      </w:pPr>
      <w:r>
        <w:rPr>
          <w:rFonts w:ascii="Times New Roman"/>
          <w:b w:val="false"/>
          <w:i w:val="false"/>
          <w:color w:val="000000"/>
          <w:sz w:val="28"/>
        </w:rPr>
        <w:t xml:space="preserve">
                                иностранных </w:t>
      </w:r>
    </w:p>
    <w:p>
      <w:pPr>
        <w:spacing w:after="0"/>
        <w:ind w:left="0"/>
        <w:jc w:val="both"/>
      </w:pPr>
      <w:r>
        <w:rPr>
          <w:rFonts w:ascii="Times New Roman"/>
          <w:b w:val="false"/>
          <w:i w:val="false"/>
          <w:color w:val="000000"/>
          <w:sz w:val="28"/>
        </w:rPr>
        <w:t xml:space="preserve">
                                инвесторов при </w:t>
      </w:r>
    </w:p>
    <w:p>
      <w:pPr>
        <w:spacing w:after="0"/>
        <w:ind w:left="0"/>
        <w:jc w:val="both"/>
      </w:pPr>
      <w:r>
        <w:rPr>
          <w:rFonts w:ascii="Times New Roman"/>
          <w:b w:val="false"/>
          <w:i w:val="false"/>
          <w:color w:val="000000"/>
          <w:sz w:val="28"/>
        </w:rPr>
        <w:t xml:space="preserve">
                                Президенте Республики </w:t>
      </w:r>
    </w:p>
    <w:p>
      <w:pPr>
        <w:spacing w:after="0"/>
        <w:ind w:left="0"/>
        <w:jc w:val="both"/>
      </w:pPr>
      <w:r>
        <w:rPr>
          <w:rFonts w:ascii="Times New Roman"/>
          <w:b w:val="false"/>
          <w:i w:val="false"/>
          <w:color w:val="000000"/>
          <w:sz w:val="28"/>
        </w:rPr>
        <w:t xml:space="preserve">
                                Казахстан (аренда </w:t>
      </w:r>
    </w:p>
    <w:p>
      <w:pPr>
        <w:spacing w:after="0"/>
        <w:ind w:left="0"/>
        <w:jc w:val="both"/>
      </w:pPr>
      <w:r>
        <w:rPr>
          <w:rFonts w:ascii="Times New Roman"/>
          <w:b w:val="false"/>
          <w:i w:val="false"/>
          <w:color w:val="000000"/>
          <w:sz w:val="28"/>
        </w:rPr>
        <w:t xml:space="preserve">
                                помещений, услуги </w:t>
      </w:r>
    </w:p>
    <w:p>
      <w:pPr>
        <w:spacing w:after="0"/>
        <w:ind w:left="0"/>
        <w:jc w:val="both"/>
      </w:pPr>
      <w:r>
        <w:rPr>
          <w:rFonts w:ascii="Times New Roman"/>
          <w:b w:val="false"/>
          <w:i w:val="false"/>
          <w:color w:val="000000"/>
          <w:sz w:val="28"/>
        </w:rPr>
        <w:t xml:space="preserve">
                                переводчиков, услуги </w:t>
      </w:r>
    </w:p>
    <w:p>
      <w:pPr>
        <w:spacing w:after="0"/>
        <w:ind w:left="0"/>
        <w:jc w:val="both"/>
      </w:pPr>
      <w:r>
        <w:rPr>
          <w:rFonts w:ascii="Times New Roman"/>
          <w:b w:val="false"/>
          <w:i w:val="false"/>
          <w:color w:val="000000"/>
          <w:sz w:val="28"/>
        </w:rPr>
        <w:t xml:space="preserve">
                                связи, транспорта, </w:t>
      </w:r>
    </w:p>
    <w:p>
      <w:pPr>
        <w:spacing w:after="0"/>
        <w:ind w:left="0"/>
        <w:jc w:val="both"/>
      </w:pPr>
      <w:r>
        <w:rPr>
          <w:rFonts w:ascii="Times New Roman"/>
          <w:b w:val="false"/>
          <w:i w:val="false"/>
          <w:color w:val="000000"/>
          <w:sz w:val="28"/>
        </w:rPr>
        <w:t xml:space="preserve">
                                поддержка веб-сайта).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1) Количественные критерии: </w:t>
      </w:r>
    </w:p>
    <w:p>
      <w:pPr>
        <w:spacing w:after="0"/>
        <w:ind w:left="0"/>
        <w:jc w:val="both"/>
      </w:pPr>
      <w:r>
        <w:rPr>
          <w:rFonts w:ascii="Times New Roman"/>
          <w:b w:val="false"/>
          <w:i w:val="false"/>
          <w:color w:val="000000"/>
          <w:sz w:val="28"/>
        </w:rPr>
        <w:t xml:space="preserve">
            выпуск информационной продукции, в том числе печатной, электронной, аудио/видео - 710 экземпляров; </w:t>
      </w:r>
    </w:p>
    <w:p>
      <w:pPr>
        <w:spacing w:after="0"/>
        <w:ind w:left="0"/>
        <w:jc w:val="both"/>
      </w:pPr>
      <w:r>
        <w:rPr>
          <w:rFonts w:ascii="Times New Roman"/>
          <w:b w:val="false"/>
          <w:i w:val="false"/>
          <w:color w:val="000000"/>
          <w:sz w:val="28"/>
        </w:rPr>
        <w:t xml:space="preserve">
            выработка Методологии по выявлению Перечня приоритетных секторов экономики и разработка Перечня приоритетных видов деятельности; </w:t>
      </w:r>
    </w:p>
    <w:p>
      <w:pPr>
        <w:spacing w:after="0"/>
        <w:ind w:left="0"/>
        <w:jc w:val="both"/>
      </w:pPr>
      <w:r>
        <w:rPr>
          <w:rFonts w:ascii="Times New Roman"/>
          <w:b w:val="false"/>
          <w:i w:val="false"/>
          <w:color w:val="000000"/>
          <w:sz w:val="28"/>
        </w:rPr>
        <w:t xml:space="preserve">
            создание электронной автоматизированной базы данных по заключенным контрактам в сфере инвестиционной деятельности для организации оперативного и постоянного мониторинга и контроля за исполнением инвестиционных обязательств; </w:t>
      </w:r>
    </w:p>
    <w:p>
      <w:pPr>
        <w:spacing w:after="0"/>
        <w:ind w:left="0"/>
        <w:jc w:val="both"/>
      </w:pPr>
      <w:r>
        <w:rPr>
          <w:rFonts w:ascii="Times New Roman"/>
          <w:b w:val="false"/>
          <w:i w:val="false"/>
          <w:color w:val="000000"/>
          <w:sz w:val="28"/>
        </w:rPr>
        <w:t xml:space="preserve">
            проведение 24 заседаний совместных рабочих групп, 2 промежуточных и 2 пленарных заседаний Совета иностранных инвесторов. </w:t>
      </w:r>
    </w:p>
    <w:p>
      <w:pPr>
        <w:spacing w:after="0"/>
        <w:ind w:left="0"/>
        <w:jc w:val="both"/>
      </w:pPr>
      <w:r>
        <w:rPr>
          <w:rFonts w:ascii="Times New Roman"/>
          <w:b w:val="false"/>
          <w:i w:val="false"/>
          <w:color w:val="000000"/>
          <w:sz w:val="28"/>
        </w:rPr>
        <w:t xml:space="preserve">
            2) Качественные критерии: </w:t>
      </w:r>
    </w:p>
    <w:p>
      <w:pPr>
        <w:spacing w:after="0"/>
        <w:ind w:left="0"/>
        <w:jc w:val="both"/>
      </w:pPr>
      <w:r>
        <w:rPr>
          <w:rFonts w:ascii="Times New Roman"/>
          <w:b w:val="false"/>
          <w:i w:val="false"/>
          <w:color w:val="000000"/>
          <w:sz w:val="28"/>
        </w:rPr>
        <w:t xml:space="preserve">
            полнота сбора, анализа и распространения продукции рекламно-информационного характера; </w:t>
      </w:r>
    </w:p>
    <w:p>
      <w:pPr>
        <w:spacing w:after="0"/>
        <w:ind w:left="0"/>
        <w:jc w:val="both"/>
      </w:pPr>
      <w:r>
        <w:rPr>
          <w:rFonts w:ascii="Times New Roman"/>
          <w:b w:val="false"/>
          <w:i w:val="false"/>
          <w:color w:val="000000"/>
          <w:sz w:val="28"/>
        </w:rPr>
        <w:t xml:space="preserve">
            презентабельность продукции рекламно-информационного характера; </w:t>
      </w:r>
    </w:p>
    <w:p>
      <w:pPr>
        <w:spacing w:after="0"/>
        <w:ind w:left="0"/>
        <w:jc w:val="both"/>
      </w:pPr>
      <w:r>
        <w:rPr>
          <w:rFonts w:ascii="Times New Roman"/>
          <w:b w:val="false"/>
          <w:i w:val="false"/>
          <w:color w:val="000000"/>
          <w:sz w:val="28"/>
        </w:rPr>
        <w:t xml:space="preserve">
            соответствие выпускаемых изданий методическим, нормативным и законодательным актам, действующим на территории Казахстана; </w:t>
      </w:r>
    </w:p>
    <w:p>
      <w:pPr>
        <w:spacing w:after="0"/>
        <w:ind w:left="0"/>
        <w:jc w:val="both"/>
      </w:pPr>
      <w:r>
        <w:rPr>
          <w:rFonts w:ascii="Times New Roman"/>
          <w:b w:val="false"/>
          <w:i w:val="false"/>
          <w:color w:val="000000"/>
          <w:sz w:val="28"/>
        </w:rPr>
        <w:t xml:space="preserve">
            системный подход к определению Перечня приоритетных видов деятельности и унификация на основе общего классификатора видов экономической деятельности (ОКЭД) на уровне 4-значного кода; </w:t>
      </w:r>
    </w:p>
    <w:p>
      <w:pPr>
        <w:spacing w:after="0"/>
        <w:ind w:left="0"/>
        <w:jc w:val="both"/>
      </w:pPr>
      <w:r>
        <w:rPr>
          <w:rFonts w:ascii="Times New Roman"/>
          <w:b w:val="false"/>
          <w:i w:val="false"/>
          <w:color w:val="000000"/>
          <w:sz w:val="28"/>
        </w:rPr>
        <w:t xml:space="preserve">
            определение бюджетной эффективности от реализации инвестиционных проектов; </w:t>
      </w:r>
    </w:p>
    <w:p>
      <w:pPr>
        <w:spacing w:after="0"/>
        <w:ind w:left="0"/>
        <w:jc w:val="both"/>
      </w:pPr>
      <w:r>
        <w:rPr>
          <w:rFonts w:ascii="Times New Roman"/>
          <w:b w:val="false"/>
          <w:i w:val="false"/>
          <w:color w:val="000000"/>
          <w:sz w:val="28"/>
        </w:rPr>
        <w:t xml:space="preserve">
            улучшение благоприятного инвестиционного климата страны. </w:t>
      </w:r>
    </w:p>
    <w:p>
      <w:pPr>
        <w:spacing w:after="0"/>
        <w:ind w:left="0"/>
        <w:jc w:val="both"/>
      </w:pPr>
      <w:r>
        <w:rPr>
          <w:rFonts w:ascii="Times New Roman"/>
          <w:b w:val="false"/>
          <w:i w:val="false"/>
          <w:color w:val="000000"/>
          <w:sz w:val="28"/>
        </w:rPr>
        <w:t xml:space="preserve">
            3) Критерии эффективности: </w:t>
      </w:r>
    </w:p>
    <w:p>
      <w:pPr>
        <w:spacing w:after="0"/>
        <w:ind w:left="0"/>
        <w:jc w:val="both"/>
      </w:pPr>
      <w:r>
        <w:rPr>
          <w:rFonts w:ascii="Times New Roman"/>
          <w:b w:val="false"/>
          <w:i w:val="false"/>
          <w:color w:val="000000"/>
          <w:sz w:val="28"/>
        </w:rPr>
        <w:t xml:space="preserve">
            обращения потенциальных инвесторов по результатам распространения информационно-справочных материалов; </w:t>
      </w:r>
    </w:p>
    <w:p>
      <w:pPr>
        <w:spacing w:after="0"/>
        <w:ind w:left="0"/>
        <w:jc w:val="both"/>
      </w:pPr>
      <w:r>
        <w:rPr>
          <w:rFonts w:ascii="Times New Roman"/>
          <w:b w:val="false"/>
          <w:i w:val="false"/>
          <w:color w:val="000000"/>
          <w:sz w:val="28"/>
        </w:rPr>
        <w:t xml:space="preserve">
            соответствие проекта Перечня приоритетных видов деятельности государственной инвестиционной политике по развитию секторов экономики; </w:t>
      </w:r>
    </w:p>
    <w:p>
      <w:pPr>
        <w:spacing w:after="0"/>
        <w:ind w:left="0"/>
        <w:jc w:val="both"/>
      </w:pPr>
      <w:r>
        <w:rPr>
          <w:rFonts w:ascii="Times New Roman"/>
          <w:b w:val="false"/>
          <w:i w:val="false"/>
          <w:color w:val="000000"/>
          <w:sz w:val="28"/>
        </w:rPr>
        <w:t xml:space="preserve">
            определение исполнения инвестиционных обязательств в любой момент времени как по отдельному предприятию, так и выполнение инвестиционных обязательств в разрезе секторов экономики, регионов и т.д.; </w:t>
      </w:r>
    </w:p>
    <w:p>
      <w:pPr>
        <w:spacing w:after="0"/>
        <w:ind w:left="0"/>
        <w:jc w:val="both"/>
      </w:pPr>
      <w:r>
        <w:rPr>
          <w:rFonts w:ascii="Times New Roman"/>
          <w:b w:val="false"/>
          <w:i w:val="false"/>
          <w:color w:val="000000"/>
          <w:sz w:val="28"/>
        </w:rPr>
        <w:t xml:space="preserve">
            совершенствование казахстанского законодательства, регулирующего инвестиционную деятельность. </w:t>
      </w:r>
    </w:p>
    <w:p>
      <w:pPr>
        <w:spacing w:after="0"/>
        <w:ind w:left="0"/>
        <w:jc w:val="both"/>
      </w:pPr>
      <w:r>
        <w:rPr>
          <w:rFonts w:ascii="Times New Roman"/>
          <w:b w:val="false"/>
          <w:i w:val="false"/>
          <w:color w:val="000000"/>
          <w:sz w:val="28"/>
        </w:rPr>
        <w:t xml:space="preserve">
            4) Критерии результативности: </w:t>
      </w:r>
    </w:p>
    <w:p>
      <w:pPr>
        <w:spacing w:after="0"/>
        <w:ind w:left="0"/>
        <w:jc w:val="both"/>
      </w:pPr>
      <w:r>
        <w:rPr>
          <w:rFonts w:ascii="Times New Roman"/>
          <w:b w:val="false"/>
          <w:i w:val="false"/>
          <w:color w:val="000000"/>
          <w:sz w:val="28"/>
        </w:rPr>
        <w:t xml:space="preserve">
            положительная динамика привлечения иностранных и отечественных инвестиций в развитие экономики страны, интегрирование Казахстана в мировые экономические процессы, улучшение благоприятного имиджа страны, приведение казахстанского законодательства к международным стандартам; </w:t>
      </w:r>
    </w:p>
    <w:p>
      <w:pPr>
        <w:spacing w:after="0"/>
        <w:ind w:left="0"/>
        <w:jc w:val="both"/>
      </w:pPr>
      <w:r>
        <w:rPr>
          <w:rFonts w:ascii="Times New Roman"/>
          <w:b w:val="false"/>
          <w:i w:val="false"/>
          <w:color w:val="000000"/>
          <w:sz w:val="28"/>
        </w:rPr>
        <w:t xml:space="preserve">
            освоение новых видов производств и современных методов управления; </w:t>
      </w:r>
    </w:p>
    <w:p>
      <w:pPr>
        <w:spacing w:after="0"/>
        <w:ind w:left="0"/>
        <w:jc w:val="both"/>
      </w:pPr>
      <w:r>
        <w:rPr>
          <w:rFonts w:ascii="Times New Roman"/>
          <w:b w:val="false"/>
          <w:i w:val="false"/>
          <w:color w:val="000000"/>
          <w:sz w:val="28"/>
        </w:rPr>
        <w:t xml:space="preserve">
            эффективное использование инвестиций в приоритетных секторах экономики.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Приложение 547       </w:t>
      </w:r>
    </w:p>
    <w:bookmarkEnd w:id="2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547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Аккредитация</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сертификации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испытательных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измерительных</w:t>
      </w:r>
      <w:r>
        <w:rPr>
          <w:rFonts w:ascii="Times New Roman"/>
          <w:b w:val="false"/>
          <w:i w:val="false"/>
          <w:color w:val="000000"/>
          <w:sz w:val="28"/>
        </w:rPr>
        <w:t xml:space="preserve"> </w:t>
      </w:r>
      <w:r>
        <w:rPr>
          <w:rFonts w:ascii="Times New Roman"/>
          <w:b/>
          <w:i w:val="false"/>
          <w:color w:val="000000"/>
          <w:sz w:val="28"/>
        </w:rPr>
        <w:t>лабораторий</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2000 тысячи тенге (два миллиона тенге). </w:t>
      </w:r>
    </w:p>
    <w:p>
      <w:pPr>
        <w:spacing w:after="0"/>
        <w:ind w:left="0"/>
        <w:jc w:val="both"/>
      </w:pPr>
      <w:r>
        <w:rPr>
          <w:rFonts w:ascii="Times New Roman"/>
          <w:b w:val="false"/>
          <w:i w:val="false"/>
          <w:color w:val="000000"/>
          <w:sz w:val="28"/>
        </w:rPr>
        <w:t xml:space="preserve">
            2. Нормативная правовая основа бюджетной программы: статья 6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16 июля 1999 года "О сертификации", статьи </w:t>
      </w:r>
      <w:r>
        <w:rPr>
          <w:rFonts w:ascii="Times New Roman"/>
          <w:b w:val="false"/>
          <w:i w:val="false"/>
          <w:color w:val="000000"/>
          <w:sz w:val="28"/>
        </w:rPr>
        <w:t xml:space="preserve">19_ </w:t>
      </w:r>
      <w:r>
        <w:rPr>
          <w:rFonts w:ascii="Times New Roman"/>
          <w:b w:val="false"/>
          <w:i w:val="false"/>
          <w:color w:val="000000"/>
          <w:sz w:val="28"/>
        </w:rPr>
        <w:t xml:space="preserve">, </w:t>
      </w:r>
      <w:r>
        <w:rPr>
          <w:rFonts w:ascii="Times New Roman"/>
          <w:b w:val="false"/>
          <w:i w:val="false"/>
          <w:color w:val="000000"/>
          <w:sz w:val="28"/>
        </w:rPr>
        <w:t xml:space="preserve">20_ </w:t>
      </w:r>
      <w:r>
        <w:rPr>
          <w:rFonts w:ascii="Times New Roman"/>
          <w:b w:val="false"/>
          <w:i w:val="false"/>
          <w:color w:val="000000"/>
          <w:sz w:val="28"/>
        </w:rPr>
        <w:t xml:space="preserve">Закона Республики Казахстан от 7 июня 2000 года "Об обеспечении единства измерений";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18 ноября 2002 года N 1220 "Положение о Комитете по стандартизации, метрологии и сертификации Министерства индустрии и торговли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аккредитация организаций в государственных системах сертификации и обеспечения единства измерений Республики Казахстан на право проведения работ по сертификации, сертификационным испытаниям, разработки и аттестации методик выполнения измерений, поверки и испытаний средств измерений для целей утверждения типа и на соответствие утвержденному типу. </w:t>
      </w:r>
    </w:p>
    <w:p>
      <w:pPr>
        <w:spacing w:after="0"/>
        <w:ind w:left="0"/>
        <w:jc w:val="both"/>
      </w:pPr>
      <w:r>
        <w:rPr>
          <w:rFonts w:ascii="Times New Roman"/>
          <w:b w:val="false"/>
          <w:i w:val="false"/>
          <w:color w:val="000000"/>
          <w:sz w:val="28"/>
        </w:rPr>
        <w:t xml:space="preserve">
            5. Задачи бюджетной программы: оплата командировочных расходов для выезда и проведения аттестационного обследования.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053        Аккредита-  Аккредитация 66          В те-  Минис- </w:t>
      </w:r>
    </w:p>
    <w:p>
      <w:pPr>
        <w:spacing w:after="0"/>
        <w:ind w:left="0"/>
        <w:jc w:val="both"/>
      </w:pPr>
      <w:r>
        <w:rPr>
          <w:rFonts w:ascii="Times New Roman"/>
          <w:b w:val="false"/>
          <w:i w:val="false"/>
          <w:color w:val="000000"/>
          <w:sz w:val="28"/>
        </w:rPr>
        <w:t xml:space="preserve">
                     ция орга-   организаций,             чение  терство </w:t>
      </w:r>
    </w:p>
    <w:p>
      <w:pPr>
        <w:spacing w:after="0"/>
        <w:ind w:left="0"/>
        <w:jc w:val="both"/>
      </w:pPr>
      <w:r>
        <w:rPr>
          <w:rFonts w:ascii="Times New Roman"/>
          <w:b w:val="false"/>
          <w:i w:val="false"/>
          <w:color w:val="000000"/>
          <w:sz w:val="28"/>
        </w:rPr>
        <w:t xml:space="preserve">
                     нов по      претендующих на право    года   индуст- </w:t>
      </w:r>
    </w:p>
    <w:p>
      <w:pPr>
        <w:spacing w:after="0"/>
        <w:ind w:left="0"/>
        <w:jc w:val="both"/>
      </w:pPr>
      <w:r>
        <w:rPr>
          <w:rFonts w:ascii="Times New Roman"/>
          <w:b w:val="false"/>
          <w:i w:val="false"/>
          <w:color w:val="000000"/>
          <w:sz w:val="28"/>
        </w:rPr>
        <w:t xml:space="preserve">
                     сертифика-  проведения работ по             рии и </w:t>
      </w:r>
    </w:p>
    <w:p>
      <w:pPr>
        <w:spacing w:after="0"/>
        <w:ind w:left="0"/>
        <w:jc w:val="both"/>
      </w:pPr>
      <w:r>
        <w:rPr>
          <w:rFonts w:ascii="Times New Roman"/>
          <w:b w:val="false"/>
          <w:i w:val="false"/>
          <w:color w:val="000000"/>
          <w:sz w:val="28"/>
        </w:rPr>
        <w:t xml:space="preserve">
                     ции, испы-  сертификации и                  торгов- </w:t>
      </w:r>
    </w:p>
    <w:p>
      <w:pPr>
        <w:spacing w:after="0"/>
        <w:ind w:left="0"/>
        <w:jc w:val="both"/>
      </w:pPr>
      <w:r>
        <w:rPr>
          <w:rFonts w:ascii="Times New Roman"/>
          <w:b w:val="false"/>
          <w:i w:val="false"/>
          <w:color w:val="000000"/>
          <w:sz w:val="28"/>
        </w:rPr>
        <w:t xml:space="preserve">
                     тательных   сертификационным                ли </w:t>
      </w:r>
    </w:p>
    <w:p>
      <w:pPr>
        <w:spacing w:after="0"/>
        <w:ind w:left="0"/>
        <w:jc w:val="both"/>
      </w:pPr>
      <w:r>
        <w:rPr>
          <w:rFonts w:ascii="Times New Roman"/>
          <w:b w:val="false"/>
          <w:i w:val="false"/>
          <w:color w:val="000000"/>
          <w:sz w:val="28"/>
        </w:rPr>
        <w:t xml:space="preserve">
                     и измери-   испытаниям, по поверке,         Респуб- </w:t>
      </w:r>
    </w:p>
    <w:p>
      <w:pPr>
        <w:spacing w:after="0"/>
        <w:ind w:left="0"/>
        <w:jc w:val="both"/>
      </w:pPr>
      <w:r>
        <w:rPr>
          <w:rFonts w:ascii="Times New Roman"/>
          <w:b w:val="false"/>
          <w:i w:val="false"/>
          <w:color w:val="000000"/>
          <w:sz w:val="28"/>
        </w:rPr>
        <w:t xml:space="preserve">
                     тельных     производству и ремонту          лики </w:t>
      </w:r>
    </w:p>
    <w:p>
      <w:pPr>
        <w:spacing w:after="0"/>
        <w:ind w:left="0"/>
        <w:jc w:val="both"/>
      </w:pPr>
      <w:r>
        <w:rPr>
          <w:rFonts w:ascii="Times New Roman"/>
          <w:b w:val="false"/>
          <w:i w:val="false"/>
          <w:color w:val="000000"/>
          <w:sz w:val="28"/>
        </w:rPr>
        <w:t xml:space="preserve">
                     лаборато-   средств измерений, в            Казахс- </w:t>
      </w:r>
    </w:p>
    <w:p>
      <w:pPr>
        <w:spacing w:after="0"/>
        <w:ind w:left="0"/>
        <w:jc w:val="both"/>
      </w:pPr>
      <w:r>
        <w:rPr>
          <w:rFonts w:ascii="Times New Roman"/>
          <w:b w:val="false"/>
          <w:i w:val="false"/>
          <w:color w:val="000000"/>
          <w:sz w:val="28"/>
        </w:rPr>
        <w:t xml:space="preserve">
                     рий         том числе командировочные       тан </w:t>
      </w:r>
    </w:p>
    <w:p>
      <w:pPr>
        <w:spacing w:after="0"/>
        <w:ind w:left="0"/>
        <w:jc w:val="both"/>
      </w:pPr>
      <w:r>
        <w:rPr>
          <w:rFonts w:ascii="Times New Roman"/>
          <w:b w:val="false"/>
          <w:i w:val="false"/>
          <w:color w:val="000000"/>
          <w:sz w:val="28"/>
        </w:rPr>
        <w:t xml:space="preserve">
                                 расходы специалистов </w:t>
      </w:r>
    </w:p>
    <w:p>
      <w:pPr>
        <w:spacing w:after="0"/>
        <w:ind w:left="0"/>
        <w:jc w:val="both"/>
      </w:pPr>
      <w:r>
        <w:rPr>
          <w:rFonts w:ascii="Times New Roman"/>
          <w:b w:val="false"/>
          <w:i w:val="false"/>
          <w:color w:val="000000"/>
          <w:sz w:val="28"/>
        </w:rPr>
        <w:t xml:space="preserve">
                                 уполномоченного органа </w:t>
      </w:r>
    </w:p>
    <w:p>
      <w:pPr>
        <w:spacing w:after="0"/>
        <w:ind w:left="0"/>
        <w:jc w:val="both"/>
      </w:pPr>
      <w:r>
        <w:rPr>
          <w:rFonts w:ascii="Times New Roman"/>
          <w:b w:val="false"/>
          <w:i w:val="false"/>
          <w:color w:val="000000"/>
          <w:sz w:val="28"/>
        </w:rPr>
        <w:t xml:space="preserve">
                                 по стандартизации, </w:t>
      </w:r>
    </w:p>
    <w:p>
      <w:pPr>
        <w:spacing w:after="0"/>
        <w:ind w:left="0"/>
        <w:jc w:val="both"/>
      </w:pPr>
      <w:r>
        <w:rPr>
          <w:rFonts w:ascii="Times New Roman"/>
          <w:b w:val="false"/>
          <w:i w:val="false"/>
          <w:color w:val="000000"/>
          <w:sz w:val="28"/>
        </w:rPr>
        <w:t xml:space="preserve">
                                 метрологии и сертификации </w:t>
      </w:r>
    </w:p>
    <w:p>
      <w:pPr>
        <w:spacing w:after="0"/>
        <w:ind w:left="0"/>
        <w:jc w:val="both"/>
      </w:pPr>
      <w:r>
        <w:rPr>
          <w:rFonts w:ascii="Times New Roman"/>
          <w:b w:val="false"/>
          <w:i w:val="false"/>
          <w:color w:val="000000"/>
          <w:sz w:val="28"/>
        </w:rPr>
        <w:t xml:space="preserve">
                                 на проведение </w:t>
      </w:r>
    </w:p>
    <w:p>
      <w:pPr>
        <w:spacing w:after="0"/>
        <w:ind w:left="0"/>
        <w:jc w:val="both"/>
      </w:pPr>
      <w:r>
        <w:rPr>
          <w:rFonts w:ascii="Times New Roman"/>
          <w:b w:val="false"/>
          <w:i w:val="false"/>
          <w:color w:val="000000"/>
          <w:sz w:val="28"/>
        </w:rPr>
        <w:t xml:space="preserve">
                                 аттестационных </w:t>
      </w:r>
    </w:p>
    <w:p>
      <w:pPr>
        <w:spacing w:after="0"/>
        <w:ind w:left="0"/>
        <w:jc w:val="both"/>
      </w:pPr>
      <w:r>
        <w:rPr>
          <w:rFonts w:ascii="Times New Roman"/>
          <w:b w:val="false"/>
          <w:i w:val="false"/>
          <w:color w:val="000000"/>
          <w:sz w:val="28"/>
        </w:rPr>
        <w:t xml:space="preserve">
                                 обследований, услуги </w:t>
      </w:r>
    </w:p>
    <w:p>
      <w:pPr>
        <w:spacing w:after="0"/>
        <w:ind w:left="0"/>
        <w:jc w:val="both"/>
      </w:pPr>
      <w:r>
        <w:rPr>
          <w:rFonts w:ascii="Times New Roman"/>
          <w:b w:val="false"/>
          <w:i w:val="false"/>
          <w:color w:val="000000"/>
          <w:sz w:val="28"/>
        </w:rPr>
        <w:t xml:space="preserve">
                                 связи и почты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проведение аттестационных обследований на 20 предприятиях для оценки независимости и компетентности с выдачей аттестатов аккредитации: органов по сертификации - на право проведения работ по сертификации продукции (работ, услуг), испытательным лабораториям - на право проведения сертификационных испытаний; юридическим и физическим лицам - на право проведения работ по поверке, производству и ремонту средств измерений.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Приложение 548       </w:t>
      </w:r>
    </w:p>
    <w:bookmarkEnd w:id="2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деятельности</w:t>
      </w:r>
      <w:r>
        <w:rPr>
          <w:rFonts w:ascii="Times New Roman"/>
          <w:b w:val="false"/>
          <w:i w:val="false"/>
          <w:color w:val="000000"/>
          <w:sz w:val="28"/>
        </w:rPr>
        <w:t xml:space="preserve"> </w:t>
      </w:r>
      <w:r>
        <w:rPr>
          <w:rFonts w:ascii="Times New Roman"/>
          <w:b/>
          <w:i w:val="false"/>
          <w:color w:val="000000"/>
          <w:sz w:val="28"/>
        </w:rPr>
        <w:t>торговых</w:t>
      </w:r>
      <w:r>
        <w:rPr>
          <w:rFonts w:ascii="Times New Roman"/>
          <w:b w:val="false"/>
          <w:i w:val="false"/>
          <w:color w:val="000000"/>
          <w:sz w:val="28"/>
        </w:rPr>
        <w:t xml:space="preserve"> </w:t>
      </w:r>
      <w:r>
        <w:rPr>
          <w:rFonts w:ascii="Times New Roman"/>
          <w:b/>
          <w:i w:val="false"/>
          <w:color w:val="000000"/>
          <w:sz w:val="28"/>
        </w:rPr>
        <w:t>представительств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рубежом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17 123 тысячи тенге (семнадцать миллионов сто двадцать три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Президента Республики Казахстан от 2 апреля 1993 года N 1161 "Об утверждении положения о торговых представительствах Республики Казахстан за границей"; Соглашение между Правительством Республики Казахстан и Правительством Российской Федерации о взаимном учреждении Торговых представительств, совершенное в городе Москве 21 октября 1992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сентября 2002 года N 996 "Вопросы Министерства индустрии и торговли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ноября 2002 года N 1222 "Об учреждении Торгового представительства Республики Казахстан в Российской Федерации".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эффективности и развитие новых форм внешнеэкономической деятельности, улучшение структуры внешнеторгового оборота Республики Казахстан с Российской Федерацией, повышение конкурентоспособности казахстанского экспорта на российском рынке. </w:t>
      </w:r>
    </w:p>
    <w:p>
      <w:pPr>
        <w:spacing w:after="0"/>
        <w:ind w:left="0"/>
        <w:jc w:val="both"/>
      </w:pPr>
      <w:r>
        <w:rPr>
          <w:rFonts w:ascii="Times New Roman"/>
          <w:b w:val="false"/>
          <w:i w:val="false"/>
          <w:color w:val="000000"/>
          <w:sz w:val="28"/>
        </w:rPr>
        <w:t xml:space="preserve">
            5. Задачи бюджетной программы: представление интересов Республики Казахстан в Российской Федерации по вопросам внешнеторговой деятельности и обеспечения их защиты, а также содействие развитию торгово-экономических связей между Республикой Казахстан и Российской Федерацией.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057        Обеспече-  Содержание торгового      В те-  Минис- </w:t>
      </w:r>
    </w:p>
    <w:p>
      <w:pPr>
        <w:spacing w:after="0"/>
        <w:ind w:left="0"/>
        <w:jc w:val="both"/>
      </w:pPr>
      <w:r>
        <w:rPr>
          <w:rFonts w:ascii="Times New Roman"/>
          <w:b w:val="false"/>
          <w:i w:val="false"/>
          <w:color w:val="000000"/>
          <w:sz w:val="28"/>
        </w:rPr>
        <w:t xml:space="preserve">
                     ние        представительства Рес-    чение  терство </w:t>
      </w:r>
    </w:p>
    <w:p>
      <w:pPr>
        <w:spacing w:after="0"/>
        <w:ind w:left="0"/>
        <w:jc w:val="both"/>
      </w:pPr>
      <w:r>
        <w:rPr>
          <w:rFonts w:ascii="Times New Roman"/>
          <w:b w:val="false"/>
          <w:i w:val="false"/>
          <w:color w:val="000000"/>
          <w:sz w:val="28"/>
        </w:rPr>
        <w:t xml:space="preserve">
                     деятель-   публики Казахстан в       года   индуст- </w:t>
      </w:r>
    </w:p>
    <w:p>
      <w:pPr>
        <w:spacing w:after="0"/>
        <w:ind w:left="0"/>
        <w:jc w:val="both"/>
      </w:pPr>
      <w:r>
        <w:rPr>
          <w:rFonts w:ascii="Times New Roman"/>
          <w:b w:val="false"/>
          <w:i w:val="false"/>
          <w:color w:val="000000"/>
          <w:sz w:val="28"/>
        </w:rPr>
        <w:t xml:space="preserve">
                     ности тор- Российской Федерации в           рии и </w:t>
      </w:r>
    </w:p>
    <w:p>
      <w:pPr>
        <w:spacing w:after="0"/>
        <w:ind w:left="0"/>
        <w:jc w:val="both"/>
      </w:pPr>
      <w:r>
        <w:rPr>
          <w:rFonts w:ascii="Times New Roman"/>
          <w:b w:val="false"/>
          <w:i w:val="false"/>
          <w:color w:val="000000"/>
          <w:sz w:val="28"/>
        </w:rPr>
        <w:t xml:space="preserve">
                     говых      количестве 3 человек.            торгов- </w:t>
      </w:r>
    </w:p>
    <w:p>
      <w:pPr>
        <w:spacing w:after="0"/>
        <w:ind w:left="0"/>
        <w:jc w:val="both"/>
      </w:pPr>
      <w:r>
        <w:rPr>
          <w:rFonts w:ascii="Times New Roman"/>
          <w:b w:val="false"/>
          <w:i w:val="false"/>
          <w:color w:val="000000"/>
          <w:sz w:val="28"/>
        </w:rPr>
        <w:t xml:space="preserve">
                     предста-                                    ли </w:t>
      </w:r>
    </w:p>
    <w:p>
      <w:pPr>
        <w:spacing w:after="0"/>
        <w:ind w:left="0"/>
        <w:jc w:val="both"/>
      </w:pPr>
      <w:r>
        <w:rPr>
          <w:rFonts w:ascii="Times New Roman"/>
          <w:b w:val="false"/>
          <w:i w:val="false"/>
          <w:color w:val="000000"/>
          <w:sz w:val="28"/>
        </w:rPr>
        <w:t xml:space="preserve">
                     вительств                                   Респуб- </w:t>
      </w:r>
    </w:p>
    <w:p>
      <w:pPr>
        <w:spacing w:after="0"/>
        <w:ind w:left="0"/>
        <w:jc w:val="both"/>
      </w:pPr>
      <w:r>
        <w:rPr>
          <w:rFonts w:ascii="Times New Roman"/>
          <w:b w:val="false"/>
          <w:i w:val="false"/>
          <w:color w:val="000000"/>
          <w:sz w:val="28"/>
        </w:rPr>
        <w:t xml:space="preserve">
                     за рубежом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показателей внешней торговли Республики Казахстан и улучшение торгово-экономических связей с Российской Федерацией.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23"/>
    <w:p>
      <w:pPr>
        <w:spacing w:after="0"/>
        <w:ind w:left="0"/>
        <w:jc w:val="both"/>
      </w:pPr>
      <w:r>
        <w:rPr>
          <w:rFonts w:ascii="Times New Roman"/>
          <w:b w:val="false"/>
          <w:i w:val="false"/>
          <w:color w:val="000000"/>
          <w:sz w:val="28"/>
        </w:rPr>
        <w:t xml:space="preserve">
                                               Приложение 548-1      </w:t>
      </w:r>
    </w:p>
    <w:bookmarkEnd w:id="2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новым приложением 548-1 -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Гуманитарная</w:t>
      </w:r>
      <w:r>
        <w:rPr>
          <w:rFonts w:ascii="Times New Roman"/>
          <w:b w:val="false"/>
          <w:i w:val="false"/>
          <w:color w:val="000000"/>
          <w:sz w:val="28"/>
        </w:rPr>
        <w:t xml:space="preserve"> </w:t>
      </w:r>
      <w:r>
        <w:rPr>
          <w:rFonts w:ascii="Times New Roman"/>
          <w:b/>
          <w:i w:val="false"/>
          <w:color w:val="000000"/>
          <w:sz w:val="28"/>
        </w:rPr>
        <w:t>помощь</w:t>
      </w:r>
      <w:r>
        <w:rPr>
          <w:rFonts w:ascii="Times New Roman"/>
          <w:b w:val="false"/>
          <w:i w:val="false"/>
          <w:color w:val="000000"/>
          <w:sz w:val="28"/>
        </w:rPr>
        <w:t xml:space="preserve"> </w:t>
      </w:r>
      <w:r>
        <w:rPr>
          <w:rFonts w:ascii="Times New Roman"/>
          <w:b/>
          <w:i w:val="false"/>
          <w:color w:val="000000"/>
          <w:sz w:val="28"/>
        </w:rPr>
        <w:t>Правительству</w:t>
      </w:r>
      <w:r>
        <w:rPr>
          <w:rFonts w:ascii="Times New Roman"/>
          <w:b w:val="false"/>
          <w:i w:val="false"/>
          <w:color w:val="000000"/>
          <w:sz w:val="28"/>
        </w:rPr>
        <w:t xml:space="preserve"> </w:t>
      </w:r>
      <w:r>
        <w:rPr>
          <w:rFonts w:ascii="Times New Roman"/>
          <w:b/>
          <w:i w:val="false"/>
          <w:color w:val="000000"/>
          <w:sz w:val="28"/>
        </w:rPr>
        <w:t>Российской</w:t>
      </w:r>
      <w:r>
        <w:rPr>
          <w:rFonts w:ascii="Times New Roman"/>
          <w:b w:val="false"/>
          <w:i w:val="false"/>
          <w:color w:val="000000"/>
          <w:sz w:val="28"/>
        </w:rPr>
        <w:t xml:space="preserve"> </w:t>
      </w:r>
      <w:r>
        <w:rPr>
          <w:rFonts w:ascii="Times New Roman"/>
          <w:b/>
          <w:i w:val="false"/>
          <w:color w:val="000000"/>
          <w:sz w:val="28"/>
        </w:rPr>
        <w:t>Федерации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строительство</w:t>
      </w:r>
      <w:r>
        <w:rPr>
          <w:rFonts w:ascii="Times New Roman"/>
          <w:b w:val="false"/>
          <w:i w:val="false"/>
          <w:color w:val="000000"/>
          <w:sz w:val="28"/>
        </w:rPr>
        <w:t xml:space="preserve"> </w:t>
      </w:r>
      <w:r>
        <w:rPr>
          <w:rFonts w:ascii="Times New Roman"/>
          <w:b/>
          <w:i w:val="false"/>
          <w:color w:val="000000"/>
          <w:sz w:val="28"/>
        </w:rPr>
        <w:t>жилого</w:t>
      </w:r>
      <w:r>
        <w:rPr>
          <w:rFonts w:ascii="Times New Roman"/>
          <w:b w:val="false"/>
          <w:i w:val="false"/>
          <w:color w:val="000000"/>
          <w:sz w:val="28"/>
        </w:rPr>
        <w:t xml:space="preserve"> </w:t>
      </w:r>
      <w:r>
        <w:rPr>
          <w:rFonts w:ascii="Times New Roman"/>
          <w:b/>
          <w:i w:val="false"/>
          <w:color w:val="000000"/>
          <w:sz w:val="28"/>
        </w:rPr>
        <w:t>дома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городе</w:t>
      </w:r>
      <w:r>
        <w:rPr>
          <w:rFonts w:ascii="Times New Roman"/>
          <w:b w:val="false"/>
          <w:i w:val="false"/>
          <w:color w:val="000000"/>
          <w:sz w:val="28"/>
        </w:rPr>
        <w:t xml:space="preserve"> </w:t>
      </w:r>
      <w:r>
        <w:rPr>
          <w:rFonts w:ascii="Times New Roman"/>
          <w:b/>
          <w:i w:val="false"/>
          <w:color w:val="000000"/>
          <w:sz w:val="28"/>
        </w:rPr>
        <w:t>Грозном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225 000 тысяч тенге (двести двадцать пять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Распоряжение Премьер-Министра Республики Казахстан от 18 апреля 2003 года N 64-р "О некоторых вопросах оказания гуманитарной помощи Российской Федерации".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строительства 48-квартирного жилого дома в городе Грозном. </w:t>
      </w:r>
    </w:p>
    <w:p>
      <w:pPr>
        <w:spacing w:after="0"/>
        <w:ind w:left="0"/>
        <w:jc w:val="both"/>
      </w:pPr>
      <w:r>
        <w:rPr>
          <w:rFonts w:ascii="Times New Roman"/>
          <w:b w:val="false"/>
          <w:i w:val="false"/>
          <w:color w:val="000000"/>
          <w:sz w:val="28"/>
        </w:rPr>
        <w:t xml:space="preserve">
            5. Задачи бюджетной программы: оказание гуманитарной помощи Российской Федерации на строительство 48-квартирного жилого дома в городе Грозном.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058        Гуманитар- Перечисление гуманитарной В те-  Минис- </w:t>
      </w:r>
    </w:p>
    <w:p>
      <w:pPr>
        <w:spacing w:after="0"/>
        <w:ind w:left="0"/>
        <w:jc w:val="both"/>
      </w:pPr>
      <w:r>
        <w:rPr>
          <w:rFonts w:ascii="Times New Roman"/>
          <w:b w:val="false"/>
          <w:i w:val="false"/>
          <w:color w:val="000000"/>
          <w:sz w:val="28"/>
        </w:rPr>
        <w:t xml:space="preserve">
                     ная помощь помощи Правительству      чение  терство </w:t>
      </w:r>
    </w:p>
    <w:p>
      <w:pPr>
        <w:spacing w:after="0"/>
        <w:ind w:left="0"/>
        <w:jc w:val="both"/>
      </w:pPr>
      <w:r>
        <w:rPr>
          <w:rFonts w:ascii="Times New Roman"/>
          <w:b w:val="false"/>
          <w:i w:val="false"/>
          <w:color w:val="000000"/>
          <w:sz w:val="28"/>
        </w:rPr>
        <w:t xml:space="preserve">
                     Правитель- Российской Федерации на:  года   индуст- </w:t>
      </w:r>
    </w:p>
    <w:p>
      <w:pPr>
        <w:spacing w:after="0"/>
        <w:ind w:left="0"/>
        <w:jc w:val="both"/>
      </w:pPr>
      <w:r>
        <w:rPr>
          <w:rFonts w:ascii="Times New Roman"/>
          <w:b w:val="false"/>
          <w:i w:val="false"/>
          <w:color w:val="000000"/>
          <w:sz w:val="28"/>
        </w:rPr>
        <w:t xml:space="preserve">
                     ству       строительство жилого             рии и </w:t>
      </w:r>
    </w:p>
    <w:p>
      <w:pPr>
        <w:spacing w:after="0"/>
        <w:ind w:left="0"/>
        <w:jc w:val="both"/>
      </w:pPr>
      <w:r>
        <w:rPr>
          <w:rFonts w:ascii="Times New Roman"/>
          <w:b w:val="false"/>
          <w:i w:val="false"/>
          <w:color w:val="000000"/>
          <w:sz w:val="28"/>
        </w:rPr>
        <w:t xml:space="preserve">
                     Российской дома в городе Грозном            торговли </w:t>
      </w:r>
    </w:p>
    <w:p>
      <w:pPr>
        <w:spacing w:after="0"/>
        <w:ind w:left="0"/>
        <w:jc w:val="both"/>
      </w:pPr>
      <w:r>
        <w:rPr>
          <w:rFonts w:ascii="Times New Roman"/>
          <w:b w:val="false"/>
          <w:i w:val="false"/>
          <w:color w:val="000000"/>
          <w:sz w:val="28"/>
        </w:rPr>
        <w:t xml:space="preserve">
                     Федерации                                   Респуб- </w:t>
      </w:r>
    </w:p>
    <w:p>
      <w:pPr>
        <w:spacing w:after="0"/>
        <w:ind w:left="0"/>
        <w:jc w:val="both"/>
      </w:pPr>
      <w:r>
        <w:rPr>
          <w:rFonts w:ascii="Times New Roman"/>
          <w:b w:val="false"/>
          <w:i w:val="false"/>
          <w:color w:val="000000"/>
          <w:sz w:val="28"/>
        </w:rPr>
        <w:t xml:space="preserve">
                     на строи-                                   лики </w:t>
      </w:r>
    </w:p>
    <w:p>
      <w:pPr>
        <w:spacing w:after="0"/>
        <w:ind w:left="0"/>
        <w:jc w:val="both"/>
      </w:pPr>
      <w:r>
        <w:rPr>
          <w:rFonts w:ascii="Times New Roman"/>
          <w:b w:val="false"/>
          <w:i w:val="false"/>
          <w:color w:val="000000"/>
          <w:sz w:val="28"/>
        </w:rPr>
        <w:t xml:space="preserve">
                     тельство                                    Казах- </w:t>
      </w:r>
    </w:p>
    <w:p>
      <w:pPr>
        <w:spacing w:after="0"/>
        <w:ind w:left="0"/>
        <w:jc w:val="both"/>
      </w:pPr>
      <w:r>
        <w:rPr>
          <w:rFonts w:ascii="Times New Roman"/>
          <w:b w:val="false"/>
          <w:i w:val="false"/>
          <w:color w:val="000000"/>
          <w:sz w:val="28"/>
        </w:rPr>
        <w:t xml:space="preserve">
                     жилого                                      стан </w:t>
      </w:r>
    </w:p>
    <w:p>
      <w:pPr>
        <w:spacing w:after="0"/>
        <w:ind w:left="0"/>
        <w:jc w:val="both"/>
      </w:pPr>
      <w:r>
        <w:rPr>
          <w:rFonts w:ascii="Times New Roman"/>
          <w:b w:val="false"/>
          <w:i w:val="false"/>
          <w:color w:val="000000"/>
          <w:sz w:val="28"/>
        </w:rPr>
        <w:t xml:space="preserve">
                     дома в </w:t>
      </w:r>
    </w:p>
    <w:p>
      <w:pPr>
        <w:spacing w:after="0"/>
        <w:ind w:left="0"/>
        <w:jc w:val="both"/>
      </w:pPr>
      <w:r>
        <w:rPr>
          <w:rFonts w:ascii="Times New Roman"/>
          <w:b w:val="false"/>
          <w:i w:val="false"/>
          <w:color w:val="000000"/>
          <w:sz w:val="28"/>
        </w:rPr>
        <w:t xml:space="preserve">
                     городе </w:t>
      </w:r>
    </w:p>
    <w:p>
      <w:pPr>
        <w:spacing w:after="0"/>
        <w:ind w:left="0"/>
        <w:jc w:val="both"/>
      </w:pPr>
      <w:r>
        <w:rPr>
          <w:rFonts w:ascii="Times New Roman"/>
          <w:b w:val="false"/>
          <w:i w:val="false"/>
          <w:color w:val="000000"/>
          <w:sz w:val="28"/>
        </w:rPr>
        <w:t xml:space="preserve">
                     Грозном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оказание гуманитарной помощи Правительству Российской Федерации для строительства 48-квартирного жилого дома в городе Грозном согласно проектно-сметной документации.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xml:space="preserve">
      Приложение 549       </w:t>
      </w:r>
    </w:p>
    <w:bookmarkEnd w:id="2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549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079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Выполнение</w:t>
      </w:r>
      <w:r>
        <w:rPr>
          <w:rFonts w:ascii="Times New Roman"/>
          <w:b w:val="false"/>
          <w:i w:val="false"/>
          <w:color w:val="000000"/>
          <w:sz w:val="28"/>
        </w:rPr>
        <w:t xml:space="preserve"> </w:t>
      </w:r>
      <w:r>
        <w:rPr>
          <w:rFonts w:ascii="Times New Roman"/>
          <w:b/>
          <w:i w:val="false"/>
          <w:color w:val="000000"/>
          <w:sz w:val="28"/>
        </w:rPr>
        <w:t>функций</w:t>
      </w:r>
      <w:r>
        <w:rPr>
          <w:rFonts w:ascii="Times New Roman"/>
          <w:b w:val="false"/>
          <w:i w:val="false"/>
          <w:color w:val="000000"/>
          <w:sz w:val="28"/>
        </w:rPr>
        <w:t xml:space="preserve"> </w:t>
      </w:r>
      <w:r>
        <w:rPr>
          <w:rFonts w:ascii="Times New Roman"/>
          <w:b/>
          <w:i w:val="false"/>
          <w:color w:val="000000"/>
          <w:sz w:val="28"/>
        </w:rPr>
        <w:t>лицензиаров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5649 тысяч тенге (пять миллионов шестьсот сорок девять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1_- </w:t>
      </w:r>
      <w:r>
        <w:rPr>
          <w:rFonts w:ascii="Times New Roman"/>
          <w:b w:val="false"/>
          <w:i w:val="false"/>
          <w:color w:val="000000"/>
          <w:sz w:val="28"/>
        </w:rPr>
        <w:t xml:space="preserve">9__ </w:t>
      </w:r>
      <w:r>
        <w:rPr>
          <w:rFonts w:ascii="Times New Roman"/>
          <w:b w:val="false"/>
          <w:i w:val="false"/>
          <w:color w:val="000000"/>
          <w:sz w:val="28"/>
        </w:rPr>
        <w:t xml:space="preserve">Указа Президента Республики Казахстан, имеющего силу Закона, от 17 апреля 1995 года N 2201 "О лицензировании", статьи </w:t>
      </w:r>
      <w:r>
        <w:rPr>
          <w:rFonts w:ascii="Times New Roman"/>
          <w:b w:val="false"/>
          <w:i w:val="false"/>
          <w:color w:val="000000"/>
          <w:sz w:val="28"/>
        </w:rPr>
        <w:t xml:space="preserve">5-1 </w:t>
      </w: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val="false"/>
          <w:color w:val="000000"/>
          <w:sz w:val="28"/>
        </w:rPr>
        <w:t xml:space="preserve">Закона Республики Казахстан от 18 июня 1996 года N 9-I "Об экспортном контроле", статья </w:t>
      </w:r>
      <w:r>
        <w:rPr>
          <w:rFonts w:ascii="Times New Roman"/>
          <w:b w:val="false"/>
          <w:i w:val="false"/>
          <w:color w:val="000000"/>
          <w:sz w:val="28"/>
        </w:rPr>
        <w:t xml:space="preserve">18_ </w:t>
      </w:r>
      <w:r>
        <w:rPr>
          <w:rFonts w:ascii="Times New Roman"/>
          <w:b w:val="false"/>
          <w:i w:val="false"/>
          <w:color w:val="000000"/>
          <w:sz w:val="28"/>
        </w:rPr>
        <w:t xml:space="preserve">Закона Республики Казахстан от 7 июня 2000 года "Об обеспечении единства измерений", статья </w:t>
      </w:r>
      <w:r>
        <w:rPr>
          <w:rFonts w:ascii="Times New Roman"/>
          <w:b w:val="false"/>
          <w:i w:val="false"/>
          <w:color w:val="000000"/>
          <w:sz w:val="28"/>
        </w:rPr>
        <w:t xml:space="preserve">32_ </w:t>
      </w:r>
      <w:r>
        <w:rPr>
          <w:rFonts w:ascii="Times New Roman"/>
          <w:b w:val="false"/>
          <w:i w:val="false"/>
          <w:color w:val="000000"/>
          <w:sz w:val="28"/>
        </w:rPr>
        <w:t xml:space="preserve">Закона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декабря 1995 года N 1894 "О реализации постановления Президента Республики Казахстан от 17 апреля 1995 года N 2201",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июня 1997 года N 1037 "О лицензировании экспорта и импорта товаров (работ, услуг)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августа 1999 года N 1143 "Отдельные вопросы транзита продукции, подлежащие экспортному контролю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14 декабря 1999 года N 1919 "Об утверждении Правил осуществления экспортного контроля в Республике Казахстан и Правил оформления обязательств по использованию ввозимой в Республику Казахстан продукции, подлежащей экспортному контролю, и проверок их исполнения",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марта 2000 года N 383 "О рынке вторичных черных и цветных металлов",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7 июня 2000 года N 867 "Об утверждении квалификационных требований при лицензировании деятельности по поверке, производству и ремонту средств измерений",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сентября 2002 года N 996 "Вопросы Министерства индустрии и торговли Республики Казахстан".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защита отечественного рынка, здоровья и интересов граждан от отрицательных последствий недостоверных результатов измерений, связанных с выпуском в обращение и применением некачественных средств измерений, не соответствующих требованиям технической документации и современного производства, а так же от непрофессионализма в строительстве на всех его этапах - от разработки проекта до сдачи объекта в эксплуатацию; осуществление Министерством индустрии и торговли Республики Казахстан государственного контроля за лицензируемыми товарами, работами и услугами. </w:t>
      </w:r>
    </w:p>
    <w:p>
      <w:pPr>
        <w:spacing w:after="0"/>
        <w:ind w:left="0"/>
        <w:jc w:val="both"/>
      </w:pPr>
      <w:r>
        <w:rPr>
          <w:rFonts w:ascii="Times New Roman"/>
          <w:b w:val="false"/>
          <w:i w:val="false"/>
          <w:color w:val="000000"/>
          <w:sz w:val="28"/>
        </w:rPr>
        <w:t xml:space="preserve">
            5. Задачи бюджетной программы: выдача лицензий на производство, поверку и ремонт средств измерений, контроль за соблюдением квалификационных требований и установленных правил в области строительства; создание эффективной системы государственного регулирования в сфере осуществления экспортных и импортных операций, подлежащих экспортному контролю.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079        Выполнение Оплата услуг  по изготов- В те-  Минис- </w:t>
      </w:r>
    </w:p>
    <w:p>
      <w:pPr>
        <w:spacing w:after="0"/>
        <w:ind w:left="0"/>
        <w:jc w:val="both"/>
      </w:pPr>
      <w:r>
        <w:rPr>
          <w:rFonts w:ascii="Times New Roman"/>
          <w:b w:val="false"/>
          <w:i w:val="false"/>
          <w:color w:val="000000"/>
          <w:sz w:val="28"/>
        </w:rPr>
        <w:t xml:space="preserve">
                     функций    лению бланков лицензий в  чение  терство </w:t>
      </w:r>
    </w:p>
    <w:p>
      <w:pPr>
        <w:spacing w:after="0"/>
        <w:ind w:left="0"/>
        <w:jc w:val="both"/>
      </w:pPr>
      <w:r>
        <w:rPr>
          <w:rFonts w:ascii="Times New Roman"/>
          <w:b w:val="false"/>
          <w:i w:val="false"/>
          <w:color w:val="000000"/>
          <w:sz w:val="28"/>
        </w:rPr>
        <w:t xml:space="preserve">
                     лицензиа-  количестве 24000 штук с   года   индуст- </w:t>
      </w:r>
    </w:p>
    <w:p>
      <w:pPr>
        <w:spacing w:after="0"/>
        <w:ind w:left="0"/>
        <w:jc w:val="both"/>
      </w:pPr>
      <w:r>
        <w:rPr>
          <w:rFonts w:ascii="Times New Roman"/>
          <w:b w:val="false"/>
          <w:i w:val="false"/>
          <w:color w:val="000000"/>
          <w:sz w:val="28"/>
        </w:rPr>
        <w:t xml:space="preserve">
                     ров        приложениями.                    рии и </w:t>
      </w:r>
    </w:p>
    <w:p>
      <w:pPr>
        <w:spacing w:after="0"/>
        <w:ind w:left="0"/>
        <w:jc w:val="both"/>
      </w:pPr>
      <w:r>
        <w:rPr>
          <w:rFonts w:ascii="Times New Roman"/>
          <w:b w:val="false"/>
          <w:i w:val="false"/>
          <w:color w:val="000000"/>
          <w:sz w:val="28"/>
        </w:rPr>
        <w:t xml:space="preserve">
                                                                 торгов- </w:t>
      </w:r>
    </w:p>
    <w:p>
      <w:pPr>
        <w:spacing w:after="0"/>
        <w:ind w:left="0"/>
        <w:jc w:val="both"/>
      </w:pPr>
      <w:r>
        <w:rPr>
          <w:rFonts w:ascii="Times New Roman"/>
          <w:b w:val="false"/>
          <w:i w:val="false"/>
          <w:color w:val="000000"/>
          <w:sz w:val="28"/>
        </w:rPr>
        <w:t xml:space="preserve">
                                                                 ли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уровня и эффективности государственного контроля над лицензируемой деятельностью; создание эффективной системы государственного регулирования при осуществлении лицензируемой деятельности, проведение профилактики по недопущению правонарушений хозяйствующими субъектами при осуществлении лицензируемой деятельности; обеспечение поступлений в республиканский бюджет в виде лицензионных сборов; выдача лицензий и подтверждение статуса обладателя лицензии, предоставляющего физическим и юридическим лицам право осуществлять установленные виды архитектурной, градостроительной и строительной деятельности; повышение эффективности государственного надзора за выпуском, состоянием и применением средств измерений.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xml:space="preserve">
      Приложение 550       </w:t>
      </w:r>
    </w:p>
    <w:bookmarkEnd w:id="2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104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Государственная</w:t>
      </w:r>
      <w:r>
        <w:rPr>
          <w:rFonts w:ascii="Times New Roman"/>
          <w:b w:val="false"/>
          <w:i w:val="false"/>
          <w:color w:val="000000"/>
          <w:sz w:val="28"/>
        </w:rPr>
        <w:t xml:space="preserve"> </w:t>
      </w:r>
      <w:r>
        <w:rPr>
          <w:rFonts w:ascii="Times New Roman"/>
          <w:b/>
          <w:i w:val="false"/>
          <w:color w:val="000000"/>
          <w:sz w:val="28"/>
        </w:rPr>
        <w:t>программа</w:t>
      </w:r>
      <w:r>
        <w:rPr>
          <w:rFonts w:ascii="Times New Roman"/>
          <w:b w:val="false"/>
          <w:i w:val="false"/>
          <w:color w:val="000000"/>
          <w:sz w:val="28"/>
        </w:rPr>
        <w:t xml:space="preserve"> </w:t>
      </w:r>
      <w:r>
        <w:rPr>
          <w:rFonts w:ascii="Times New Roman"/>
          <w:b/>
          <w:i w:val="false"/>
          <w:color w:val="000000"/>
          <w:sz w:val="28"/>
        </w:rPr>
        <w:t>борьбы</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наркоманией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наркобизнесом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2 680 тысяч тенге (два миллиона шестьсот восемьдесят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8 июля 2002 года N 736 "О Программе борьбы с наркоманией и наркобизнесом в Республике Казахстан на 2002-2003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осуществление контроля в сфере оборота прекурсоров на предприятиях промышленности. </w:t>
      </w:r>
    </w:p>
    <w:p>
      <w:pPr>
        <w:spacing w:after="0"/>
        <w:ind w:left="0"/>
        <w:jc w:val="both"/>
      </w:pPr>
      <w:r>
        <w:rPr>
          <w:rFonts w:ascii="Times New Roman"/>
          <w:b w:val="false"/>
          <w:i w:val="false"/>
          <w:color w:val="000000"/>
          <w:sz w:val="28"/>
        </w:rPr>
        <w:t xml:space="preserve">
            5. Задачи бюджетной программы: проведение мониторинга производства и использования прекурсоров на предприятиях их изготавливающих и использующих.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104        Государст- 1. Разработка нормативно- В те-  Минис- </w:t>
      </w:r>
    </w:p>
    <w:p>
      <w:pPr>
        <w:spacing w:after="0"/>
        <w:ind w:left="0"/>
        <w:jc w:val="both"/>
      </w:pPr>
      <w:r>
        <w:rPr>
          <w:rFonts w:ascii="Times New Roman"/>
          <w:b w:val="false"/>
          <w:i w:val="false"/>
          <w:color w:val="000000"/>
          <w:sz w:val="28"/>
        </w:rPr>
        <w:t xml:space="preserve">
                     венная     технической документации  чение  терство </w:t>
      </w:r>
    </w:p>
    <w:p>
      <w:pPr>
        <w:spacing w:after="0"/>
        <w:ind w:left="0"/>
        <w:jc w:val="both"/>
      </w:pPr>
      <w:r>
        <w:rPr>
          <w:rFonts w:ascii="Times New Roman"/>
          <w:b w:val="false"/>
          <w:i w:val="false"/>
          <w:color w:val="000000"/>
          <w:sz w:val="28"/>
        </w:rPr>
        <w:t xml:space="preserve">
                     программа  (нормативы потребления    года   индуст- </w:t>
      </w:r>
    </w:p>
    <w:p>
      <w:pPr>
        <w:spacing w:after="0"/>
        <w:ind w:left="0"/>
        <w:jc w:val="both"/>
      </w:pPr>
      <w:r>
        <w:rPr>
          <w:rFonts w:ascii="Times New Roman"/>
          <w:b w:val="false"/>
          <w:i w:val="false"/>
          <w:color w:val="000000"/>
          <w:sz w:val="28"/>
        </w:rPr>
        <w:t xml:space="preserve">
                     борьбы с   прекурсоров) и                   рии и </w:t>
      </w:r>
    </w:p>
    <w:p>
      <w:pPr>
        <w:spacing w:after="0"/>
        <w:ind w:left="0"/>
        <w:jc w:val="both"/>
      </w:pPr>
      <w:r>
        <w:rPr>
          <w:rFonts w:ascii="Times New Roman"/>
          <w:b w:val="false"/>
          <w:i w:val="false"/>
          <w:color w:val="000000"/>
          <w:sz w:val="28"/>
        </w:rPr>
        <w:t xml:space="preserve">
                     наркома-   программного обеспечения         торгов- </w:t>
      </w:r>
    </w:p>
    <w:p>
      <w:pPr>
        <w:spacing w:after="0"/>
        <w:ind w:left="0"/>
        <w:jc w:val="both"/>
      </w:pPr>
      <w:r>
        <w:rPr>
          <w:rFonts w:ascii="Times New Roman"/>
          <w:b w:val="false"/>
          <w:i w:val="false"/>
          <w:color w:val="000000"/>
          <w:sz w:val="28"/>
        </w:rPr>
        <w:t xml:space="preserve">
                     нией и     мониторинга по обороту           ли </w:t>
      </w:r>
    </w:p>
    <w:p>
      <w:pPr>
        <w:spacing w:after="0"/>
        <w:ind w:left="0"/>
        <w:jc w:val="both"/>
      </w:pPr>
      <w:r>
        <w:rPr>
          <w:rFonts w:ascii="Times New Roman"/>
          <w:b w:val="false"/>
          <w:i w:val="false"/>
          <w:color w:val="000000"/>
          <w:sz w:val="28"/>
        </w:rPr>
        <w:t xml:space="preserve">
                     наркобиз-  прекурсоров:                     Респуб- </w:t>
      </w:r>
    </w:p>
    <w:p>
      <w:pPr>
        <w:spacing w:after="0"/>
        <w:ind w:left="0"/>
        <w:jc w:val="both"/>
      </w:pPr>
      <w:r>
        <w:rPr>
          <w:rFonts w:ascii="Times New Roman"/>
          <w:b w:val="false"/>
          <w:i w:val="false"/>
          <w:color w:val="000000"/>
          <w:sz w:val="28"/>
        </w:rPr>
        <w:t xml:space="preserve">
                     несом      - разработка нормативов -        лики </w:t>
      </w:r>
    </w:p>
    <w:p>
      <w:pPr>
        <w:spacing w:after="0"/>
        <w:ind w:left="0"/>
        <w:jc w:val="both"/>
      </w:pPr>
      <w:r>
        <w:rPr>
          <w:rFonts w:ascii="Times New Roman"/>
          <w:b w:val="false"/>
          <w:i w:val="false"/>
          <w:color w:val="000000"/>
          <w:sz w:val="28"/>
        </w:rPr>
        <w:t xml:space="preserve">
                                10% от объема финансиро-         Казахс- </w:t>
      </w:r>
    </w:p>
    <w:p>
      <w:pPr>
        <w:spacing w:after="0"/>
        <w:ind w:left="0"/>
        <w:jc w:val="both"/>
      </w:pPr>
      <w:r>
        <w:rPr>
          <w:rFonts w:ascii="Times New Roman"/>
          <w:b w:val="false"/>
          <w:i w:val="false"/>
          <w:color w:val="000000"/>
          <w:sz w:val="28"/>
        </w:rPr>
        <w:t xml:space="preserve">
                                вания;                           тан </w:t>
      </w:r>
    </w:p>
    <w:p>
      <w:pPr>
        <w:spacing w:after="0"/>
        <w:ind w:left="0"/>
        <w:jc w:val="both"/>
      </w:pPr>
      <w:r>
        <w:rPr>
          <w:rFonts w:ascii="Times New Roman"/>
          <w:b w:val="false"/>
          <w:i w:val="false"/>
          <w:color w:val="000000"/>
          <w:sz w:val="28"/>
        </w:rPr>
        <w:t xml:space="preserve">
                                - разработка технического </w:t>
      </w:r>
    </w:p>
    <w:p>
      <w:pPr>
        <w:spacing w:after="0"/>
        <w:ind w:left="0"/>
        <w:jc w:val="both"/>
      </w:pPr>
      <w:r>
        <w:rPr>
          <w:rFonts w:ascii="Times New Roman"/>
          <w:b w:val="false"/>
          <w:i w:val="false"/>
          <w:color w:val="000000"/>
          <w:sz w:val="28"/>
        </w:rPr>
        <w:t xml:space="preserve">
                                задания - 10% от объема </w:t>
      </w:r>
    </w:p>
    <w:p>
      <w:pPr>
        <w:spacing w:after="0"/>
        <w:ind w:left="0"/>
        <w:jc w:val="both"/>
      </w:pPr>
      <w:r>
        <w:rPr>
          <w:rFonts w:ascii="Times New Roman"/>
          <w:b w:val="false"/>
          <w:i w:val="false"/>
          <w:color w:val="000000"/>
          <w:sz w:val="28"/>
        </w:rPr>
        <w:t xml:space="preserve">
                                финансирования; </w:t>
      </w:r>
    </w:p>
    <w:p>
      <w:pPr>
        <w:spacing w:after="0"/>
        <w:ind w:left="0"/>
        <w:jc w:val="both"/>
      </w:pPr>
      <w:r>
        <w:rPr>
          <w:rFonts w:ascii="Times New Roman"/>
          <w:b w:val="false"/>
          <w:i w:val="false"/>
          <w:color w:val="000000"/>
          <w:sz w:val="28"/>
        </w:rPr>
        <w:t xml:space="preserve">
                                - разработка программного </w:t>
      </w:r>
    </w:p>
    <w:p>
      <w:pPr>
        <w:spacing w:after="0"/>
        <w:ind w:left="0"/>
        <w:jc w:val="both"/>
      </w:pPr>
      <w:r>
        <w:rPr>
          <w:rFonts w:ascii="Times New Roman"/>
          <w:b w:val="false"/>
          <w:i w:val="false"/>
          <w:color w:val="000000"/>
          <w:sz w:val="28"/>
        </w:rPr>
        <w:t xml:space="preserve">
                                обеспечения - 70% от </w:t>
      </w:r>
    </w:p>
    <w:p>
      <w:pPr>
        <w:spacing w:after="0"/>
        <w:ind w:left="0"/>
        <w:jc w:val="both"/>
      </w:pPr>
      <w:r>
        <w:rPr>
          <w:rFonts w:ascii="Times New Roman"/>
          <w:b w:val="false"/>
          <w:i w:val="false"/>
          <w:color w:val="000000"/>
          <w:sz w:val="28"/>
        </w:rPr>
        <w:t xml:space="preserve">
                                объема финансирования; </w:t>
      </w:r>
    </w:p>
    <w:p>
      <w:pPr>
        <w:spacing w:after="0"/>
        <w:ind w:left="0"/>
        <w:jc w:val="both"/>
      </w:pPr>
      <w:r>
        <w:rPr>
          <w:rFonts w:ascii="Times New Roman"/>
          <w:b w:val="false"/>
          <w:i w:val="false"/>
          <w:color w:val="000000"/>
          <w:sz w:val="28"/>
        </w:rPr>
        <w:t xml:space="preserve">
                                - пробная инсталляция </w:t>
      </w:r>
    </w:p>
    <w:p>
      <w:pPr>
        <w:spacing w:after="0"/>
        <w:ind w:left="0"/>
        <w:jc w:val="both"/>
      </w:pPr>
      <w:r>
        <w:rPr>
          <w:rFonts w:ascii="Times New Roman"/>
          <w:b w:val="false"/>
          <w:i w:val="false"/>
          <w:color w:val="000000"/>
          <w:sz w:val="28"/>
        </w:rPr>
        <w:t xml:space="preserve">
                                программного обеспечения </w:t>
      </w:r>
    </w:p>
    <w:p>
      <w:pPr>
        <w:spacing w:after="0"/>
        <w:ind w:left="0"/>
        <w:jc w:val="both"/>
      </w:pPr>
      <w:r>
        <w:rPr>
          <w:rFonts w:ascii="Times New Roman"/>
          <w:b w:val="false"/>
          <w:i w:val="false"/>
          <w:color w:val="000000"/>
          <w:sz w:val="28"/>
        </w:rPr>
        <w:t xml:space="preserve">
                                - 10% от объема </w:t>
      </w:r>
    </w:p>
    <w:p>
      <w:pPr>
        <w:spacing w:after="0"/>
        <w:ind w:left="0"/>
        <w:jc w:val="both"/>
      </w:pPr>
      <w:r>
        <w:rPr>
          <w:rFonts w:ascii="Times New Roman"/>
          <w:b w:val="false"/>
          <w:i w:val="false"/>
          <w:color w:val="000000"/>
          <w:sz w:val="28"/>
        </w:rPr>
        <w:t xml:space="preserve">
                                финансирования. </w:t>
      </w:r>
    </w:p>
    <w:p>
      <w:pPr>
        <w:spacing w:after="0"/>
        <w:ind w:left="0"/>
        <w:jc w:val="both"/>
      </w:pPr>
      <w:r>
        <w:rPr>
          <w:rFonts w:ascii="Times New Roman"/>
          <w:b w:val="false"/>
          <w:i w:val="false"/>
          <w:color w:val="000000"/>
          <w:sz w:val="28"/>
        </w:rPr>
        <w:t xml:space="preserve">
                                Сдача в работу </w:t>
      </w:r>
    </w:p>
    <w:p>
      <w:pPr>
        <w:spacing w:after="0"/>
        <w:ind w:left="0"/>
        <w:jc w:val="both"/>
      </w:pPr>
      <w:r>
        <w:rPr>
          <w:rFonts w:ascii="Times New Roman"/>
          <w:b w:val="false"/>
          <w:i w:val="false"/>
          <w:color w:val="000000"/>
          <w:sz w:val="28"/>
        </w:rPr>
        <w:t xml:space="preserve">
                                программного обеспечения </w:t>
      </w:r>
    </w:p>
    <w:p>
      <w:pPr>
        <w:spacing w:after="0"/>
        <w:ind w:left="0"/>
        <w:jc w:val="both"/>
      </w:pPr>
      <w:r>
        <w:rPr>
          <w:rFonts w:ascii="Times New Roman"/>
          <w:b w:val="false"/>
          <w:i w:val="false"/>
          <w:color w:val="000000"/>
          <w:sz w:val="28"/>
        </w:rPr>
        <w:t xml:space="preserve">
                                будет возможна в случае </w:t>
      </w:r>
    </w:p>
    <w:p>
      <w:pPr>
        <w:spacing w:after="0"/>
        <w:ind w:left="0"/>
        <w:jc w:val="both"/>
      </w:pPr>
      <w:r>
        <w:rPr>
          <w:rFonts w:ascii="Times New Roman"/>
          <w:b w:val="false"/>
          <w:i w:val="false"/>
          <w:color w:val="000000"/>
          <w:sz w:val="28"/>
        </w:rPr>
        <w:t xml:space="preserve">
                                приобретения электронно- </w:t>
      </w:r>
    </w:p>
    <w:p>
      <w:pPr>
        <w:spacing w:after="0"/>
        <w:ind w:left="0"/>
        <w:jc w:val="both"/>
      </w:pPr>
      <w:r>
        <w:rPr>
          <w:rFonts w:ascii="Times New Roman"/>
          <w:b w:val="false"/>
          <w:i w:val="false"/>
          <w:color w:val="000000"/>
          <w:sz w:val="28"/>
        </w:rPr>
        <w:t xml:space="preserve">
                                вычислительной техники.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контроля над оборотом прекурсоров на предприятиях промышленности, противодействие незаконному обороту прекурсоров.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xml:space="preserve">
      Приложение 551       </w:t>
      </w:r>
    </w:p>
    <w:bookmarkEnd w:id="2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300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Подготовка</w:t>
      </w:r>
      <w:r>
        <w:rPr>
          <w:rFonts w:ascii="Times New Roman"/>
          <w:b w:val="false"/>
          <w:i w:val="false"/>
          <w:color w:val="000000"/>
          <w:sz w:val="28"/>
        </w:rPr>
        <w:t xml:space="preserve"> </w:t>
      </w:r>
      <w:r>
        <w:rPr>
          <w:rFonts w:ascii="Times New Roman"/>
          <w:b/>
          <w:i w:val="false"/>
          <w:color w:val="000000"/>
          <w:sz w:val="28"/>
        </w:rPr>
        <w:t>проектно</w:t>
      </w:r>
      <w:r>
        <w:rPr>
          <w:rFonts w:ascii="Times New Roman"/>
          <w:b/>
          <w:i w:val="false"/>
          <w:color w:val="000000"/>
          <w:sz w:val="28"/>
        </w:rPr>
        <w:t>-</w:t>
      </w:r>
      <w:r>
        <w:rPr>
          <w:rFonts w:ascii="Times New Roman"/>
          <w:b/>
          <w:i w:val="false"/>
          <w:color w:val="000000"/>
          <w:sz w:val="28"/>
        </w:rPr>
        <w:t>сметной</w:t>
      </w:r>
      <w:r>
        <w:rPr>
          <w:rFonts w:ascii="Times New Roman"/>
          <w:b w:val="false"/>
          <w:i w:val="false"/>
          <w:color w:val="000000"/>
          <w:sz w:val="28"/>
        </w:rPr>
        <w:t xml:space="preserve"> </w:t>
      </w:r>
      <w:r>
        <w:rPr>
          <w:rFonts w:ascii="Times New Roman"/>
          <w:b/>
          <w:i w:val="false"/>
          <w:color w:val="000000"/>
          <w:sz w:val="28"/>
        </w:rPr>
        <w:t>документации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строител</w:t>
      </w:r>
      <w:r>
        <w:rPr>
          <w:rFonts w:ascii="Times New Roman"/>
          <w:b/>
          <w:i w:val="false"/>
          <w:color w:val="000000"/>
          <w:sz w:val="28"/>
        </w:rPr>
        <w:t>ьства</w:t>
      </w:r>
      <w:r>
        <w:rPr>
          <w:rFonts w:ascii="Times New Roman"/>
          <w:b w:val="false"/>
          <w:i w:val="false"/>
          <w:color w:val="000000"/>
          <w:sz w:val="28"/>
        </w:rPr>
        <w:t xml:space="preserve"> </w:t>
      </w:r>
      <w:r>
        <w:rPr>
          <w:rFonts w:ascii="Times New Roman"/>
          <w:b/>
          <w:i w:val="false"/>
          <w:color w:val="000000"/>
          <w:sz w:val="28"/>
        </w:rPr>
        <w:t>эталонного</w:t>
      </w:r>
      <w:r>
        <w:rPr>
          <w:rFonts w:ascii="Times New Roman"/>
          <w:b w:val="false"/>
          <w:i w:val="false"/>
          <w:color w:val="000000"/>
          <w:sz w:val="28"/>
        </w:rPr>
        <w:t xml:space="preserve"> </w:t>
      </w:r>
      <w:r>
        <w:rPr>
          <w:rFonts w:ascii="Times New Roman"/>
          <w:b/>
          <w:i w:val="false"/>
          <w:color w:val="000000"/>
          <w:sz w:val="28"/>
        </w:rPr>
        <w:t>центра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городе</w:t>
      </w:r>
      <w:r>
        <w:rPr>
          <w:rFonts w:ascii="Times New Roman"/>
          <w:b w:val="false"/>
          <w:i w:val="false"/>
          <w:color w:val="000000"/>
          <w:sz w:val="28"/>
        </w:rPr>
        <w:t xml:space="preserve"> </w:t>
      </w:r>
      <w:r>
        <w:rPr>
          <w:rFonts w:ascii="Times New Roman"/>
          <w:b/>
          <w:i w:val="false"/>
          <w:color w:val="000000"/>
          <w:sz w:val="28"/>
        </w:rPr>
        <w:t>Астане</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45 000 тысяч тенге (сорок пять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10_ </w:t>
      </w:r>
      <w:r>
        <w:rPr>
          <w:rFonts w:ascii="Times New Roman"/>
          <w:b w:val="false"/>
          <w:i w:val="false"/>
          <w:color w:val="000000"/>
          <w:sz w:val="28"/>
        </w:rPr>
        <w:t xml:space="preserve">Закона Республики Казахстан от 7 июня 2000 года "Об обеспечении единства измерений", статья </w:t>
      </w:r>
      <w:r>
        <w:rPr>
          <w:rFonts w:ascii="Times New Roman"/>
          <w:b w:val="false"/>
          <w:i w:val="false"/>
          <w:color w:val="000000"/>
          <w:sz w:val="28"/>
        </w:rPr>
        <w:t xml:space="preserve">10_ </w:t>
      </w:r>
      <w:r>
        <w:rPr>
          <w:rFonts w:ascii="Times New Roman"/>
          <w:b w:val="false"/>
          <w:i w:val="false"/>
          <w:color w:val="000000"/>
          <w:sz w:val="28"/>
        </w:rPr>
        <w:t xml:space="preserve">Закона Республики Казахстан от 16 мая 2002 года "О государственных закупках",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10 мая 2001 года N 614 "О некоторых вопросах развития эталонной базы единиц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строительство эталонного центра в городе Астане. </w:t>
      </w:r>
    </w:p>
    <w:p>
      <w:pPr>
        <w:spacing w:after="0"/>
        <w:ind w:left="0"/>
        <w:jc w:val="both"/>
      </w:pPr>
      <w:r>
        <w:rPr>
          <w:rFonts w:ascii="Times New Roman"/>
          <w:b w:val="false"/>
          <w:i w:val="false"/>
          <w:color w:val="000000"/>
          <w:sz w:val="28"/>
        </w:rPr>
        <w:t xml:space="preserve">
            5. Задача бюджетной программы: разработка проектно-сметной документации.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300        Подготовка 1. Разработка проектно-   В те-  Минис- </w:t>
      </w:r>
    </w:p>
    <w:p>
      <w:pPr>
        <w:spacing w:after="0"/>
        <w:ind w:left="0"/>
        <w:jc w:val="both"/>
      </w:pPr>
      <w:r>
        <w:rPr>
          <w:rFonts w:ascii="Times New Roman"/>
          <w:b w:val="false"/>
          <w:i w:val="false"/>
          <w:color w:val="000000"/>
          <w:sz w:val="28"/>
        </w:rPr>
        <w:t xml:space="preserve">
                     проектно-  сметной документации      ние    терство </w:t>
      </w:r>
    </w:p>
    <w:p>
      <w:pPr>
        <w:spacing w:after="0"/>
        <w:ind w:left="0"/>
        <w:jc w:val="both"/>
      </w:pPr>
      <w:r>
        <w:rPr>
          <w:rFonts w:ascii="Times New Roman"/>
          <w:b w:val="false"/>
          <w:i w:val="false"/>
          <w:color w:val="000000"/>
          <w:sz w:val="28"/>
        </w:rPr>
        <w:t xml:space="preserve">
                     сметной    строительства эталонного  года   индуст- </w:t>
      </w:r>
    </w:p>
    <w:p>
      <w:pPr>
        <w:spacing w:after="0"/>
        <w:ind w:left="0"/>
        <w:jc w:val="both"/>
      </w:pPr>
      <w:r>
        <w:rPr>
          <w:rFonts w:ascii="Times New Roman"/>
          <w:b w:val="false"/>
          <w:i w:val="false"/>
          <w:color w:val="000000"/>
          <w:sz w:val="28"/>
        </w:rPr>
        <w:t xml:space="preserve">
                     документа- центра в городе Астане.          рии и </w:t>
      </w:r>
    </w:p>
    <w:p>
      <w:pPr>
        <w:spacing w:after="0"/>
        <w:ind w:left="0"/>
        <w:jc w:val="both"/>
      </w:pPr>
      <w:r>
        <w:rPr>
          <w:rFonts w:ascii="Times New Roman"/>
          <w:b w:val="false"/>
          <w:i w:val="false"/>
          <w:color w:val="000000"/>
          <w:sz w:val="28"/>
        </w:rPr>
        <w:t xml:space="preserve">
                     ции строи- 2. Проведение                    торгов- </w:t>
      </w:r>
    </w:p>
    <w:p>
      <w:pPr>
        <w:spacing w:after="0"/>
        <w:ind w:left="0"/>
        <w:jc w:val="both"/>
      </w:pPr>
      <w:r>
        <w:rPr>
          <w:rFonts w:ascii="Times New Roman"/>
          <w:b w:val="false"/>
          <w:i w:val="false"/>
          <w:color w:val="000000"/>
          <w:sz w:val="28"/>
        </w:rPr>
        <w:t xml:space="preserve">
                     тельства   государственной                  ли </w:t>
      </w:r>
    </w:p>
    <w:p>
      <w:pPr>
        <w:spacing w:after="0"/>
        <w:ind w:left="0"/>
        <w:jc w:val="both"/>
      </w:pPr>
      <w:r>
        <w:rPr>
          <w:rFonts w:ascii="Times New Roman"/>
          <w:b w:val="false"/>
          <w:i w:val="false"/>
          <w:color w:val="000000"/>
          <w:sz w:val="28"/>
        </w:rPr>
        <w:t xml:space="preserve">
                     эталонного экспертизы.                      Респуб- </w:t>
      </w:r>
    </w:p>
    <w:p>
      <w:pPr>
        <w:spacing w:after="0"/>
        <w:ind w:left="0"/>
        <w:jc w:val="both"/>
      </w:pPr>
      <w:r>
        <w:rPr>
          <w:rFonts w:ascii="Times New Roman"/>
          <w:b w:val="false"/>
          <w:i w:val="false"/>
          <w:color w:val="000000"/>
          <w:sz w:val="28"/>
        </w:rPr>
        <w:t xml:space="preserve">
                     центра в                                    лики </w:t>
      </w:r>
    </w:p>
    <w:p>
      <w:pPr>
        <w:spacing w:after="0"/>
        <w:ind w:left="0"/>
        <w:jc w:val="both"/>
      </w:pPr>
      <w:r>
        <w:rPr>
          <w:rFonts w:ascii="Times New Roman"/>
          <w:b w:val="false"/>
          <w:i w:val="false"/>
          <w:color w:val="000000"/>
          <w:sz w:val="28"/>
        </w:rPr>
        <w:t xml:space="preserve">
                     городе                                      Казахс- </w:t>
      </w:r>
    </w:p>
    <w:p>
      <w:pPr>
        <w:spacing w:after="0"/>
        <w:ind w:left="0"/>
        <w:jc w:val="both"/>
      </w:pPr>
      <w:r>
        <w:rPr>
          <w:rFonts w:ascii="Times New Roman"/>
          <w:b w:val="false"/>
          <w:i w:val="false"/>
          <w:color w:val="000000"/>
          <w:sz w:val="28"/>
        </w:rPr>
        <w:t xml:space="preserve">
                     Астане                                      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проектно-сметная документация по проекту строительства эталонного центра в городе Астане, прошедшая государственную экспертизу.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xml:space="preserve">
      Приложение 552       </w:t>
      </w:r>
    </w:p>
    <w:bookmarkEnd w:id="2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инвестиционные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Астаны</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строительства</w:t>
      </w:r>
      <w:r>
        <w:rPr>
          <w:rFonts w:ascii="Times New Roman"/>
          <w:b w:val="false"/>
          <w:i w:val="false"/>
          <w:color w:val="000000"/>
          <w:sz w:val="28"/>
        </w:rPr>
        <w:t xml:space="preserve"> </w:t>
      </w:r>
      <w:r>
        <w:rPr>
          <w:rFonts w:ascii="Times New Roman"/>
          <w:b/>
          <w:i w:val="false"/>
          <w:color w:val="000000"/>
          <w:sz w:val="28"/>
        </w:rPr>
        <w:t>инженерных</w:t>
      </w:r>
      <w:r>
        <w:rPr>
          <w:rFonts w:ascii="Times New Roman"/>
          <w:b w:val="false"/>
          <w:i w:val="false"/>
          <w:color w:val="000000"/>
          <w:sz w:val="28"/>
        </w:rPr>
        <w:t xml:space="preserve"> </w:t>
      </w:r>
      <w:r>
        <w:rPr>
          <w:rFonts w:ascii="Times New Roman"/>
          <w:b/>
          <w:i w:val="false"/>
          <w:color w:val="000000"/>
          <w:sz w:val="28"/>
        </w:rPr>
        <w:t>сетей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Правительственного</w:t>
      </w:r>
      <w:r>
        <w:rPr>
          <w:rFonts w:ascii="Times New Roman"/>
          <w:b w:val="false"/>
          <w:i w:val="false"/>
          <w:color w:val="000000"/>
          <w:sz w:val="28"/>
        </w:rPr>
        <w:t xml:space="preserve"> </w:t>
      </w:r>
      <w:r>
        <w:rPr>
          <w:rFonts w:ascii="Times New Roman"/>
          <w:b/>
          <w:i w:val="false"/>
          <w:color w:val="000000"/>
          <w:sz w:val="28"/>
        </w:rPr>
        <w:t>центра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городе</w:t>
      </w:r>
      <w:r>
        <w:rPr>
          <w:rFonts w:ascii="Times New Roman"/>
          <w:b w:val="false"/>
          <w:i w:val="false"/>
          <w:color w:val="000000"/>
          <w:sz w:val="28"/>
        </w:rPr>
        <w:t xml:space="preserve"> </w:t>
      </w:r>
      <w:r>
        <w:rPr>
          <w:rFonts w:ascii="Times New Roman"/>
          <w:b/>
          <w:i w:val="false"/>
          <w:color w:val="000000"/>
          <w:sz w:val="28"/>
        </w:rPr>
        <w:t>Астане</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1 004 000 тысячи тенге (один миллиард четыре миллиона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19 марта 2001 года N 574 "О Государственной программе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2001 года N 534 "Об утверждении Плана мероприятий по реализации Государственной программы социально-экономического развития города Астаны на период до 2005 года "Расцвет Астаны - расцвет Казахстана".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Правительственного центра объектами инженерной инфраструктуры. </w:t>
      </w:r>
    </w:p>
    <w:p>
      <w:pPr>
        <w:spacing w:after="0"/>
        <w:ind w:left="0"/>
        <w:jc w:val="both"/>
      </w:pPr>
      <w:r>
        <w:rPr>
          <w:rFonts w:ascii="Times New Roman"/>
          <w:b w:val="false"/>
          <w:i w:val="false"/>
          <w:color w:val="000000"/>
          <w:sz w:val="28"/>
        </w:rPr>
        <w:t xml:space="preserve">
            5. Задачи бюджетной программы: выделение целевых инвестиционных трансфертов из республиканского бюджета бюджету города Астаны для строительства инженерных сетей Правительственного центра в городе Астане.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400        Целевые    Перечисление целевых      В те-  Минис- </w:t>
      </w:r>
    </w:p>
    <w:p>
      <w:pPr>
        <w:spacing w:after="0"/>
        <w:ind w:left="0"/>
        <w:jc w:val="both"/>
      </w:pPr>
      <w:r>
        <w:rPr>
          <w:rFonts w:ascii="Times New Roman"/>
          <w:b w:val="false"/>
          <w:i w:val="false"/>
          <w:color w:val="000000"/>
          <w:sz w:val="28"/>
        </w:rPr>
        <w:t xml:space="preserve">
                     инвести-   инвестиционных транс-     чение  терство </w:t>
      </w:r>
    </w:p>
    <w:p>
      <w:pPr>
        <w:spacing w:after="0"/>
        <w:ind w:left="0"/>
        <w:jc w:val="both"/>
      </w:pPr>
      <w:r>
        <w:rPr>
          <w:rFonts w:ascii="Times New Roman"/>
          <w:b w:val="false"/>
          <w:i w:val="false"/>
          <w:color w:val="000000"/>
          <w:sz w:val="28"/>
        </w:rPr>
        <w:t xml:space="preserve">
                     ционные    фертов бюджету города     года   индуст- </w:t>
      </w:r>
    </w:p>
    <w:p>
      <w:pPr>
        <w:spacing w:after="0"/>
        <w:ind w:left="0"/>
        <w:jc w:val="both"/>
      </w:pPr>
      <w:r>
        <w:rPr>
          <w:rFonts w:ascii="Times New Roman"/>
          <w:b w:val="false"/>
          <w:i w:val="false"/>
          <w:color w:val="000000"/>
          <w:sz w:val="28"/>
        </w:rPr>
        <w:t xml:space="preserve">
                     трансфер-  Астана в соответствии с          рии и </w:t>
      </w:r>
    </w:p>
    <w:p>
      <w:pPr>
        <w:spacing w:after="0"/>
        <w:ind w:left="0"/>
        <w:jc w:val="both"/>
      </w:pPr>
      <w:r>
        <w:rPr>
          <w:rFonts w:ascii="Times New Roman"/>
          <w:b w:val="false"/>
          <w:i w:val="false"/>
          <w:color w:val="000000"/>
          <w:sz w:val="28"/>
        </w:rPr>
        <w:t xml:space="preserve">
                     ты бюджету Правилами финансовых             торгов- </w:t>
      </w:r>
    </w:p>
    <w:p>
      <w:pPr>
        <w:spacing w:after="0"/>
        <w:ind w:left="0"/>
        <w:jc w:val="both"/>
      </w:pPr>
      <w:r>
        <w:rPr>
          <w:rFonts w:ascii="Times New Roman"/>
          <w:b w:val="false"/>
          <w:i w:val="false"/>
          <w:color w:val="000000"/>
          <w:sz w:val="28"/>
        </w:rPr>
        <w:t xml:space="preserve">
                     города     процедур по исполнению           ли </w:t>
      </w:r>
    </w:p>
    <w:p>
      <w:pPr>
        <w:spacing w:after="0"/>
        <w:ind w:left="0"/>
        <w:jc w:val="both"/>
      </w:pPr>
      <w:r>
        <w:rPr>
          <w:rFonts w:ascii="Times New Roman"/>
          <w:b w:val="false"/>
          <w:i w:val="false"/>
          <w:color w:val="000000"/>
          <w:sz w:val="28"/>
        </w:rPr>
        <w:t xml:space="preserve">
                     Астаны     бюджета и ведению форм           Респуб- </w:t>
      </w:r>
    </w:p>
    <w:p>
      <w:pPr>
        <w:spacing w:after="0"/>
        <w:ind w:left="0"/>
        <w:jc w:val="both"/>
      </w:pPr>
      <w:r>
        <w:rPr>
          <w:rFonts w:ascii="Times New Roman"/>
          <w:b w:val="false"/>
          <w:i w:val="false"/>
          <w:color w:val="000000"/>
          <w:sz w:val="28"/>
        </w:rPr>
        <w:t xml:space="preserve">
                     для строи- отчетности (периодической        лики </w:t>
      </w:r>
    </w:p>
    <w:p>
      <w:pPr>
        <w:spacing w:after="0"/>
        <w:ind w:left="0"/>
        <w:jc w:val="both"/>
      </w:pPr>
      <w:r>
        <w:rPr>
          <w:rFonts w:ascii="Times New Roman"/>
          <w:b w:val="false"/>
          <w:i w:val="false"/>
          <w:color w:val="000000"/>
          <w:sz w:val="28"/>
        </w:rPr>
        <w:t xml:space="preserve">
                     тельства   и годовой) для государст-        Казахс- </w:t>
      </w:r>
    </w:p>
    <w:p>
      <w:pPr>
        <w:spacing w:after="0"/>
        <w:ind w:left="0"/>
        <w:jc w:val="both"/>
      </w:pPr>
      <w:r>
        <w:rPr>
          <w:rFonts w:ascii="Times New Roman"/>
          <w:b w:val="false"/>
          <w:i w:val="false"/>
          <w:color w:val="000000"/>
          <w:sz w:val="28"/>
        </w:rPr>
        <w:t xml:space="preserve">
                     инженер-   венных учреждений,               тан </w:t>
      </w:r>
    </w:p>
    <w:p>
      <w:pPr>
        <w:spacing w:after="0"/>
        <w:ind w:left="0"/>
        <w:jc w:val="both"/>
      </w:pPr>
      <w:r>
        <w:rPr>
          <w:rFonts w:ascii="Times New Roman"/>
          <w:b w:val="false"/>
          <w:i w:val="false"/>
          <w:color w:val="000000"/>
          <w:sz w:val="28"/>
        </w:rPr>
        <w:t xml:space="preserve">
                     ных сетей  содержащихся за счет </w:t>
      </w:r>
    </w:p>
    <w:p>
      <w:pPr>
        <w:spacing w:after="0"/>
        <w:ind w:left="0"/>
        <w:jc w:val="both"/>
      </w:pPr>
      <w:r>
        <w:rPr>
          <w:rFonts w:ascii="Times New Roman"/>
          <w:b w:val="false"/>
          <w:i w:val="false"/>
          <w:color w:val="000000"/>
          <w:sz w:val="28"/>
        </w:rPr>
        <w:t xml:space="preserve">
                     Правитель- государственного бюджета, </w:t>
      </w:r>
    </w:p>
    <w:p>
      <w:pPr>
        <w:spacing w:after="0"/>
        <w:ind w:left="0"/>
        <w:jc w:val="both"/>
      </w:pPr>
      <w:r>
        <w:rPr>
          <w:rFonts w:ascii="Times New Roman"/>
          <w:b w:val="false"/>
          <w:i w:val="false"/>
          <w:color w:val="000000"/>
          <w:sz w:val="28"/>
        </w:rPr>
        <w:t xml:space="preserve">
                     ственного  утвержденными постановле- </w:t>
      </w:r>
    </w:p>
    <w:p>
      <w:pPr>
        <w:spacing w:after="0"/>
        <w:ind w:left="0"/>
        <w:jc w:val="both"/>
      </w:pPr>
      <w:r>
        <w:rPr>
          <w:rFonts w:ascii="Times New Roman"/>
          <w:b w:val="false"/>
          <w:i w:val="false"/>
          <w:color w:val="000000"/>
          <w:sz w:val="28"/>
        </w:rPr>
        <w:t xml:space="preserve">
                     центра в   нием Правительства </w:t>
      </w:r>
    </w:p>
    <w:p>
      <w:pPr>
        <w:spacing w:after="0"/>
        <w:ind w:left="0"/>
        <w:jc w:val="both"/>
      </w:pPr>
      <w:r>
        <w:rPr>
          <w:rFonts w:ascii="Times New Roman"/>
          <w:b w:val="false"/>
          <w:i w:val="false"/>
          <w:color w:val="000000"/>
          <w:sz w:val="28"/>
        </w:rPr>
        <w:t xml:space="preserve">
                     городе     Республики Казахстан от </w:t>
      </w:r>
    </w:p>
    <w:p>
      <w:pPr>
        <w:spacing w:after="0"/>
        <w:ind w:left="0"/>
        <w:jc w:val="both"/>
      </w:pPr>
      <w:r>
        <w:rPr>
          <w:rFonts w:ascii="Times New Roman"/>
          <w:b w:val="false"/>
          <w:i w:val="false"/>
          <w:color w:val="000000"/>
          <w:sz w:val="28"/>
        </w:rPr>
        <w:t xml:space="preserve">
                     Астане     25 июля 2002 года N 832 </w:t>
      </w:r>
    </w:p>
    <w:p>
      <w:pPr>
        <w:spacing w:after="0"/>
        <w:ind w:left="0"/>
        <w:jc w:val="both"/>
      </w:pPr>
      <w:r>
        <w:rPr>
          <w:rFonts w:ascii="Times New Roman"/>
          <w:b w:val="false"/>
          <w:i w:val="false"/>
          <w:color w:val="000000"/>
          <w:sz w:val="28"/>
        </w:rPr>
        <w:t xml:space="preserve">
                                для строительства </w:t>
      </w:r>
    </w:p>
    <w:p>
      <w:pPr>
        <w:spacing w:after="0"/>
        <w:ind w:left="0"/>
        <w:jc w:val="both"/>
      </w:pPr>
      <w:r>
        <w:rPr>
          <w:rFonts w:ascii="Times New Roman"/>
          <w:b w:val="false"/>
          <w:i w:val="false"/>
          <w:color w:val="000000"/>
          <w:sz w:val="28"/>
        </w:rPr>
        <w:t xml:space="preserve">
                                комплекса инженерных </w:t>
      </w:r>
    </w:p>
    <w:p>
      <w:pPr>
        <w:spacing w:after="0"/>
        <w:ind w:left="0"/>
        <w:jc w:val="both"/>
      </w:pPr>
      <w:r>
        <w:rPr>
          <w:rFonts w:ascii="Times New Roman"/>
          <w:b w:val="false"/>
          <w:i w:val="false"/>
          <w:color w:val="000000"/>
          <w:sz w:val="28"/>
        </w:rPr>
        <w:t xml:space="preserve">
                                сетей Правительственного </w:t>
      </w:r>
    </w:p>
    <w:p>
      <w:pPr>
        <w:spacing w:after="0"/>
        <w:ind w:left="0"/>
        <w:jc w:val="both"/>
      </w:pPr>
      <w:r>
        <w:rPr>
          <w:rFonts w:ascii="Times New Roman"/>
          <w:b w:val="false"/>
          <w:i w:val="false"/>
          <w:color w:val="000000"/>
          <w:sz w:val="28"/>
        </w:rPr>
        <w:t xml:space="preserve">
                                центра в городе Астане в </w:t>
      </w:r>
    </w:p>
    <w:p>
      <w:pPr>
        <w:spacing w:after="0"/>
        <w:ind w:left="0"/>
        <w:jc w:val="both"/>
      </w:pPr>
      <w:r>
        <w:rPr>
          <w:rFonts w:ascii="Times New Roman"/>
          <w:b w:val="false"/>
          <w:i w:val="false"/>
          <w:color w:val="000000"/>
          <w:sz w:val="28"/>
        </w:rPr>
        <w:t xml:space="preserve">
                                соответствии с проектно- </w:t>
      </w:r>
    </w:p>
    <w:p>
      <w:pPr>
        <w:spacing w:after="0"/>
        <w:ind w:left="0"/>
        <w:jc w:val="both"/>
      </w:pPr>
      <w:r>
        <w:rPr>
          <w:rFonts w:ascii="Times New Roman"/>
          <w:b w:val="false"/>
          <w:i w:val="false"/>
          <w:color w:val="000000"/>
          <w:sz w:val="28"/>
        </w:rPr>
        <w:t xml:space="preserve">
                                сметной документацией, </w:t>
      </w:r>
    </w:p>
    <w:p>
      <w:pPr>
        <w:spacing w:after="0"/>
        <w:ind w:left="0"/>
        <w:jc w:val="both"/>
      </w:pPr>
      <w:r>
        <w:rPr>
          <w:rFonts w:ascii="Times New Roman"/>
          <w:b w:val="false"/>
          <w:i w:val="false"/>
          <w:color w:val="000000"/>
          <w:sz w:val="28"/>
        </w:rPr>
        <w:t xml:space="preserve">
                                прошедшей в установленном </w:t>
      </w:r>
    </w:p>
    <w:p>
      <w:pPr>
        <w:spacing w:after="0"/>
        <w:ind w:left="0"/>
        <w:jc w:val="both"/>
      </w:pPr>
      <w:r>
        <w:rPr>
          <w:rFonts w:ascii="Times New Roman"/>
          <w:b w:val="false"/>
          <w:i w:val="false"/>
          <w:color w:val="000000"/>
          <w:sz w:val="28"/>
        </w:rPr>
        <w:t xml:space="preserve">
                                порядке государственную </w:t>
      </w:r>
    </w:p>
    <w:p>
      <w:pPr>
        <w:spacing w:after="0"/>
        <w:ind w:left="0"/>
        <w:jc w:val="both"/>
      </w:pPr>
      <w:r>
        <w:rPr>
          <w:rFonts w:ascii="Times New Roman"/>
          <w:b w:val="false"/>
          <w:i w:val="false"/>
          <w:color w:val="000000"/>
          <w:sz w:val="28"/>
        </w:rPr>
        <w:t xml:space="preserve">
                                экспертизу.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финансирования завершения строительства инженерных сетей Правительственного центра в городе Астане.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xml:space="preserve">
      Приложение 553       </w:t>
      </w:r>
    </w:p>
    <w:bookmarkEnd w:id="2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инвестиционные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Астаны</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подготовки</w:t>
      </w:r>
      <w:r>
        <w:rPr>
          <w:rFonts w:ascii="Times New Roman"/>
          <w:b w:val="false"/>
          <w:i w:val="false"/>
          <w:color w:val="000000"/>
          <w:sz w:val="28"/>
        </w:rPr>
        <w:t xml:space="preserve"> </w:t>
      </w:r>
      <w:r>
        <w:rPr>
          <w:rFonts w:ascii="Times New Roman"/>
          <w:b/>
          <w:i w:val="false"/>
          <w:color w:val="000000"/>
          <w:sz w:val="28"/>
        </w:rPr>
        <w:t>проекта</w:t>
      </w:r>
      <w:r>
        <w:rPr>
          <w:rFonts w:ascii="Times New Roman"/>
          <w:b w:val="false"/>
          <w:i w:val="false"/>
          <w:color w:val="000000"/>
          <w:sz w:val="28"/>
        </w:rPr>
        <w:t xml:space="preserve"> </w:t>
      </w:r>
      <w:r>
        <w:rPr>
          <w:rFonts w:ascii="Times New Roman"/>
          <w:b/>
          <w:i w:val="false"/>
          <w:color w:val="000000"/>
          <w:sz w:val="28"/>
        </w:rPr>
        <w:t>инженерной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защиты</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подтопления</w:t>
      </w:r>
      <w:r>
        <w:rPr>
          <w:rFonts w:ascii="Times New Roman"/>
          <w:b/>
          <w:i w:val="false"/>
          <w:color w:val="000000"/>
          <w:sz w:val="28"/>
        </w:rPr>
        <w:t xml:space="preserve">, </w:t>
      </w:r>
      <w:r>
        <w:rPr>
          <w:rFonts w:ascii="Times New Roman"/>
          <w:b/>
          <w:i w:val="false"/>
          <w:color w:val="000000"/>
          <w:sz w:val="28"/>
        </w:rPr>
        <w:t>дренажа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понижения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грунтовых</w:t>
      </w:r>
      <w:r>
        <w:rPr>
          <w:rFonts w:ascii="Times New Roman"/>
          <w:b w:val="false"/>
          <w:i w:val="false"/>
          <w:color w:val="000000"/>
          <w:sz w:val="28"/>
        </w:rPr>
        <w:t xml:space="preserve"> </w:t>
      </w:r>
      <w:r>
        <w:rPr>
          <w:rFonts w:ascii="Times New Roman"/>
          <w:b/>
          <w:i w:val="false"/>
          <w:color w:val="000000"/>
          <w:sz w:val="28"/>
        </w:rPr>
        <w:t>вод</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городе</w:t>
      </w:r>
      <w:r>
        <w:rPr>
          <w:rFonts w:ascii="Times New Roman"/>
          <w:b w:val="false"/>
          <w:i w:val="false"/>
          <w:color w:val="000000"/>
          <w:sz w:val="28"/>
        </w:rPr>
        <w:t xml:space="preserve"> </w:t>
      </w:r>
      <w:r>
        <w:rPr>
          <w:rFonts w:ascii="Times New Roman"/>
          <w:b/>
          <w:i w:val="false"/>
          <w:color w:val="000000"/>
          <w:sz w:val="28"/>
        </w:rPr>
        <w:t>Астане</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145 000 тысяч тенге (сто сорок пять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19 марта 2001 года N 574 "О Государственной программе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2001 года N 534 "Об утверждении Плана мероприятий по реализации Государственной программы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сентября 2002 года N 1000 "Об индикативном плане социально-экономического развития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разработка проекта "Инженерная защита от подтопления, дренажа и понижения грунтовых вод в городе Астане". </w:t>
      </w:r>
    </w:p>
    <w:p>
      <w:pPr>
        <w:spacing w:after="0"/>
        <w:ind w:left="0"/>
        <w:jc w:val="both"/>
      </w:pPr>
      <w:r>
        <w:rPr>
          <w:rFonts w:ascii="Times New Roman"/>
          <w:b w:val="false"/>
          <w:i w:val="false"/>
          <w:color w:val="000000"/>
          <w:sz w:val="28"/>
        </w:rPr>
        <w:t xml:space="preserve">
            5. Задачи бюджетной программы: выделение целевых инвестиционных трансфертов из республиканского бюджета бюджету города Астана для подготовки проекта инженерной защиты от подтопления, дренажа и понижения грунтовых вод в городе Астане.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401        Целевые    Перечисление целевых     В те-   Минис- </w:t>
      </w:r>
    </w:p>
    <w:p>
      <w:pPr>
        <w:spacing w:after="0"/>
        <w:ind w:left="0"/>
        <w:jc w:val="both"/>
      </w:pPr>
      <w:r>
        <w:rPr>
          <w:rFonts w:ascii="Times New Roman"/>
          <w:b w:val="false"/>
          <w:i w:val="false"/>
          <w:color w:val="000000"/>
          <w:sz w:val="28"/>
        </w:rPr>
        <w:t xml:space="preserve">
                     инвести-   инвестиционных           ние     терство </w:t>
      </w:r>
    </w:p>
    <w:p>
      <w:pPr>
        <w:spacing w:after="0"/>
        <w:ind w:left="0"/>
        <w:jc w:val="both"/>
      </w:pPr>
      <w:r>
        <w:rPr>
          <w:rFonts w:ascii="Times New Roman"/>
          <w:b w:val="false"/>
          <w:i w:val="false"/>
          <w:color w:val="000000"/>
          <w:sz w:val="28"/>
        </w:rPr>
        <w:t xml:space="preserve">
                     ционные    трансфертов бюджету      года    индуст- </w:t>
      </w:r>
    </w:p>
    <w:p>
      <w:pPr>
        <w:spacing w:after="0"/>
        <w:ind w:left="0"/>
        <w:jc w:val="both"/>
      </w:pPr>
      <w:r>
        <w:rPr>
          <w:rFonts w:ascii="Times New Roman"/>
          <w:b w:val="false"/>
          <w:i w:val="false"/>
          <w:color w:val="000000"/>
          <w:sz w:val="28"/>
        </w:rPr>
        <w:t xml:space="preserve">
                     трансфер-  города Астаны в                  рии и </w:t>
      </w:r>
    </w:p>
    <w:p>
      <w:pPr>
        <w:spacing w:after="0"/>
        <w:ind w:left="0"/>
        <w:jc w:val="both"/>
      </w:pPr>
      <w:r>
        <w:rPr>
          <w:rFonts w:ascii="Times New Roman"/>
          <w:b w:val="false"/>
          <w:i w:val="false"/>
          <w:color w:val="000000"/>
          <w:sz w:val="28"/>
        </w:rPr>
        <w:t xml:space="preserve">
                     ты бюджету соответствии с Правилами         торгов- </w:t>
      </w:r>
    </w:p>
    <w:p>
      <w:pPr>
        <w:spacing w:after="0"/>
        <w:ind w:left="0"/>
        <w:jc w:val="both"/>
      </w:pPr>
      <w:r>
        <w:rPr>
          <w:rFonts w:ascii="Times New Roman"/>
          <w:b w:val="false"/>
          <w:i w:val="false"/>
          <w:color w:val="000000"/>
          <w:sz w:val="28"/>
        </w:rPr>
        <w:t xml:space="preserve">
                     города     финансовых процедур по           ли </w:t>
      </w:r>
    </w:p>
    <w:p>
      <w:pPr>
        <w:spacing w:after="0"/>
        <w:ind w:left="0"/>
        <w:jc w:val="both"/>
      </w:pPr>
      <w:r>
        <w:rPr>
          <w:rFonts w:ascii="Times New Roman"/>
          <w:b w:val="false"/>
          <w:i w:val="false"/>
          <w:color w:val="000000"/>
          <w:sz w:val="28"/>
        </w:rPr>
        <w:t xml:space="preserve">
                     Астаны для исполнению бюджета и             Респуб- </w:t>
      </w:r>
    </w:p>
    <w:p>
      <w:pPr>
        <w:spacing w:after="0"/>
        <w:ind w:left="0"/>
        <w:jc w:val="both"/>
      </w:pPr>
      <w:r>
        <w:rPr>
          <w:rFonts w:ascii="Times New Roman"/>
          <w:b w:val="false"/>
          <w:i w:val="false"/>
          <w:color w:val="000000"/>
          <w:sz w:val="28"/>
        </w:rPr>
        <w:t xml:space="preserve">
                     подготовки ведению форм отчетности          лики </w:t>
      </w:r>
    </w:p>
    <w:p>
      <w:pPr>
        <w:spacing w:after="0"/>
        <w:ind w:left="0"/>
        <w:jc w:val="both"/>
      </w:pPr>
      <w:r>
        <w:rPr>
          <w:rFonts w:ascii="Times New Roman"/>
          <w:b w:val="false"/>
          <w:i w:val="false"/>
          <w:color w:val="000000"/>
          <w:sz w:val="28"/>
        </w:rPr>
        <w:t xml:space="preserve">
                     проекта    (периодической и годовой)        Казахс- </w:t>
      </w:r>
    </w:p>
    <w:p>
      <w:pPr>
        <w:spacing w:after="0"/>
        <w:ind w:left="0"/>
        <w:jc w:val="both"/>
      </w:pPr>
      <w:r>
        <w:rPr>
          <w:rFonts w:ascii="Times New Roman"/>
          <w:b w:val="false"/>
          <w:i w:val="false"/>
          <w:color w:val="000000"/>
          <w:sz w:val="28"/>
        </w:rPr>
        <w:t xml:space="preserve">
                     инженерной для государственных              тан </w:t>
      </w:r>
    </w:p>
    <w:p>
      <w:pPr>
        <w:spacing w:after="0"/>
        <w:ind w:left="0"/>
        <w:jc w:val="both"/>
      </w:pPr>
      <w:r>
        <w:rPr>
          <w:rFonts w:ascii="Times New Roman"/>
          <w:b w:val="false"/>
          <w:i w:val="false"/>
          <w:color w:val="000000"/>
          <w:sz w:val="28"/>
        </w:rPr>
        <w:t xml:space="preserve">
                     защиты от  учреждений, содержащихся </w:t>
      </w:r>
    </w:p>
    <w:p>
      <w:pPr>
        <w:spacing w:after="0"/>
        <w:ind w:left="0"/>
        <w:jc w:val="both"/>
      </w:pPr>
      <w:r>
        <w:rPr>
          <w:rFonts w:ascii="Times New Roman"/>
          <w:b w:val="false"/>
          <w:i w:val="false"/>
          <w:color w:val="000000"/>
          <w:sz w:val="28"/>
        </w:rPr>
        <w:t xml:space="preserve">
                     подтопле-  за счет государственного </w:t>
      </w:r>
    </w:p>
    <w:p>
      <w:pPr>
        <w:spacing w:after="0"/>
        <w:ind w:left="0"/>
        <w:jc w:val="both"/>
      </w:pPr>
      <w:r>
        <w:rPr>
          <w:rFonts w:ascii="Times New Roman"/>
          <w:b w:val="false"/>
          <w:i w:val="false"/>
          <w:color w:val="000000"/>
          <w:sz w:val="28"/>
        </w:rPr>
        <w:t xml:space="preserve">
                     ния, дре-  бюджета, утвержденными </w:t>
      </w:r>
    </w:p>
    <w:p>
      <w:pPr>
        <w:spacing w:after="0"/>
        <w:ind w:left="0"/>
        <w:jc w:val="both"/>
      </w:pPr>
      <w:r>
        <w:rPr>
          <w:rFonts w:ascii="Times New Roman"/>
          <w:b w:val="false"/>
          <w:i w:val="false"/>
          <w:color w:val="000000"/>
          <w:sz w:val="28"/>
        </w:rPr>
        <w:t xml:space="preserve">
                     нажа и     постановлением </w:t>
      </w:r>
    </w:p>
    <w:p>
      <w:pPr>
        <w:spacing w:after="0"/>
        <w:ind w:left="0"/>
        <w:jc w:val="both"/>
      </w:pPr>
      <w:r>
        <w:rPr>
          <w:rFonts w:ascii="Times New Roman"/>
          <w:b w:val="false"/>
          <w:i w:val="false"/>
          <w:color w:val="000000"/>
          <w:sz w:val="28"/>
        </w:rPr>
        <w:t xml:space="preserve">
                     понижения  Правительства Республики </w:t>
      </w:r>
    </w:p>
    <w:p>
      <w:pPr>
        <w:spacing w:after="0"/>
        <w:ind w:left="0"/>
        <w:jc w:val="both"/>
      </w:pPr>
      <w:r>
        <w:rPr>
          <w:rFonts w:ascii="Times New Roman"/>
          <w:b w:val="false"/>
          <w:i w:val="false"/>
          <w:color w:val="000000"/>
          <w:sz w:val="28"/>
        </w:rPr>
        <w:t xml:space="preserve">
                     грунтовых  Казахстан от 25 июля 2002 </w:t>
      </w:r>
    </w:p>
    <w:p>
      <w:pPr>
        <w:spacing w:after="0"/>
        <w:ind w:left="0"/>
        <w:jc w:val="both"/>
      </w:pPr>
      <w:r>
        <w:rPr>
          <w:rFonts w:ascii="Times New Roman"/>
          <w:b w:val="false"/>
          <w:i w:val="false"/>
          <w:color w:val="000000"/>
          <w:sz w:val="28"/>
        </w:rPr>
        <w:t xml:space="preserve">
                     вод в      года N 832 для подготовки </w:t>
      </w:r>
    </w:p>
    <w:p>
      <w:pPr>
        <w:spacing w:after="0"/>
        <w:ind w:left="0"/>
        <w:jc w:val="both"/>
      </w:pPr>
      <w:r>
        <w:rPr>
          <w:rFonts w:ascii="Times New Roman"/>
          <w:b w:val="false"/>
          <w:i w:val="false"/>
          <w:color w:val="000000"/>
          <w:sz w:val="28"/>
        </w:rPr>
        <w:t xml:space="preserve">
                     городе     проекта инженерной защиты </w:t>
      </w:r>
    </w:p>
    <w:p>
      <w:pPr>
        <w:spacing w:after="0"/>
        <w:ind w:left="0"/>
        <w:jc w:val="both"/>
      </w:pPr>
      <w:r>
        <w:rPr>
          <w:rFonts w:ascii="Times New Roman"/>
          <w:b w:val="false"/>
          <w:i w:val="false"/>
          <w:color w:val="000000"/>
          <w:sz w:val="28"/>
        </w:rPr>
        <w:t xml:space="preserve">
                     Астане     от подтопления, дренажа и </w:t>
      </w:r>
    </w:p>
    <w:p>
      <w:pPr>
        <w:spacing w:after="0"/>
        <w:ind w:left="0"/>
        <w:jc w:val="both"/>
      </w:pPr>
      <w:r>
        <w:rPr>
          <w:rFonts w:ascii="Times New Roman"/>
          <w:b w:val="false"/>
          <w:i w:val="false"/>
          <w:color w:val="000000"/>
          <w:sz w:val="28"/>
        </w:rPr>
        <w:t xml:space="preserve">
                                понижения грунтовых вод в </w:t>
      </w:r>
    </w:p>
    <w:p>
      <w:pPr>
        <w:spacing w:after="0"/>
        <w:ind w:left="0"/>
        <w:jc w:val="both"/>
      </w:pPr>
      <w:r>
        <w:rPr>
          <w:rFonts w:ascii="Times New Roman"/>
          <w:b w:val="false"/>
          <w:i w:val="false"/>
          <w:color w:val="000000"/>
          <w:sz w:val="28"/>
        </w:rPr>
        <w:t xml:space="preserve">
                                городе Астане на: </w:t>
      </w:r>
    </w:p>
    <w:p>
      <w:pPr>
        <w:spacing w:after="0"/>
        <w:ind w:left="0"/>
        <w:jc w:val="both"/>
      </w:pPr>
      <w:r>
        <w:rPr>
          <w:rFonts w:ascii="Times New Roman"/>
          <w:b w:val="false"/>
          <w:i w:val="false"/>
          <w:color w:val="000000"/>
          <w:sz w:val="28"/>
        </w:rPr>
        <w:t xml:space="preserve">
                                1) разработку и проведение </w:t>
      </w:r>
    </w:p>
    <w:p>
      <w:pPr>
        <w:spacing w:after="0"/>
        <w:ind w:left="0"/>
        <w:jc w:val="both"/>
      </w:pPr>
      <w:r>
        <w:rPr>
          <w:rFonts w:ascii="Times New Roman"/>
          <w:b w:val="false"/>
          <w:i w:val="false"/>
          <w:color w:val="000000"/>
          <w:sz w:val="28"/>
        </w:rPr>
        <w:t xml:space="preserve">
                                государственной экспертизы </w:t>
      </w:r>
    </w:p>
    <w:p>
      <w:pPr>
        <w:spacing w:after="0"/>
        <w:ind w:left="0"/>
        <w:jc w:val="both"/>
      </w:pPr>
      <w:r>
        <w:rPr>
          <w:rFonts w:ascii="Times New Roman"/>
          <w:b w:val="false"/>
          <w:i w:val="false"/>
          <w:color w:val="000000"/>
          <w:sz w:val="28"/>
        </w:rPr>
        <w:t xml:space="preserve">
                                технико-экономического </w:t>
      </w:r>
    </w:p>
    <w:p>
      <w:pPr>
        <w:spacing w:after="0"/>
        <w:ind w:left="0"/>
        <w:jc w:val="both"/>
      </w:pPr>
      <w:r>
        <w:rPr>
          <w:rFonts w:ascii="Times New Roman"/>
          <w:b w:val="false"/>
          <w:i w:val="false"/>
          <w:color w:val="000000"/>
          <w:sz w:val="28"/>
        </w:rPr>
        <w:t xml:space="preserve">
                                обоснования; </w:t>
      </w:r>
    </w:p>
    <w:p>
      <w:pPr>
        <w:spacing w:after="0"/>
        <w:ind w:left="0"/>
        <w:jc w:val="both"/>
      </w:pPr>
      <w:r>
        <w:rPr>
          <w:rFonts w:ascii="Times New Roman"/>
          <w:b w:val="false"/>
          <w:i w:val="false"/>
          <w:color w:val="000000"/>
          <w:sz w:val="28"/>
        </w:rPr>
        <w:t xml:space="preserve">
                                2) разработку и проведение </w:t>
      </w:r>
    </w:p>
    <w:p>
      <w:pPr>
        <w:spacing w:after="0"/>
        <w:ind w:left="0"/>
        <w:jc w:val="both"/>
      </w:pPr>
      <w:r>
        <w:rPr>
          <w:rFonts w:ascii="Times New Roman"/>
          <w:b w:val="false"/>
          <w:i w:val="false"/>
          <w:color w:val="000000"/>
          <w:sz w:val="28"/>
        </w:rPr>
        <w:t xml:space="preserve">
                                государственной экспертизы </w:t>
      </w:r>
    </w:p>
    <w:p>
      <w:pPr>
        <w:spacing w:after="0"/>
        <w:ind w:left="0"/>
        <w:jc w:val="both"/>
      </w:pPr>
      <w:r>
        <w:rPr>
          <w:rFonts w:ascii="Times New Roman"/>
          <w:b w:val="false"/>
          <w:i w:val="false"/>
          <w:color w:val="000000"/>
          <w:sz w:val="28"/>
        </w:rPr>
        <w:t xml:space="preserve">
                                проектно-сметной </w:t>
      </w:r>
    </w:p>
    <w:p>
      <w:pPr>
        <w:spacing w:after="0"/>
        <w:ind w:left="0"/>
        <w:jc w:val="both"/>
      </w:pPr>
      <w:r>
        <w:rPr>
          <w:rFonts w:ascii="Times New Roman"/>
          <w:b w:val="false"/>
          <w:i w:val="false"/>
          <w:color w:val="000000"/>
          <w:sz w:val="28"/>
        </w:rPr>
        <w:t xml:space="preserve">
                                документации.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финансирования разработки и проведения государственной экспертизы технико-экономического обоснования и проектно-сметной документации проекта инженерной защиты от подтопления, дренажа и понижения грунтовых вод в городе Астане.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xml:space="preserve">
      Приложение 554       </w:t>
      </w:r>
    </w:p>
    <w:bookmarkEnd w:id="2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инвестиционные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Астаны</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ликвидации</w:t>
      </w:r>
      <w:r>
        <w:rPr>
          <w:rFonts w:ascii="Times New Roman"/>
          <w:b w:val="false"/>
          <w:i w:val="false"/>
          <w:color w:val="000000"/>
          <w:sz w:val="28"/>
        </w:rPr>
        <w:t xml:space="preserve"> </w:t>
      </w:r>
      <w:r>
        <w:rPr>
          <w:rFonts w:ascii="Times New Roman"/>
          <w:b/>
          <w:i w:val="false"/>
          <w:color w:val="000000"/>
          <w:sz w:val="28"/>
        </w:rPr>
        <w:t>накопителя</w:t>
      </w:r>
      <w:r>
        <w:rPr>
          <w:rFonts w:ascii="Times New Roman"/>
          <w:b w:val="false"/>
          <w:i w:val="false"/>
          <w:color w:val="000000"/>
          <w:sz w:val="28"/>
        </w:rPr>
        <w:t xml:space="preserve"> </w:t>
      </w:r>
      <w:r>
        <w:rPr>
          <w:rFonts w:ascii="Times New Roman"/>
          <w:b/>
          <w:i w:val="false"/>
          <w:color w:val="000000"/>
          <w:sz w:val="28"/>
        </w:rPr>
        <w:t>сточных</w:t>
      </w:r>
      <w:r>
        <w:rPr>
          <w:rFonts w:ascii="Times New Roman"/>
          <w:b w:val="false"/>
          <w:i w:val="false"/>
          <w:color w:val="000000"/>
          <w:sz w:val="28"/>
        </w:rPr>
        <w:t xml:space="preserve"> </w:t>
      </w:r>
      <w:r>
        <w:rPr>
          <w:rFonts w:ascii="Times New Roman"/>
          <w:b/>
          <w:i w:val="false"/>
          <w:color w:val="000000"/>
          <w:sz w:val="28"/>
        </w:rPr>
        <w:t>в</w:t>
      </w:r>
      <w:r>
        <w:rPr>
          <w:rFonts w:ascii="Times New Roman"/>
          <w:b/>
          <w:i w:val="false"/>
          <w:color w:val="000000"/>
          <w:sz w:val="28"/>
        </w:rPr>
        <w:t>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Талдыколь</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рекультивацией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городе</w:t>
      </w:r>
      <w:r>
        <w:rPr>
          <w:rFonts w:ascii="Times New Roman"/>
          <w:b w:val="false"/>
          <w:i w:val="false"/>
          <w:color w:val="000000"/>
          <w:sz w:val="28"/>
        </w:rPr>
        <w:t xml:space="preserve"> </w:t>
      </w:r>
      <w:r>
        <w:rPr>
          <w:rFonts w:ascii="Times New Roman"/>
          <w:b/>
          <w:i w:val="false"/>
          <w:color w:val="000000"/>
          <w:sz w:val="28"/>
        </w:rPr>
        <w:t>Астане</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428 000 тысяч тенге (четыреста двадцать восемь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19 марта 2001 года N 574 "О Государственной программе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2001 года N 534 "Об утверждении Плана мероприятий по реализации Государственной программы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сентября 2002 года N 1000 "Об индикативном плане социально-экономического развития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ликвидация накопителя сточных вод Талдыколь с рекультивацией в городе Астане. </w:t>
      </w:r>
    </w:p>
    <w:p>
      <w:pPr>
        <w:spacing w:after="0"/>
        <w:ind w:left="0"/>
        <w:jc w:val="both"/>
      </w:pPr>
      <w:r>
        <w:rPr>
          <w:rFonts w:ascii="Times New Roman"/>
          <w:b w:val="false"/>
          <w:i w:val="false"/>
          <w:color w:val="000000"/>
          <w:sz w:val="28"/>
        </w:rPr>
        <w:t xml:space="preserve">
            5. Задачи бюджетной программы: выделение целевых инвестиционных трансфертов из республиканского бюджета бюджету города Астаны для ликвидации накопителя сточных вод Талдыколь с рекультивацией в городе Астане.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402        Целевые    Перечисление целевых      В те-  Минис- </w:t>
      </w:r>
    </w:p>
    <w:p>
      <w:pPr>
        <w:spacing w:after="0"/>
        <w:ind w:left="0"/>
        <w:jc w:val="both"/>
      </w:pPr>
      <w:r>
        <w:rPr>
          <w:rFonts w:ascii="Times New Roman"/>
          <w:b w:val="false"/>
          <w:i w:val="false"/>
          <w:color w:val="000000"/>
          <w:sz w:val="28"/>
        </w:rPr>
        <w:t xml:space="preserve">
                     инвести-   инвестиционных            чение  терство </w:t>
      </w:r>
    </w:p>
    <w:p>
      <w:pPr>
        <w:spacing w:after="0"/>
        <w:ind w:left="0"/>
        <w:jc w:val="both"/>
      </w:pPr>
      <w:r>
        <w:rPr>
          <w:rFonts w:ascii="Times New Roman"/>
          <w:b w:val="false"/>
          <w:i w:val="false"/>
          <w:color w:val="000000"/>
          <w:sz w:val="28"/>
        </w:rPr>
        <w:t xml:space="preserve">
                     ционные    трансфертов бюджету       года   индуст- </w:t>
      </w:r>
    </w:p>
    <w:p>
      <w:pPr>
        <w:spacing w:after="0"/>
        <w:ind w:left="0"/>
        <w:jc w:val="both"/>
      </w:pPr>
      <w:r>
        <w:rPr>
          <w:rFonts w:ascii="Times New Roman"/>
          <w:b w:val="false"/>
          <w:i w:val="false"/>
          <w:color w:val="000000"/>
          <w:sz w:val="28"/>
        </w:rPr>
        <w:t xml:space="preserve">
                     трансферты города Астаны в                  рии и </w:t>
      </w:r>
    </w:p>
    <w:p>
      <w:pPr>
        <w:spacing w:after="0"/>
        <w:ind w:left="0"/>
        <w:jc w:val="both"/>
      </w:pPr>
      <w:r>
        <w:rPr>
          <w:rFonts w:ascii="Times New Roman"/>
          <w:b w:val="false"/>
          <w:i w:val="false"/>
          <w:color w:val="000000"/>
          <w:sz w:val="28"/>
        </w:rPr>
        <w:t xml:space="preserve">
                     бюджету    соответствии с Правилами         торгов- </w:t>
      </w:r>
    </w:p>
    <w:p>
      <w:pPr>
        <w:spacing w:after="0"/>
        <w:ind w:left="0"/>
        <w:jc w:val="both"/>
      </w:pPr>
      <w:r>
        <w:rPr>
          <w:rFonts w:ascii="Times New Roman"/>
          <w:b w:val="false"/>
          <w:i w:val="false"/>
          <w:color w:val="000000"/>
          <w:sz w:val="28"/>
        </w:rPr>
        <w:t xml:space="preserve">
                     города     финансовых процедур по           ли </w:t>
      </w:r>
    </w:p>
    <w:p>
      <w:pPr>
        <w:spacing w:after="0"/>
        <w:ind w:left="0"/>
        <w:jc w:val="both"/>
      </w:pPr>
      <w:r>
        <w:rPr>
          <w:rFonts w:ascii="Times New Roman"/>
          <w:b w:val="false"/>
          <w:i w:val="false"/>
          <w:color w:val="000000"/>
          <w:sz w:val="28"/>
        </w:rPr>
        <w:t xml:space="preserve">
                     Астаны     исполнению бюджета и             Респуб- </w:t>
      </w:r>
    </w:p>
    <w:p>
      <w:pPr>
        <w:spacing w:after="0"/>
        <w:ind w:left="0"/>
        <w:jc w:val="both"/>
      </w:pPr>
      <w:r>
        <w:rPr>
          <w:rFonts w:ascii="Times New Roman"/>
          <w:b w:val="false"/>
          <w:i w:val="false"/>
          <w:color w:val="000000"/>
          <w:sz w:val="28"/>
        </w:rPr>
        <w:t xml:space="preserve">
                     для        ведению форм отчетности          лики </w:t>
      </w:r>
    </w:p>
    <w:p>
      <w:pPr>
        <w:spacing w:after="0"/>
        <w:ind w:left="0"/>
        <w:jc w:val="both"/>
      </w:pPr>
      <w:r>
        <w:rPr>
          <w:rFonts w:ascii="Times New Roman"/>
          <w:b w:val="false"/>
          <w:i w:val="false"/>
          <w:color w:val="000000"/>
          <w:sz w:val="28"/>
        </w:rPr>
        <w:t xml:space="preserve">
                     ликвида-   (периодической и годовой)        Казахс- </w:t>
      </w:r>
    </w:p>
    <w:p>
      <w:pPr>
        <w:spacing w:after="0"/>
        <w:ind w:left="0"/>
        <w:jc w:val="both"/>
      </w:pPr>
      <w:r>
        <w:rPr>
          <w:rFonts w:ascii="Times New Roman"/>
          <w:b w:val="false"/>
          <w:i w:val="false"/>
          <w:color w:val="000000"/>
          <w:sz w:val="28"/>
        </w:rPr>
        <w:t xml:space="preserve">
                     ции нако-  для государственных              тан </w:t>
      </w:r>
    </w:p>
    <w:p>
      <w:pPr>
        <w:spacing w:after="0"/>
        <w:ind w:left="0"/>
        <w:jc w:val="both"/>
      </w:pPr>
      <w:r>
        <w:rPr>
          <w:rFonts w:ascii="Times New Roman"/>
          <w:b w:val="false"/>
          <w:i w:val="false"/>
          <w:color w:val="000000"/>
          <w:sz w:val="28"/>
        </w:rPr>
        <w:t xml:space="preserve">
                     пителя     учреждений, содержащихся </w:t>
      </w:r>
    </w:p>
    <w:p>
      <w:pPr>
        <w:spacing w:after="0"/>
        <w:ind w:left="0"/>
        <w:jc w:val="both"/>
      </w:pPr>
      <w:r>
        <w:rPr>
          <w:rFonts w:ascii="Times New Roman"/>
          <w:b w:val="false"/>
          <w:i w:val="false"/>
          <w:color w:val="000000"/>
          <w:sz w:val="28"/>
        </w:rPr>
        <w:t xml:space="preserve">
                     сточных    за счет государственного </w:t>
      </w:r>
    </w:p>
    <w:p>
      <w:pPr>
        <w:spacing w:after="0"/>
        <w:ind w:left="0"/>
        <w:jc w:val="both"/>
      </w:pPr>
      <w:r>
        <w:rPr>
          <w:rFonts w:ascii="Times New Roman"/>
          <w:b w:val="false"/>
          <w:i w:val="false"/>
          <w:color w:val="000000"/>
          <w:sz w:val="28"/>
        </w:rPr>
        <w:t xml:space="preserve">
                     вод Талды- бюджета, утвержденными </w:t>
      </w:r>
    </w:p>
    <w:p>
      <w:pPr>
        <w:spacing w:after="0"/>
        <w:ind w:left="0"/>
        <w:jc w:val="both"/>
      </w:pPr>
      <w:r>
        <w:rPr>
          <w:rFonts w:ascii="Times New Roman"/>
          <w:b w:val="false"/>
          <w:i w:val="false"/>
          <w:color w:val="000000"/>
          <w:sz w:val="28"/>
        </w:rPr>
        <w:t xml:space="preserve">
                     коль с     </w:t>
      </w:r>
      <w:r>
        <w:rPr>
          <w:rFonts w:ascii="Times New Roman"/>
          <w:b w:val="false"/>
          <w:i w:val="false"/>
          <w:color w:val="000000"/>
          <w:sz w:val="28"/>
        </w:rPr>
        <w:t xml:space="preserve">постановлением </w:t>
      </w:r>
    </w:p>
    <w:p>
      <w:pPr>
        <w:spacing w:after="0"/>
        <w:ind w:left="0"/>
        <w:jc w:val="both"/>
      </w:pPr>
      <w:r>
        <w:rPr>
          <w:rFonts w:ascii="Times New Roman"/>
          <w:b w:val="false"/>
          <w:i w:val="false"/>
          <w:color w:val="000000"/>
          <w:sz w:val="28"/>
        </w:rPr>
        <w:t xml:space="preserve">
                     рекульти-  Правительства Республики </w:t>
      </w:r>
    </w:p>
    <w:p>
      <w:pPr>
        <w:spacing w:after="0"/>
        <w:ind w:left="0"/>
        <w:jc w:val="both"/>
      </w:pPr>
      <w:r>
        <w:rPr>
          <w:rFonts w:ascii="Times New Roman"/>
          <w:b w:val="false"/>
          <w:i w:val="false"/>
          <w:color w:val="000000"/>
          <w:sz w:val="28"/>
        </w:rPr>
        <w:t xml:space="preserve">
                     вацией     Казахстан от 25 июля 2002 </w:t>
      </w:r>
    </w:p>
    <w:p>
      <w:pPr>
        <w:spacing w:after="0"/>
        <w:ind w:left="0"/>
        <w:jc w:val="both"/>
      </w:pPr>
      <w:r>
        <w:rPr>
          <w:rFonts w:ascii="Times New Roman"/>
          <w:b w:val="false"/>
          <w:i w:val="false"/>
          <w:color w:val="000000"/>
          <w:sz w:val="28"/>
        </w:rPr>
        <w:t xml:space="preserve">
                     в городе   года N 832 для ликвидации </w:t>
      </w:r>
    </w:p>
    <w:p>
      <w:pPr>
        <w:spacing w:after="0"/>
        <w:ind w:left="0"/>
        <w:jc w:val="both"/>
      </w:pPr>
      <w:r>
        <w:rPr>
          <w:rFonts w:ascii="Times New Roman"/>
          <w:b w:val="false"/>
          <w:i w:val="false"/>
          <w:color w:val="000000"/>
          <w:sz w:val="28"/>
        </w:rPr>
        <w:t xml:space="preserve">
                     Астане     накопителя сточных вод </w:t>
      </w:r>
    </w:p>
    <w:p>
      <w:pPr>
        <w:spacing w:after="0"/>
        <w:ind w:left="0"/>
        <w:jc w:val="both"/>
      </w:pPr>
      <w:r>
        <w:rPr>
          <w:rFonts w:ascii="Times New Roman"/>
          <w:b w:val="false"/>
          <w:i w:val="false"/>
          <w:color w:val="000000"/>
          <w:sz w:val="28"/>
        </w:rPr>
        <w:t xml:space="preserve">
                                Талдыколь с рекультивацией </w:t>
      </w:r>
    </w:p>
    <w:p>
      <w:pPr>
        <w:spacing w:after="0"/>
        <w:ind w:left="0"/>
        <w:jc w:val="both"/>
      </w:pPr>
      <w:r>
        <w:rPr>
          <w:rFonts w:ascii="Times New Roman"/>
          <w:b w:val="false"/>
          <w:i w:val="false"/>
          <w:color w:val="000000"/>
          <w:sz w:val="28"/>
        </w:rPr>
        <w:t xml:space="preserve">
                                в соответствии с проектно- </w:t>
      </w:r>
    </w:p>
    <w:p>
      <w:pPr>
        <w:spacing w:after="0"/>
        <w:ind w:left="0"/>
        <w:jc w:val="both"/>
      </w:pPr>
      <w:r>
        <w:rPr>
          <w:rFonts w:ascii="Times New Roman"/>
          <w:b w:val="false"/>
          <w:i w:val="false"/>
          <w:color w:val="000000"/>
          <w:sz w:val="28"/>
        </w:rPr>
        <w:t xml:space="preserve">
                                сметной документацией, </w:t>
      </w:r>
    </w:p>
    <w:p>
      <w:pPr>
        <w:spacing w:after="0"/>
        <w:ind w:left="0"/>
        <w:jc w:val="both"/>
      </w:pPr>
      <w:r>
        <w:rPr>
          <w:rFonts w:ascii="Times New Roman"/>
          <w:b w:val="false"/>
          <w:i w:val="false"/>
          <w:color w:val="000000"/>
          <w:sz w:val="28"/>
        </w:rPr>
        <w:t xml:space="preserve">
                                прошедшей в установленном </w:t>
      </w:r>
    </w:p>
    <w:p>
      <w:pPr>
        <w:spacing w:after="0"/>
        <w:ind w:left="0"/>
        <w:jc w:val="both"/>
      </w:pPr>
      <w:r>
        <w:rPr>
          <w:rFonts w:ascii="Times New Roman"/>
          <w:b w:val="false"/>
          <w:i w:val="false"/>
          <w:color w:val="000000"/>
          <w:sz w:val="28"/>
        </w:rPr>
        <w:t xml:space="preserve">
                                порядке государственную </w:t>
      </w:r>
    </w:p>
    <w:p>
      <w:pPr>
        <w:spacing w:after="0"/>
        <w:ind w:left="0"/>
        <w:jc w:val="both"/>
      </w:pPr>
      <w:r>
        <w:rPr>
          <w:rFonts w:ascii="Times New Roman"/>
          <w:b w:val="false"/>
          <w:i w:val="false"/>
          <w:color w:val="000000"/>
          <w:sz w:val="28"/>
        </w:rPr>
        <w:t xml:space="preserve">
                                экспертизу и утверждение.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финансирования объема выполненных работ по ликвидации накопителя сточных вод Талдыколь с рекультивацией в городе Астане.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xml:space="preserve">
      Приложение 555       </w:t>
      </w:r>
    </w:p>
    <w:bookmarkEnd w:id="3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инвестиционные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Астаны</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выноса</w:t>
      </w:r>
      <w:r>
        <w:rPr>
          <w:rFonts w:ascii="Times New Roman"/>
          <w:b w:val="false"/>
          <w:i w:val="false"/>
          <w:color w:val="000000"/>
          <w:sz w:val="28"/>
        </w:rPr>
        <w:t xml:space="preserve"> </w:t>
      </w:r>
      <w:r>
        <w:rPr>
          <w:rFonts w:ascii="Times New Roman"/>
          <w:b/>
          <w:i w:val="false"/>
          <w:color w:val="000000"/>
          <w:sz w:val="28"/>
        </w:rPr>
        <w:t>коллектора</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Кургальджинской</w:t>
      </w:r>
      <w:r>
        <w:rPr>
          <w:rFonts w:ascii="Times New Roman"/>
          <w:b w:val="false"/>
          <w:i w:val="false"/>
          <w:color w:val="000000"/>
          <w:sz w:val="28"/>
        </w:rPr>
        <w:t xml:space="preserve"> </w:t>
      </w:r>
      <w:r>
        <w:rPr>
          <w:rFonts w:ascii="Times New Roman"/>
          <w:b/>
          <w:i w:val="false"/>
          <w:color w:val="000000"/>
          <w:sz w:val="28"/>
        </w:rPr>
        <w:t>трассе</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354 250 тысяч тенге (триста пятьдесят четыре миллиона двести пятьдесят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19 марта 2001 года N 574 "О Государственной программе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2001 года N 534 "Об утверждении Плана мероприятий по реализации Государственной программы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сентября 2002 года N 1000 "Об индикативном плане социально-экономического развития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улучшение системы канализации города Астаны связанные с выводом из эксплуатации существующего коллектора и увеличением объема подачи сточных вод на канализационные очистные сооружения с учетом перспективы роста населения и промышленности. </w:t>
      </w:r>
    </w:p>
    <w:p>
      <w:pPr>
        <w:spacing w:after="0"/>
        <w:ind w:left="0"/>
        <w:jc w:val="both"/>
      </w:pPr>
      <w:r>
        <w:rPr>
          <w:rFonts w:ascii="Times New Roman"/>
          <w:b w:val="false"/>
          <w:i w:val="false"/>
          <w:color w:val="000000"/>
          <w:sz w:val="28"/>
        </w:rPr>
        <w:t xml:space="preserve">
            5. Задачи бюджетной программы: выделение целевых инвестиционных трансфертов из республиканского бюджета бюджету города Астаны для выноса коллектора существующего канализационного коллектора.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403        Целевые    Перечисление целевых      В те-  Минис- </w:t>
      </w:r>
    </w:p>
    <w:p>
      <w:pPr>
        <w:spacing w:after="0"/>
        <w:ind w:left="0"/>
        <w:jc w:val="both"/>
      </w:pPr>
      <w:r>
        <w:rPr>
          <w:rFonts w:ascii="Times New Roman"/>
          <w:b w:val="false"/>
          <w:i w:val="false"/>
          <w:color w:val="000000"/>
          <w:sz w:val="28"/>
        </w:rPr>
        <w:t xml:space="preserve">
                     инвести-   инвестиционных            чение  терство </w:t>
      </w:r>
    </w:p>
    <w:p>
      <w:pPr>
        <w:spacing w:after="0"/>
        <w:ind w:left="0"/>
        <w:jc w:val="both"/>
      </w:pPr>
      <w:r>
        <w:rPr>
          <w:rFonts w:ascii="Times New Roman"/>
          <w:b w:val="false"/>
          <w:i w:val="false"/>
          <w:color w:val="000000"/>
          <w:sz w:val="28"/>
        </w:rPr>
        <w:t xml:space="preserve">
                     ционные    трансфертов бюджету       года   индуст- </w:t>
      </w:r>
    </w:p>
    <w:p>
      <w:pPr>
        <w:spacing w:after="0"/>
        <w:ind w:left="0"/>
        <w:jc w:val="both"/>
      </w:pPr>
      <w:r>
        <w:rPr>
          <w:rFonts w:ascii="Times New Roman"/>
          <w:b w:val="false"/>
          <w:i w:val="false"/>
          <w:color w:val="000000"/>
          <w:sz w:val="28"/>
        </w:rPr>
        <w:t xml:space="preserve">
                     трансфер-  города Астаны в                  рии и </w:t>
      </w:r>
    </w:p>
    <w:p>
      <w:pPr>
        <w:spacing w:after="0"/>
        <w:ind w:left="0"/>
        <w:jc w:val="both"/>
      </w:pPr>
      <w:r>
        <w:rPr>
          <w:rFonts w:ascii="Times New Roman"/>
          <w:b w:val="false"/>
          <w:i w:val="false"/>
          <w:color w:val="000000"/>
          <w:sz w:val="28"/>
        </w:rPr>
        <w:t xml:space="preserve">
                     ты бюджету соответствии с Правилами         торгов- </w:t>
      </w:r>
    </w:p>
    <w:p>
      <w:pPr>
        <w:spacing w:after="0"/>
        <w:ind w:left="0"/>
        <w:jc w:val="both"/>
      </w:pPr>
      <w:r>
        <w:rPr>
          <w:rFonts w:ascii="Times New Roman"/>
          <w:b w:val="false"/>
          <w:i w:val="false"/>
          <w:color w:val="000000"/>
          <w:sz w:val="28"/>
        </w:rPr>
        <w:t xml:space="preserve">
                     города     финансовых процедур по           ли </w:t>
      </w:r>
    </w:p>
    <w:p>
      <w:pPr>
        <w:spacing w:after="0"/>
        <w:ind w:left="0"/>
        <w:jc w:val="both"/>
      </w:pPr>
      <w:r>
        <w:rPr>
          <w:rFonts w:ascii="Times New Roman"/>
          <w:b w:val="false"/>
          <w:i w:val="false"/>
          <w:color w:val="000000"/>
          <w:sz w:val="28"/>
        </w:rPr>
        <w:t xml:space="preserve">
                     Астаны     исполнению бюджета и             Респуб- </w:t>
      </w:r>
    </w:p>
    <w:p>
      <w:pPr>
        <w:spacing w:after="0"/>
        <w:ind w:left="0"/>
        <w:jc w:val="both"/>
      </w:pPr>
      <w:r>
        <w:rPr>
          <w:rFonts w:ascii="Times New Roman"/>
          <w:b w:val="false"/>
          <w:i w:val="false"/>
          <w:color w:val="000000"/>
          <w:sz w:val="28"/>
        </w:rPr>
        <w:t xml:space="preserve">
                     для выноса ведению форм отчетности          лики </w:t>
      </w:r>
    </w:p>
    <w:p>
      <w:pPr>
        <w:spacing w:after="0"/>
        <w:ind w:left="0"/>
        <w:jc w:val="both"/>
      </w:pPr>
      <w:r>
        <w:rPr>
          <w:rFonts w:ascii="Times New Roman"/>
          <w:b w:val="false"/>
          <w:i w:val="false"/>
          <w:color w:val="000000"/>
          <w:sz w:val="28"/>
        </w:rPr>
        <w:t xml:space="preserve">
                     коллектора (периодической и годовой)        Казахс- </w:t>
      </w:r>
    </w:p>
    <w:p>
      <w:pPr>
        <w:spacing w:after="0"/>
        <w:ind w:left="0"/>
        <w:jc w:val="both"/>
      </w:pPr>
      <w:r>
        <w:rPr>
          <w:rFonts w:ascii="Times New Roman"/>
          <w:b w:val="false"/>
          <w:i w:val="false"/>
          <w:color w:val="000000"/>
          <w:sz w:val="28"/>
        </w:rPr>
        <w:t xml:space="preserve">
                     на         для государственных              тан </w:t>
      </w:r>
    </w:p>
    <w:p>
      <w:pPr>
        <w:spacing w:after="0"/>
        <w:ind w:left="0"/>
        <w:jc w:val="both"/>
      </w:pPr>
      <w:r>
        <w:rPr>
          <w:rFonts w:ascii="Times New Roman"/>
          <w:b w:val="false"/>
          <w:i w:val="false"/>
          <w:color w:val="000000"/>
          <w:sz w:val="28"/>
        </w:rPr>
        <w:t xml:space="preserve">
                     Кургаль-   учреждений, содержащихся </w:t>
      </w:r>
    </w:p>
    <w:p>
      <w:pPr>
        <w:spacing w:after="0"/>
        <w:ind w:left="0"/>
        <w:jc w:val="both"/>
      </w:pPr>
      <w:r>
        <w:rPr>
          <w:rFonts w:ascii="Times New Roman"/>
          <w:b w:val="false"/>
          <w:i w:val="false"/>
          <w:color w:val="000000"/>
          <w:sz w:val="28"/>
        </w:rPr>
        <w:t xml:space="preserve">
                     джинской   за счет государственного </w:t>
      </w:r>
    </w:p>
    <w:p>
      <w:pPr>
        <w:spacing w:after="0"/>
        <w:ind w:left="0"/>
        <w:jc w:val="both"/>
      </w:pPr>
      <w:r>
        <w:rPr>
          <w:rFonts w:ascii="Times New Roman"/>
          <w:b w:val="false"/>
          <w:i w:val="false"/>
          <w:color w:val="000000"/>
          <w:sz w:val="28"/>
        </w:rPr>
        <w:t xml:space="preserve">
                     трассе в   бюджета, утвержденными </w:t>
      </w:r>
    </w:p>
    <w:p>
      <w:pPr>
        <w:spacing w:after="0"/>
        <w:ind w:left="0"/>
        <w:jc w:val="both"/>
      </w:pPr>
      <w:r>
        <w:rPr>
          <w:rFonts w:ascii="Times New Roman"/>
          <w:b w:val="false"/>
          <w:i w:val="false"/>
          <w:color w:val="000000"/>
          <w:sz w:val="28"/>
        </w:rPr>
        <w:t xml:space="preserve">
                     городе     </w:t>
      </w:r>
      <w:r>
        <w:rPr>
          <w:rFonts w:ascii="Times New Roman"/>
          <w:b w:val="false"/>
          <w:i w:val="false"/>
          <w:color w:val="000000"/>
          <w:sz w:val="28"/>
        </w:rPr>
        <w:t xml:space="preserve">постановлением </w:t>
      </w:r>
    </w:p>
    <w:p>
      <w:pPr>
        <w:spacing w:after="0"/>
        <w:ind w:left="0"/>
        <w:jc w:val="both"/>
      </w:pPr>
      <w:r>
        <w:rPr>
          <w:rFonts w:ascii="Times New Roman"/>
          <w:b w:val="false"/>
          <w:i w:val="false"/>
          <w:color w:val="000000"/>
          <w:sz w:val="28"/>
        </w:rPr>
        <w:t xml:space="preserve">
                     Астане     Правительства Республики </w:t>
      </w:r>
    </w:p>
    <w:p>
      <w:pPr>
        <w:spacing w:after="0"/>
        <w:ind w:left="0"/>
        <w:jc w:val="both"/>
      </w:pPr>
      <w:r>
        <w:rPr>
          <w:rFonts w:ascii="Times New Roman"/>
          <w:b w:val="false"/>
          <w:i w:val="false"/>
          <w:color w:val="000000"/>
          <w:sz w:val="28"/>
        </w:rPr>
        <w:t xml:space="preserve">
                                Казахстан от 25 июля 2002 </w:t>
      </w:r>
    </w:p>
    <w:p>
      <w:pPr>
        <w:spacing w:after="0"/>
        <w:ind w:left="0"/>
        <w:jc w:val="both"/>
      </w:pPr>
      <w:r>
        <w:rPr>
          <w:rFonts w:ascii="Times New Roman"/>
          <w:b w:val="false"/>
          <w:i w:val="false"/>
          <w:color w:val="000000"/>
          <w:sz w:val="28"/>
        </w:rPr>
        <w:t xml:space="preserve">
                                года N 832 для выноса </w:t>
      </w:r>
    </w:p>
    <w:p>
      <w:pPr>
        <w:spacing w:after="0"/>
        <w:ind w:left="0"/>
        <w:jc w:val="both"/>
      </w:pPr>
      <w:r>
        <w:rPr>
          <w:rFonts w:ascii="Times New Roman"/>
          <w:b w:val="false"/>
          <w:i w:val="false"/>
          <w:color w:val="000000"/>
          <w:sz w:val="28"/>
        </w:rPr>
        <w:t xml:space="preserve">
                                коллектора на </w:t>
      </w:r>
    </w:p>
    <w:p>
      <w:pPr>
        <w:spacing w:after="0"/>
        <w:ind w:left="0"/>
        <w:jc w:val="both"/>
      </w:pPr>
      <w:r>
        <w:rPr>
          <w:rFonts w:ascii="Times New Roman"/>
          <w:b w:val="false"/>
          <w:i w:val="false"/>
          <w:color w:val="000000"/>
          <w:sz w:val="28"/>
        </w:rPr>
        <w:t xml:space="preserve">
                                Кургальджинской трассе в </w:t>
      </w:r>
    </w:p>
    <w:p>
      <w:pPr>
        <w:spacing w:after="0"/>
        <w:ind w:left="0"/>
        <w:jc w:val="both"/>
      </w:pPr>
      <w:r>
        <w:rPr>
          <w:rFonts w:ascii="Times New Roman"/>
          <w:b w:val="false"/>
          <w:i w:val="false"/>
          <w:color w:val="000000"/>
          <w:sz w:val="28"/>
        </w:rPr>
        <w:t xml:space="preserve">
                                городе Астане в </w:t>
      </w:r>
    </w:p>
    <w:p>
      <w:pPr>
        <w:spacing w:after="0"/>
        <w:ind w:left="0"/>
        <w:jc w:val="both"/>
      </w:pPr>
      <w:r>
        <w:rPr>
          <w:rFonts w:ascii="Times New Roman"/>
          <w:b w:val="false"/>
          <w:i w:val="false"/>
          <w:color w:val="000000"/>
          <w:sz w:val="28"/>
        </w:rPr>
        <w:t xml:space="preserve">
                                соответствии с проектно- </w:t>
      </w:r>
    </w:p>
    <w:p>
      <w:pPr>
        <w:spacing w:after="0"/>
        <w:ind w:left="0"/>
        <w:jc w:val="both"/>
      </w:pPr>
      <w:r>
        <w:rPr>
          <w:rFonts w:ascii="Times New Roman"/>
          <w:b w:val="false"/>
          <w:i w:val="false"/>
          <w:color w:val="000000"/>
          <w:sz w:val="28"/>
        </w:rPr>
        <w:t xml:space="preserve">
                                сметной документацией, </w:t>
      </w:r>
    </w:p>
    <w:p>
      <w:pPr>
        <w:spacing w:after="0"/>
        <w:ind w:left="0"/>
        <w:jc w:val="both"/>
      </w:pPr>
      <w:r>
        <w:rPr>
          <w:rFonts w:ascii="Times New Roman"/>
          <w:b w:val="false"/>
          <w:i w:val="false"/>
          <w:color w:val="000000"/>
          <w:sz w:val="28"/>
        </w:rPr>
        <w:t xml:space="preserve">
                                прошедшей в установленном </w:t>
      </w:r>
    </w:p>
    <w:p>
      <w:pPr>
        <w:spacing w:after="0"/>
        <w:ind w:left="0"/>
        <w:jc w:val="both"/>
      </w:pPr>
      <w:r>
        <w:rPr>
          <w:rFonts w:ascii="Times New Roman"/>
          <w:b w:val="false"/>
          <w:i w:val="false"/>
          <w:color w:val="000000"/>
          <w:sz w:val="28"/>
        </w:rPr>
        <w:t xml:space="preserve">
                                порядке государственную </w:t>
      </w:r>
    </w:p>
    <w:p>
      <w:pPr>
        <w:spacing w:after="0"/>
        <w:ind w:left="0"/>
        <w:jc w:val="both"/>
      </w:pPr>
      <w:r>
        <w:rPr>
          <w:rFonts w:ascii="Times New Roman"/>
          <w:b w:val="false"/>
          <w:i w:val="false"/>
          <w:color w:val="000000"/>
          <w:sz w:val="28"/>
        </w:rPr>
        <w:t xml:space="preserve">
                                экспертизу и утверждение.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финансирования завершения работ по выносу коллектора на Кургальджинской трассе в городе Астане.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xml:space="preserve">
      Приложение 556       </w:t>
      </w:r>
    </w:p>
    <w:bookmarkEnd w:id="3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556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инвестиционные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Астаны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водоснабжение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водоотведение</w:t>
      </w: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Астаны</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47740 тысяч тенге (сорок семь миллионов семьсот сорок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19 марта 2001 года N 574 "О Государственной программе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2001 года N 534 "Об утверждении Плана мероприятий по реализации Государственной программы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сентября 2002 года N 1000 "Об индикативном плане социально-экономического развития Республики Казахстан на 2003-2005 годы".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разработка и экспертиза проектно-сметной документации водоснабжения и водоотведения города Астаны. </w:t>
      </w:r>
    </w:p>
    <w:p>
      <w:pPr>
        <w:spacing w:after="0"/>
        <w:ind w:left="0"/>
        <w:jc w:val="both"/>
      </w:pPr>
      <w:r>
        <w:rPr>
          <w:rFonts w:ascii="Times New Roman"/>
          <w:b w:val="false"/>
          <w:i w:val="false"/>
          <w:color w:val="000000"/>
          <w:sz w:val="28"/>
        </w:rPr>
        <w:t xml:space="preserve">
            5. Задачи бюджетной программы: выделение целевых инвестиционных трансфертов из республиканского бюджета бюджету города Астаны для разработки и экспертизы проектно-сметной документации водоснабжения и водоотведения города Астаны.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404        Целевые                              В те-  Минис- </w:t>
      </w:r>
    </w:p>
    <w:p>
      <w:pPr>
        <w:spacing w:after="0"/>
        <w:ind w:left="0"/>
        <w:jc w:val="both"/>
      </w:pPr>
      <w:r>
        <w:rPr>
          <w:rFonts w:ascii="Times New Roman"/>
          <w:b w:val="false"/>
          <w:i w:val="false"/>
          <w:color w:val="000000"/>
          <w:sz w:val="28"/>
        </w:rPr>
        <w:t xml:space="preserve">
                     инвести-                             чение  терство </w:t>
      </w:r>
    </w:p>
    <w:p>
      <w:pPr>
        <w:spacing w:after="0"/>
        <w:ind w:left="0"/>
        <w:jc w:val="both"/>
      </w:pPr>
      <w:r>
        <w:rPr>
          <w:rFonts w:ascii="Times New Roman"/>
          <w:b w:val="false"/>
          <w:i w:val="false"/>
          <w:color w:val="000000"/>
          <w:sz w:val="28"/>
        </w:rPr>
        <w:t xml:space="preserve">
                     ционные                              года   индуст- </w:t>
      </w:r>
    </w:p>
    <w:p>
      <w:pPr>
        <w:spacing w:after="0"/>
        <w:ind w:left="0"/>
        <w:jc w:val="both"/>
      </w:pPr>
      <w:r>
        <w:rPr>
          <w:rFonts w:ascii="Times New Roman"/>
          <w:b w:val="false"/>
          <w:i w:val="false"/>
          <w:color w:val="000000"/>
          <w:sz w:val="28"/>
        </w:rPr>
        <w:t xml:space="preserve">
                     транс-                                      рии и </w:t>
      </w:r>
    </w:p>
    <w:p>
      <w:pPr>
        <w:spacing w:after="0"/>
        <w:ind w:left="0"/>
        <w:jc w:val="both"/>
      </w:pPr>
      <w:r>
        <w:rPr>
          <w:rFonts w:ascii="Times New Roman"/>
          <w:b w:val="false"/>
          <w:i w:val="false"/>
          <w:color w:val="000000"/>
          <w:sz w:val="28"/>
        </w:rPr>
        <w:t xml:space="preserve">
                     ферты                                       торгов- </w:t>
      </w:r>
    </w:p>
    <w:p>
      <w:pPr>
        <w:spacing w:after="0"/>
        <w:ind w:left="0"/>
        <w:jc w:val="both"/>
      </w:pPr>
      <w:r>
        <w:rPr>
          <w:rFonts w:ascii="Times New Roman"/>
          <w:b w:val="false"/>
          <w:i w:val="false"/>
          <w:color w:val="000000"/>
          <w:sz w:val="28"/>
        </w:rPr>
        <w:t xml:space="preserve">
                     бюджету                                     ли </w:t>
      </w:r>
    </w:p>
    <w:p>
      <w:pPr>
        <w:spacing w:after="0"/>
        <w:ind w:left="0"/>
        <w:jc w:val="both"/>
      </w:pPr>
      <w:r>
        <w:rPr>
          <w:rFonts w:ascii="Times New Roman"/>
          <w:b w:val="false"/>
          <w:i w:val="false"/>
          <w:color w:val="000000"/>
          <w:sz w:val="28"/>
        </w:rPr>
        <w:t xml:space="preserve">
                     города                                      Респуб- </w:t>
      </w:r>
    </w:p>
    <w:p>
      <w:pPr>
        <w:spacing w:after="0"/>
        <w:ind w:left="0"/>
        <w:jc w:val="both"/>
      </w:pPr>
      <w:r>
        <w:rPr>
          <w:rFonts w:ascii="Times New Roman"/>
          <w:b w:val="false"/>
          <w:i w:val="false"/>
          <w:color w:val="000000"/>
          <w:sz w:val="28"/>
        </w:rPr>
        <w:t xml:space="preserve">
                     Астаны на                                   лики </w:t>
      </w:r>
    </w:p>
    <w:p>
      <w:pPr>
        <w:spacing w:after="0"/>
        <w:ind w:left="0"/>
        <w:jc w:val="both"/>
      </w:pPr>
      <w:r>
        <w:rPr>
          <w:rFonts w:ascii="Times New Roman"/>
          <w:b w:val="false"/>
          <w:i w:val="false"/>
          <w:color w:val="000000"/>
          <w:sz w:val="28"/>
        </w:rPr>
        <w:t xml:space="preserve">
                     водоснаб-                                   Казахс- </w:t>
      </w:r>
    </w:p>
    <w:p>
      <w:pPr>
        <w:spacing w:after="0"/>
        <w:ind w:left="0"/>
        <w:jc w:val="both"/>
      </w:pPr>
      <w:r>
        <w:rPr>
          <w:rFonts w:ascii="Times New Roman"/>
          <w:b w:val="false"/>
          <w:i w:val="false"/>
          <w:color w:val="000000"/>
          <w:sz w:val="28"/>
        </w:rPr>
        <w:t xml:space="preserve">
                     жение и                                     тан </w:t>
      </w:r>
    </w:p>
    <w:p>
      <w:pPr>
        <w:spacing w:after="0"/>
        <w:ind w:left="0"/>
        <w:jc w:val="both"/>
      </w:pPr>
      <w:r>
        <w:rPr>
          <w:rFonts w:ascii="Times New Roman"/>
          <w:b w:val="false"/>
          <w:i w:val="false"/>
          <w:color w:val="000000"/>
          <w:sz w:val="28"/>
        </w:rPr>
        <w:t xml:space="preserve">
                     водоотве- </w:t>
      </w:r>
    </w:p>
    <w:p>
      <w:pPr>
        <w:spacing w:after="0"/>
        <w:ind w:left="0"/>
        <w:jc w:val="both"/>
      </w:pPr>
      <w:r>
        <w:rPr>
          <w:rFonts w:ascii="Times New Roman"/>
          <w:b w:val="false"/>
          <w:i w:val="false"/>
          <w:color w:val="000000"/>
          <w:sz w:val="28"/>
        </w:rPr>
        <w:t xml:space="preserve">
                     дение </w:t>
      </w:r>
    </w:p>
    <w:p>
      <w:pPr>
        <w:spacing w:after="0"/>
        <w:ind w:left="0"/>
        <w:jc w:val="both"/>
      </w:pPr>
      <w:r>
        <w:rPr>
          <w:rFonts w:ascii="Times New Roman"/>
          <w:b w:val="false"/>
          <w:i w:val="false"/>
          <w:color w:val="000000"/>
          <w:sz w:val="28"/>
        </w:rPr>
        <w:t xml:space="preserve">
                     города </w:t>
      </w:r>
    </w:p>
    <w:p>
      <w:pPr>
        <w:spacing w:after="0"/>
        <w:ind w:left="0"/>
        <w:jc w:val="both"/>
      </w:pPr>
      <w:r>
        <w:rPr>
          <w:rFonts w:ascii="Times New Roman"/>
          <w:b w:val="false"/>
          <w:i w:val="false"/>
          <w:color w:val="000000"/>
          <w:sz w:val="28"/>
        </w:rPr>
        <w:t xml:space="preserve">
                     Астаны </w:t>
      </w:r>
    </w:p>
    <w:p>
      <w:pPr>
        <w:spacing w:after="0"/>
        <w:ind w:left="0"/>
        <w:jc w:val="both"/>
      </w:pPr>
      <w:r>
        <w:rPr>
          <w:rFonts w:ascii="Times New Roman"/>
          <w:b w:val="false"/>
          <w:i w:val="false"/>
          <w:color w:val="000000"/>
          <w:sz w:val="28"/>
        </w:rPr>
        <w:t xml:space="preserve">
               080   Реализация Перечисление целевых </w:t>
      </w:r>
    </w:p>
    <w:p>
      <w:pPr>
        <w:spacing w:after="0"/>
        <w:ind w:left="0"/>
        <w:jc w:val="both"/>
      </w:pPr>
      <w:r>
        <w:rPr>
          <w:rFonts w:ascii="Times New Roman"/>
          <w:b w:val="false"/>
          <w:i w:val="false"/>
          <w:color w:val="000000"/>
          <w:sz w:val="28"/>
        </w:rPr>
        <w:t xml:space="preserve">
                     проекта за инвестиционных </w:t>
      </w:r>
    </w:p>
    <w:p>
      <w:pPr>
        <w:spacing w:after="0"/>
        <w:ind w:left="0"/>
        <w:jc w:val="both"/>
      </w:pPr>
      <w:r>
        <w:rPr>
          <w:rFonts w:ascii="Times New Roman"/>
          <w:b w:val="false"/>
          <w:i w:val="false"/>
          <w:color w:val="000000"/>
          <w:sz w:val="28"/>
        </w:rPr>
        <w:t xml:space="preserve">
                     внешних    трансфертов бюджету </w:t>
      </w:r>
    </w:p>
    <w:p>
      <w:pPr>
        <w:spacing w:after="0"/>
        <w:ind w:left="0"/>
        <w:jc w:val="both"/>
      </w:pPr>
      <w:r>
        <w:rPr>
          <w:rFonts w:ascii="Times New Roman"/>
          <w:b w:val="false"/>
          <w:i w:val="false"/>
          <w:color w:val="000000"/>
          <w:sz w:val="28"/>
        </w:rPr>
        <w:t xml:space="preserve">
                     займов     города Астаны в </w:t>
      </w:r>
    </w:p>
    <w:p>
      <w:pPr>
        <w:spacing w:after="0"/>
        <w:ind w:left="0"/>
        <w:jc w:val="both"/>
      </w:pPr>
      <w:r>
        <w:rPr>
          <w:rFonts w:ascii="Times New Roman"/>
          <w:b w:val="false"/>
          <w:i w:val="false"/>
          <w:color w:val="000000"/>
          <w:sz w:val="28"/>
        </w:rPr>
        <w:t xml:space="preserve">
                                соответствии с Правилами </w:t>
      </w:r>
    </w:p>
    <w:p>
      <w:pPr>
        <w:spacing w:after="0"/>
        <w:ind w:left="0"/>
        <w:jc w:val="both"/>
      </w:pPr>
      <w:r>
        <w:rPr>
          <w:rFonts w:ascii="Times New Roman"/>
          <w:b w:val="false"/>
          <w:i w:val="false"/>
          <w:color w:val="000000"/>
          <w:sz w:val="28"/>
        </w:rPr>
        <w:t xml:space="preserve">
                                финансовых процедур по </w:t>
      </w:r>
    </w:p>
    <w:p>
      <w:pPr>
        <w:spacing w:after="0"/>
        <w:ind w:left="0"/>
        <w:jc w:val="both"/>
      </w:pPr>
      <w:r>
        <w:rPr>
          <w:rFonts w:ascii="Times New Roman"/>
          <w:b w:val="false"/>
          <w:i w:val="false"/>
          <w:color w:val="000000"/>
          <w:sz w:val="28"/>
        </w:rPr>
        <w:t xml:space="preserve">
                                исполнению бюджета и </w:t>
      </w:r>
    </w:p>
    <w:p>
      <w:pPr>
        <w:spacing w:after="0"/>
        <w:ind w:left="0"/>
        <w:jc w:val="both"/>
      </w:pPr>
      <w:r>
        <w:rPr>
          <w:rFonts w:ascii="Times New Roman"/>
          <w:b w:val="false"/>
          <w:i w:val="false"/>
          <w:color w:val="000000"/>
          <w:sz w:val="28"/>
        </w:rPr>
        <w:t xml:space="preserve">
                                ведению форм отчетности </w:t>
      </w:r>
    </w:p>
    <w:p>
      <w:pPr>
        <w:spacing w:after="0"/>
        <w:ind w:left="0"/>
        <w:jc w:val="both"/>
      </w:pPr>
      <w:r>
        <w:rPr>
          <w:rFonts w:ascii="Times New Roman"/>
          <w:b w:val="false"/>
          <w:i w:val="false"/>
          <w:color w:val="000000"/>
          <w:sz w:val="28"/>
        </w:rPr>
        <w:t xml:space="preserve">
                                (периодической и годовой) </w:t>
      </w:r>
    </w:p>
    <w:p>
      <w:pPr>
        <w:spacing w:after="0"/>
        <w:ind w:left="0"/>
        <w:jc w:val="both"/>
      </w:pPr>
      <w:r>
        <w:rPr>
          <w:rFonts w:ascii="Times New Roman"/>
          <w:b w:val="false"/>
          <w:i w:val="false"/>
          <w:color w:val="000000"/>
          <w:sz w:val="28"/>
        </w:rPr>
        <w:t xml:space="preserve">
                                для государственных </w:t>
      </w:r>
    </w:p>
    <w:p>
      <w:pPr>
        <w:spacing w:after="0"/>
        <w:ind w:left="0"/>
        <w:jc w:val="both"/>
      </w:pPr>
      <w:r>
        <w:rPr>
          <w:rFonts w:ascii="Times New Roman"/>
          <w:b w:val="false"/>
          <w:i w:val="false"/>
          <w:color w:val="000000"/>
          <w:sz w:val="28"/>
        </w:rPr>
        <w:t xml:space="preserve">
                                учреждений, содержащихся </w:t>
      </w:r>
    </w:p>
    <w:p>
      <w:pPr>
        <w:spacing w:after="0"/>
        <w:ind w:left="0"/>
        <w:jc w:val="both"/>
      </w:pPr>
      <w:r>
        <w:rPr>
          <w:rFonts w:ascii="Times New Roman"/>
          <w:b w:val="false"/>
          <w:i w:val="false"/>
          <w:color w:val="000000"/>
          <w:sz w:val="28"/>
        </w:rPr>
        <w:t xml:space="preserve">
                                за счет государственного </w:t>
      </w:r>
    </w:p>
    <w:p>
      <w:pPr>
        <w:spacing w:after="0"/>
        <w:ind w:left="0"/>
        <w:jc w:val="both"/>
      </w:pPr>
      <w:r>
        <w:rPr>
          <w:rFonts w:ascii="Times New Roman"/>
          <w:b w:val="false"/>
          <w:i w:val="false"/>
          <w:color w:val="000000"/>
          <w:sz w:val="28"/>
        </w:rPr>
        <w:t xml:space="preserve">
                                бюджета, утвержденными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постановлением </w:t>
      </w:r>
    </w:p>
    <w:p>
      <w:pPr>
        <w:spacing w:after="0"/>
        <w:ind w:left="0"/>
        <w:jc w:val="both"/>
      </w:pPr>
      <w:r>
        <w:rPr>
          <w:rFonts w:ascii="Times New Roman"/>
          <w:b w:val="false"/>
          <w:i w:val="false"/>
          <w:color w:val="000000"/>
          <w:sz w:val="28"/>
        </w:rPr>
        <w:t xml:space="preserve">
                                Правительства Республики </w:t>
      </w:r>
    </w:p>
    <w:p>
      <w:pPr>
        <w:spacing w:after="0"/>
        <w:ind w:left="0"/>
        <w:jc w:val="both"/>
      </w:pPr>
      <w:r>
        <w:rPr>
          <w:rFonts w:ascii="Times New Roman"/>
          <w:b w:val="false"/>
          <w:i w:val="false"/>
          <w:color w:val="000000"/>
          <w:sz w:val="28"/>
        </w:rPr>
        <w:t xml:space="preserve">
                                Казахстан от 25 июля 2002 </w:t>
      </w:r>
    </w:p>
    <w:p>
      <w:pPr>
        <w:spacing w:after="0"/>
        <w:ind w:left="0"/>
        <w:jc w:val="both"/>
      </w:pPr>
      <w:r>
        <w:rPr>
          <w:rFonts w:ascii="Times New Roman"/>
          <w:b w:val="false"/>
          <w:i w:val="false"/>
          <w:color w:val="000000"/>
          <w:sz w:val="28"/>
        </w:rPr>
        <w:t xml:space="preserve">
                                года N 832, на частичную </w:t>
      </w:r>
    </w:p>
    <w:p>
      <w:pPr>
        <w:spacing w:after="0"/>
        <w:ind w:left="0"/>
        <w:jc w:val="both"/>
      </w:pPr>
      <w:r>
        <w:rPr>
          <w:rFonts w:ascii="Times New Roman"/>
          <w:b w:val="false"/>
          <w:i w:val="false"/>
          <w:color w:val="000000"/>
          <w:sz w:val="28"/>
        </w:rPr>
        <w:t xml:space="preserve">
                                разработку проектно- </w:t>
      </w:r>
    </w:p>
    <w:p>
      <w:pPr>
        <w:spacing w:after="0"/>
        <w:ind w:left="0"/>
        <w:jc w:val="both"/>
      </w:pPr>
      <w:r>
        <w:rPr>
          <w:rFonts w:ascii="Times New Roman"/>
          <w:b w:val="false"/>
          <w:i w:val="false"/>
          <w:color w:val="000000"/>
          <w:sz w:val="28"/>
        </w:rPr>
        <w:t xml:space="preserve">
                                сметной документации, в </w:t>
      </w:r>
    </w:p>
    <w:p>
      <w:pPr>
        <w:spacing w:after="0"/>
        <w:ind w:left="0"/>
        <w:jc w:val="both"/>
      </w:pPr>
      <w:r>
        <w:rPr>
          <w:rFonts w:ascii="Times New Roman"/>
          <w:b w:val="false"/>
          <w:i w:val="false"/>
          <w:color w:val="000000"/>
          <w:sz w:val="28"/>
        </w:rPr>
        <w:t xml:space="preserve">
                                том числе услуги </w:t>
      </w:r>
    </w:p>
    <w:p>
      <w:pPr>
        <w:spacing w:after="0"/>
        <w:ind w:left="0"/>
        <w:jc w:val="both"/>
      </w:pPr>
      <w:r>
        <w:rPr>
          <w:rFonts w:ascii="Times New Roman"/>
          <w:b w:val="false"/>
          <w:i w:val="false"/>
          <w:color w:val="000000"/>
          <w:sz w:val="28"/>
        </w:rPr>
        <w:t xml:space="preserve">
                                иностранных специалистов.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финансирование разработки проектно-сметной документации водоснабжения и водоотведения города Астаны.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xml:space="preserve">
      Приложение 557       </w:t>
      </w:r>
    </w:p>
    <w:bookmarkEnd w:id="3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557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инвестиционные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Астаны</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строительства</w:t>
      </w:r>
      <w:r>
        <w:rPr>
          <w:rFonts w:ascii="Times New Roman"/>
          <w:b w:val="false"/>
          <w:i w:val="false"/>
          <w:color w:val="000000"/>
          <w:sz w:val="28"/>
        </w:rPr>
        <w:t xml:space="preserve"> </w:t>
      </w:r>
      <w:r>
        <w:rPr>
          <w:rFonts w:ascii="Times New Roman"/>
          <w:b/>
          <w:i w:val="false"/>
          <w:color w:val="000000"/>
          <w:sz w:val="28"/>
        </w:rPr>
        <w:t>круглой</w:t>
      </w:r>
      <w:r>
        <w:rPr>
          <w:rFonts w:ascii="Times New Roman"/>
          <w:b w:val="false"/>
          <w:i w:val="false"/>
          <w:color w:val="000000"/>
          <w:sz w:val="28"/>
        </w:rPr>
        <w:t xml:space="preserve"> </w:t>
      </w:r>
      <w:r>
        <w:rPr>
          <w:rFonts w:ascii="Times New Roman"/>
          <w:b/>
          <w:i w:val="false"/>
          <w:color w:val="000000"/>
          <w:sz w:val="28"/>
        </w:rPr>
        <w:t>площади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городе</w:t>
      </w:r>
      <w:r>
        <w:rPr>
          <w:rFonts w:ascii="Times New Roman"/>
          <w:b w:val="false"/>
          <w:i w:val="false"/>
          <w:color w:val="000000"/>
          <w:sz w:val="28"/>
        </w:rPr>
        <w:t xml:space="preserve"> </w:t>
      </w:r>
      <w:r>
        <w:rPr>
          <w:rFonts w:ascii="Times New Roman"/>
          <w:b/>
          <w:i w:val="false"/>
          <w:color w:val="000000"/>
          <w:sz w:val="28"/>
        </w:rPr>
        <w:t>Астане</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2910000 тысяч тенге (два миллиарда девятьсот десять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19 марта 2001 года N 574 "О Государственной программе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2001 года N 534 "Об утверждении Плана мероприятий по реализации Государственной программы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сентября 2002 года N 1000 "Об индикативном плане социально-экономического развития Республики Казахстан на 2003-2005 годы".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строительства круглой площади в городе Астана. </w:t>
      </w:r>
    </w:p>
    <w:p>
      <w:pPr>
        <w:spacing w:after="0"/>
        <w:ind w:left="0"/>
        <w:jc w:val="both"/>
      </w:pPr>
      <w:r>
        <w:rPr>
          <w:rFonts w:ascii="Times New Roman"/>
          <w:b w:val="false"/>
          <w:i w:val="false"/>
          <w:color w:val="000000"/>
          <w:sz w:val="28"/>
        </w:rPr>
        <w:t xml:space="preserve">
            5. Задачи бюджетной программы: выделение целевых инвестиционных трансфертов из республиканского бюджета бюджету города Астаны для строительства круглой площади в городе Астане.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405        Целевые    Перечисление целевых      В те-  Минис- </w:t>
      </w:r>
    </w:p>
    <w:p>
      <w:pPr>
        <w:spacing w:after="0"/>
        <w:ind w:left="0"/>
        <w:jc w:val="both"/>
      </w:pPr>
      <w:r>
        <w:rPr>
          <w:rFonts w:ascii="Times New Roman"/>
          <w:b w:val="false"/>
          <w:i w:val="false"/>
          <w:color w:val="000000"/>
          <w:sz w:val="28"/>
        </w:rPr>
        <w:t xml:space="preserve">
                     инвести-   инвестиционных            чение  терство </w:t>
      </w:r>
    </w:p>
    <w:p>
      <w:pPr>
        <w:spacing w:after="0"/>
        <w:ind w:left="0"/>
        <w:jc w:val="both"/>
      </w:pPr>
      <w:r>
        <w:rPr>
          <w:rFonts w:ascii="Times New Roman"/>
          <w:b w:val="false"/>
          <w:i w:val="false"/>
          <w:color w:val="000000"/>
          <w:sz w:val="28"/>
        </w:rPr>
        <w:t xml:space="preserve">
                     ционные    трансфертов бюджету       года   индуст- </w:t>
      </w:r>
    </w:p>
    <w:p>
      <w:pPr>
        <w:spacing w:after="0"/>
        <w:ind w:left="0"/>
        <w:jc w:val="both"/>
      </w:pPr>
      <w:r>
        <w:rPr>
          <w:rFonts w:ascii="Times New Roman"/>
          <w:b w:val="false"/>
          <w:i w:val="false"/>
          <w:color w:val="000000"/>
          <w:sz w:val="28"/>
        </w:rPr>
        <w:t xml:space="preserve">
                     трансферты города Астаны в                  рии и </w:t>
      </w:r>
    </w:p>
    <w:p>
      <w:pPr>
        <w:spacing w:after="0"/>
        <w:ind w:left="0"/>
        <w:jc w:val="both"/>
      </w:pPr>
      <w:r>
        <w:rPr>
          <w:rFonts w:ascii="Times New Roman"/>
          <w:b w:val="false"/>
          <w:i w:val="false"/>
          <w:color w:val="000000"/>
          <w:sz w:val="28"/>
        </w:rPr>
        <w:t xml:space="preserve">
                     бюджету    соответствии с Правилами         торгов- </w:t>
      </w:r>
    </w:p>
    <w:p>
      <w:pPr>
        <w:spacing w:after="0"/>
        <w:ind w:left="0"/>
        <w:jc w:val="both"/>
      </w:pPr>
      <w:r>
        <w:rPr>
          <w:rFonts w:ascii="Times New Roman"/>
          <w:b w:val="false"/>
          <w:i w:val="false"/>
          <w:color w:val="000000"/>
          <w:sz w:val="28"/>
        </w:rPr>
        <w:t xml:space="preserve">
                     города     финансовых процедур по           ли </w:t>
      </w:r>
    </w:p>
    <w:p>
      <w:pPr>
        <w:spacing w:after="0"/>
        <w:ind w:left="0"/>
        <w:jc w:val="both"/>
      </w:pPr>
      <w:r>
        <w:rPr>
          <w:rFonts w:ascii="Times New Roman"/>
          <w:b w:val="false"/>
          <w:i w:val="false"/>
          <w:color w:val="000000"/>
          <w:sz w:val="28"/>
        </w:rPr>
        <w:t xml:space="preserve">
                     Астаны     исполнению бюджета и             Респуб- </w:t>
      </w:r>
    </w:p>
    <w:p>
      <w:pPr>
        <w:spacing w:after="0"/>
        <w:ind w:left="0"/>
        <w:jc w:val="both"/>
      </w:pPr>
      <w:r>
        <w:rPr>
          <w:rFonts w:ascii="Times New Roman"/>
          <w:b w:val="false"/>
          <w:i w:val="false"/>
          <w:color w:val="000000"/>
          <w:sz w:val="28"/>
        </w:rPr>
        <w:t xml:space="preserve">
                     для        ведению форм отчетности          лики </w:t>
      </w:r>
    </w:p>
    <w:p>
      <w:pPr>
        <w:spacing w:after="0"/>
        <w:ind w:left="0"/>
        <w:jc w:val="both"/>
      </w:pPr>
      <w:r>
        <w:rPr>
          <w:rFonts w:ascii="Times New Roman"/>
          <w:b w:val="false"/>
          <w:i w:val="false"/>
          <w:color w:val="000000"/>
          <w:sz w:val="28"/>
        </w:rPr>
        <w:t xml:space="preserve">
                     строитель- (периодической и годовой)        Казахс- </w:t>
      </w:r>
    </w:p>
    <w:p>
      <w:pPr>
        <w:spacing w:after="0"/>
        <w:ind w:left="0"/>
        <w:jc w:val="both"/>
      </w:pPr>
      <w:r>
        <w:rPr>
          <w:rFonts w:ascii="Times New Roman"/>
          <w:b w:val="false"/>
          <w:i w:val="false"/>
          <w:color w:val="000000"/>
          <w:sz w:val="28"/>
        </w:rPr>
        <w:t xml:space="preserve">
                     ства круг- для государственных              тан </w:t>
      </w:r>
    </w:p>
    <w:p>
      <w:pPr>
        <w:spacing w:after="0"/>
        <w:ind w:left="0"/>
        <w:jc w:val="both"/>
      </w:pPr>
      <w:r>
        <w:rPr>
          <w:rFonts w:ascii="Times New Roman"/>
          <w:b w:val="false"/>
          <w:i w:val="false"/>
          <w:color w:val="000000"/>
          <w:sz w:val="28"/>
        </w:rPr>
        <w:t xml:space="preserve">
                     лой площа- учреждений, содержащихся </w:t>
      </w:r>
    </w:p>
    <w:p>
      <w:pPr>
        <w:spacing w:after="0"/>
        <w:ind w:left="0"/>
        <w:jc w:val="both"/>
      </w:pPr>
      <w:r>
        <w:rPr>
          <w:rFonts w:ascii="Times New Roman"/>
          <w:b w:val="false"/>
          <w:i w:val="false"/>
          <w:color w:val="000000"/>
          <w:sz w:val="28"/>
        </w:rPr>
        <w:t xml:space="preserve">
                     ди в горо- за счет государственного </w:t>
      </w:r>
    </w:p>
    <w:p>
      <w:pPr>
        <w:spacing w:after="0"/>
        <w:ind w:left="0"/>
        <w:jc w:val="both"/>
      </w:pPr>
      <w:r>
        <w:rPr>
          <w:rFonts w:ascii="Times New Roman"/>
          <w:b w:val="false"/>
          <w:i w:val="false"/>
          <w:color w:val="000000"/>
          <w:sz w:val="28"/>
        </w:rPr>
        <w:t xml:space="preserve">
                     де Астане  бюджета, утвержденными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постановлением </w:t>
      </w:r>
    </w:p>
    <w:p>
      <w:pPr>
        <w:spacing w:after="0"/>
        <w:ind w:left="0"/>
        <w:jc w:val="both"/>
      </w:pPr>
      <w:r>
        <w:rPr>
          <w:rFonts w:ascii="Times New Roman"/>
          <w:b w:val="false"/>
          <w:i w:val="false"/>
          <w:color w:val="000000"/>
          <w:sz w:val="28"/>
        </w:rPr>
        <w:t xml:space="preserve">
                                Правительства Республики </w:t>
      </w:r>
    </w:p>
    <w:p>
      <w:pPr>
        <w:spacing w:after="0"/>
        <w:ind w:left="0"/>
        <w:jc w:val="both"/>
      </w:pPr>
      <w:r>
        <w:rPr>
          <w:rFonts w:ascii="Times New Roman"/>
          <w:b w:val="false"/>
          <w:i w:val="false"/>
          <w:color w:val="000000"/>
          <w:sz w:val="28"/>
        </w:rPr>
        <w:t xml:space="preserve">
                                Казахстан от 25 июля 2002 </w:t>
      </w:r>
    </w:p>
    <w:p>
      <w:pPr>
        <w:spacing w:after="0"/>
        <w:ind w:left="0"/>
        <w:jc w:val="both"/>
      </w:pPr>
      <w:r>
        <w:rPr>
          <w:rFonts w:ascii="Times New Roman"/>
          <w:b w:val="false"/>
          <w:i w:val="false"/>
          <w:color w:val="000000"/>
          <w:sz w:val="28"/>
        </w:rPr>
        <w:t xml:space="preserve">
                                года N 832 на: </w:t>
      </w:r>
    </w:p>
    <w:p>
      <w:pPr>
        <w:spacing w:after="0"/>
        <w:ind w:left="0"/>
        <w:jc w:val="both"/>
      </w:pPr>
      <w:r>
        <w:rPr>
          <w:rFonts w:ascii="Times New Roman"/>
          <w:b w:val="false"/>
          <w:i w:val="false"/>
          <w:color w:val="000000"/>
          <w:sz w:val="28"/>
        </w:rPr>
        <w:t xml:space="preserve">
                                1) разработку проектно- </w:t>
      </w:r>
    </w:p>
    <w:p>
      <w:pPr>
        <w:spacing w:after="0"/>
        <w:ind w:left="0"/>
        <w:jc w:val="both"/>
      </w:pPr>
      <w:r>
        <w:rPr>
          <w:rFonts w:ascii="Times New Roman"/>
          <w:b w:val="false"/>
          <w:i w:val="false"/>
          <w:color w:val="000000"/>
          <w:sz w:val="28"/>
        </w:rPr>
        <w:t xml:space="preserve">
                                сметной документации и </w:t>
      </w:r>
    </w:p>
    <w:p>
      <w:pPr>
        <w:spacing w:after="0"/>
        <w:ind w:left="0"/>
        <w:jc w:val="both"/>
      </w:pPr>
      <w:r>
        <w:rPr>
          <w:rFonts w:ascii="Times New Roman"/>
          <w:b w:val="false"/>
          <w:i w:val="false"/>
          <w:color w:val="000000"/>
          <w:sz w:val="28"/>
        </w:rPr>
        <w:t xml:space="preserve">
                                проведение государственной </w:t>
      </w:r>
    </w:p>
    <w:p>
      <w:pPr>
        <w:spacing w:after="0"/>
        <w:ind w:left="0"/>
        <w:jc w:val="both"/>
      </w:pPr>
      <w:r>
        <w:rPr>
          <w:rFonts w:ascii="Times New Roman"/>
          <w:b w:val="false"/>
          <w:i w:val="false"/>
          <w:color w:val="000000"/>
          <w:sz w:val="28"/>
        </w:rPr>
        <w:t xml:space="preserve">
                                экспертизы; </w:t>
      </w:r>
    </w:p>
    <w:p>
      <w:pPr>
        <w:spacing w:after="0"/>
        <w:ind w:left="0"/>
        <w:jc w:val="both"/>
      </w:pPr>
      <w:r>
        <w:rPr>
          <w:rFonts w:ascii="Times New Roman"/>
          <w:b w:val="false"/>
          <w:i w:val="false"/>
          <w:color w:val="000000"/>
          <w:sz w:val="28"/>
        </w:rPr>
        <w:t xml:space="preserve">
                                2) строительство круглой </w:t>
      </w:r>
    </w:p>
    <w:p>
      <w:pPr>
        <w:spacing w:after="0"/>
        <w:ind w:left="0"/>
        <w:jc w:val="both"/>
      </w:pPr>
      <w:r>
        <w:rPr>
          <w:rFonts w:ascii="Times New Roman"/>
          <w:b w:val="false"/>
          <w:i w:val="false"/>
          <w:color w:val="000000"/>
          <w:sz w:val="28"/>
        </w:rPr>
        <w:t xml:space="preserve">
                                площади в городе Астане в </w:t>
      </w:r>
    </w:p>
    <w:p>
      <w:pPr>
        <w:spacing w:after="0"/>
        <w:ind w:left="0"/>
        <w:jc w:val="both"/>
      </w:pPr>
      <w:r>
        <w:rPr>
          <w:rFonts w:ascii="Times New Roman"/>
          <w:b w:val="false"/>
          <w:i w:val="false"/>
          <w:color w:val="000000"/>
          <w:sz w:val="28"/>
        </w:rPr>
        <w:t xml:space="preserve">
                                соответствии с проектно- </w:t>
      </w:r>
    </w:p>
    <w:p>
      <w:pPr>
        <w:spacing w:after="0"/>
        <w:ind w:left="0"/>
        <w:jc w:val="both"/>
      </w:pPr>
      <w:r>
        <w:rPr>
          <w:rFonts w:ascii="Times New Roman"/>
          <w:b w:val="false"/>
          <w:i w:val="false"/>
          <w:color w:val="000000"/>
          <w:sz w:val="28"/>
        </w:rPr>
        <w:t xml:space="preserve">
                                сметной документацией, </w:t>
      </w:r>
    </w:p>
    <w:p>
      <w:pPr>
        <w:spacing w:after="0"/>
        <w:ind w:left="0"/>
        <w:jc w:val="both"/>
      </w:pPr>
      <w:r>
        <w:rPr>
          <w:rFonts w:ascii="Times New Roman"/>
          <w:b w:val="false"/>
          <w:i w:val="false"/>
          <w:color w:val="000000"/>
          <w:sz w:val="28"/>
        </w:rPr>
        <w:t xml:space="preserve">
                                прошедшей в установленном </w:t>
      </w:r>
    </w:p>
    <w:p>
      <w:pPr>
        <w:spacing w:after="0"/>
        <w:ind w:left="0"/>
        <w:jc w:val="both"/>
      </w:pPr>
      <w:r>
        <w:rPr>
          <w:rFonts w:ascii="Times New Roman"/>
          <w:b w:val="false"/>
          <w:i w:val="false"/>
          <w:color w:val="000000"/>
          <w:sz w:val="28"/>
        </w:rPr>
        <w:t xml:space="preserve">
                                порядке государственную </w:t>
      </w:r>
    </w:p>
    <w:p>
      <w:pPr>
        <w:spacing w:after="0"/>
        <w:ind w:left="0"/>
        <w:jc w:val="both"/>
      </w:pPr>
      <w:r>
        <w:rPr>
          <w:rFonts w:ascii="Times New Roman"/>
          <w:b w:val="false"/>
          <w:i w:val="false"/>
          <w:color w:val="000000"/>
          <w:sz w:val="28"/>
        </w:rPr>
        <w:t xml:space="preserve">
                                экспертизу и утверждение.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финансирования объема выполненных работ по строительству круглой площади в городе Астане.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xml:space="preserve">
      Приложение 558       </w:t>
      </w:r>
    </w:p>
    <w:bookmarkEnd w:id="3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558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инвестиционные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Астаны</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строительства</w:t>
      </w:r>
      <w:r>
        <w:rPr>
          <w:rFonts w:ascii="Times New Roman"/>
          <w:b w:val="false"/>
          <w:i w:val="false"/>
          <w:color w:val="000000"/>
          <w:sz w:val="28"/>
        </w:rPr>
        <w:t xml:space="preserve"> </w:t>
      </w:r>
      <w:r>
        <w:rPr>
          <w:rFonts w:ascii="Times New Roman"/>
          <w:b/>
          <w:i w:val="false"/>
          <w:color w:val="000000"/>
          <w:sz w:val="28"/>
        </w:rPr>
        <w:t>главной</w:t>
      </w:r>
      <w:r>
        <w:rPr>
          <w:rFonts w:ascii="Times New Roman"/>
          <w:b w:val="false"/>
          <w:i w:val="false"/>
          <w:color w:val="000000"/>
          <w:sz w:val="28"/>
        </w:rPr>
        <w:t xml:space="preserve"> </w:t>
      </w:r>
      <w:r>
        <w:rPr>
          <w:rFonts w:ascii="Times New Roman"/>
          <w:b/>
          <w:i w:val="false"/>
          <w:color w:val="000000"/>
          <w:sz w:val="28"/>
        </w:rPr>
        <w:t>площади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городе</w:t>
      </w:r>
      <w:r>
        <w:rPr>
          <w:rFonts w:ascii="Times New Roman"/>
          <w:b w:val="false"/>
          <w:i w:val="false"/>
          <w:color w:val="000000"/>
          <w:sz w:val="28"/>
        </w:rPr>
        <w:t xml:space="preserve"> </w:t>
      </w:r>
      <w:r>
        <w:rPr>
          <w:rFonts w:ascii="Times New Roman"/>
          <w:b/>
          <w:i w:val="false"/>
          <w:color w:val="000000"/>
          <w:sz w:val="28"/>
        </w:rPr>
        <w:t>Астане</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2730000 тысяч тенге (два миллиарда семьсот тридцать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19 марта 2001 года N 574 "О Государственной программе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2001 года N 534 "Об утверждении Плана мероприятий по реализации Государственной программы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сентября 2002 года N 1000 "Об индикативном плане социально-экономического развития Республики Казахстан на 2003-2005 годы".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строительства главной площади в городе Астане. </w:t>
      </w:r>
    </w:p>
    <w:p>
      <w:pPr>
        <w:spacing w:after="0"/>
        <w:ind w:left="0"/>
        <w:jc w:val="both"/>
      </w:pPr>
      <w:r>
        <w:rPr>
          <w:rFonts w:ascii="Times New Roman"/>
          <w:b w:val="false"/>
          <w:i w:val="false"/>
          <w:color w:val="000000"/>
          <w:sz w:val="28"/>
        </w:rPr>
        <w:t xml:space="preserve">
            5. Задачи бюджетной программы: выделение целевых инвестиционных трансфертов из республиканского бюджета бюджету города Астаны для строительства главной площади в городе Астана.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406        Целевые    Перечисление целевых      В те-  Минис- </w:t>
      </w:r>
    </w:p>
    <w:p>
      <w:pPr>
        <w:spacing w:after="0"/>
        <w:ind w:left="0"/>
        <w:jc w:val="both"/>
      </w:pPr>
      <w:r>
        <w:rPr>
          <w:rFonts w:ascii="Times New Roman"/>
          <w:b w:val="false"/>
          <w:i w:val="false"/>
          <w:color w:val="000000"/>
          <w:sz w:val="28"/>
        </w:rPr>
        <w:t xml:space="preserve">
                     инвести-   инвестиционных            чение  терство </w:t>
      </w:r>
    </w:p>
    <w:p>
      <w:pPr>
        <w:spacing w:after="0"/>
        <w:ind w:left="0"/>
        <w:jc w:val="both"/>
      </w:pPr>
      <w:r>
        <w:rPr>
          <w:rFonts w:ascii="Times New Roman"/>
          <w:b w:val="false"/>
          <w:i w:val="false"/>
          <w:color w:val="000000"/>
          <w:sz w:val="28"/>
        </w:rPr>
        <w:t xml:space="preserve">
                     ционные    трансфертов бюджету       года   индуст- </w:t>
      </w:r>
    </w:p>
    <w:p>
      <w:pPr>
        <w:spacing w:after="0"/>
        <w:ind w:left="0"/>
        <w:jc w:val="both"/>
      </w:pPr>
      <w:r>
        <w:rPr>
          <w:rFonts w:ascii="Times New Roman"/>
          <w:b w:val="false"/>
          <w:i w:val="false"/>
          <w:color w:val="000000"/>
          <w:sz w:val="28"/>
        </w:rPr>
        <w:t xml:space="preserve">
                     трансфер-  города Астаны в                  рии и </w:t>
      </w:r>
    </w:p>
    <w:p>
      <w:pPr>
        <w:spacing w:after="0"/>
        <w:ind w:left="0"/>
        <w:jc w:val="both"/>
      </w:pPr>
      <w:r>
        <w:rPr>
          <w:rFonts w:ascii="Times New Roman"/>
          <w:b w:val="false"/>
          <w:i w:val="false"/>
          <w:color w:val="000000"/>
          <w:sz w:val="28"/>
        </w:rPr>
        <w:t xml:space="preserve">
                     ты бюдже-  соответствии с Правилами         торгов- </w:t>
      </w:r>
    </w:p>
    <w:p>
      <w:pPr>
        <w:spacing w:after="0"/>
        <w:ind w:left="0"/>
        <w:jc w:val="both"/>
      </w:pPr>
      <w:r>
        <w:rPr>
          <w:rFonts w:ascii="Times New Roman"/>
          <w:b w:val="false"/>
          <w:i w:val="false"/>
          <w:color w:val="000000"/>
          <w:sz w:val="28"/>
        </w:rPr>
        <w:t xml:space="preserve">
                     ту города  финансовых процедур по           ли </w:t>
      </w:r>
    </w:p>
    <w:p>
      <w:pPr>
        <w:spacing w:after="0"/>
        <w:ind w:left="0"/>
        <w:jc w:val="both"/>
      </w:pPr>
      <w:r>
        <w:rPr>
          <w:rFonts w:ascii="Times New Roman"/>
          <w:b w:val="false"/>
          <w:i w:val="false"/>
          <w:color w:val="000000"/>
          <w:sz w:val="28"/>
        </w:rPr>
        <w:t xml:space="preserve">
                     Астаны     исполнению бюджета и             Респуб- </w:t>
      </w:r>
    </w:p>
    <w:p>
      <w:pPr>
        <w:spacing w:after="0"/>
        <w:ind w:left="0"/>
        <w:jc w:val="both"/>
      </w:pPr>
      <w:r>
        <w:rPr>
          <w:rFonts w:ascii="Times New Roman"/>
          <w:b w:val="false"/>
          <w:i w:val="false"/>
          <w:color w:val="000000"/>
          <w:sz w:val="28"/>
        </w:rPr>
        <w:t xml:space="preserve">
                     для        ведению форм отчетности          лики </w:t>
      </w:r>
    </w:p>
    <w:p>
      <w:pPr>
        <w:spacing w:after="0"/>
        <w:ind w:left="0"/>
        <w:jc w:val="both"/>
      </w:pPr>
      <w:r>
        <w:rPr>
          <w:rFonts w:ascii="Times New Roman"/>
          <w:b w:val="false"/>
          <w:i w:val="false"/>
          <w:color w:val="000000"/>
          <w:sz w:val="28"/>
        </w:rPr>
        <w:t xml:space="preserve">
                     строитель- (периодической и годовой)        Казахс- </w:t>
      </w:r>
    </w:p>
    <w:p>
      <w:pPr>
        <w:spacing w:after="0"/>
        <w:ind w:left="0"/>
        <w:jc w:val="both"/>
      </w:pPr>
      <w:r>
        <w:rPr>
          <w:rFonts w:ascii="Times New Roman"/>
          <w:b w:val="false"/>
          <w:i w:val="false"/>
          <w:color w:val="000000"/>
          <w:sz w:val="28"/>
        </w:rPr>
        <w:t xml:space="preserve">
                     ства глав- для государственных              тан </w:t>
      </w:r>
    </w:p>
    <w:p>
      <w:pPr>
        <w:spacing w:after="0"/>
        <w:ind w:left="0"/>
        <w:jc w:val="both"/>
      </w:pPr>
      <w:r>
        <w:rPr>
          <w:rFonts w:ascii="Times New Roman"/>
          <w:b w:val="false"/>
          <w:i w:val="false"/>
          <w:color w:val="000000"/>
          <w:sz w:val="28"/>
        </w:rPr>
        <w:t xml:space="preserve">
                     ной площа- учреждений, содержащихся </w:t>
      </w:r>
    </w:p>
    <w:p>
      <w:pPr>
        <w:spacing w:after="0"/>
        <w:ind w:left="0"/>
        <w:jc w:val="both"/>
      </w:pPr>
      <w:r>
        <w:rPr>
          <w:rFonts w:ascii="Times New Roman"/>
          <w:b w:val="false"/>
          <w:i w:val="false"/>
          <w:color w:val="000000"/>
          <w:sz w:val="28"/>
        </w:rPr>
        <w:t xml:space="preserve">
                     ди в горо- за счет государственного </w:t>
      </w:r>
    </w:p>
    <w:p>
      <w:pPr>
        <w:spacing w:after="0"/>
        <w:ind w:left="0"/>
        <w:jc w:val="both"/>
      </w:pPr>
      <w:r>
        <w:rPr>
          <w:rFonts w:ascii="Times New Roman"/>
          <w:b w:val="false"/>
          <w:i w:val="false"/>
          <w:color w:val="000000"/>
          <w:sz w:val="28"/>
        </w:rPr>
        <w:t xml:space="preserve">
                     де Астане  бюджета, утвержденными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постановлением </w:t>
      </w:r>
    </w:p>
    <w:p>
      <w:pPr>
        <w:spacing w:after="0"/>
        <w:ind w:left="0"/>
        <w:jc w:val="both"/>
      </w:pPr>
      <w:r>
        <w:rPr>
          <w:rFonts w:ascii="Times New Roman"/>
          <w:b w:val="false"/>
          <w:i w:val="false"/>
          <w:color w:val="000000"/>
          <w:sz w:val="28"/>
        </w:rPr>
        <w:t xml:space="preserve">
                                Правительства Республики </w:t>
      </w:r>
    </w:p>
    <w:p>
      <w:pPr>
        <w:spacing w:after="0"/>
        <w:ind w:left="0"/>
        <w:jc w:val="both"/>
      </w:pPr>
      <w:r>
        <w:rPr>
          <w:rFonts w:ascii="Times New Roman"/>
          <w:b w:val="false"/>
          <w:i w:val="false"/>
          <w:color w:val="000000"/>
          <w:sz w:val="28"/>
        </w:rPr>
        <w:t xml:space="preserve">
                                Казахстан от 25 июля 2002 </w:t>
      </w:r>
    </w:p>
    <w:p>
      <w:pPr>
        <w:spacing w:after="0"/>
        <w:ind w:left="0"/>
        <w:jc w:val="both"/>
      </w:pPr>
      <w:r>
        <w:rPr>
          <w:rFonts w:ascii="Times New Roman"/>
          <w:b w:val="false"/>
          <w:i w:val="false"/>
          <w:color w:val="000000"/>
          <w:sz w:val="28"/>
        </w:rPr>
        <w:t xml:space="preserve">
                                года N 832 на: </w:t>
      </w:r>
    </w:p>
    <w:p>
      <w:pPr>
        <w:spacing w:after="0"/>
        <w:ind w:left="0"/>
        <w:jc w:val="both"/>
      </w:pPr>
      <w:r>
        <w:rPr>
          <w:rFonts w:ascii="Times New Roman"/>
          <w:b w:val="false"/>
          <w:i w:val="false"/>
          <w:color w:val="000000"/>
          <w:sz w:val="28"/>
        </w:rPr>
        <w:t xml:space="preserve">
                                1) разработку проектно- </w:t>
      </w:r>
    </w:p>
    <w:p>
      <w:pPr>
        <w:spacing w:after="0"/>
        <w:ind w:left="0"/>
        <w:jc w:val="both"/>
      </w:pPr>
      <w:r>
        <w:rPr>
          <w:rFonts w:ascii="Times New Roman"/>
          <w:b w:val="false"/>
          <w:i w:val="false"/>
          <w:color w:val="000000"/>
          <w:sz w:val="28"/>
        </w:rPr>
        <w:t xml:space="preserve">
                                сметной документации и </w:t>
      </w:r>
    </w:p>
    <w:p>
      <w:pPr>
        <w:spacing w:after="0"/>
        <w:ind w:left="0"/>
        <w:jc w:val="both"/>
      </w:pPr>
      <w:r>
        <w:rPr>
          <w:rFonts w:ascii="Times New Roman"/>
          <w:b w:val="false"/>
          <w:i w:val="false"/>
          <w:color w:val="000000"/>
          <w:sz w:val="28"/>
        </w:rPr>
        <w:t xml:space="preserve">
                                проведение государственной </w:t>
      </w:r>
    </w:p>
    <w:p>
      <w:pPr>
        <w:spacing w:after="0"/>
        <w:ind w:left="0"/>
        <w:jc w:val="both"/>
      </w:pPr>
      <w:r>
        <w:rPr>
          <w:rFonts w:ascii="Times New Roman"/>
          <w:b w:val="false"/>
          <w:i w:val="false"/>
          <w:color w:val="000000"/>
          <w:sz w:val="28"/>
        </w:rPr>
        <w:t xml:space="preserve">
                                экспертизы; </w:t>
      </w:r>
    </w:p>
    <w:p>
      <w:pPr>
        <w:spacing w:after="0"/>
        <w:ind w:left="0"/>
        <w:jc w:val="both"/>
      </w:pPr>
      <w:r>
        <w:rPr>
          <w:rFonts w:ascii="Times New Roman"/>
          <w:b w:val="false"/>
          <w:i w:val="false"/>
          <w:color w:val="000000"/>
          <w:sz w:val="28"/>
        </w:rPr>
        <w:t xml:space="preserve">
                                2) строительство главной </w:t>
      </w:r>
    </w:p>
    <w:p>
      <w:pPr>
        <w:spacing w:after="0"/>
        <w:ind w:left="0"/>
        <w:jc w:val="both"/>
      </w:pPr>
      <w:r>
        <w:rPr>
          <w:rFonts w:ascii="Times New Roman"/>
          <w:b w:val="false"/>
          <w:i w:val="false"/>
          <w:color w:val="000000"/>
          <w:sz w:val="28"/>
        </w:rPr>
        <w:t xml:space="preserve">
                                площади в городе Астане в </w:t>
      </w:r>
    </w:p>
    <w:p>
      <w:pPr>
        <w:spacing w:after="0"/>
        <w:ind w:left="0"/>
        <w:jc w:val="both"/>
      </w:pPr>
      <w:r>
        <w:rPr>
          <w:rFonts w:ascii="Times New Roman"/>
          <w:b w:val="false"/>
          <w:i w:val="false"/>
          <w:color w:val="000000"/>
          <w:sz w:val="28"/>
        </w:rPr>
        <w:t xml:space="preserve">
                                соответствии с проектно- </w:t>
      </w:r>
    </w:p>
    <w:p>
      <w:pPr>
        <w:spacing w:after="0"/>
        <w:ind w:left="0"/>
        <w:jc w:val="both"/>
      </w:pPr>
      <w:r>
        <w:rPr>
          <w:rFonts w:ascii="Times New Roman"/>
          <w:b w:val="false"/>
          <w:i w:val="false"/>
          <w:color w:val="000000"/>
          <w:sz w:val="28"/>
        </w:rPr>
        <w:t xml:space="preserve">
                                сметной документацией, </w:t>
      </w:r>
    </w:p>
    <w:p>
      <w:pPr>
        <w:spacing w:after="0"/>
        <w:ind w:left="0"/>
        <w:jc w:val="both"/>
      </w:pPr>
      <w:r>
        <w:rPr>
          <w:rFonts w:ascii="Times New Roman"/>
          <w:b w:val="false"/>
          <w:i w:val="false"/>
          <w:color w:val="000000"/>
          <w:sz w:val="28"/>
        </w:rPr>
        <w:t xml:space="preserve">
                                прошедшей в установленном </w:t>
      </w:r>
    </w:p>
    <w:p>
      <w:pPr>
        <w:spacing w:after="0"/>
        <w:ind w:left="0"/>
        <w:jc w:val="both"/>
      </w:pPr>
      <w:r>
        <w:rPr>
          <w:rFonts w:ascii="Times New Roman"/>
          <w:b w:val="false"/>
          <w:i w:val="false"/>
          <w:color w:val="000000"/>
          <w:sz w:val="28"/>
        </w:rPr>
        <w:t xml:space="preserve">
                                порядке государственную </w:t>
      </w:r>
    </w:p>
    <w:p>
      <w:pPr>
        <w:spacing w:after="0"/>
        <w:ind w:left="0"/>
        <w:jc w:val="both"/>
      </w:pPr>
      <w:r>
        <w:rPr>
          <w:rFonts w:ascii="Times New Roman"/>
          <w:b w:val="false"/>
          <w:i w:val="false"/>
          <w:color w:val="000000"/>
          <w:sz w:val="28"/>
        </w:rPr>
        <w:t xml:space="preserve">
                                экспертизу и утверждение.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финансирования объема выполненных работ по строительству главной площади в городе Астане.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xml:space="preserve">
      Приложение 559       </w:t>
      </w:r>
    </w:p>
    <w:bookmarkEnd w:id="3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w:t>
      </w:r>
      <w:r>
        <w:rPr>
          <w:rFonts w:ascii="Times New Roman"/>
          <w:b w:val="false"/>
          <w:i w:val="false"/>
          <w:color w:val="000000"/>
          <w:sz w:val="28"/>
          <w:u w:val="single"/>
        </w:rPr>
        <w:t>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инвестиционные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Астаны</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строительства</w:t>
      </w:r>
      <w:r>
        <w:rPr>
          <w:rFonts w:ascii="Times New Roman"/>
          <w:b w:val="false"/>
          <w:i w:val="false"/>
          <w:color w:val="000000"/>
          <w:sz w:val="28"/>
        </w:rPr>
        <w:t xml:space="preserve"> </w:t>
      </w:r>
      <w:r>
        <w:rPr>
          <w:rFonts w:ascii="Times New Roman"/>
          <w:b/>
          <w:i w:val="false"/>
          <w:color w:val="000000"/>
          <w:sz w:val="28"/>
        </w:rPr>
        <w:t>магистральной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автодороги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городе</w:t>
      </w:r>
      <w:r>
        <w:rPr>
          <w:rFonts w:ascii="Times New Roman"/>
          <w:b w:val="false"/>
          <w:i w:val="false"/>
          <w:color w:val="000000"/>
          <w:sz w:val="28"/>
        </w:rPr>
        <w:t xml:space="preserve"> </w:t>
      </w:r>
      <w:r>
        <w:rPr>
          <w:rFonts w:ascii="Times New Roman"/>
          <w:b/>
          <w:i w:val="false"/>
          <w:color w:val="000000"/>
          <w:sz w:val="28"/>
        </w:rPr>
        <w:t>Астане</w:t>
      </w:r>
      <w:r>
        <w:rPr>
          <w:rFonts w:ascii="Times New Roman"/>
          <w:b/>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w:t>
      </w:r>
      <w:r>
        <w:rPr>
          <w:rFonts w:ascii="Times New Roman"/>
          <w:b/>
          <w:i w:val="false"/>
          <w:color w:val="000000"/>
          <w:sz w:val="28"/>
        </w:rPr>
        <w:t>левого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берега</w:t>
      </w:r>
      <w:r>
        <w:rPr>
          <w:rFonts w:ascii="Times New Roman"/>
          <w:b/>
          <w:i w:val="false"/>
          <w:color w:val="000000"/>
          <w:sz w:val="28"/>
        </w:rPr>
        <w:t xml:space="preserve"> - </w:t>
      </w:r>
      <w:r>
        <w:rPr>
          <w:rFonts w:ascii="Times New Roman"/>
          <w:b/>
          <w:i w:val="false"/>
          <w:color w:val="000000"/>
          <w:sz w:val="28"/>
        </w:rPr>
        <w:t>прос</w:t>
      </w:r>
      <w:r>
        <w:rPr>
          <w:rFonts w:ascii="Times New Roman"/>
          <w:b/>
          <w:i w:val="false"/>
          <w:color w:val="000000"/>
          <w:sz w:val="28"/>
        </w:rPr>
        <w:t>пект</w:t>
      </w:r>
      <w:r>
        <w:rPr>
          <w:rFonts w:ascii="Times New Roman"/>
          <w:b w:val="false"/>
          <w:i w:val="false"/>
          <w:color w:val="000000"/>
          <w:sz w:val="28"/>
        </w:rPr>
        <w:t xml:space="preserve"> </w:t>
      </w:r>
      <w:r>
        <w:rPr>
          <w:rFonts w:ascii="Times New Roman"/>
          <w:b/>
          <w:i w:val="false"/>
          <w:color w:val="000000"/>
          <w:sz w:val="28"/>
        </w:rPr>
        <w:t>Абылай</w:t>
      </w:r>
      <w:r>
        <w:rPr>
          <w:rFonts w:ascii="Times New Roman"/>
          <w:b/>
          <w:i w:val="false"/>
          <w:color w:val="000000"/>
          <w:sz w:val="28"/>
        </w:rPr>
        <w:t>-</w:t>
      </w:r>
      <w:r>
        <w:rPr>
          <w:rFonts w:ascii="Times New Roman"/>
          <w:b/>
          <w:i w:val="false"/>
          <w:color w:val="000000"/>
          <w:sz w:val="28"/>
        </w:rPr>
        <w:t>Хана</w:t>
      </w:r>
      <w:r>
        <w:rPr>
          <w:rFonts w:ascii="Times New Roman"/>
          <w:b/>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автодорожным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мостом</w:t>
      </w:r>
      <w:r>
        <w:rPr>
          <w:rFonts w:ascii="Times New Roman"/>
          <w:b w:val="false"/>
          <w:i w:val="false"/>
          <w:color w:val="000000"/>
          <w:sz w:val="28"/>
        </w:rPr>
        <w:t xml:space="preserve"> </w:t>
      </w:r>
      <w:r>
        <w:rPr>
          <w:rFonts w:ascii="Times New Roman"/>
          <w:b/>
          <w:i w:val="false"/>
          <w:color w:val="000000"/>
          <w:sz w:val="28"/>
        </w:rPr>
        <w:t>через</w:t>
      </w:r>
      <w:r>
        <w:rPr>
          <w:rFonts w:ascii="Times New Roman"/>
          <w:b w:val="false"/>
          <w:i w:val="false"/>
          <w:color w:val="000000"/>
          <w:sz w:val="28"/>
        </w:rPr>
        <w:t xml:space="preserve"> </w:t>
      </w:r>
      <w:r>
        <w:rPr>
          <w:rFonts w:ascii="Times New Roman"/>
          <w:b/>
          <w:i w:val="false"/>
          <w:color w:val="000000"/>
          <w:sz w:val="28"/>
        </w:rPr>
        <w:t>реку</w:t>
      </w:r>
      <w:r>
        <w:rPr>
          <w:rFonts w:ascii="Times New Roman"/>
          <w:b w:val="false"/>
          <w:i w:val="false"/>
          <w:color w:val="000000"/>
          <w:sz w:val="28"/>
        </w:rPr>
        <w:t xml:space="preserve"> </w:t>
      </w:r>
      <w:r>
        <w:rPr>
          <w:rFonts w:ascii="Times New Roman"/>
          <w:b/>
          <w:i w:val="false"/>
          <w:color w:val="000000"/>
          <w:sz w:val="28"/>
        </w:rPr>
        <w:t>Ишим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2 702 600 тысяч тенге (два миллиарда семьсот два миллиона шестьсот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19 марта 2001 года N 574 "О Государственной программе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2001 года N 534 "Об утверждении Плана мероприятий по реализации Государственной программы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сентября 2002 года N 1000 "Об индикативном плане социально-экономического развития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строительство магистральной автодороги "Центр левого берега - проспект Абылай-Хана" с автодорожным мостом через реку Ишим". </w:t>
      </w:r>
    </w:p>
    <w:p>
      <w:pPr>
        <w:spacing w:after="0"/>
        <w:ind w:left="0"/>
        <w:jc w:val="both"/>
      </w:pPr>
      <w:r>
        <w:rPr>
          <w:rFonts w:ascii="Times New Roman"/>
          <w:b w:val="false"/>
          <w:i w:val="false"/>
          <w:color w:val="000000"/>
          <w:sz w:val="28"/>
        </w:rPr>
        <w:t xml:space="preserve">
            5. Задачи бюджетной программы: выделение целевых инвестиционных трансфертов из республиканского бюджета бюджету города Астаны для строительства магистральной автодороги в городе Астане "Центр левого берега - проспект Абылай-Хана" с автодорожным мостом через реку Ишим.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407        Целевые    Перечисление целевых      В те-  Минис- </w:t>
      </w:r>
    </w:p>
    <w:p>
      <w:pPr>
        <w:spacing w:after="0"/>
        <w:ind w:left="0"/>
        <w:jc w:val="both"/>
      </w:pPr>
      <w:r>
        <w:rPr>
          <w:rFonts w:ascii="Times New Roman"/>
          <w:b w:val="false"/>
          <w:i w:val="false"/>
          <w:color w:val="000000"/>
          <w:sz w:val="28"/>
        </w:rPr>
        <w:t xml:space="preserve">
                     инвести-   инвестиционных транс-     чение  терство </w:t>
      </w:r>
    </w:p>
    <w:p>
      <w:pPr>
        <w:spacing w:after="0"/>
        <w:ind w:left="0"/>
        <w:jc w:val="both"/>
      </w:pPr>
      <w:r>
        <w:rPr>
          <w:rFonts w:ascii="Times New Roman"/>
          <w:b w:val="false"/>
          <w:i w:val="false"/>
          <w:color w:val="000000"/>
          <w:sz w:val="28"/>
        </w:rPr>
        <w:t xml:space="preserve">
                     ционные    фертов бюджету города     года   индуст- </w:t>
      </w:r>
    </w:p>
    <w:p>
      <w:pPr>
        <w:spacing w:after="0"/>
        <w:ind w:left="0"/>
        <w:jc w:val="both"/>
      </w:pPr>
      <w:r>
        <w:rPr>
          <w:rFonts w:ascii="Times New Roman"/>
          <w:b w:val="false"/>
          <w:i w:val="false"/>
          <w:color w:val="000000"/>
          <w:sz w:val="28"/>
        </w:rPr>
        <w:t xml:space="preserve">
                     трансферты Астаны в соответствии с          рии и </w:t>
      </w:r>
    </w:p>
    <w:p>
      <w:pPr>
        <w:spacing w:after="0"/>
        <w:ind w:left="0"/>
        <w:jc w:val="both"/>
      </w:pPr>
      <w:r>
        <w:rPr>
          <w:rFonts w:ascii="Times New Roman"/>
          <w:b w:val="false"/>
          <w:i w:val="false"/>
          <w:color w:val="000000"/>
          <w:sz w:val="28"/>
        </w:rPr>
        <w:t xml:space="preserve">
                     бюджету    Правилами финансовых             торгов- </w:t>
      </w:r>
    </w:p>
    <w:p>
      <w:pPr>
        <w:spacing w:after="0"/>
        <w:ind w:left="0"/>
        <w:jc w:val="both"/>
      </w:pPr>
      <w:r>
        <w:rPr>
          <w:rFonts w:ascii="Times New Roman"/>
          <w:b w:val="false"/>
          <w:i w:val="false"/>
          <w:color w:val="000000"/>
          <w:sz w:val="28"/>
        </w:rPr>
        <w:t xml:space="preserve">
                     города     процедур по исполнению           ли </w:t>
      </w:r>
    </w:p>
    <w:p>
      <w:pPr>
        <w:spacing w:after="0"/>
        <w:ind w:left="0"/>
        <w:jc w:val="both"/>
      </w:pPr>
      <w:r>
        <w:rPr>
          <w:rFonts w:ascii="Times New Roman"/>
          <w:b w:val="false"/>
          <w:i w:val="false"/>
          <w:color w:val="000000"/>
          <w:sz w:val="28"/>
        </w:rPr>
        <w:t xml:space="preserve">
                     Астаны     бюджета и ведению форм           Респуб- </w:t>
      </w:r>
    </w:p>
    <w:p>
      <w:pPr>
        <w:spacing w:after="0"/>
        <w:ind w:left="0"/>
        <w:jc w:val="both"/>
      </w:pPr>
      <w:r>
        <w:rPr>
          <w:rFonts w:ascii="Times New Roman"/>
          <w:b w:val="false"/>
          <w:i w:val="false"/>
          <w:color w:val="000000"/>
          <w:sz w:val="28"/>
        </w:rPr>
        <w:t xml:space="preserve">
                     для        отчетности (периодической        лики </w:t>
      </w:r>
    </w:p>
    <w:p>
      <w:pPr>
        <w:spacing w:after="0"/>
        <w:ind w:left="0"/>
        <w:jc w:val="both"/>
      </w:pPr>
      <w:r>
        <w:rPr>
          <w:rFonts w:ascii="Times New Roman"/>
          <w:b w:val="false"/>
          <w:i w:val="false"/>
          <w:color w:val="000000"/>
          <w:sz w:val="28"/>
        </w:rPr>
        <w:t xml:space="preserve">
                     строитель- и годовой) для                   Казахс- </w:t>
      </w:r>
    </w:p>
    <w:p>
      <w:pPr>
        <w:spacing w:after="0"/>
        <w:ind w:left="0"/>
        <w:jc w:val="both"/>
      </w:pPr>
      <w:r>
        <w:rPr>
          <w:rFonts w:ascii="Times New Roman"/>
          <w:b w:val="false"/>
          <w:i w:val="false"/>
          <w:color w:val="000000"/>
          <w:sz w:val="28"/>
        </w:rPr>
        <w:t xml:space="preserve">
                     ства       государственных учреждений,      тан </w:t>
      </w:r>
    </w:p>
    <w:p>
      <w:pPr>
        <w:spacing w:after="0"/>
        <w:ind w:left="0"/>
        <w:jc w:val="both"/>
      </w:pPr>
      <w:r>
        <w:rPr>
          <w:rFonts w:ascii="Times New Roman"/>
          <w:b w:val="false"/>
          <w:i w:val="false"/>
          <w:color w:val="000000"/>
          <w:sz w:val="28"/>
        </w:rPr>
        <w:t xml:space="preserve">
                     магист-    содержащихся за счет </w:t>
      </w:r>
    </w:p>
    <w:p>
      <w:pPr>
        <w:spacing w:after="0"/>
        <w:ind w:left="0"/>
        <w:jc w:val="both"/>
      </w:pPr>
      <w:r>
        <w:rPr>
          <w:rFonts w:ascii="Times New Roman"/>
          <w:b w:val="false"/>
          <w:i w:val="false"/>
          <w:color w:val="000000"/>
          <w:sz w:val="28"/>
        </w:rPr>
        <w:t xml:space="preserve">
                     ральной    государственного бюджета, </w:t>
      </w:r>
    </w:p>
    <w:p>
      <w:pPr>
        <w:spacing w:after="0"/>
        <w:ind w:left="0"/>
        <w:jc w:val="both"/>
      </w:pPr>
      <w:r>
        <w:rPr>
          <w:rFonts w:ascii="Times New Roman"/>
          <w:b w:val="false"/>
          <w:i w:val="false"/>
          <w:color w:val="000000"/>
          <w:sz w:val="28"/>
        </w:rPr>
        <w:t xml:space="preserve">
                     автодороги утвержденными </w:t>
      </w:r>
      <w:r>
        <w:rPr>
          <w:rFonts w:ascii="Times New Roman"/>
          <w:b w:val="false"/>
          <w:i w:val="false"/>
          <w:color w:val="000000"/>
          <w:sz w:val="28"/>
        </w:rPr>
        <w:t xml:space="preserve">постановлением </w:t>
      </w:r>
    </w:p>
    <w:p>
      <w:pPr>
        <w:spacing w:after="0"/>
        <w:ind w:left="0"/>
        <w:jc w:val="both"/>
      </w:pPr>
      <w:r>
        <w:rPr>
          <w:rFonts w:ascii="Times New Roman"/>
          <w:b w:val="false"/>
          <w:i w:val="false"/>
          <w:color w:val="000000"/>
          <w:sz w:val="28"/>
        </w:rPr>
        <w:t xml:space="preserve">
                     в городе   Правительства Республики </w:t>
      </w:r>
    </w:p>
    <w:p>
      <w:pPr>
        <w:spacing w:after="0"/>
        <w:ind w:left="0"/>
        <w:jc w:val="both"/>
      </w:pPr>
      <w:r>
        <w:rPr>
          <w:rFonts w:ascii="Times New Roman"/>
          <w:b w:val="false"/>
          <w:i w:val="false"/>
          <w:color w:val="000000"/>
          <w:sz w:val="28"/>
        </w:rPr>
        <w:t xml:space="preserve">
                     Астане     Казахстан от 25 июля 2002 </w:t>
      </w:r>
    </w:p>
    <w:p>
      <w:pPr>
        <w:spacing w:after="0"/>
        <w:ind w:left="0"/>
        <w:jc w:val="both"/>
      </w:pPr>
      <w:r>
        <w:rPr>
          <w:rFonts w:ascii="Times New Roman"/>
          <w:b w:val="false"/>
          <w:i w:val="false"/>
          <w:color w:val="000000"/>
          <w:sz w:val="28"/>
        </w:rPr>
        <w:t xml:space="preserve">
                     "Центр     года N 832 для </w:t>
      </w:r>
    </w:p>
    <w:p>
      <w:pPr>
        <w:spacing w:after="0"/>
        <w:ind w:left="0"/>
        <w:jc w:val="both"/>
      </w:pPr>
      <w:r>
        <w:rPr>
          <w:rFonts w:ascii="Times New Roman"/>
          <w:b w:val="false"/>
          <w:i w:val="false"/>
          <w:color w:val="000000"/>
          <w:sz w:val="28"/>
        </w:rPr>
        <w:t xml:space="preserve">
                     левого     строительства </w:t>
      </w:r>
    </w:p>
    <w:p>
      <w:pPr>
        <w:spacing w:after="0"/>
        <w:ind w:left="0"/>
        <w:jc w:val="both"/>
      </w:pPr>
      <w:r>
        <w:rPr>
          <w:rFonts w:ascii="Times New Roman"/>
          <w:b w:val="false"/>
          <w:i w:val="false"/>
          <w:color w:val="000000"/>
          <w:sz w:val="28"/>
        </w:rPr>
        <w:t xml:space="preserve">
                     берега -   магистральной автодороги </w:t>
      </w:r>
    </w:p>
    <w:p>
      <w:pPr>
        <w:spacing w:after="0"/>
        <w:ind w:left="0"/>
        <w:jc w:val="both"/>
      </w:pPr>
      <w:r>
        <w:rPr>
          <w:rFonts w:ascii="Times New Roman"/>
          <w:b w:val="false"/>
          <w:i w:val="false"/>
          <w:color w:val="000000"/>
          <w:sz w:val="28"/>
        </w:rPr>
        <w:t xml:space="preserve">
                     проспект   в городе Астане "Центр </w:t>
      </w:r>
    </w:p>
    <w:p>
      <w:pPr>
        <w:spacing w:after="0"/>
        <w:ind w:left="0"/>
        <w:jc w:val="both"/>
      </w:pPr>
      <w:r>
        <w:rPr>
          <w:rFonts w:ascii="Times New Roman"/>
          <w:b w:val="false"/>
          <w:i w:val="false"/>
          <w:color w:val="000000"/>
          <w:sz w:val="28"/>
        </w:rPr>
        <w:t xml:space="preserve">
                     Абылай-    левого берега - проспект </w:t>
      </w:r>
    </w:p>
    <w:p>
      <w:pPr>
        <w:spacing w:after="0"/>
        <w:ind w:left="0"/>
        <w:jc w:val="both"/>
      </w:pPr>
      <w:r>
        <w:rPr>
          <w:rFonts w:ascii="Times New Roman"/>
          <w:b w:val="false"/>
          <w:i w:val="false"/>
          <w:color w:val="000000"/>
          <w:sz w:val="28"/>
        </w:rPr>
        <w:t xml:space="preserve">
                     Хана" с    Абылай-Хана" с </w:t>
      </w:r>
    </w:p>
    <w:p>
      <w:pPr>
        <w:spacing w:after="0"/>
        <w:ind w:left="0"/>
        <w:jc w:val="both"/>
      </w:pPr>
      <w:r>
        <w:rPr>
          <w:rFonts w:ascii="Times New Roman"/>
          <w:b w:val="false"/>
          <w:i w:val="false"/>
          <w:color w:val="000000"/>
          <w:sz w:val="28"/>
        </w:rPr>
        <w:t xml:space="preserve">
                     автодорож- автодорожным мостом через </w:t>
      </w:r>
    </w:p>
    <w:p>
      <w:pPr>
        <w:spacing w:after="0"/>
        <w:ind w:left="0"/>
        <w:jc w:val="both"/>
      </w:pPr>
      <w:r>
        <w:rPr>
          <w:rFonts w:ascii="Times New Roman"/>
          <w:b w:val="false"/>
          <w:i w:val="false"/>
          <w:color w:val="000000"/>
          <w:sz w:val="28"/>
        </w:rPr>
        <w:t xml:space="preserve">
                     ным мостом реку Ишим и проектно- </w:t>
      </w:r>
    </w:p>
    <w:p>
      <w:pPr>
        <w:spacing w:after="0"/>
        <w:ind w:left="0"/>
        <w:jc w:val="both"/>
      </w:pPr>
      <w:r>
        <w:rPr>
          <w:rFonts w:ascii="Times New Roman"/>
          <w:b w:val="false"/>
          <w:i w:val="false"/>
          <w:color w:val="000000"/>
          <w:sz w:val="28"/>
        </w:rPr>
        <w:t xml:space="preserve">
                     через      сметной документацией, </w:t>
      </w:r>
    </w:p>
    <w:p>
      <w:pPr>
        <w:spacing w:after="0"/>
        <w:ind w:left="0"/>
        <w:jc w:val="both"/>
      </w:pPr>
      <w:r>
        <w:rPr>
          <w:rFonts w:ascii="Times New Roman"/>
          <w:b w:val="false"/>
          <w:i w:val="false"/>
          <w:color w:val="000000"/>
          <w:sz w:val="28"/>
        </w:rPr>
        <w:t xml:space="preserve">
                     реку Ишим  прошедшей в установленном </w:t>
      </w:r>
    </w:p>
    <w:p>
      <w:pPr>
        <w:spacing w:after="0"/>
        <w:ind w:left="0"/>
        <w:jc w:val="both"/>
      </w:pPr>
      <w:r>
        <w:rPr>
          <w:rFonts w:ascii="Times New Roman"/>
          <w:b w:val="false"/>
          <w:i w:val="false"/>
          <w:color w:val="000000"/>
          <w:sz w:val="28"/>
        </w:rPr>
        <w:t xml:space="preserve">
                                порядке государственную </w:t>
      </w:r>
    </w:p>
    <w:p>
      <w:pPr>
        <w:spacing w:after="0"/>
        <w:ind w:left="0"/>
        <w:jc w:val="both"/>
      </w:pPr>
      <w:r>
        <w:rPr>
          <w:rFonts w:ascii="Times New Roman"/>
          <w:b w:val="false"/>
          <w:i w:val="false"/>
          <w:color w:val="000000"/>
          <w:sz w:val="28"/>
        </w:rPr>
        <w:t xml:space="preserve">
                                экспертизу и утверждение.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финансирования объема выполненных работ по строительству магистральной автодороги в городе Астане "Центр левого берега - проспект Абылай-Хана" с автодорожным мостом через реку Ишим.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xml:space="preserve">
      Приложение 560       </w:t>
      </w:r>
    </w:p>
    <w:bookmarkEnd w:id="3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инвестиционные</w:t>
      </w:r>
      <w:r>
        <w:rPr>
          <w:rFonts w:ascii="Times New Roman"/>
          <w:b w:val="false"/>
          <w:i w:val="false"/>
          <w:color w:val="000000"/>
          <w:sz w:val="28"/>
        </w:rPr>
        <w:t xml:space="preserve"> </w:t>
      </w:r>
      <w:r>
        <w:rPr>
          <w:rFonts w:ascii="Times New Roman"/>
          <w:b/>
          <w:i w:val="false"/>
          <w:color w:val="000000"/>
          <w:sz w:val="28"/>
        </w:rPr>
        <w:t>трансферт</w:t>
      </w:r>
      <w:r>
        <w:rPr>
          <w:rFonts w:ascii="Times New Roman"/>
          <w:b/>
          <w:i w:val="false"/>
          <w:color w:val="000000"/>
          <w:sz w:val="28"/>
        </w:rPr>
        <w:t>ы</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Астаны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реконструкции</w:t>
      </w:r>
      <w:r>
        <w:rPr>
          <w:rFonts w:ascii="Times New Roman"/>
          <w:b w:val="false"/>
          <w:i w:val="false"/>
          <w:color w:val="000000"/>
          <w:sz w:val="28"/>
        </w:rPr>
        <w:t xml:space="preserve"> </w:t>
      </w:r>
      <w:r>
        <w:rPr>
          <w:rFonts w:ascii="Times New Roman"/>
          <w:b/>
          <w:i w:val="false"/>
          <w:color w:val="000000"/>
          <w:sz w:val="28"/>
        </w:rPr>
        <w:t>русла</w:t>
      </w:r>
      <w:r>
        <w:rPr>
          <w:rFonts w:ascii="Times New Roman"/>
          <w:b w:val="false"/>
          <w:i w:val="false"/>
          <w:color w:val="000000"/>
          <w:sz w:val="28"/>
        </w:rPr>
        <w:t xml:space="preserve"> </w:t>
      </w:r>
      <w:r>
        <w:rPr>
          <w:rFonts w:ascii="Times New Roman"/>
          <w:b/>
          <w:i w:val="false"/>
          <w:color w:val="000000"/>
          <w:sz w:val="28"/>
        </w:rPr>
        <w:t>реки</w:t>
      </w:r>
      <w:r>
        <w:rPr>
          <w:rFonts w:ascii="Times New Roman"/>
          <w:b w:val="false"/>
          <w:i w:val="false"/>
          <w:color w:val="000000"/>
          <w:sz w:val="28"/>
        </w:rPr>
        <w:t xml:space="preserve"> </w:t>
      </w:r>
      <w:r>
        <w:rPr>
          <w:rFonts w:ascii="Times New Roman"/>
          <w:b/>
          <w:i w:val="false"/>
          <w:color w:val="000000"/>
          <w:sz w:val="28"/>
        </w:rPr>
        <w:t>Ишим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898 400 тысяч тенге (восемьсот девяносто восемь миллионов четыреста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19 марта 2001 года N 574 "О Государственной программе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2001 года N 534 "Об утверждении Плана мероприятий по реализации Государственной программы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сентября 2002 года N 1000 "Об индикативном плане социально-экономического развития Республики Казахстан на 2003-2005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сооружений инженерной защиты от паводкового затопления территории нового административного и делового центра города Астаны и формирование средствами архитектуры и дизайна набережной реки Ишим. </w:t>
      </w:r>
    </w:p>
    <w:p>
      <w:pPr>
        <w:spacing w:after="0"/>
        <w:ind w:left="0"/>
        <w:jc w:val="both"/>
      </w:pPr>
      <w:r>
        <w:rPr>
          <w:rFonts w:ascii="Times New Roman"/>
          <w:b w:val="false"/>
          <w:i w:val="false"/>
          <w:color w:val="000000"/>
          <w:sz w:val="28"/>
        </w:rPr>
        <w:t xml:space="preserve">
            5. Задачи бюджетной программы: выделение целевых инвестиционных трансфертов из республиканского бюджета бюджету города Астаны для реконструкции русла реки Ишим.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408        Целевые    Перечисление целевых      В те-  Минис- </w:t>
      </w:r>
    </w:p>
    <w:p>
      <w:pPr>
        <w:spacing w:after="0"/>
        <w:ind w:left="0"/>
        <w:jc w:val="both"/>
      </w:pPr>
      <w:r>
        <w:rPr>
          <w:rFonts w:ascii="Times New Roman"/>
          <w:b w:val="false"/>
          <w:i w:val="false"/>
          <w:color w:val="000000"/>
          <w:sz w:val="28"/>
        </w:rPr>
        <w:t xml:space="preserve">
                     инвести-   инвестиционных            чение  терство </w:t>
      </w:r>
    </w:p>
    <w:p>
      <w:pPr>
        <w:spacing w:after="0"/>
        <w:ind w:left="0"/>
        <w:jc w:val="both"/>
      </w:pPr>
      <w:r>
        <w:rPr>
          <w:rFonts w:ascii="Times New Roman"/>
          <w:b w:val="false"/>
          <w:i w:val="false"/>
          <w:color w:val="000000"/>
          <w:sz w:val="28"/>
        </w:rPr>
        <w:t xml:space="preserve">
                     ционные    трансфертов бюджету       года   индуст- </w:t>
      </w:r>
    </w:p>
    <w:p>
      <w:pPr>
        <w:spacing w:after="0"/>
        <w:ind w:left="0"/>
        <w:jc w:val="both"/>
      </w:pPr>
      <w:r>
        <w:rPr>
          <w:rFonts w:ascii="Times New Roman"/>
          <w:b w:val="false"/>
          <w:i w:val="false"/>
          <w:color w:val="000000"/>
          <w:sz w:val="28"/>
        </w:rPr>
        <w:t xml:space="preserve">
                     трансферты города Астаны в                  рии и </w:t>
      </w:r>
    </w:p>
    <w:p>
      <w:pPr>
        <w:spacing w:after="0"/>
        <w:ind w:left="0"/>
        <w:jc w:val="both"/>
      </w:pPr>
      <w:r>
        <w:rPr>
          <w:rFonts w:ascii="Times New Roman"/>
          <w:b w:val="false"/>
          <w:i w:val="false"/>
          <w:color w:val="000000"/>
          <w:sz w:val="28"/>
        </w:rPr>
        <w:t xml:space="preserve">
                     бюджету    соответствии с Правилами         торгов- </w:t>
      </w:r>
    </w:p>
    <w:p>
      <w:pPr>
        <w:spacing w:after="0"/>
        <w:ind w:left="0"/>
        <w:jc w:val="both"/>
      </w:pPr>
      <w:r>
        <w:rPr>
          <w:rFonts w:ascii="Times New Roman"/>
          <w:b w:val="false"/>
          <w:i w:val="false"/>
          <w:color w:val="000000"/>
          <w:sz w:val="28"/>
        </w:rPr>
        <w:t xml:space="preserve">
                     города     финансовых процедур по           ли </w:t>
      </w:r>
    </w:p>
    <w:p>
      <w:pPr>
        <w:spacing w:after="0"/>
        <w:ind w:left="0"/>
        <w:jc w:val="both"/>
      </w:pPr>
      <w:r>
        <w:rPr>
          <w:rFonts w:ascii="Times New Roman"/>
          <w:b w:val="false"/>
          <w:i w:val="false"/>
          <w:color w:val="000000"/>
          <w:sz w:val="28"/>
        </w:rPr>
        <w:t xml:space="preserve">
                     Астаны     исполнению бюджета и             Респуб- </w:t>
      </w:r>
    </w:p>
    <w:p>
      <w:pPr>
        <w:spacing w:after="0"/>
        <w:ind w:left="0"/>
        <w:jc w:val="both"/>
      </w:pPr>
      <w:r>
        <w:rPr>
          <w:rFonts w:ascii="Times New Roman"/>
          <w:b w:val="false"/>
          <w:i w:val="false"/>
          <w:color w:val="000000"/>
          <w:sz w:val="28"/>
        </w:rPr>
        <w:t xml:space="preserve">
                     для        ведению форм отчетности          лики </w:t>
      </w:r>
    </w:p>
    <w:p>
      <w:pPr>
        <w:spacing w:after="0"/>
        <w:ind w:left="0"/>
        <w:jc w:val="both"/>
      </w:pPr>
      <w:r>
        <w:rPr>
          <w:rFonts w:ascii="Times New Roman"/>
          <w:b w:val="false"/>
          <w:i w:val="false"/>
          <w:color w:val="000000"/>
          <w:sz w:val="28"/>
        </w:rPr>
        <w:t xml:space="preserve">
                     реконст-   (периодической и годовой)        Казахс- </w:t>
      </w:r>
    </w:p>
    <w:p>
      <w:pPr>
        <w:spacing w:after="0"/>
        <w:ind w:left="0"/>
        <w:jc w:val="both"/>
      </w:pPr>
      <w:r>
        <w:rPr>
          <w:rFonts w:ascii="Times New Roman"/>
          <w:b w:val="false"/>
          <w:i w:val="false"/>
          <w:color w:val="000000"/>
          <w:sz w:val="28"/>
        </w:rPr>
        <w:t xml:space="preserve">
                     рукции     для государственных              тан </w:t>
      </w:r>
    </w:p>
    <w:p>
      <w:pPr>
        <w:spacing w:after="0"/>
        <w:ind w:left="0"/>
        <w:jc w:val="both"/>
      </w:pPr>
      <w:r>
        <w:rPr>
          <w:rFonts w:ascii="Times New Roman"/>
          <w:b w:val="false"/>
          <w:i w:val="false"/>
          <w:color w:val="000000"/>
          <w:sz w:val="28"/>
        </w:rPr>
        <w:t xml:space="preserve">
                     русла      учреждений, содержащихся </w:t>
      </w:r>
    </w:p>
    <w:p>
      <w:pPr>
        <w:spacing w:after="0"/>
        <w:ind w:left="0"/>
        <w:jc w:val="both"/>
      </w:pPr>
      <w:r>
        <w:rPr>
          <w:rFonts w:ascii="Times New Roman"/>
          <w:b w:val="false"/>
          <w:i w:val="false"/>
          <w:color w:val="000000"/>
          <w:sz w:val="28"/>
        </w:rPr>
        <w:t xml:space="preserve">
                     реки       за счет государственного </w:t>
      </w:r>
    </w:p>
    <w:p>
      <w:pPr>
        <w:spacing w:after="0"/>
        <w:ind w:left="0"/>
        <w:jc w:val="both"/>
      </w:pPr>
      <w:r>
        <w:rPr>
          <w:rFonts w:ascii="Times New Roman"/>
          <w:b w:val="false"/>
          <w:i w:val="false"/>
          <w:color w:val="000000"/>
          <w:sz w:val="28"/>
        </w:rPr>
        <w:t xml:space="preserve">
                     Ишим       бюджета, утвержденными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постановлением </w:t>
      </w:r>
    </w:p>
    <w:p>
      <w:pPr>
        <w:spacing w:after="0"/>
        <w:ind w:left="0"/>
        <w:jc w:val="both"/>
      </w:pPr>
      <w:r>
        <w:rPr>
          <w:rFonts w:ascii="Times New Roman"/>
          <w:b w:val="false"/>
          <w:i w:val="false"/>
          <w:color w:val="000000"/>
          <w:sz w:val="28"/>
        </w:rPr>
        <w:t xml:space="preserve">
                                Правительства Республики </w:t>
      </w:r>
    </w:p>
    <w:p>
      <w:pPr>
        <w:spacing w:after="0"/>
        <w:ind w:left="0"/>
        <w:jc w:val="both"/>
      </w:pPr>
      <w:r>
        <w:rPr>
          <w:rFonts w:ascii="Times New Roman"/>
          <w:b w:val="false"/>
          <w:i w:val="false"/>
          <w:color w:val="000000"/>
          <w:sz w:val="28"/>
        </w:rPr>
        <w:t xml:space="preserve">
                                Казахстан от 25 июля 2002 </w:t>
      </w:r>
    </w:p>
    <w:p>
      <w:pPr>
        <w:spacing w:after="0"/>
        <w:ind w:left="0"/>
        <w:jc w:val="both"/>
      </w:pPr>
      <w:r>
        <w:rPr>
          <w:rFonts w:ascii="Times New Roman"/>
          <w:b w:val="false"/>
          <w:i w:val="false"/>
          <w:color w:val="000000"/>
          <w:sz w:val="28"/>
        </w:rPr>
        <w:t xml:space="preserve">
                                года N 832 для </w:t>
      </w:r>
    </w:p>
    <w:p>
      <w:pPr>
        <w:spacing w:after="0"/>
        <w:ind w:left="0"/>
        <w:jc w:val="both"/>
      </w:pPr>
      <w:r>
        <w:rPr>
          <w:rFonts w:ascii="Times New Roman"/>
          <w:b w:val="false"/>
          <w:i w:val="false"/>
          <w:color w:val="000000"/>
          <w:sz w:val="28"/>
        </w:rPr>
        <w:t xml:space="preserve">
                                реконструкции русла реки </w:t>
      </w:r>
    </w:p>
    <w:p>
      <w:pPr>
        <w:spacing w:after="0"/>
        <w:ind w:left="0"/>
        <w:jc w:val="both"/>
      </w:pPr>
      <w:r>
        <w:rPr>
          <w:rFonts w:ascii="Times New Roman"/>
          <w:b w:val="false"/>
          <w:i w:val="false"/>
          <w:color w:val="000000"/>
          <w:sz w:val="28"/>
        </w:rPr>
        <w:t xml:space="preserve">
                                Ишим в соответствии с </w:t>
      </w:r>
    </w:p>
    <w:p>
      <w:pPr>
        <w:spacing w:after="0"/>
        <w:ind w:left="0"/>
        <w:jc w:val="both"/>
      </w:pPr>
      <w:r>
        <w:rPr>
          <w:rFonts w:ascii="Times New Roman"/>
          <w:b w:val="false"/>
          <w:i w:val="false"/>
          <w:color w:val="000000"/>
          <w:sz w:val="28"/>
        </w:rPr>
        <w:t xml:space="preserve">
                                проектно-сметной </w:t>
      </w:r>
    </w:p>
    <w:p>
      <w:pPr>
        <w:spacing w:after="0"/>
        <w:ind w:left="0"/>
        <w:jc w:val="both"/>
      </w:pPr>
      <w:r>
        <w:rPr>
          <w:rFonts w:ascii="Times New Roman"/>
          <w:b w:val="false"/>
          <w:i w:val="false"/>
          <w:color w:val="000000"/>
          <w:sz w:val="28"/>
        </w:rPr>
        <w:t xml:space="preserve">
                                документацией, </w:t>
      </w:r>
    </w:p>
    <w:p>
      <w:pPr>
        <w:spacing w:after="0"/>
        <w:ind w:left="0"/>
        <w:jc w:val="both"/>
      </w:pPr>
      <w:r>
        <w:rPr>
          <w:rFonts w:ascii="Times New Roman"/>
          <w:b w:val="false"/>
          <w:i w:val="false"/>
          <w:color w:val="000000"/>
          <w:sz w:val="28"/>
        </w:rPr>
        <w:t xml:space="preserve">
                                прошедшей в установленном </w:t>
      </w:r>
    </w:p>
    <w:p>
      <w:pPr>
        <w:spacing w:after="0"/>
        <w:ind w:left="0"/>
        <w:jc w:val="both"/>
      </w:pPr>
      <w:r>
        <w:rPr>
          <w:rFonts w:ascii="Times New Roman"/>
          <w:b w:val="false"/>
          <w:i w:val="false"/>
          <w:color w:val="000000"/>
          <w:sz w:val="28"/>
        </w:rPr>
        <w:t xml:space="preserve">
                                порядке государственную </w:t>
      </w:r>
    </w:p>
    <w:p>
      <w:pPr>
        <w:spacing w:after="0"/>
        <w:ind w:left="0"/>
        <w:jc w:val="both"/>
      </w:pPr>
      <w:r>
        <w:rPr>
          <w:rFonts w:ascii="Times New Roman"/>
          <w:b w:val="false"/>
          <w:i w:val="false"/>
          <w:color w:val="000000"/>
          <w:sz w:val="28"/>
        </w:rPr>
        <w:t xml:space="preserve">
                                экспертизу и утверждение.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финансирования объема выполненных работ по реконструкции русла реки Ишим.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xml:space="preserve">
      Приложение 561       </w:t>
      </w:r>
    </w:p>
    <w:bookmarkEnd w:id="3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500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Сопровождение</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информационного</w:t>
      </w:r>
      <w:r>
        <w:rPr>
          <w:rFonts w:ascii="Times New Roman"/>
          <w:b w:val="false"/>
          <w:i w:val="false"/>
          <w:color w:val="000000"/>
          <w:sz w:val="28"/>
        </w:rPr>
        <w:t xml:space="preserve"> </w:t>
      </w:r>
      <w:r>
        <w:rPr>
          <w:rFonts w:ascii="Times New Roman"/>
          <w:b/>
          <w:i w:val="false"/>
          <w:color w:val="000000"/>
          <w:sz w:val="28"/>
        </w:rPr>
        <w:t>центра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взаимодействию</w:t>
      </w:r>
      <w:r>
        <w:rPr>
          <w:rFonts w:ascii="Times New Roman"/>
          <w:b w:val="false"/>
          <w:i w:val="false"/>
          <w:color w:val="000000"/>
          <w:sz w:val="28"/>
        </w:rPr>
        <w:t xml:space="preserve"> </w:t>
      </w:r>
      <w:r>
        <w:rPr>
          <w:rFonts w:ascii="Times New Roman"/>
          <w:b/>
          <w:i w:val="false"/>
          <w:color w:val="000000"/>
          <w:sz w:val="28"/>
        </w:rPr>
        <w:t>со</w:t>
      </w:r>
      <w:r>
        <w:rPr>
          <w:rFonts w:ascii="Times New Roman"/>
          <w:b w:val="false"/>
          <w:i w:val="false"/>
          <w:color w:val="000000"/>
          <w:sz w:val="28"/>
        </w:rPr>
        <w:t xml:space="preserve"> </w:t>
      </w:r>
      <w:r>
        <w:rPr>
          <w:rFonts w:ascii="Times New Roman"/>
          <w:b/>
          <w:i w:val="false"/>
          <w:color w:val="000000"/>
          <w:sz w:val="28"/>
        </w:rPr>
        <w:t>Всемирной</w:t>
      </w:r>
      <w:r>
        <w:rPr>
          <w:rFonts w:ascii="Times New Roman"/>
          <w:b w:val="false"/>
          <w:i w:val="false"/>
          <w:color w:val="000000"/>
          <w:sz w:val="28"/>
        </w:rPr>
        <w:t xml:space="preserve"> </w:t>
      </w:r>
      <w:r>
        <w:rPr>
          <w:rFonts w:ascii="Times New Roman"/>
          <w:b/>
          <w:i w:val="false"/>
          <w:color w:val="000000"/>
          <w:sz w:val="28"/>
        </w:rPr>
        <w:t>торговой</w:t>
      </w: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рганизацией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вопросам</w:t>
      </w:r>
      <w:r>
        <w:rPr>
          <w:rFonts w:ascii="Times New Roman"/>
          <w:b w:val="false"/>
          <w:i w:val="false"/>
          <w:color w:val="000000"/>
          <w:sz w:val="28"/>
        </w:rPr>
        <w:t xml:space="preserve"> </w:t>
      </w:r>
      <w:r>
        <w:rPr>
          <w:rFonts w:ascii="Times New Roman"/>
          <w:b/>
          <w:i w:val="false"/>
          <w:color w:val="000000"/>
          <w:sz w:val="28"/>
        </w:rPr>
        <w:t>аккредитации</w:t>
      </w:r>
      <w:r>
        <w:rPr>
          <w:rFonts w:ascii="Times New Roman"/>
          <w:b/>
          <w:i w:val="false"/>
          <w:color w:val="000000"/>
          <w:sz w:val="28"/>
        </w:rPr>
        <w:t xml:space="preserve">, </w:t>
      </w:r>
      <w:r>
        <w:rPr>
          <w:rFonts w:ascii="Times New Roman"/>
          <w:b/>
          <w:i w:val="false"/>
          <w:color w:val="000000"/>
          <w:sz w:val="28"/>
        </w:rPr>
        <w:t>стандартизации</w:t>
      </w:r>
      <w:r>
        <w:rPr>
          <w:rFonts w:ascii="Times New Roman"/>
          <w:b/>
          <w:i w:val="false"/>
          <w:color w:val="000000"/>
          <w:sz w:val="28"/>
        </w:rPr>
        <w:t xml:space="preserve">, </w:t>
      </w:r>
      <w:r>
        <w:rPr>
          <w:rFonts w:ascii="Times New Roman"/>
          <w:b/>
          <w:i w:val="false"/>
          <w:color w:val="000000"/>
          <w:sz w:val="28"/>
        </w:rPr>
        <w:t>метрологии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сертификации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4 379 тысяч тенге (четыре миллиона триста семьдесят девять тысяч тенге). </w:t>
      </w:r>
    </w:p>
    <w:p>
      <w:pPr>
        <w:spacing w:after="0"/>
        <w:ind w:left="0"/>
        <w:jc w:val="both"/>
      </w:pPr>
      <w:r>
        <w:rPr>
          <w:rFonts w:ascii="Times New Roman"/>
          <w:b w:val="false"/>
          <w:i w:val="false"/>
          <w:color w:val="000000"/>
          <w:sz w:val="28"/>
        </w:rPr>
        <w:t xml:space="preserve">
            2. Нормативная правовая основа бюджетной программы: статья </w:t>
      </w:r>
      <w:r>
        <w:rPr>
          <w:rFonts w:ascii="Times New Roman"/>
          <w:b w:val="false"/>
          <w:i w:val="false"/>
          <w:color w:val="000000"/>
          <w:sz w:val="28"/>
        </w:rPr>
        <w:t xml:space="preserve">17_ </w:t>
      </w:r>
      <w:r>
        <w:rPr>
          <w:rFonts w:ascii="Times New Roman"/>
          <w:b w:val="false"/>
          <w:i w:val="false"/>
          <w:color w:val="000000"/>
          <w:sz w:val="28"/>
        </w:rPr>
        <w:t xml:space="preserve">Закона Республики Казахстан от 16 июля 1999 года "О стандартизации";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сентября 2002 года N 996 "Вопросы Министерства индустрии и торговли Республики Казахстан". </w:t>
      </w:r>
    </w:p>
    <w:p>
      <w:pPr>
        <w:spacing w:after="0"/>
        <w:ind w:left="0"/>
        <w:jc w:val="both"/>
      </w:pPr>
      <w:r>
        <w:rPr>
          <w:rFonts w:ascii="Times New Roman"/>
          <w:b w:val="false"/>
          <w:i w:val="false"/>
          <w:color w:val="000000"/>
          <w:sz w:val="28"/>
        </w:rPr>
        <w:t xml:space="preserve">
            3. Источники финансирования: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функционирование единого информационного пространства по аккредитации, стандартизации, метрологии и сертификации в республике, что будет способствовать устранению технических барьеров в торговле. </w:t>
      </w:r>
    </w:p>
    <w:p>
      <w:pPr>
        <w:spacing w:after="0"/>
        <w:ind w:left="0"/>
        <w:jc w:val="both"/>
      </w:pPr>
      <w:r>
        <w:rPr>
          <w:rFonts w:ascii="Times New Roman"/>
          <w:b w:val="false"/>
          <w:i w:val="false"/>
          <w:color w:val="000000"/>
          <w:sz w:val="28"/>
        </w:rPr>
        <w:t xml:space="preserve">
            5. Задачи бюджетной программы: создание необходимых условий для функционирования единого информационного пространства по стандартам в республике; непрерывное функционирование информационной системы центра по оперативному взаимодействию с ISO и Секретариатом Всемирной торговой организации.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Сопровож-  Техническое обслуживание  В те-  Минис- </w:t>
      </w:r>
    </w:p>
    <w:p>
      <w:pPr>
        <w:spacing w:after="0"/>
        <w:ind w:left="0"/>
        <w:jc w:val="both"/>
      </w:pPr>
      <w:r>
        <w:rPr>
          <w:rFonts w:ascii="Times New Roman"/>
          <w:b w:val="false"/>
          <w:i w:val="false"/>
          <w:color w:val="000000"/>
          <w:sz w:val="28"/>
        </w:rPr>
        <w:t xml:space="preserve">
                     дение      компьютеров в количестве  чение  терство </w:t>
      </w:r>
    </w:p>
    <w:p>
      <w:pPr>
        <w:spacing w:after="0"/>
        <w:ind w:left="0"/>
        <w:jc w:val="both"/>
      </w:pPr>
      <w:r>
        <w:rPr>
          <w:rFonts w:ascii="Times New Roman"/>
          <w:b w:val="false"/>
          <w:i w:val="false"/>
          <w:color w:val="000000"/>
          <w:sz w:val="28"/>
        </w:rPr>
        <w:t xml:space="preserve">
                     системы    19 единиц.                года   индуст- </w:t>
      </w:r>
    </w:p>
    <w:p>
      <w:pPr>
        <w:spacing w:after="0"/>
        <w:ind w:left="0"/>
        <w:jc w:val="both"/>
      </w:pPr>
      <w:r>
        <w:rPr>
          <w:rFonts w:ascii="Times New Roman"/>
          <w:b w:val="false"/>
          <w:i w:val="false"/>
          <w:color w:val="000000"/>
          <w:sz w:val="28"/>
        </w:rPr>
        <w:t xml:space="preserve">
                     информа-   Профилактические                 рии и </w:t>
      </w:r>
    </w:p>
    <w:p>
      <w:pPr>
        <w:spacing w:after="0"/>
        <w:ind w:left="0"/>
        <w:jc w:val="both"/>
      </w:pPr>
      <w:r>
        <w:rPr>
          <w:rFonts w:ascii="Times New Roman"/>
          <w:b w:val="false"/>
          <w:i w:val="false"/>
          <w:color w:val="000000"/>
          <w:sz w:val="28"/>
        </w:rPr>
        <w:t xml:space="preserve">
                     ционного   мероприятия, приобретение        торгов- </w:t>
      </w:r>
    </w:p>
    <w:p>
      <w:pPr>
        <w:spacing w:after="0"/>
        <w:ind w:left="0"/>
        <w:jc w:val="both"/>
      </w:pPr>
      <w:r>
        <w:rPr>
          <w:rFonts w:ascii="Times New Roman"/>
          <w:b w:val="false"/>
          <w:i w:val="false"/>
          <w:color w:val="000000"/>
          <w:sz w:val="28"/>
        </w:rPr>
        <w:t xml:space="preserve">
                     центра по  запасных частей, аренда          ли </w:t>
      </w:r>
    </w:p>
    <w:p>
      <w:pPr>
        <w:spacing w:after="0"/>
        <w:ind w:left="0"/>
        <w:jc w:val="both"/>
      </w:pPr>
      <w:r>
        <w:rPr>
          <w:rFonts w:ascii="Times New Roman"/>
          <w:b w:val="false"/>
          <w:i w:val="false"/>
          <w:color w:val="000000"/>
          <w:sz w:val="28"/>
        </w:rPr>
        <w:t xml:space="preserve">
                     взаимо-    порта, выполнение текущего       Респуб- </w:t>
      </w:r>
    </w:p>
    <w:p>
      <w:pPr>
        <w:spacing w:after="0"/>
        <w:ind w:left="0"/>
        <w:jc w:val="both"/>
      </w:pPr>
      <w:r>
        <w:rPr>
          <w:rFonts w:ascii="Times New Roman"/>
          <w:b w:val="false"/>
          <w:i w:val="false"/>
          <w:color w:val="000000"/>
          <w:sz w:val="28"/>
        </w:rPr>
        <w:t xml:space="preserve">
                     действию   ремонта оборудования.            лики </w:t>
      </w:r>
    </w:p>
    <w:p>
      <w:pPr>
        <w:spacing w:after="0"/>
        <w:ind w:left="0"/>
        <w:jc w:val="both"/>
      </w:pPr>
      <w:r>
        <w:rPr>
          <w:rFonts w:ascii="Times New Roman"/>
          <w:b w:val="false"/>
          <w:i w:val="false"/>
          <w:color w:val="000000"/>
          <w:sz w:val="28"/>
        </w:rPr>
        <w:t xml:space="preserve">
                     со Всемирной                                Казахс- </w:t>
      </w:r>
    </w:p>
    <w:p>
      <w:pPr>
        <w:spacing w:after="0"/>
        <w:ind w:left="0"/>
        <w:jc w:val="both"/>
      </w:pPr>
      <w:r>
        <w:rPr>
          <w:rFonts w:ascii="Times New Roman"/>
          <w:b w:val="false"/>
          <w:i w:val="false"/>
          <w:color w:val="000000"/>
          <w:sz w:val="28"/>
        </w:rPr>
        <w:t xml:space="preserve">
                     торговой                                    тан </w:t>
      </w:r>
    </w:p>
    <w:p>
      <w:pPr>
        <w:spacing w:after="0"/>
        <w:ind w:left="0"/>
        <w:jc w:val="both"/>
      </w:pPr>
      <w:r>
        <w:rPr>
          <w:rFonts w:ascii="Times New Roman"/>
          <w:b w:val="false"/>
          <w:i w:val="false"/>
          <w:color w:val="000000"/>
          <w:sz w:val="28"/>
        </w:rPr>
        <w:t xml:space="preserve">
                     организацией </w:t>
      </w:r>
    </w:p>
    <w:p>
      <w:pPr>
        <w:spacing w:after="0"/>
        <w:ind w:left="0"/>
        <w:jc w:val="both"/>
      </w:pPr>
      <w:r>
        <w:rPr>
          <w:rFonts w:ascii="Times New Roman"/>
          <w:b w:val="false"/>
          <w:i w:val="false"/>
          <w:color w:val="000000"/>
          <w:sz w:val="28"/>
        </w:rPr>
        <w:t xml:space="preserve">
                     по вопросам </w:t>
      </w:r>
    </w:p>
    <w:p>
      <w:pPr>
        <w:spacing w:after="0"/>
        <w:ind w:left="0"/>
        <w:jc w:val="both"/>
      </w:pPr>
      <w:r>
        <w:rPr>
          <w:rFonts w:ascii="Times New Roman"/>
          <w:b w:val="false"/>
          <w:i w:val="false"/>
          <w:color w:val="000000"/>
          <w:sz w:val="28"/>
        </w:rPr>
        <w:t xml:space="preserve">
                     аккреди- </w:t>
      </w:r>
    </w:p>
    <w:p>
      <w:pPr>
        <w:spacing w:after="0"/>
        <w:ind w:left="0"/>
        <w:jc w:val="both"/>
      </w:pPr>
      <w:r>
        <w:rPr>
          <w:rFonts w:ascii="Times New Roman"/>
          <w:b w:val="false"/>
          <w:i w:val="false"/>
          <w:color w:val="000000"/>
          <w:sz w:val="28"/>
        </w:rPr>
        <w:t xml:space="preserve">
                     тации, </w:t>
      </w:r>
    </w:p>
    <w:p>
      <w:pPr>
        <w:spacing w:after="0"/>
        <w:ind w:left="0"/>
        <w:jc w:val="both"/>
      </w:pPr>
      <w:r>
        <w:rPr>
          <w:rFonts w:ascii="Times New Roman"/>
          <w:b w:val="false"/>
          <w:i w:val="false"/>
          <w:color w:val="000000"/>
          <w:sz w:val="28"/>
        </w:rPr>
        <w:t xml:space="preserve">
                     стандар- </w:t>
      </w:r>
    </w:p>
    <w:p>
      <w:pPr>
        <w:spacing w:after="0"/>
        <w:ind w:left="0"/>
        <w:jc w:val="both"/>
      </w:pPr>
      <w:r>
        <w:rPr>
          <w:rFonts w:ascii="Times New Roman"/>
          <w:b w:val="false"/>
          <w:i w:val="false"/>
          <w:color w:val="000000"/>
          <w:sz w:val="28"/>
        </w:rPr>
        <w:t xml:space="preserve">
                     тизации, </w:t>
      </w:r>
    </w:p>
    <w:p>
      <w:pPr>
        <w:spacing w:after="0"/>
        <w:ind w:left="0"/>
        <w:jc w:val="both"/>
      </w:pPr>
      <w:r>
        <w:rPr>
          <w:rFonts w:ascii="Times New Roman"/>
          <w:b w:val="false"/>
          <w:i w:val="false"/>
          <w:color w:val="000000"/>
          <w:sz w:val="28"/>
        </w:rPr>
        <w:t xml:space="preserve">
                     метрологии </w:t>
      </w:r>
    </w:p>
    <w:p>
      <w:pPr>
        <w:spacing w:after="0"/>
        <w:ind w:left="0"/>
        <w:jc w:val="both"/>
      </w:pPr>
      <w:r>
        <w:rPr>
          <w:rFonts w:ascii="Times New Roman"/>
          <w:b w:val="false"/>
          <w:i w:val="false"/>
          <w:color w:val="000000"/>
          <w:sz w:val="28"/>
        </w:rPr>
        <w:t xml:space="preserve">
                     и сертифи- </w:t>
      </w:r>
    </w:p>
    <w:p>
      <w:pPr>
        <w:spacing w:after="0"/>
        <w:ind w:left="0"/>
        <w:jc w:val="both"/>
      </w:pPr>
      <w:r>
        <w:rPr>
          <w:rFonts w:ascii="Times New Roman"/>
          <w:b w:val="false"/>
          <w:i w:val="false"/>
          <w:color w:val="000000"/>
          <w:sz w:val="28"/>
        </w:rPr>
        <w:t xml:space="preserve">
                     кации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нормального функционирования системы информационного центра по взаимодействию с Всемирной торговой организацией.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xml:space="preserve">
      Приложение 562       </w:t>
      </w:r>
    </w:p>
    <w:bookmarkEnd w:id="3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w:t>
      </w:r>
      <w:r>
        <w:rPr>
          <w:rFonts w:ascii="Times New Roman"/>
          <w:b w:val="false"/>
          <w:i w:val="false"/>
          <w:color w:val="000000"/>
          <w:sz w:val="28"/>
          <w:u w:val="single"/>
        </w:rPr>
        <w:t>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501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Сопровождение</w:t>
      </w:r>
      <w:r>
        <w:rPr>
          <w:rFonts w:ascii="Times New Roman"/>
          <w:b w:val="false"/>
          <w:i w:val="false"/>
          <w:color w:val="000000"/>
          <w:sz w:val="28"/>
        </w:rPr>
        <w:t xml:space="preserve"> </w:t>
      </w:r>
      <w:r>
        <w:rPr>
          <w:rFonts w:ascii="Times New Roman"/>
          <w:b/>
          <w:i w:val="false"/>
          <w:color w:val="000000"/>
          <w:sz w:val="28"/>
        </w:rPr>
        <w:t>информационной</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импортно</w:t>
      </w:r>
      <w:r>
        <w:rPr>
          <w:rFonts w:ascii="Times New Roman"/>
          <w:b/>
          <w:i w:val="false"/>
          <w:color w:val="000000"/>
          <w:sz w:val="28"/>
        </w:rPr>
        <w:t>-</w:t>
      </w:r>
      <w:r>
        <w:rPr>
          <w:rFonts w:ascii="Times New Roman"/>
          <w:b/>
          <w:i w:val="false"/>
          <w:color w:val="000000"/>
          <w:sz w:val="28"/>
        </w:rPr>
        <w:t>экспортного</w:t>
      </w:r>
      <w:r>
        <w:rPr>
          <w:rFonts w:ascii="Times New Roman"/>
          <w:b w:val="false"/>
          <w:i w:val="false"/>
          <w:color w:val="000000"/>
          <w:sz w:val="28"/>
        </w:rPr>
        <w:t xml:space="preserve"> </w:t>
      </w:r>
      <w:r>
        <w:rPr>
          <w:rFonts w:ascii="Times New Roman"/>
          <w:b/>
          <w:i w:val="false"/>
          <w:color w:val="000000"/>
          <w:sz w:val="28"/>
        </w:rPr>
        <w:t>контроля</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17 295 тысяч тенге (семнадцать миллионов двести девяносто пять тысяч тенге). </w:t>
      </w:r>
    </w:p>
    <w:p>
      <w:pPr>
        <w:spacing w:after="0"/>
        <w:ind w:left="0"/>
        <w:jc w:val="both"/>
      </w:pPr>
      <w:r>
        <w:rPr>
          <w:rFonts w:ascii="Times New Roman"/>
          <w:b w:val="false"/>
          <w:i w:val="false"/>
          <w:color w:val="000000"/>
          <w:sz w:val="28"/>
        </w:rPr>
        <w:t xml:space="preserve">
            2. Нормативная правовая основа бюджетной программы: статьи </w:t>
      </w:r>
      <w:r>
        <w:rPr>
          <w:rFonts w:ascii="Times New Roman"/>
          <w:b w:val="false"/>
          <w:i w:val="false"/>
          <w:color w:val="000000"/>
          <w:sz w:val="28"/>
        </w:rPr>
        <w:t xml:space="preserve">12_ </w:t>
      </w:r>
      <w:r>
        <w:rPr>
          <w:rFonts w:ascii="Times New Roman"/>
          <w:b w:val="false"/>
          <w:i w:val="false"/>
          <w:color w:val="000000"/>
          <w:sz w:val="28"/>
        </w:rPr>
        <w:t xml:space="preserve">- </w:t>
      </w:r>
      <w:r>
        <w:rPr>
          <w:rFonts w:ascii="Times New Roman"/>
          <w:b w:val="false"/>
          <w:i w:val="false"/>
          <w:color w:val="000000"/>
          <w:sz w:val="28"/>
        </w:rPr>
        <w:t xml:space="preserve">14_ </w:t>
      </w:r>
      <w:r>
        <w:rPr>
          <w:rFonts w:ascii="Times New Roman"/>
          <w:b w:val="false"/>
          <w:i w:val="false"/>
          <w:color w:val="000000"/>
          <w:sz w:val="28"/>
        </w:rPr>
        <w:t xml:space="preserve">Закона Республики Казахстан от 17 апреля 1996 года "О лицензировании"; статьи </w:t>
      </w:r>
      <w:r>
        <w:rPr>
          <w:rFonts w:ascii="Times New Roman"/>
          <w:b w:val="false"/>
          <w:i w:val="false"/>
          <w:color w:val="000000"/>
          <w:sz w:val="28"/>
        </w:rPr>
        <w:t xml:space="preserve">5-1 </w:t>
      </w: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val="false"/>
          <w:color w:val="000000"/>
          <w:sz w:val="28"/>
        </w:rPr>
        <w:t xml:space="preserve">Закона Республики Казахстан от 18 июня 1996 года "Об экспортном контроле";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января 1996 года N 120 "О создании автоматизированной системы экспортного контроля вооружений, военной техники, а также сырья, материалов, оборудования, технологий и услуг, связанных с их производством";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августа 1996 года N 1025 "О дополнительных мерах по внедрению автоматизированной системы экспортного контроля вооружений, военной техники, а также сырья, материалов, оборудования, технологий и услуг, связанных с их производством";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июня 1997 года N 1037 "О лицензировании экспорта и импорта товаров (работ, услуг)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9 марта 1998 года N 186 "О наркотических, психотропных веществах и прекурсорах, подлежащих контролю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 августа 2000 года N 1282 "Об утверждении списка продукции, подлежащей экспортному контролю.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работоспособности единой республиканской контрольно-информационной системы в области экспортного контроля. </w:t>
      </w:r>
    </w:p>
    <w:p>
      <w:pPr>
        <w:spacing w:after="0"/>
        <w:ind w:left="0"/>
        <w:jc w:val="both"/>
      </w:pPr>
      <w:r>
        <w:rPr>
          <w:rFonts w:ascii="Times New Roman"/>
          <w:b w:val="false"/>
          <w:i w:val="false"/>
          <w:color w:val="000000"/>
          <w:sz w:val="28"/>
        </w:rPr>
        <w:t xml:space="preserve">
            5. Задачи бюджетной программы: сопровождение действующей автоматизированной технологии и функционального программного обеспечения Автоматизированной системы экспортного контроля (далее - АСЭК); системно-техническое обслуживание общесистемного программного обеспечения и технических средств АСЭК; сопровождение прикладных программно-технических средств для согласующих министерств и ведомств АСЭК, обеспечение взаимодействия с таможенной информационной системой, надежности и безопасности данных АСЭК и обмена данными между уровнями АСЭК.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501        Сопровож-  1. Оплата услуг по        В те-  Минис- </w:t>
      </w:r>
    </w:p>
    <w:p>
      <w:pPr>
        <w:spacing w:after="0"/>
        <w:ind w:left="0"/>
        <w:jc w:val="both"/>
      </w:pPr>
      <w:r>
        <w:rPr>
          <w:rFonts w:ascii="Times New Roman"/>
          <w:b w:val="false"/>
          <w:i w:val="false"/>
          <w:color w:val="000000"/>
          <w:sz w:val="28"/>
        </w:rPr>
        <w:t xml:space="preserve">
                     дение      сопровождению системы     чение  терство </w:t>
      </w:r>
    </w:p>
    <w:p>
      <w:pPr>
        <w:spacing w:after="0"/>
        <w:ind w:left="0"/>
        <w:jc w:val="both"/>
      </w:pPr>
      <w:r>
        <w:rPr>
          <w:rFonts w:ascii="Times New Roman"/>
          <w:b w:val="false"/>
          <w:i w:val="false"/>
          <w:color w:val="000000"/>
          <w:sz w:val="28"/>
        </w:rPr>
        <w:t xml:space="preserve">
                     информа-   АСЭК.                     года   индуст- </w:t>
      </w:r>
    </w:p>
    <w:p>
      <w:pPr>
        <w:spacing w:after="0"/>
        <w:ind w:left="0"/>
        <w:jc w:val="both"/>
      </w:pPr>
      <w:r>
        <w:rPr>
          <w:rFonts w:ascii="Times New Roman"/>
          <w:b w:val="false"/>
          <w:i w:val="false"/>
          <w:color w:val="000000"/>
          <w:sz w:val="28"/>
        </w:rPr>
        <w:t xml:space="preserve">
                     ционной    2. Техническое                   рии и </w:t>
      </w:r>
    </w:p>
    <w:p>
      <w:pPr>
        <w:spacing w:after="0"/>
        <w:ind w:left="0"/>
        <w:jc w:val="both"/>
      </w:pPr>
      <w:r>
        <w:rPr>
          <w:rFonts w:ascii="Times New Roman"/>
          <w:b w:val="false"/>
          <w:i w:val="false"/>
          <w:color w:val="000000"/>
          <w:sz w:val="28"/>
        </w:rPr>
        <w:t xml:space="preserve">
                     системы    обслуживание 1 сервера и         торгов- </w:t>
      </w:r>
    </w:p>
    <w:p>
      <w:pPr>
        <w:spacing w:after="0"/>
        <w:ind w:left="0"/>
        <w:jc w:val="both"/>
      </w:pPr>
      <w:r>
        <w:rPr>
          <w:rFonts w:ascii="Times New Roman"/>
          <w:b w:val="false"/>
          <w:i w:val="false"/>
          <w:color w:val="000000"/>
          <w:sz w:val="28"/>
        </w:rPr>
        <w:t xml:space="preserve">
                     импортно-  10 рабочих станций для           ли </w:t>
      </w:r>
    </w:p>
    <w:p>
      <w:pPr>
        <w:spacing w:after="0"/>
        <w:ind w:left="0"/>
        <w:jc w:val="both"/>
      </w:pPr>
      <w:r>
        <w:rPr>
          <w:rFonts w:ascii="Times New Roman"/>
          <w:b w:val="false"/>
          <w:i w:val="false"/>
          <w:color w:val="000000"/>
          <w:sz w:val="28"/>
        </w:rPr>
        <w:t xml:space="preserve">
                     экспорт-   обеспечения                      Респуб- </w:t>
      </w:r>
    </w:p>
    <w:p>
      <w:pPr>
        <w:spacing w:after="0"/>
        <w:ind w:left="0"/>
        <w:jc w:val="both"/>
      </w:pPr>
      <w:r>
        <w:rPr>
          <w:rFonts w:ascii="Times New Roman"/>
          <w:b w:val="false"/>
          <w:i w:val="false"/>
          <w:color w:val="000000"/>
          <w:sz w:val="28"/>
        </w:rPr>
        <w:t xml:space="preserve">
                     ного конт- функционирования АСЭК:           лики </w:t>
      </w:r>
    </w:p>
    <w:p>
      <w:pPr>
        <w:spacing w:after="0"/>
        <w:ind w:left="0"/>
        <w:jc w:val="both"/>
      </w:pPr>
      <w:r>
        <w:rPr>
          <w:rFonts w:ascii="Times New Roman"/>
          <w:b w:val="false"/>
          <w:i w:val="false"/>
          <w:color w:val="000000"/>
          <w:sz w:val="28"/>
        </w:rPr>
        <w:t xml:space="preserve">
                     роля       администрирование сервера        Казахс- </w:t>
      </w:r>
    </w:p>
    <w:p>
      <w:pPr>
        <w:spacing w:after="0"/>
        <w:ind w:left="0"/>
        <w:jc w:val="both"/>
      </w:pPr>
      <w:r>
        <w:rPr>
          <w:rFonts w:ascii="Times New Roman"/>
          <w:b w:val="false"/>
          <w:i w:val="false"/>
          <w:color w:val="000000"/>
          <w:sz w:val="28"/>
        </w:rPr>
        <w:t xml:space="preserve">
                     Республики приложений, рабочих              тан </w:t>
      </w:r>
    </w:p>
    <w:p>
      <w:pPr>
        <w:spacing w:after="0"/>
        <w:ind w:left="0"/>
        <w:jc w:val="both"/>
      </w:pPr>
      <w:r>
        <w:rPr>
          <w:rFonts w:ascii="Times New Roman"/>
          <w:b w:val="false"/>
          <w:i w:val="false"/>
          <w:color w:val="000000"/>
          <w:sz w:val="28"/>
        </w:rPr>
        <w:t xml:space="preserve">
                     Казахстан  станций; </w:t>
      </w:r>
    </w:p>
    <w:p>
      <w:pPr>
        <w:spacing w:after="0"/>
        <w:ind w:left="0"/>
        <w:jc w:val="both"/>
      </w:pPr>
      <w:r>
        <w:rPr>
          <w:rFonts w:ascii="Times New Roman"/>
          <w:b w:val="false"/>
          <w:i w:val="false"/>
          <w:color w:val="000000"/>
          <w:sz w:val="28"/>
        </w:rPr>
        <w:t xml:space="preserve">
                                техническое обслуживание </w:t>
      </w:r>
    </w:p>
    <w:p>
      <w:pPr>
        <w:spacing w:after="0"/>
        <w:ind w:left="0"/>
        <w:jc w:val="both"/>
      </w:pPr>
      <w:r>
        <w:rPr>
          <w:rFonts w:ascii="Times New Roman"/>
          <w:b w:val="false"/>
          <w:i w:val="false"/>
          <w:color w:val="000000"/>
          <w:sz w:val="28"/>
        </w:rPr>
        <w:t xml:space="preserve">
                                и администрирование </w:t>
      </w:r>
    </w:p>
    <w:p>
      <w:pPr>
        <w:spacing w:after="0"/>
        <w:ind w:left="0"/>
        <w:jc w:val="both"/>
      </w:pPr>
      <w:r>
        <w:rPr>
          <w:rFonts w:ascii="Times New Roman"/>
          <w:b w:val="false"/>
          <w:i w:val="false"/>
          <w:color w:val="000000"/>
          <w:sz w:val="28"/>
        </w:rPr>
        <w:t xml:space="preserve">
                                сервера базы данных. </w:t>
      </w:r>
    </w:p>
    <w:p>
      <w:pPr>
        <w:spacing w:after="0"/>
        <w:ind w:left="0"/>
        <w:jc w:val="both"/>
      </w:pPr>
      <w:r>
        <w:rPr>
          <w:rFonts w:ascii="Times New Roman"/>
          <w:b w:val="false"/>
          <w:i w:val="false"/>
          <w:color w:val="000000"/>
          <w:sz w:val="28"/>
        </w:rPr>
        <w:t xml:space="preserve">
                                3. Телекоммуникационное </w:t>
      </w:r>
    </w:p>
    <w:p>
      <w:pPr>
        <w:spacing w:after="0"/>
        <w:ind w:left="0"/>
        <w:jc w:val="both"/>
      </w:pPr>
      <w:r>
        <w:rPr>
          <w:rFonts w:ascii="Times New Roman"/>
          <w:b w:val="false"/>
          <w:i w:val="false"/>
          <w:color w:val="000000"/>
          <w:sz w:val="28"/>
        </w:rPr>
        <w:t xml:space="preserve">
                                обеспечение АСЭК.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работоспособности единой республиканской контрольно-информационной системы в области экспортного контроля, охватывающей до 80 процентов контроля продукции, подпадающей под экспортный контроль (система АСЭК является общереспубликанской межведомственной системой и информация этой системы необходима для создания ведомственных информационных систем для Правительства Республики Казахстан, Таможенного комитета, Комитета Национальной Безопасности, Министерства здравоохранения и других государственных органов); при функционировании системы планируется сокращение времени и расходов лицензиатов по оформлению лицензии.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xml:space="preserve">
      Приложение 563       </w:t>
      </w:r>
    </w:p>
    <w:bookmarkEnd w:id="3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502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Сопровождение</w:t>
      </w:r>
      <w:r>
        <w:rPr>
          <w:rFonts w:ascii="Times New Roman"/>
          <w:b w:val="false"/>
          <w:i w:val="false"/>
          <w:color w:val="000000"/>
          <w:sz w:val="28"/>
        </w:rPr>
        <w:t xml:space="preserve"> </w:t>
      </w:r>
      <w:r>
        <w:rPr>
          <w:rFonts w:ascii="Times New Roman"/>
          <w:b/>
          <w:i w:val="false"/>
          <w:color w:val="000000"/>
          <w:sz w:val="28"/>
        </w:rPr>
        <w:t>информационных</w:t>
      </w:r>
      <w:r>
        <w:rPr>
          <w:rFonts w:ascii="Times New Roman"/>
          <w:b w:val="false"/>
          <w:i w:val="false"/>
          <w:color w:val="000000"/>
          <w:sz w:val="28"/>
        </w:rPr>
        <w:t xml:space="preserve"> </w:t>
      </w:r>
      <w:r>
        <w:rPr>
          <w:rFonts w:ascii="Times New Roman"/>
          <w:b/>
          <w:i w:val="false"/>
          <w:color w:val="000000"/>
          <w:sz w:val="28"/>
        </w:rPr>
        <w:t>систем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Государственного</w:t>
      </w:r>
      <w:r>
        <w:rPr>
          <w:rFonts w:ascii="Times New Roman"/>
          <w:b w:val="false"/>
          <w:i w:val="false"/>
          <w:color w:val="000000"/>
          <w:sz w:val="28"/>
        </w:rPr>
        <w:t xml:space="preserve"> </w:t>
      </w:r>
      <w:r>
        <w:rPr>
          <w:rFonts w:ascii="Times New Roman"/>
          <w:b/>
          <w:i w:val="false"/>
          <w:color w:val="000000"/>
          <w:sz w:val="28"/>
        </w:rPr>
        <w:t>фонда</w:t>
      </w:r>
      <w:r>
        <w:rPr>
          <w:rFonts w:ascii="Times New Roman"/>
          <w:b w:val="false"/>
          <w:i w:val="false"/>
          <w:color w:val="000000"/>
          <w:sz w:val="28"/>
        </w:rPr>
        <w:t xml:space="preserve"> </w:t>
      </w:r>
      <w:r>
        <w:rPr>
          <w:rFonts w:ascii="Times New Roman"/>
          <w:b/>
          <w:i w:val="false"/>
          <w:color w:val="000000"/>
          <w:sz w:val="28"/>
        </w:rPr>
        <w:t>стандартов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3 463 тысячи тенге (три миллиона четыреста шестьдесят три тысячи тенге). </w:t>
      </w:r>
    </w:p>
    <w:p>
      <w:pPr>
        <w:spacing w:after="0"/>
        <w:ind w:left="0"/>
        <w:jc w:val="both"/>
      </w:pPr>
      <w:r>
        <w:rPr>
          <w:rFonts w:ascii="Times New Roman"/>
          <w:b w:val="false"/>
          <w:i w:val="false"/>
          <w:color w:val="000000"/>
          <w:sz w:val="28"/>
        </w:rPr>
        <w:t xml:space="preserve">
            2. Нормативная правовая основа бюджетной программы: статья 17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16 июля 1999 года "О стандартизации". </w:t>
      </w:r>
    </w:p>
    <w:p>
      <w:pPr>
        <w:spacing w:after="0"/>
        <w:ind w:left="0"/>
        <w:jc w:val="both"/>
      </w:pPr>
      <w:r>
        <w:rPr>
          <w:rFonts w:ascii="Times New Roman"/>
          <w:b w:val="false"/>
          <w:i w:val="false"/>
          <w:color w:val="000000"/>
          <w:sz w:val="28"/>
        </w:rPr>
        <w:t xml:space="preserve">
            3. Источники финансирования: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доступности нормативных документов в области стандартизации, метрологии и сертификации для заинтересованных лиц. </w:t>
      </w:r>
    </w:p>
    <w:p>
      <w:pPr>
        <w:spacing w:after="0"/>
        <w:ind w:left="0"/>
        <w:jc w:val="both"/>
      </w:pPr>
      <w:r>
        <w:rPr>
          <w:rFonts w:ascii="Times New Roman"/>
          <w:b w:val="false"/>
          <w:i w:val="false"/>
          <w:color w:val="000000"/>
          <w:sz w:val="28"/>
        </w:rPr>
        <w:t xml:space="preserve">
            5. Задачи бюджетной программы: обслуживание техники информационной системы; создание базы данных по стандартам, сбор, обработка и перевод в не редактируемый электронный вариант; распространение нормативных документов в области стандартизации, сертификации и метрологии.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502        Сопровож-  Сбор, обработка, передача В те-  Минис- </w:t>
      </w:r>
    </w:p>
    <w:p>
      <w:pPr>
        <w:spacing w:after="0"/>
        <w:ind w:left="0"/>
        <w:jc w:val="both"/>
      </w:pPr>
      <w:r>
        <w:rPr>
          <w:rFonts w:ascii="Times New Roman"/>
          <w:b w:val="false"/>
          <w:i w:val="false"/>
          <w:color w:val="000000"/>
          <w:sz w:val="28"/>
        </w:rPr>
        <w:t xml:space="preserve">
                     дение      и отображение информации  чение  терство </w:t>
      </w:r>
    </w:p>
    <w:p>
      <w:pPr>
        <w:spacing w:after="0"/>
        <w:ind w:left="0"/>
        <w:jc w:val="both"/>
      </w:pPr>
      <w:r>
        <w:rPr>
          <w:rFonts w:ascii="Times New Roman"/>
          <w:b w:val="false"/>
          <w:i w:val="false"/>
          <w:color w:val="000000"/>
          <w:sz w:val="28"/>
        </w:rPr>
        <w:t xml:space="preserve">
                     информа-   по стандартизации,        года   индуст- </w:t>
      </w:r>
    </w:p>
    <w:p>
      <w:pPr>
        <w:spacing w:after="0"/>
        <w:ind w:left="0"/>
        <w:jc w:val="both"/>
      </w:pPr>
      <w:r>
        <w:rPr>
          <w:rFonts w:ascii="Times New Roman"/>
          <w:b w:val="false"/>
          <w:i w:val="false"/>
          <w:color w:val="000000"/>
          <w:sz w:val="28"/>
        </w:rPr>
        <w:t xml:space="preserve">
                     ционных    метрологии и сертификации        рии и </w:t>
      </w:r>
    </w:p>
    <w:p>
      <w:pPr>
        <w:spacing w:after="0"/>
        <w:ind w:left="0"/>
        <w:jc w:val="both"/>
      </w:pPr>
      <w:r>
        <w:rPr>
          <w:rFonts w:ascii="Times New Roman"/>
          <w:b w:val="false"/>
          <w:i w:val="false"/>
          <w:color w:val="000000"/>
          <w:sz w:val="28"/>
        </w:rPr>
        <w:t xml:space="preserve">
                     систем     - 660 нормативных                торгов- </w:t>
      </w:r>
    </w:p>
    <w:p>
      <w:pPr>
        <w:spacing w:after="0"/>
        <w:ind w:left="0"/>
        <w:jc w:val="both"/>
      </w:pPr>
      <w:r>
        <w:rPr>
          <w:rFonts w:ascii="Times New Roman"/>
          <w:b w:val="false"/>
          <w:i w:val="false"/>
          <w:color w:val="000000"/>
          <w:sz w:val="28"/>
        </w:rPr>
        <w:t xml:space="preserve">
                     Государст- документов.                      ли </w:t>
      </w:r>
    </w:p>
    <w:p>
      <w:pPr>
        <w:spacing w:after="0"/>
        <w:ind w:left="0"/>
        <w:jc w:val="both"/>
      </w:pPr>
      <w:r>
        <w:rPr>
          <w:rFonts w:ascii="Times New Roman"/>
          <w:b w:val="false"/>
          <w:i w:val="false"/>
          <w:color w:val="000000"/>
          <w:sz w:val="28"/>
        </w:rPr>
        <w:t xml:space="preserve">
                     венного    Формирование CD-дисков по        Респуб- </w:t>
      </w:r>
    </w:p>
    <w:p>
      <w:pPr>
        <w:spacing w:after="0"/>
        <w:ind w:left="0"/>
        <w:jc w:val="both"/>
      </w:pPr>
      <w:r>
        <w:rPr>
          <w:rFonts w:ascii="Times New Roman"/>
          <w:b w:val="false"/>
          <w:i w:val="false"/>
          <w:color w:val="000000"/>
          <w:sz w:val="28"/>
        </w:rPr>
        <w:t xml:space="preserve">
                     фонда      нормативным документам;          лики </w:t>
      </w:r>
    </w:p>
    <w:p>
      <w:pPr>
        <w:spacing w:after="0"/>
        <w:ind w:left="0"/>
        <w:jc w:val="both"/>
      </w:pPr>
      <w:r>
        <w:rPr>
          <w:rFonts w:ascii="Times New Roman"/>
          <w:b w:val="false"/>
          <w:i w:val="false"/>
          <w:color w:val="000000"/>
          <w:sz w:val="28"/>
        </w:rPr>
        <w:t xml:space="preserve">
                     стандартов Сопровождение программного       Казахс- </w:t>
      </w:r>
    </w:p>
    <w:p>
      <w:pPr>
        <w:spacing w:after="0"/>
        <w:ind w:left="0"/>
        <w:jc w:val="both"/>
      </w:pPr>
      <w:r>
        <w:rPr>
          <w:rFonts w:ascii="Times New Roman"/>
          <w:b w:val="false"/>
          <w:i w:val="false"/>
          <w:color w:val="000000"/>
          <w:sz w:val="28"/>
        </w:rPr>
        <w:t xml:space="preserve">
                                продукта для предотвращения      тан </w:t>
      </w:r>
    </w:p>
    <w:p>
      <w:pPr>
        <w:spacing w:after="0"/>
        <w:ind w:left="0"/>
        <w:jc w:val="both"/>
      </w:pPr>
      <w:r>
        <w:rPr>
          <w:rFonts w:ascii="Times New Roman"/>
          <w:b w:val="false"/>
          <w:i w:val="false"/>
          <w:color w:val="000000"/>
          <w:sz w:val="28"/>
        </w:rPr>
        <w:t xml:space="preserve">
                                несанкционированного </w:t>
      </w:r>
    </w:p>
    <w:p>
      <w:pPr>
        <w:spacing w:after="0"/>
        <w:ind w:left="0"/>
        <w:jc w:val="both"/>
      </w:pPr>
      <w:r>
        <w:rPr>
          <w:rFonts w:ascii="Times New Roman"/>
          <w:b w:val="false"/>
          <w:i w:val="false"/>
          <w:color w:val="000000"/>
          <w:sz w:val="28"/>
        </w:rPr>
        <w:t xml:space="preserve">
                                доступа к нормативным </w:t>
      </w:r>
    </w:p>
    <w:p>
      <w:pPr>
        <w:spacing w:after="0"/>
        <w:ind w:left="0"/>
        <w:jc w:val="both"/>
      </w:pPr>
      <w:r>
        <w:rPr>
          <w:rFonts w:ascii="Times New Roman"/>
          <w:b w:val="false"/>
          <w:i w:val="false"/>
          <w:color w:val="000000"/>
          <w:sz w:val="28"/>
        </w:rPr>
        <w:t xml:space="preserve">
                                документам. </w:t>
      </w:r>
    </w:p>
    <w:p>
      <w:pPr>
        <w:spacing w:after="0"/>
        <w:ind w:left="0"/>
        <w:jc w:val="both"/>
      </w:pPr>
      <w:r>
        <w:rPr>
          <w:rFonts w:ascii="Times New Roman"/>
          <w:b w:val="false"/>
          <w:i w:val="false"/>
          <w:color w:val="000000"/>
          <w:sz w:val="28"/>
        </w:rPr>
        <w:t xml:space="preserve">
                                Профилактическое </w:t>
      </w:r>
    </w:p>
    <w:p>
      <w:pPr>
        <w:spacing w:after="0"/>
        <w:ind w:left="0"/>
        <w:jc w:val="both"/>
      </w:pPr>
      <w:r>
        <w:rPr>
          <w:rFonts w:ascii="Times New Roman"/>
          <w:b w:val="false"/>
          <w:i w:val="false"/>
          <w:color w:val="000000"/>
          <w:sz w:val="28"/>
        </w:rPr>
        <w:t xml:space="preserve">
                                обслуживание оборудования </w:t>
      </w:r>
    </w:p>
    <w:p>
      <w:pPr>
        <w:spacing w:after="0"/>
        <w:ind w:left="0"/>
        <w:jc w:val="both"/>
      </w:pPr>
      <w:r>
        <w:rPr>
          <w:rFonts w:ascii="Times New Roman"/>
          <w:b w:val="false"/>
          <w:i w:val="false"/>
          <w:color w:val="000000"/>
          <w:sz w:val="28"/>
        </w:rPr>
        <w:t xml:space="preserve">
                                в количестве 19 единиц </w:t>
      </w:r>
    </w:p>
    <w:p>
      <w:pPr>
        <w:spacing w:after="0"/>
        <w:ind w:left="0"/>
        <w:jc w:val="both"/>
      </w:pPr>
      <w:r>
        <w:rPr>
          <w:rFonts w:ascii="Times New Roman"/>
          <w:b w:val="false"/>
          <w:i w:val="false"/>
          <w:color w:val="000000"/>
          <w:sz w:val="28"/>
        </w:rPr>
        <w:t xml:space="preserve">
                                (рабочая станция - 1; </w:t>
      </w:r>
    </w:p>
    <w:p>
      <w:pPr>
        <w:spacing w:after="0"/>
        <w:ind w:left="0"/>
        <w:jc w:val="both"/>
      </w:pPr>
      <w:r>
        <w:rPr>
          <w:rFonts w:ascii="Times New Roman"/>
          <w:b w:val="false"/>
          <w:i w:val="false"/>
          <w:color w:val="000000"/>
          <w:sz w:val="28"/>
        </w:rPr>
        <w:t xml:space="preserve">
                                сетевые карты - 4; </w:t>
      </w:r>
    </w:p>
    <w:p>
      <w:pPr>
        <w:spacing w:after="0"/>
        <w:ind w:left="0"/>
        <w:jc w:val="both"/>
      </w:pPr>
      <w:r>
        <w:rPr>
          <w:rFonts w:ascii="Times New Roman"/>
          <w:b w:val="false"/>
          <w:i w:val="false"/>
          <w:color w:val="000000"/>
          <w:sz w:val="28"/>
        </w:rPr>
        <w:t xml:space="preserve">
                                мониторы - 4; модемы - 4; </w:t>
      </w:r>
    </w:p>
    <w:p>
      <w:pPr>
        <w:spacing w:after="0"/>
        <w:ind w:left="0"/>
        <w:jc w:val="both"/>
      </w:pPr>
      <w:r>
        <w:rPr>
          <w:rFonts w:ascii="Times New Roman"/>
          <w:b w:val="false"/>
          <w:i w:val="false"/>
          <w:color w:val="000000"/>
          <w:sz w:val="28"/>
        </w:rPr>
        <w:t xml:space="preserve">
                                сетевые принтеры - 2; </w:t>
      </w:r>
    </w:p>
    <w:p>
      <w:pPr>
        <w:spacing w:after="0"/>
        <w:ind w:left="0"/>
        <w:jc w:val="both"/>
      </w:pPr>
      <w:r>
        <w:rPr>
          <w:rFonts w:ascii="Times New Roman"/>
          <w:b w:val="false"/>
          <w:i w:val="false"/>
          <w:color w:val="000000"/>
          <w:sz w:val="28"/>
        </w:rPr>
        <w:t xml:space="preserve">
                                сканер - 1; видеопроектор </w:t>
      </w:r>
    </w:p>
    <w:p>
      <w:pPr>
        <w:spacing w:after="0"/>
        <w:ind w:left="0"/>
        <w:jc w:val="both"/>
      </w:pPr>
      <w:r>
        <w:rPr>
          <w:rFonts w:ascii="Times New Roman"/>
          <w:b w:val="false"/>
          <w:i w:val="false"/>
          <w:color w:val="000000"/>
          <w:sz w:val="28"/>
        </w:rPr>
        <w:t xml:space="preserve">
                                - 1; кондиционеры - 2).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автоматизация информации по 660 нормативным документам и поддержание оборудования в рабочем состоянии.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xml:space="preserve">
      Приложение 564       </w:t>
      </w:r>
    </w:p>
    <w:bookmarkEnd w:id="3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w:t>
      </w:r>
      <w:r>
        <w:rPr>
          <w:rFonts w:ascii="Times New Roman"/>
          <w:b/>
          <w:i w:val="false"/>
          <w:color w:val="000000"/>
          <w:sz w:val="28"/>
        </w:rPr>
        <w:t>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503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Сопровождение</w:t>
      </w:r>
      <w:r>
        <w:rPr>
          <w:rFonts w:ascii="Times New Roman"/>
          <w:b w:val="false"/>
          <w:i w:val="false"/>
          <w:color w:val="000000"/>
          <w:sz w:val="28"/>
        </w:rPr>
        <w:t xml:space="preserve"> </w:t>
      </w:r>
      <w:r>
        <w:rPr>
          <w:rFonts w:ascii="Times New Roman"/>
          <w:b/>
          <w:i w:val="false"/>
          <w:color w:val="000000"/>
          <w:sz w:val="28"/>
        </w:rPr>
        <w:t>информационной</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Государственной</w:t>
      </w:r>
      <w:r>
        <w:rPr>
          <w:rFonts w:ascii="Times New Roman"/>
          <w:b w:val="false"/>
          <w:i w:val="false"/>
          <w:color w:val="000000"/>
          <w:sz w:val="28"/>
        </w:rPr>
        <w:t xml:space="preserve"> </w:t>
      </w:r>
      <w:r>
        <w:rPr>
          <w:rFonts w:ascii="Times New Roman"/>
          <w:b/>
          <w:i w:val="false"/>
          <w:color w:val="000000"/>
          <w:sz w:val="28"/>
        </w:rPr>
        <w:t>программе</w:t>
      </w:r>
      <w:r>
        <w:rPr>
          <w:rFonts w:ascii="Times New Roman"/>
          <w:b w:val="false"/>
          <w:i w:val="false"/>
          <w:color w:val="000000"/>
          <w:sz w:val="28"/>
        </w:rPr>
        <w:t xml:space="preserve"> </w:t>
      </w:r>
      <w:r>
        <w:rPr>
          <w:rFonts w:ascii="Times New Roman"/>
          <w:b/>
          <w:i w:val="false"/>
          <w:color w:val="000000"/>
          <w:sz w:val="28"/>
        </w:rPr>
        <w:t>развития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поддержки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предпринимательства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Республике</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2003-2005 </w:t>
      </w:r>
      <w:r>
        <w:rPr>
          <w:rFonts w:ascii="Times New Roman"/>
          <w:b/>
          <w:i w:val="false"/>
          <w:color w:val="000000"/>
          <w:sz w:val="28"/>
        </w:rPr>
        <w:t>годы</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13 000 тысяч тенге (тринадцать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Программа Правительства Республики Казахстан на 2002-2004 годы, утвержденная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от 28 марта 2002 года N 827 "О дальнейших мерах по реализации Стратегии развития Казахстана до 2030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сентября 2002 года N 996 "Вопросы Министерства индустрии и торговли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увеличение доли предпринимателей, использующих Интернет-технологии в бизнесе, увеличение занятости населения. </w:t>
      </w:r>
    </w:p>
    <w:p>
      <w:pPr>
        <w:spacing w:after="0"/>
        <w:ind w:left="0"/>
        <w:jc w:val="both"/>
      </w:pPr>
      <w:r>
        <w:rPr>
          <w:rFonts w:ascii="Times New Roman"/>
          <w:b w:val="false"/>
          <w:i w:val="false"/>
          <w:color w:val="000000"/>
          <w:sz w:val="28"/>
        </w:rPr>
        <w:t xml:space="preserve">
            5. Задачи бюджетной программы: обеспечение функционирования информационной системы по предпринимательству; информационное сопровождение WEB-сайта и поддержание базы данных в актуальном состоянии, администрирование сети и базы данных, доработка прикладного программно-математического обеспечения в целях совершенствования пользовательского интерфейса.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503        Сопровож-  1. Обеспечение функцио-   В те-  Минис- </w:t>
      </w:r>
    </w:p>
    <w:p>
      <w:pPr>
        <w:spacing w:after="0"/>
        <w:ind w:left="0"/>
        <w:jc w:val="both"/>
      </w:pPr>
      <w:r>
        <w:rPr>
          <w:rFonts w:ascii="Times New Roman"/>
          <w:b w:val="false"/>
          <w:i w:val="false"/>
          <w:color w:val="000000"/>
          <w:sz w:val="28"/>
        </w:rPr>
        <w:t xml:space="preserve">
                     дение      нирования информационной  чение  терство </w:t>
      </w:r>
    </w:p>
    <w:p>
      <w:pPr>
        <w:spacing w:after="0"/>
        <w:ind w:left="0"/>
        <w:jc w:val="both"/>
      </w:pPr>
      <w:r>
        <w:rPr>
          <w:rFonts w:ascii="Times New Roman"/>
          <w:b w:val="false"/>
          <w:i w:val="false"/>
          <w:color w:val="000000"/>
          <w:sz w:val="28"/>
        </w:rPr>
        <w:t xml:space="preserve">
                     информа-   системы по малому и       года   индуст- </w:t>
      </w:r>
    </w:p>
    <w:p>
      <w:pPr>
        <w:spacing w:after="0"/>
        <w:ind w:left="0"/>
        <w:jc w:val="both"/>
      </w:pPr>
      <w:r>
        <w:rPr>
          <w:rFonts w:ascii="Times New Roman"/>
          <w:b w:val="false"/>
          <w:i w:val="false"/>
          <w:color w:val="000000"/>
          <w:sz w:val="28"/>
        </w:rPr>
        <w:t xml:space="preserve">
                     ционной    среднему предприниматель-        рии и </w:t>
      </w:r>
    </w:p>
    <w:p>
      <w:pPr>
        <w:spacing w:after="0"/>
        <w:ind w:left="0"/>
        <w:jc w:val="both"/>
      </w:pPr>
      <w:r>
        <w:rPr>
          <w:rFonts w:ascii="Times New Roman"/>
          <w:b w:val="false"/>
          <w:i w:val="false"/>
          <w:color w:val="000000"/>
          <w:sz w:val="28"/>
        </w:rPr>
        <w:t xml:space="preserve">
                     системы    ству:                            торгов- </w:t>
      </w:r>
    </w:p>
    <w:p>
      <w:pPr>
        <w:spacing w:after="0"/>
        <w:ind w:left="0"/>
        <w:jc w:val="both"/>
      </w:pPr>
      <w:r>
        <w:rPr>
          <w:rFonts w:ascii="Times New Roman"/>
          <w:b w:val="false"/>
          <w:i w:val="false"/>
          <w:color w:val="000000"/>
          <w:sz w:val="28"/>
        </w:rPr>
        <w:t xml:space="preserve">
                     по Госу-   1.1. Техническое и систем-       ли </w:t>
      </w:r>
    </w:p>
    <w:p>
      <w:pPr>
        <w:spacing w:after="0"/>
        <w:ind w:left="0"/>
        <w:jc w:val="both"/>
      </w:pPr>
      <w:r>
        <w:rPr>
          <w:rFonts w:ascii="Times New Roman"/>
          <w:b w:val="false"/>
          <w:i w:val="false"/>
          <w:color w:val="000000"/>
          <w:sz w:val="28"/>
        </w:rPr>
        <w:t xml:space="preserve">
                     дарствен-  ное обслуживание информа-        Респуб- </w:t>
      </w:r>
    </w:p>
    <w:p>
      <w:pPr>
        <w:spacing w:after="0"/>
        <w:ind w:left="0"/>
        <w:jc w:val="both"/>
      </w:pPr>
      <w:r>
        <w:rPr>
          <w:rFonts w:ascii="Times New Roman"/>
          <w:b w:val="false"/>
          <w:i w:val="false"/>
          <w:color w:val="000000"/>
          <w:sz w:val="28"/>
        </w:rPr>
        <w:t xml:space="preserve">
                     ной прог-  ционной системы (ИС), в          лики </w:t>
      </w:r>
    </w:p>
    <w:p>
      <w:pPr>
        <w:spacing w:after="0"/>
        <w:ind w:left="0"/>
        <w:jc w:val="both"/>
      </w:pPr>
      <w:r>
        <w:rPr>
          <w:rFonts w:ascii="Times New Roman"/>
          <w:b w:val="false"/>
          <w:i w:val="false"/>
          <w:color w:val="000000"/>
          <w:sz w:val="28"/>
        </w:rPr>
        <w:t xml:space="preserve">
                     рамме      том числе оплата за адми-        Казахс- </w:t>
      </w:r>
    </w:p>
    <w:p>
      <w:pPr>
        <w:spacing w:after="0"/>
        <w:ind w:left="0"/>
        <w:jc w:val="both"/>
      </w:pPr>
      <w:r>
        <w:rPr>
          <w:rFonts w:ascii="Times New Roman"/>
          <w:b w:val="false"/>
          <w:i w:val="false"/>
          <w:color w:val="000000"/>
          <w:sz w:val="28"/>
        </w:rPr>
        <w:t xml:space="preserve">
                     развития   нистрирование локальных и        тан </w:t>
      </w:r>
    </w:p>
    <w:p>
      <w:pPr>
        <w:spacing w:after="0"/>
        <w:ind w:left="0"/>
        <w:jc w:val="both"/>
      </w:pPr>
      <w:r>
        <w:rPr>
          <w:rFonts w:ascii="Times New Roman"/>
          <w:b w:val="false"/>
          <w:i w:val="false"/>
          <w:color w:val="000000"/>
          <w:sz w:val="28"/>
        </w:rPr>
        <w:t xml:space="preserve">
                     и          корпоративных сетей по </w:t>
      </w:r>
    </w:p>
    <w:p>
      <w:pPr>
        <w:spacing w:after="0"/>
        <w:ind w:left="0"/>
        <w:jc w:val="both"/>
      </w:pPr>
      <w:r>
        <w:rPr>
          <w:rFonts w:ascii="Times New Roman"/>
          <w:b w:val="false"/>
          <w:i w:val="false"/>
          <w:color w:val="000000"/>
          <w:sz w:val="28"/>
        </w:rPr>
        <w:t xml:space="preserve">
                     поддержки  предпринимательству в </w:t>
      </w:r>
    </w:p>
    <w:p>
      <w:pPr>
        <w:spacing w:after="0"/>
        <w:ind w:left="0"/>
        <w:jc w:val="both"/>
      </w:pPr>
      <w:r>
        <w:rPr>
          <w:rFonts w:ascii="Times New Roman"/>
          <w:b w:val="false"/>
          <w:i w:val="false"/>
          <w:color w:val="000000"/>
          <w:sz w:val="28"/>
        </w:rPr>
        <w:t xml:space="preserve">
                     предпри-   центральном офисе и </w:t>
      </w:r>
    </w:p>
    <w:p>
      <w:pPr>
        <w:spacing w:after="0"/>
        <w:ind w:left="0"/>
        <w:jc w:val="both"/>
      </w:pPr>
      <w:r>
        <w:rPr>
          <w:rFonts w:ascii="Times New Roman"/>
          <w:b w:val="false"/>
          <w:i w:val="false"/>
          <w:color w:val="000000"/>
          <w:sz w:val="28"/>
        </w:rPr>
        <w:t xml:space="preserve">
                     нима-      регионах; </w:t>
      </w:r>
    </w:p>
    <w:p>
      <w:pPr>
        <w:spacing w:after="0"/>
        <w:ind w:left="0"/>
        <w:jc w:val="both"/>
      </w:pPr>
      <w:r>
        <w:rPr>
          <w:rFonts w:ascii="Times New Roman"/>
          <w:b w:val="false"/>
          <w:i w:val="false"/>
          <w:color w:val="000000"/>
          <w:sz w:val="28"/>
        </w:rPr>
        <w:t xml:space="preserve">
                     тельства   1.2. Сопровождение WEB- </w:t>
      </w:r>
    </w:p>
    <w:p>
      <w:pPr>
        <w:spacing w:after="0"/>
        <w:ind w:left="0"/>
        <w:jc w:val="both"/>
      </w:pPr>
      <w:r>
        <w:rPr>
          <w:rFonts w:ascii="Times New Roman"/>
          <w:b w:val="false"/>
          <w:i w:val="false"/>
          <w:color w:val="000000"/>
          <w:sz w:val="28"/>
        </w:rPr>
        <w:t xml:space="preserve">
                     в Респуб-  сайта и базы данных, в </w:t>
      </w:r>
    </w:p>
    <w:p>
      <w:pPr>
        <w:spacing w:after="0"/>
        <w:ind w:left="0"/>
        <w:jc w:val="both"/>
      </w:pPr>
      <w:r>
        <w:rPr>
          <w:rFonts w:ascii="Times New Roman"/>
          <w:b w:val="false"/>
          <w:i w:val="false"/>
          <w:color w:val="000000"/>
          <w:sz w:val="28"/>
        </w:rPr>
        <w:t xml:space="preserve">
                     лике       том числе оплата услуг </w:t>
      </w:r>
    </w:p>
    <w:p>
      <w:pPr>
        <w:spacing w:after="0"/>
        <w:ind w:left="0"/>
        <w:jc w:val="both"/>
      </w:pPr>
      <w:r>
        <w:rPr>
          <w:rFonts w:ascii="Times New Roman"/>
          <w:b w:val="false"/>
          <w:i w:val="false"/>
          <w:color w:val="000000"/>
          <w:sz w:val="28"/>
        </w:rPr>
        <w:t xml:space="preserve">
                     Казахстан  по наполнению и обновлению </w:t>
      </w:r>
    </w:p>
    <w:p>
      <w:pPr>
        <w:spacing w:after="0"/>
        <w:ind w:left="0"/>
        <w:jc w:val="both"/>
      </w:pPr>
      <w:r>
        <w:rPr>
          <w:rFonts w:ascii="Times New Roman"/>
          <w:b w:val="false"/>
          <w:i w:val="false"/>
          <w:color w:val="000000"/>
          <w:sz w:val="28"/>
        </w:rPr>
        <w:t xml:space="preserve">
                     на 2003-   информации и актуализации </w:t>
      </w:r>
    </w:p>
    <w:p>
      <w:pPr>
        <w:spacing w:after="0"/>
        <w:ind w:left="0"/>
        <w:jc w:val="both"/>
      </w:pPr>
      <w:r>
        <w:rPr>
          <w:rFonts w:ascii="Times New Roman"/>
          <w:b w:val="false"/>
          <w:i w:val="false"/>
          <w:color w:val="000000"/>
          <w:sz w:val="28"/>
        </w:rPr>
        <w:t xml:space="preserve">
                     2005 годы  базы данных. </w:t>
      </w:r>
    </w:p>
    <w:p>
      <w:pPr>
        <w:spacing w:after="0"/>
        <w:ind w:left="0"/>
        <w:jc w:val="both"/>
      </w:pPr>
      <w:r>
        <w:rPr>
          <w:rFonts w:ascii="Times New Roman"/>
          <w:b w:val="false"/>
          <w:i w:val="false"/>
          <w:color w:val="000000"/>
          <w:sz w:val="28"/>
        </w:rPr>
        <w:t xml:space="preserve">
                                2. Приобретение расходных </w:t>
      </w:r>
    </w:p>
    <w:p>
      <w:pPr>
        <w:spacing w:after="0"/>
        <w:ind w:left="0"/>
        <w:jc w:val="both"/>
      </w:pPr>
      <w:r>
        <w:rPr>
          <w:rFonts w:ascii="Times New Roman"/>
          <w:b w:val="false"/>
          <w:i w:val="false"/>
          <w:color w:val="000000"/>
          <w:sz w:val="28"/>
        </w:rPr>
        <w:t xml:space="preserve">
                                материалов, запасных </w:t>
      </w:r>
    </w:p>
    <w:p>
      <w:pPr>
        <w:spacing w:after="0"/>
        <w:ind w:left="0"/>
        <w:jc w:val="both"/>
      </w:pPr>
      <w:r>
        <w:rPr>
          <w:rFonts w:ascii="Times New Roman"/>
          <w:b w:val="false"/>
          <w:i w:val="false"/>
          <w:color w:val="000000"/>
          <w:sz w:val="28"/>
        </w:rPr>
        <w:t xml:space="preserve">
                                частей и принадлежностей. </w:t>
      </w:r>
    </w:p>
    <w:p>
      <w:pPr>
        <w:spacing w:after="0"/>
        <w:ind w:left="0"/>
        <w:jc w:val="both"/>
      </w:pPr>
      <w:r>
        <w:rPr>
          <w:rFonts w:ascii="Times New Roman"/>
          <w:b w:val="false"/>
          <w:i w:val="false"/>
          <w:color w:val="000000"/>
          <w:sz w:val="28"/>
        </w:rPr>
        <w:t xml:space="preserve">
                                3. Оплата телекоммуника- </w:t>
      </w:r>
    </w:p>
    <w:p>
      <w:pPr>
        <w:spacing w:after="0"/>
        <w:ind w:left="0"/>
        <w:jc w:val="both"/>
      </w:pPr>
      <w:r>
        <w:rPr>
          <w:rFonts w:ascii="Times New Roman"/>
          <w:b w:val="false"/>
          <w:i w:val="false"/>
          <w:color w:val="000000"/>
          <w:sz w:val="28"/>
        </w:rPr>
        <w:t xml:space="preserve">
                                ционных услуг: </w:t>
      </w:r>
    </w:p>
    <w:p>
      <w:pPr>
        <w:spacing w:after="0"/>
        <w:ind w:left="0"/>
        <w:jc w:val="both"/>
      </w:pPr>
      <w:r>
        <w:rPr>
          <w:rFonts w:ascii="Times New Roman"/>
          <w:b w:val="false"/>
          <w:i w:val="false"/>
          <w:color w:val="000000"/>
          <w:sz w:val="28"/>
        </w:rPr>
        <w:t xml:space="preserve">
                                3.1. Оплата представления </w:t>
      </w:r>
    </w:p>
    <w:p>
      <w:pPr>
        <w:spacing w:after="0"/>
        <w:ind w:left="0"/>
        <w:jc w:val="both"/>
      </w:pPr>
      <w:r>
        <w:rPr>
          <w:rFonts w:ascii="Times New Roman"/>
          <w:b w:val="false"/>
          <w:i w:val="false"/>
          <w:color w:val="000000"/>
          <w:sz w:val="28"/>
        </w:rPr>
        <w:t xml:space="preserve">
                                услуг Интернета по </w:t>
      </w:r>
    </w:p>
    <w:p>
      <w:pPr>
        <w:spacing w:after="0"/>
        <w:ind w:left="0"/>
        <w:jc w:val="both"/>
      </w:pPr>
      <w:r>
        <w:rPr>
          <w:rFonts w:ascii="Times New Roman"/>
          <w:b w:val="false"/>
          <w:i w:val="false"/>
          <w:color w:val="000000"/>
          <w:sz w:val="28"/>
        </w:rPr>
        <w:t xml:space="preserve">
                                выделенной линии для </w:t>
      </w:r>
    </w:p>
    <w:p>
      <w:pPr>
        <w:spacing w:after="0"/>
        <w:ind w:left="0"/>
        <w:jc w:val="both"/>
      </w:pPr>
      <w:r>
        <w:rPr>
          <w:rFonts w:ascii="Times New Roman"/>
          <w:b w:val="false"/>
          <w:i w:val="false"/>
          <w:color w:val="000000"/>
          <w:sz w:val="28"/>
        </w:rPr>
        <w:t xml:space="preserve">
                                центра и региональных </w:t>
      </w:r>
    </w:p>
    <w:p>
      <w:pPr>
        <w:spacing w:after="0"/>
        <w:ind w:left="0"/>
        <w:jc w:val="both"/>
      </w:pPr>
      <w:r>
        <w:rPr>
          <w:rFonts w:ascii="Times New Roman"/>
          <w:b w:val="false"/>
          <w:i w:val="false"/>
          <w:color w:val="000000"/>
          <w:sz w:val="28"/>
        </w:rPr>
        <w:t xml:space="preserve">
                                мест удаленного </w:t>
      </w:r>
    </w:p>
    <w:p>
      <w:pPr>
        <w:spacing w:after="0"/>
        <w:ind w:left="0"/>
        <w:jc w:val="both"/>
      </w:pPr>
      <w:r>
        <w:rPr>
          <w:rFonts w:ascii="Times New Roman"/>
          <w:b w:val="false"/>
          <w:i w:val="false"/>
          <w:color w:val="000000"/>
          <w:sz w:val="28"/>
        </w:rPr>
        <w:t xml:space="preserve">
                                доступа к базе данных </w:t>
      </w:r>
    </w:p>
    <w:p>
      <w:pPr>
        <w:spacing w:after="0"/>
        <w:ind w:left="0"/>
        <w:jc w:val="both"/>
      </w:pPr>
      <w:r>
        <w:rPr>
          <w:rFonts w:ascii="Times New Roman"/>
          <w:b w:val="false"/>
          <w:i w:val="false"/>
          <w:color w:val="000000"/>
          <w:sz w:val="28"/>
        </w:rPr>
        <w:t xml:space="preserve">
                                на основе WEB-техноло- </w:t>
      </w:r>
    </w:p>
    <w:p>
      <w:pPr>
        <w:spacing w:after="0"/>
        <w:ind w:left="0"/>
        <w:jc w:val="both"/>
      </w:pPr>
      <w:r>
        <w:rPr>
          <w:rFonts w:ascii="Times New Roman"/>
          <w:b w:val="false"/>
          <w:i w:val="false"/>
          <w:color w:val="000000"/>
          <w:sz w:val="28"/>
        </w:rPr>
        <w:t xml:space="preserve">
                                гий; </w:t>
      </w:r>
    </w:p>
    <w:p>
      <w:pPr>
        <w:spacing w:after="0"/>
        <w:ind w:left="0"/>
        <w:jc w:val="both"/>
      </w:pPr>
      <w:r>
        <w:rPr>
          <w:rFonts w:ascii="Times New Roman"/>
          <w:b w:val="false"/>
          <w:i w:val="false"/>
          <w:color w:val="000000"/>
          <w:sz w:val="28"/>
        </w:rPr>
        <w:t xml:space="preserve">
                                3.2. Оплата услуг связи </w:t>
      </w:r>
    </w:p>
    <w:p>
      <w:pPr>
        <w:spacing w:after="0"/>
        <w:ind w:left="0"/>
        <w:jc w:val="both"/>
      </w:pPr>
      <w:r>
        <w:rPr>
          <w:rFonts w:ascii="Times New Roman"/>
          <w:b w:val="false"/>
          <w:i w:val="false"/>
          <w:color w:val="000000"/>
          <w:sz w:val="28"/>
        </w:rPr>
        <w:t xml:space="preserve">
                                по представлению досту- </w:t>
      </w:r>
    </w:p>
    <w:p>
      <w:pPr>
        <w:spacing w:after="0"/>
        <w:ind w:left="0"/>
        <w:jc w:val="both"/>
      </w:pPr>
      <w:r>
        <w:rPr>
          <w:rFonts w:ascii="Times New Roman"/>
          <w:b w:val="false"/>
          <w:i w:val="false"/>
          <w:color w:val="000000"/>
          <w:sz w:val="28"/>
        </w:rPr>
        <w:t xml:space="preserve">
                                па предпринимательству </w:t>
      </w:r>
    </w:p>
    <w:p>
      <w:pPr>
        <w:spacing w:after="0"/>
        <w:ind w:left="0"/>
        <w:jc w:val="both"/>
      </w:pPr>
      <w:r>
        <w:rPr>
          <w:rFonts w:ascii="Times New Roman"/>
          <w:b w:val="false"/>
          <w:i w:val="false"/>
          <w:color w:val="000000"/>
          <w:sz w:val="28"/>
        </w:rPr>
        <w:t xml:space="preserve">
                                по выделенным и </w:t>
      </w:r>
    </w:p>
    <w:p>
      <w:pPr>
        <w:spacing w:after="0"/>
        <w:ind w:left="0"/>
        <w:jc w:val="both"/>
      </w:pPr>
      <w:r>
        <w:rPr>
          <w:rFonts w:ascii="Times New Roman"/>
          <w:b w:val="false"/>
          <w:i w:val="false"/>
          <w:color w:val="000000"/>
          <w:sz w:val="28"/>
        </w:rPr>
        <w:t xml:space="preserve">
                                коммутируемым линиям </w:t>
      </w:r>
    </w:p>
    <w:p>
      <w:pPr>
        <w:spacing w:after="0"/>
        <w:ind w:left="0"/>
        <w:jc w:val="both"/>
      </w:pPr>
      <w:r>
        <w:rPr>
          <w:rFonts w:ascii="Times New Roman"/>
          <w:b w:val="false"/>
          <w:i w:val="false"/>
          <w:color w:val="000000"/>
          <w:sz w:val="28"/>
        </w:rPr>
        <w:t xml:space="preserve">
                                для региональных мест </w:t>
      </w:r>
    </w:p>
    <w:p>
      <w:pPr>
        <w:spacing w:after="0"/>
        <w:ind w:left="0"/>
        <w:jc w:val="both"/>
      </w:pPr>
      <w:r>
        <w:rPr>
          <w:rFonts w:ascii="Times New Roman"/>
          <w:b w:val="false"/>
          <w:i w:val="false"/>
          <w:color w:val="000000"/>
          <w:sz w:val="28"/>
        </w:rPr>
        <w:t xml:space="preserve">
                                удаленного доступа. </w:t>
      </w:r>
    </w:p>
    <w:p>
      <w:pPr>
        <w:spacing w:after="0"/>
        <w:ind w:left="0"/>
        <w:jc w:val="both"/>
      </w:pPr>
      <w:r>
        <w:rPr>
          <w:rFonts w:ascii="Times New Roman"/>
          <w:b w:val="false"/>
          <w:i w:val="false"/>
          <w:color w:val="000000"/>
          <w:sz w:val="28"/>
        </w:rPr>
        <w:t xml:space="preserve">
                                4. Доработка </w:t>
      </w:r>
    </w:p>
    <w:p>
      <w:pPr>
        <w:spacing w:after="0"/>
        <w:ind w:left="0"/>
        <w:jc w:val="both"/>
      </w:pPr>
      <w:r>
        <w:rPr>
          <w:rFonts w:ascii="Times New Roman"/>
          <w:b w:val="false"/>
          <w:i w:val="false"/>
          <w:color w:val="000000"/>
          <w:sz w:val="28"/>
        </w:rPr>
        <w:t xml:space="preserve">
                                программного обеспече- </w:t>
      </w:r>
    </w:p>
    <w:p>
      <w:pPr>
        <w:spacing w:after="0"/>
        <w:ind w:left="0"/>
        <w:jc w:val="both"/>
      </w:pPr>
      <w:r>
        <w:rPr>
          <w:rFonts w:ascii="Times New Roman"/>
          <w:b w:val="false"/>
          <w:i w:val="false"/>
          <w:color w:val="000000"/>
          <w:sz w:val="28"/>
        </w:rPr>
        <w:t xml:space="preserve">
                                ния в целях улучшения </w:t>
      </w:r>
    </w:p>
    <w:p>
      <w:pPr>
        <w:spacing w:after="0"/>
        <w:ind w:left="0"/>
        <w:jc w:val="both"/>
      </w:pPr>
      <w:r>
        <w:rPr>
          <w:rFonts w:ascii="Times New Roman"/>
          <w:b w:val="false"/>
          <w:i w:val="false"/>
          <w:color w:val="000000"/>
          <w:sz w:val="28"/>
        </w:rPr>
        <w:t xml:space="preserve">
                                пользовательского </w:t>
      </w:r>
    </w:p>
    <w:p>
      <w:pPr>
        <w:spacing w:after="0"/>
        <w:ind w:left="0"/>
        <w:jc w:val="both"/>
      </w:pPr>
      <w:r>
        <w:rPr>
          <w:rFonts w:ascii="Times New Roman"/>
          <w:b w:val="false"/>
          <w:i w:val="false"/>
          <w:color w:val="000000"/>
          <w:sz w:val="28"/>
        </w:rPr>
        <w:t xml:space="preserve">
                                интерфейса и расширения </w:t>
      </w:r>
    </w:p>
    <w:p>
      <w:pPr>
        <w:spacing w:after="0"/>
        <w:ind w:left="0"/>
        <w:jc w:val="both"/>
      </w:pPr>
      <w:r>
        <w:rPr>
          <w:rFonts w:ascii="Times New Roman"/>
          <w:b w:val="false"/>
          <w:i w:val="false"/>
          <w:color w:val="000000"/>
          <w:sz w:val="28"/>
        </w:rPr>
        <w:t xml:space="preserve">
                                возможностей аналитической </w:t>
      </w:r>
    </w:p>
    <w:p>
      <w:pPr>
        <w:spacing w:after="0"/>
        <w:ind w:left="0"/>
        <w:jc w:val="both"/>
      </w:pPr>
      <w:r>
        <w:rPr>
          <w:rFonts w:ascii="Times New Roman"/>
          <w:b w:val="false"/>
          <w:i w:val="false"/>
          <w:color w:val="000000"/>
          <w:sz w:val="28"/>
        </w:rPr>
        <w:t xml:space="preserve">
                                обработки и представления </w:t>
      </w:r>
    </w:p>
    <w:p>
      <w:pPr>
        <w:spacing w:after="0"/>
        <w:ind w:left="0"/>
        <w:jc w:val="both"/>
      </w:pPr>
      <w:r>
        <w:rPr>
          <w:rFonts w:ascii="Times New Roman"/>
          <w:b w:val="false"/>
          <w:i w:val="false"/>
          <w:color w:val="000000"/>
          <w:sz w:val="28"/>
        </w:rPr>
        <w:t xml:space="preserve">
                                информации: </w:t>
      </w:r>
    </w:p>
    <w:p>
      <w:pPr>
        <w:spacing w:after="0"/>
        <w:ind w:left="0"/>
        <w:jc w:val="both"/>
      </w:pPr>
      <w:r>
        <w:rPr>
          <w:rFonts w:ascii="Times New Roman"/>
          <w:b w:val="false"/>
          <w:i w:val="false"/>
          <w:color w:val="000000"/>
          <w:sz w:val="28"/>
        </w:rPr>
        <w:t xml:space="preserve">
                                4.1. Оплата услуг </w:t>
      </w:r>
    </w:p>
    <w:p>
      <w:pPr>
        <w:spacing w:after="0"/>
        <w:ind w:left="0"/>
        <w:jc w:val="both"/>
      </w:pPr>
      <w:r>
        <w:rPr>
          <w:rFonts w:ascii="Times New Roman"/>
          <w:b w:val="false"/>
          <w:i w:val="false"/>
          <w:color w:val="000000"/>
          <w:sz w:val="28"/>
        </w:rPr>
        <w:t xml:space="preserve">
                                программистов на разработку </w:t>
      </w:r>
    </w:p>
    <w:p>
      <w:pPr>
        <w:spacing w:after="0"/>
        <w:ind w:left="0"/>
        <w:jc w:val="both"/>
      </w:pPr>
      <w:r>
        <w:rPr>
          <w:rFonts w:ascii="Times New Roman"/>
          <w:b w:val="false"/>
          <w:i w:val="false"/>
          <w:color w:val="000000"/>
          <w:sz w:val="28"/>
        </w:rPr>
        <w:t xml:space="preserve">
                                технического задания на </w:t>
      </w:r>
    </w:p>
    <w:p>
      <w:pPr>
        <w:spacing w:after="0"/>
        <w:ind w:left="0"/>
        <w:jc w:val="both"/>
      </w:pPr>
      <w:r>
        <w:rPr>
          <w:rFonts w:ascii="Times New Roman"/>
          <w:b w:val="false"/>
          <w:i w:val="false"/>
          <w:color w:val="000000"/>
          <w:sz w:val="28"/>
        </w:rPr>
        <w:t xml:space="preserve">
                                доработку программного </w:t>
      </w:r>
    </w:p>
    <w:p>
      <w:pPr>
        <w:spacing w:after="0"/>
        <w:ind w:left="0"/>
        <w:jc w:val="both"/>
      </w:pPr>
      <w:r>
        <w:rPr>
          <w:rFonts w:ascii="Times New Roman"/>
          <w:b w:val="false"/>
          <w:i w:val="false"/>
          <w:color w:val="000000"/>
          <w:sz w:val="28"/>
        </w:rPr>
        <w:t xml:space="preserve">
                                обеспечения; </w:t>
      </w:r>
    </w:p>
    <w:p>
      <w:pPr>
        <w:spacing w:after="0"/>
        <w:ind w:left="0"/>
        <w:jc w:val="both"/>
      </w:pPr>
      <w:r>
        <w:rPr>
          <w:rFonts w:ascii="Times New Roman"/>
          <w:b w:val="false"/>
          <w:i w:val="false"/>
          <w:color w:val="000000"/>
          <w:sz w:val="28"/>
        </w:rPr>
        <w:t xml:space="preserve">
                                4.2. Оплата услуг </w:t>
      </w:r>
    </w:p>
    <w:p>
      <w:pPr>
        <w:spacing w:after="0"/>
        <w:ind w:left="0"/>
        <w:jc w:val="both"/>
      </w:pPr>
      <w:r>
        <w:rPr>
          <w:rFonts w:ascii="Times New Roman"/>
          <w:b w:val="false"/>
          <w:i w:val="false"/>
          <w:color w:val="000000"/>
          <w:sz w:val="28"/>
        </w:rPr>
        <w:t xml:space="preserve">
                                программистов на разработку </w:t>
      </w:r>
    </w:p>
    <w:p>
      <w:pPr>
        <w:spacing w:after="0"/>
        <w:ind w:left="0"/>
        <w:jc w:val="both"/>
      </w:pPr>
      <w:r>
        <w:rPr>
          <w:rFonts w:ascii="Times New Roman"/>
          <w:b w:val="false"/>
          <w:i w:val="false"/>
          <w:color w:val="000000"/>
          <w:sz w:val="28"/>
        </w:rPr>
        <w:t xml:space="preserve">
                                программно-математического </w:t>
      </w:r>
    </w:p>
    <w:p>
      <w:pPr>
        <w:spacing w:after="0"/>
        <w:ind w:left="0"/>
        <w:jc w:val="both"/>
      </w:pPr>
      <w:r>
        <w:rPr>
          <w:rFonts w:ascii="Times New Roman"/>
          <w:b w:val="false"/>
          <w:i w:val="false"/>
          <w:color w:val="000000"/>
          <w:sz w:val="28"/>
        </w:rPr>
        <w:t xml:space="preserve">
                                обеспечения в целях </w:t>
      </w:r>
    </w:p>
    <w:p>
      <w:pPr>
        <w:spacing w:after="0"/>
        <w:ind w:left="0"/>
        <w:jc w:val="both"/>
      </w:pPr>
      <w:r>
        <w:rPr>
          <w:rFonts w:ascii="Times New Roman"/>
          <w:b w:val="false"/>
          <w:i w:val="false"/>
          <w:color w:val="000000"/>
          <w:sz w:val="28"/>
        </w:rPr>
        <w:t xml:space="preserve">
                                улучшения пользовательского </w:t>
      </w:r>
    </w:p>
    <w:p>
      <w:pPr>
        <w:spacing w:after="0"/>
        <w:ind w:left="0"/>
        <w:jc w:val="both"/>
      </w:pPr>
      <w:r>
        <w:rPr>
          <w:rFonts w:ascii="Times New Roman"/>
          <w:b w:val="false"/>
          <w:i w:val="false"/>
          <w:color w:val="000000"/>
          <w:sz w:val="28"/>
        </w:rPr>
        <w:t xml:space="preserve">
                                интерфейса и расширения </w:t>
      </w:r>
    </w:p>
    <w:p>
      <w:pPr>
        <w:spacing w:after="0"/>
        <w:ind w:left="0"/>
        <w:jc w:val="both"/>
      </w:pPr>
      <w:r>
        <w:rPr>
          <w:rFonts w:ascii="Times New Roman"/>
          <w:b w:val="false"/>
          <w:i w:val="false"/>
          <w:color w:val="000000"/>
          <w:sz w:val="28"/>
        </w:rPr>
        <w:t xml:space="preserve">
                                возможностей аналитической </w:t>
      </w:r>
    </w:p>
    <w:p>
      <w:pPr>
        <w:spacing w:after="0"/>
        <w:ind w:left="0"/>
        <w:jc w:val="both"/>
      </w:pPr>
      <w:r>
        <w:rPr>
          <w:rFonts w:ascii="Times New Roman"/>
          <w:b w:val="false"/>
          <w:i w:val="false"/>
          <w:color w:val="000000"/>
          <w:sz w:val="28"/>
        </w:rPr>
        <w:t xml:space="preserve">
                                обработки и представления </w:t>
      </w:r>
    </w:p>
    <w:p>
      <w:pPr>
        <w:spacing w:after="0"/>
        <w:ind w:left="0"/>
        <w:jc w:val="both"/>
      </w:pPr>
      <w:r>
        <w:rPr>
          <w:rFonts w:ascii="Times New Roman"/>
          <w:b w:val="false"/>
          <w:i w:val="false"/>
          <w:color w:val="000000"/>
          <w:sz w:val="28"/>
        </w:rPr>
        <w:t xml:space="preserve">
                                информации.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Развитие инфраструктуры поддержки предпринимательтсва, включая удаленный доступ к информационным ресурсам ИС; </w:t>
      </w:r>
    </w:p>
    <w:p>
      <w:pPr>
        <w:spacing w:after="0"/>
        <w:ind w:left="0"/>
        <w:jc w:val="both"/>
      </w:pPr>
      <w:r>
        <w:rPr>
          <w:rFonts w:ascii="Times New Roman"/>
          <w:b w:val="false"/>
          <w:i w:val="false"/>
          <w:color w:val="000000"/>
          <w:sz w:val="28"/>
        </w:rPr>
        <w:t xml:space="preserve">
            Создание дружественного интерфейса, налаживание механизма доступа к информации субъектов малого предпринимательства; </w:t>
      </w:r>
    </w:p>
    <w:p>
      <w:pPr>
        <w:spacing w:after="0"/>
        <w:ind w:left="0"/>
        <w:jc w:val="both"/>
      </w:pPr>
      <w:r>
        <w:rPr>
          <w:rFonts w:ascii="Times New Roman"/>
          <w:b w:val="false"/>
          <w:i w:val="false"/>
          <w:color w:val="000000"/>
          <w:sz w:val="28"/>
        </w:rPr>
        <w:t xml:space="preserve">
            Увеличение доли субъектов малого предпринимательства, использующих Интернет-технологии в бизнесе; </w:t>
      </w:r>
    </w:p>
    <w:p>
      <w:pPr>
        <w:spacing w:after="0"/>
        <w:ind w:left="0"/>
        <w:jc w:val="both"/>
      </w:pPr>
      <w:r>
        <w:rPr>
          <w:rFonts w:ascii="Times New Roman"/>
          <w:b w:val="false"/>
          <w:i w:val="false"/>
          <w:color w:val="000000"/>
          <w:sz w:val="28"/>
        </w:rPr>
        <w:t xml:space="preserve">
            Улучшение уровня информатизации субъектов малого предпринимательства.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xml:space="preserve">
      Приложение 565       </w:t>
      </w:r>
    </w:p>
    <w:bookmarkEnd w:id="4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504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Сопровождение</w:t>
      </w:r>
      <w:r>
        <w:rPr>
          <w:rFonts w:ascii="Times New Roman"/>
          <w:b w:val="false"/>
          <w:i w:val="false"/>
          <w:color w:val="000000"/>
          <w:sz w:val="28"/>
        </w:rPr>
        <w:t xml:space="preserve"> </w:t>
      </w:r>
      <w:r>
        <w:rPr>
          <w:rFonts w:ascii="Times New Roman"/>
          <w:b/>
          <w:i w:val="false"/>
          <w:color w:val="000000"/>
          <w:sz w:val="28"/>
        </w:rPr>
        <w:t>информационных</w:t>
      </w:r>
      <w:r>
        <w:rPr>
          <w:rFonts w:ascii="Times New Roman"/>
          <w:b w:val="false"/>
          <w:i w:val="false"/>
          <w:color w:val="000000"/>
          <w:sz w:val="28"/>
        </w:rPr>
        <w:t xml:space="preserve"> </w:t>
      </w:r>
      <w:r>
        <w:rPr>
          <w:rFonts w:ascii="Times New Roman"/>
          <w:b/>
          <w:i w:val="false"/>
          <w:color w:val="000000"/>
          <w:sz w:val="28"/>
        </w:rPr>
        <w:t>систем</w:t>
      </w:r>
      <w:r>
        <w:rPr>
          <w:rFonts w:ascii="Times New Roman"/>
          <w:b w:val="false"/>
          <w:i w:val="false"/>
          <w:color w:val="000000"/>
          <w:sz w:val="28"/>
        </w:rPr>
        <w:t xml:space="preserve"> </w:t>
      </w:r>
      <w:r>
        <w:rPr>
          <w:rFonts w:ascii="Times New Roman"/>
          <w:b/>
          <w:i w:val="false"/>
          <w:color w:val="000000"/>
          <w:sz w:val="28"/>
        </w:rPr>
        <w:t>Министерства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индустрии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торговли</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3 600 тысяч тенге (три миллиона шестьсот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31 июля 2002 года N 427 "О мерах по улучшению работы государственного аппарата, борьбе с бюрократизмом и сокращению документооборота";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16 марта 2001 года N 573 "О государственной программе формирования и развития национальной инфраструктуры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сентября 2002 года N 996 "Вопросы Министерства индустрии и торговли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и поддержание условий для стабильной и бесперебойной работы создаваемых автоматизированных информационно-технических систем Министерства индустрии и торговли Республики Казахстан. </w:t>
      </w:r>
    </w:p>
    <w:p>
      <w:pPr>
        <w:spacing w:after="0"/>
        <w:ind w:left="0"/>
        <w:jc w:val="both"/>
      </w:pPr>
      <w:r>
        <w:rPr>
          <w:rFonts w:ascii="Times New Roman"/>
          <w:b w:val="false"/>
          <w:i w:val="false"/>
          <w:color w:val="000000"/>
          <w:sz w:val="28"/>
        </w:rPr>
        <w:t xml:space="preserve">
            5. Задачи бюджетной программы: обеспечение работоспособности используемых средств вычислительной техники и связи по электронной почте. Установка программного обеспечения для внедрения информатизации и автоматизированной системы Министерства индустрии и торговли Республики Казахстан; программно-техническое сопровождение служб доступа, электронной почтовой службы и ведомственных баз данных.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504        Сопровож-  Услуги по администрирова- В те-  Минис- </w:t>
      </w:r>
    </w:p>
    <w:p>
      <w:pPr>
        <w:spacing w:after="0"/>
        <w:ind w:left="0"/>
        <w:jc w:val="both"/>
      </w:pPr>
      <w:r>
        <w:rPr>
          <w:rFonts w:ascii="Times New Roman"/>
          <w:b w:val="false"/>
          <w:i w:val="false"/>
          <w:color w:val="000000"/>
          <w:sz w:val="28"/>
        </w:rPr>
        <w:t xml:space="preserve">
                     дение      нию структурированной     чение  терство </w:t>
      </w:r>
    </w:p>
    <w:p>
      <w:pPr>
        <w:spacing w:after="0"/>
        <w:ind w:left="0"/>
        <w:jc w:val="both"/>
      </w:pPr>
      <w:r>
        <w:rPr>
          <w:rFonts w:ascii="Times New Roman"/>
          <w:b w:val="false"/>
          <w:i w:val="false"/>
          <w:color w:val="000000"/>
          <w:sz w:val="28"/>
        </w:rPr>
        <w:t xml:space="preserve">
                     информа-   кабельной сети,           года   индуст- </w:t>
      </w:r>
    </w:p>
    <w:p>
      <w:pPr>
        <w:spacing w:after="0"/>
        <w:ind w:left="0"/>
        <w:jc w:val="both"/>
      </w:pPr>
      <w:r>
        <w:rPr>
          <w:rFonts w:ascii="Times New Roman"/>
          <w:b w:val="false"/>
          <w:i w:val="false"/>
          <w:color w:val="000000"/>
          <w:sz w:val="28"/>
        </w:rPr>
        <w:t xml:space="preserve">
                     ционных    электронной почты на 163         рии и </w:t>
      </w:r>
    </w:p>
    <w:p>
      <w:pPr>
        <w:spacing w:after="0"/>
        <w:ind w:left="0"/>
        <w:jc w:val="both"/>
      </w:pPr>
      <w:r>
        <w:rPr>
          <w:rFonts w:ascii="Times New Roman"/>
          <w:b w:val="false"/>
          <w:i w:val="false"/>
          <w:color w:val="000000"/>
          <w:sz w:val="28"/>
        </w:rPr>
        <w:t xml:space="preserve">
                     систем     пользователя, Интернет на        торгов- </w:t>
      </w:r>
    </w:p>
    <w:p>
      <w:pPr>
        <w:spacing w:after="0"/>
        <w:ind w:left="0"/>
        <w:jc w:val="both"/>
      </w:pPr>
      <w:r>
        <w:rPr>
          <w:rFonts w:ascii="Times New Roman"/>
          <w:b w:val="false"/>
          <w:i w:val="false"/>
          <w:color w:val="000000"/>
          <w:sz w:val="28"/>
        </w:rPr>
        <w:t xml:space="preserve">
                     Министер-  163 пользователя,                ли </w:t>
      </w:r>
    </w:p>
    <w:p>
      <w:pPr>
        <w:spacing w:after="0"/>
        <w:ind w:left="0"/>
        <w:jc w:val="both"/>
      </w:pPr>
      <w:r>
        <w:rPr>
          <w:rFonts w:ascii="Times New Roman"/>
          <w:b w:val="false"/>
          <w:i w:val="false"/>
          <w:color w:val="000000"/>
          <w:sz w:val="28"/>
        </w:rPr>
        <w:t xml:space="preserve">
                     ства       обеспечение защиты               Респуб- </w:t>
      </w:r>
    </w:p>
    <w:p>
      <w:pPr>
        <w:spacing w:after="0"/>
        <w:ind w:left="0"/>
        <w:jc w:val="both"/>
      </w:pPr>
      <w:r>
        <w:rPr>
          <w:rFonts w:ascii="Times New Roman"/>
          <w:b w:val="false"/>
          <w:i w:val="false"/>
          <w:color w:val="000000"/>
          <w:sz w:val="28"/>
        </w:rPr>
        <w:t xml:space="preserve">
                     индустрии  информационных ресурсов,         лики </w:t>
      </w:r>
    </w:p>
    <w:p>
      <w:pPr>
        <w:spacing w:after="0"/>
        <w:ind w:left="0"/>
        <w:jc w:val="both"/>
      </w:pPr>
      <w:r>
        <w:rPr>
          <w:rFonts w:ascii="Times New Roman"/>
          <w:b w:val="false"/>
          <w:i w:val="false"/>
          <w:color w:val="000000"/>
          <w:sz w:val="28"/>
        </w:rPr>
        <w:t xml:space="preserve">
                     и торговли включающей все структурные       Казахс- </w:t>
      </w:r>
    </w:p>
    <w:p>
      <w:pPr>
        <w:spacing w:after="0"/>
        <w:ind w:left="0"/>
        <w:jc w:val="both"/>
      </w:pPr>
      <w:r>
        <w:rPr>
          <w:rFonts w:ascii="Times New Roman"/>
          <w:b w:val="false"/>
          <w:i w:val="false"/>
          <w:color w:val="000000"/>
          <w:sz w:val="28"/>
        </w:rPr>
        <w:t xml:space="preserve">
                     Республики подразделения и комитеты         тан </w:t>
      </w:r>
    </w:p>
    <w:p>
      <w:pPr>
        <w:spacing w:after="0"/>
        <w:ind w:left="0"/>
        <w:jc w:val="both"/>
      </w:pPr>
      <w:r>
        <w:rPr>
          <w:rFonts w:ascii="Times New Roman"/>
          <w:b w:val="false"/>
          <w:i w:val="false"/>
          <w:color w:val="000000"/>
          <w:sz w:val="28"/>
        </w:rPr>
        <w:t xml:space="preserve">
                     Казахстан  Министерства; системно- </w:t>
      </w:r>
    </w:p>
    <w:p>
      <w:pPr>
        <w:spacing w:after="0"/>
        <w:ind w:left="0"/>
        <w:jc w:val="both"/>
      </w:pPr>
      <w:r>
        <w:rPr>
          <w:rFonts w:ascii="Times New Roman"/>
          <w:b w:val="false"/>
          <w:i w:val="false"/>
          <w:color w:val="000000"/>
          <w:sz w:val="28"/>
        </w:rPr>
        <w:t xml:space="preserve">
                                техническое обслуживание </w:t>
      </w:r>
    </w:p>
    <w:p>
      <w:pPr>
        <w:spacing w:after="0"/>
        <w:ind w:left="0"/>
        <w:jc w:val="both"/>
      </w:pPr>
      <w:r>
        <w:rPr>
          <w:rFonts w:ascii="Times New Roman"/>
          <w:b w:val="false"/>
          <w:i w:val="false"/>
          <w:color w:val="000000"/>
          <w:sz w:val="28"/>
        </w:rPr>
        <w:t xml:space="preserve">
                                вычислительной техники в </w:t>
      </w:r>
    </w:p>
    <w:p>
      <w:pPr>
        <w:spacing w:after="0"/>
        <w:ind w:left="0"/>
        <w:jc w:val="both"/>
      </w:pPr>
      <w:r>
        <w:rPr>
          <w:rFonts w:ascii="Times New Roman"/>
          <w:b w:val="false"/>
          <w:i w:val="false"/>
          <w:color w:val="000000"/>
          <w:sz w:val="28"/>
        </w:rPr>
        <w:t xml:space="preserve">
                                количестве 233 единиц; </w:t>
      </w:r>
    </w:p>
    <w:p>
      <w:pPr>
        <w:spacing w:after="0"/>
        <w:ind w:left="0"/>
        <w:jc w:val="both"/>
      </w:pPr>
      <w:r>
        <w:rPr>
          <w:rFonts w:ascii="Times New Roman"/>
          <w:b w:val="false"/>
          <w:i w:val="false"/>
          <w:color w:val="000000"/>
          <w:sz w:val="28"/>
        </w:rPr>
        <w:t xml:space="preserve">
                                сопровождение </w:t>
      </w:r>
    </w:p>
    <w:p>
      <w:pPr>
        <w:spacing w:after="0"/>
        <w:ind w:left="0"/>
        <w:jc w:val="both"/>
      </w:pPr>
      <w:r>
        <w:rPr>
          <w:rFonts w:ascii="Times New Roman"/>
          <w:b w:val="false"/>
          <w:i w:val="false"/>
          <w:color w:val="000000"/>
          <w:sz w:val="28"/>
        </w:rPr>
        <w:t xml:space="preserve">
                                информационных систем </w:t>
      </w:r>
    </w:p>
    <w:p>
      <w:pPr>
        <w:spacing w:after="0"/>
        <w:ind w:left="0"/>
        <w:jc w:val="both"/>
      </w:pPr>
      <w:r>
        <w:rPr>
          <w:rFonts w:ascii="Times New Roman"/>
          <w:b w:val="false"/>
          <w:i w:val="false"/>
          <w:color w:val="000000"/>
          <w:sz w:val="28"/>
        </w:rPr>
        <w:t xml:space="preserve">
                                бухгалтерии и канцелярии. </w:t>
      </w:r>
    </w:p>
    <w:p>
      <w:pPr>
        <w:spacing w:after="0"/>
        <w:ind w:left="0"/>
        <w:jc w:val="both"/>
      </w:pPr>
      <w:r>
        <w:rPr>
          <w:rFonts w:ascii="Times New Roman"/>
          <w:b w:val="false"/>
          <w:i w:val="false"/>
          <w:color w:val="000000"/>
          <w:sz w:val="28"/>
        </w:rPr>
        <w:t xml:space="preserve">
                                Услуги программистов по </w:t>
      </w:r>
    </w:p>
    <w:p>
      <w:pPr>
        <w:spacing w:after="0"/>
        <w:ind w:left="0"/>
        <w:jc w:val="both"/>
      </w:pPr>
      <w:r>
        <w:rPr>
          <w:rFonts w:ascii="Times New Roman"/>
          <w:b w:val="false"/>
          <w:i w:val="false"/>
          <w:color w:val="000000"/>
          <w:sz w:val="28"/>
        </w:rPr>
        <w:t xml:space="preserve">
                                разработке 3 </w:t>
      </w:r>
    </w:p>
    <w:p>
      <w:pPr>
        <w:spacing w:after="0"/>
        <w:ind w:left="0"/>
        <w:jc w:val="both"/>
      </w:pPr>
      <w:r>
        <w:rPr>
          <w:rFonts w:ascii="Times New Roman"/>
          <w:b w:val="false"/>
          <w:i w:val="false"/>
          <w:color w:val="000000"/>
          <w:sz w:val="28"/>
        </w:rPr>
        <w:t xml:space="preserve">
                                унифицированных баз </w:t>
      </w:r>
    </w:p>
    <w:p>
      <w:pPr>
        <w:spacing w:after="0"/>
        <w:ind w:left="0"/>
        <w:jc w:val="both"/>
      </w:pPr>
      <w:r>
        <w:rPr>
          <w:rFonts w:ascii="Times New Roman"/>
          <w:b w:val="false"/>
          <w:i w:val="false"/>
          <w:color w:val="000000"/>
          <w:sz w:val="28"/>
        </w:rPr>
        <w:t xml:space="preserve">
                                данных.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функционирование единой информационной системы, включающей все структурные подразделения и комитеты Министерства индустрии и торговли Республики Казахстан, повышение оперативности получения и обмена информацией; успешное внедрение средств информационно-технических систем в деятельность Министерства.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xml:space="preserve">
      Приложение 566       </w:t>
      </w:r>
    </w:p>
    <w:bookmarkEnd w:id="4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600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информационного</w:t>
      </w:r>
      <w:r>
        <w:rPr>
          <w:rFonts w:ascii="Times New Roman"/>
          <w:b w:val="false"/>
          <w:i w:val="false"/>
          <w:color w:val="000000"/>
          <w:sz w:val="28"/>
        </w:rPr>
        <w:t xml:space="preserve"> </w:t>
      </w:r>
      <w:r>
        <w:rPr>
          <w:rFonts w:ascii="Times New Roman"/>
          <w:b/>
          <w:i w:val="false"/>
          <w:color w:val="000000"/>
          <w:sz w:val="28"/>
        </w:rPr>
        <w:t>центра</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взаимодействию</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w:t>
      </w:r>
      <w:r>
        <w:rPr>
          <w:rFonts w:ascii="Times New Roman"/>
          <w:b w:val="false"/>
          <w:i w:val="false"/>
          <w:color w:val="000000"/>
          <w:sz w:val="28"/>
        </w:rPr>
        <w:t xml:space="preserve"> </w:t>
      </w:r>
      <w:r>
        <w:rPr>
          <w:rFonts w:ascii="Times New Roman"/>
          <w:b/>
          <w:i w:val="false"/>
          <w:color w:val="000000"/>
          <w:sz w:val="28"/>
        </w:rPr>
        <w:t>Всемирной</w:t>
      </w:r>
      <w:r>
        <w:rPr>
          <w:rFonts w:ascii="Times New Roman"/>
          <w:b w:val="false"/>
          <w:i w:val="false"/>
          <w:color w:val="000000"/>
          <w:sz w:val="28"/>
        </w:rPr>
        <w:t xml:space="preserve"> </w:t>
      </w:r>
      <w:r>
        <w:rPr>
          <w:rFonts w:ascii="Times New Roman"/>
          <w:b/>
          <w:i w:val="false"/>
          <w:color w:val="000000"/>
          <w:sz w:val="28"/>
        </w:rPr>
        <w:t>торговой</w:t>
      </w:r>
      <w:r>
        <w:rPr>
          <w:rFonts w:ascii="Times New Roman"/>
          <w:b w:val="false"/>
          <w:i w:val="false"/>
          <w:color w:val="000000"/>
          <w:sz w:val="28"/>
        </w:rPr>
        <w:t xml:space="preserve"> </w:t>
      </w:r>
      <w:r>
        <w:rPr>
          <w:rFonts w:ascii="Times New Roman"/>
          <w:b/>
          <w:i w:val="false"/>
          <w:color w:val="000000"/>
          <w:sz w:val="28"/>
        </w:rPr>
        <w:t>организацией</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вопросам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аккредитации</w:t>
      </w:r>
      <w:r>
        <w:rPr>
          <w:rFonts w:ascii="Times New Roman"/>
          <w:b/>
          <w:i w:val="false"/>
          <w:color w:val="000000"/>
          <w:sz w:val="28"/>
        </w:rPr>
        <w:t xml:space="preserve">, </w:t>
      </w:r>
      <w:r>
        <w:rPr>
          <w:rFonts w:ascii="Times New Roman"/>
          <w:b/>
          <w:i w:val="false"/>
          <w:color w:val="000000"/>
          <w:sz w:val="28"/>
        </w:rPr>
        <w:t>стандартизации</w:t>
      </w:r>
      <w:r>
        <w:rPr>
          <w:rFonts w:ascii="Times New Roman"/>
          <w:b/>
          <w:i w:val="false"/>
          <w:color w:val="000000"/>
          <w:sz w:val="28"/>
        </w:rPr>
        <w:t xml:space="preserve">, </w:t>
      </w:r>
      <w:r>
        <w:rPr>
          <w:rFonts w:ascii="Times New Roman"/>
          <w:b/>
          <w:i w:val="false"/>
          <w:color w:val="000000"/>
          <w:sz w:val="28"/>
        </w:rPr>
        <w:t>метрологии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сертификации</w:t>
      </w:r>
      <w:r>
        <w:rPr>
          <w:rFonts w:ascii="Times New Roman"/>
          <w:b/>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5 463 тысячи тенге (пять миллионов четыреста шестьдесят три тысячи тенге). </w:t>
      </w:r>
    </w:p>
    <w:p>
      <w:pPr>
        <w:spacing w:after="0"/>
        <w:ind w:left="0"/>
        <w:jc w:val="both"/>
      </w:pPr>
      <w:r>
        <w:rPr>
          <w:rFonts w:ascii="Times New Roman"/>
          <w:b w:val="false"/>
          <w:i w:val="false"/>
          <w:color w:val="000000"/>
          <w:sz w:val="28"/>
        </w:rPr>
        <w:t xml:space="preserve">
            2. Нормативная правовая основа бюджетной программы: статья 17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стандартизации";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сентября 2002 года N 996 "Вопросы Министерства индустрии и торговли Республики Казахстан". </w:t>
      </w:r>
    </w:p>
    <w:p>
      <w:pPr>
        <w:spacing w:after="0"/>
        <w:ind w:left="0"/>
        <w:jc w:val="both"/>
      </w:pPr>
      <w:r>
        <w:rPr>
          <w:rFonts w:ascii="Times New Roman"/>
          <w:b w:val="false"/>
          <w:i w:val="false"/>
          <w:color w:val="000000"/>
          <w:sz w:val="28"/>
        </w:rPr>
        <w:t xml:space="preserve">
            3. Источники финансирования: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органов государственного управления, деловых кругов и общественности информацией по вопросам аккредитации, стандартизации, метрологии и сертификации, а также вхождение в единое информационное пространство Всемирной торговой организации (далее - ВТО). </w:t>
      </w:r>
    </w:p>
    <w:p>
      <w:pPr>
        <w:spacing w:after="0"/>
        <w:ind w:left="0"/>
        <w:jc w:val="both"/>
      </w:pPr>
      <w:r>
        <w:rPr>
          <w:rFonts w:ascii="Times New Roman"/>
          <w:b w:val="false"/>
          <w:i w:val="false"/>
          <w:color w:val="000000"/>
          <w:sz w:val="28"/>
        </w:rPr>
        <w:t xml:space="preserve">
            5. Задачи бюджетной программы: организация информационно-справочной службы, оснащение центра техническими средствами, оргтехникой и переводческим персоналом для выполнения процедур нотификации в Секретариат ВТО и представление информации странам-членам ВТО относительно стандартов и процедур оценки соответствия в Республике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600        Развитие   Приобретение рабочих      В те-  Минис- </w:t>
      </w:r>
    </w:p>
    <w:p>
      <w:pPr>
        <w:spacing w:after="0"/>
        <w:ind w:left="0"/>
        <w:jc w:val="both"/>
      </w:pPr>
      <w:r>
        <w:rPr>
          <w:rFonts w:ascii="Times New Roman"/>
          <w:b w:val="false"/>
          <w:i w:val="false"/>
          <w:color w:val="000000"/>
          <w:sz w:val="28"/>
        </w:rPr>
        <w:t xml:space="preserve">
                     информа-   станций в количестве 19   чение  терство </w:t>
      </w:r>
    </w:p>
    <w:p>
      <w:pPr>
        <w:spacing w:after="0"/>
        <w:ind w:left="0"/>
        <w:jc w:val="both"/>
      </w:pPr>
      <w:r>
        <w:rPr>
          <w:rFonts w:ascii="Times New Roman"/>
          <w:b w:val="false"/>
          <w:i w:val="false"/>
          <w:color w:val="000000"/>
          <w:sz w:val="28"/>
        </w:rPr>
        <w:t xml:space="preserve">
                     ционного   единиц.                   года   индуст- </w:t>
      </w:r>
    </w:p>
    <w:p>
      <w:pPr>
        <w:spacing w:after="0"/>
        <w:ind w:left="0"/>
        <w:jc w:val="both"/>
      </w:pPr>
      <w:r>
        <w:rPr>
          <w:rFonts w:ascii="Times New Roman"/>
          <w:b w:val="false"/>
          <w:i w:val="false"/>
          <w:color w:val="000000"/>
          <w:sz w:val="28"/>
        </w:rPr>
        <w:t xml:space="preserve">
                     центра по  Приобретение лицензионных        рии и </w:t>
      </w:r>
    </w:p>
    <w:p>
      <w:pPr>
        <w:spacing w:after="0"/>
        <w:ind w:left="0"/>
        <w:jc w:val="both"/>
      </w:pPr>
      <w:r>
        <w:rPr>
          <w:rFonts w:ascii="Times New Roman"/>
          <w:b w:val="false"/>
          <w:i w:val="false"/>
          <w:color w:val="000000"/>
          <w:sz w:val="28"/>
        </w:rPr>
        <w:t xml:space="preserve">
                     взаимо-    программ для запуска баз         торгов- </w:t>
      </w:r>
    </w:p>
    <w:p>
      <w:pPr>
        <w:spacing w:after="0"/>
        <w:ind w:left="0"/>
        <w:jc w:val="both"/>
      </w:pPr>
      <w:r>
        <w:rPr>
          <w:rFonts w:ascii="Times New Roman"/>
          <w:b w:val="false"/>
          <w:i w:val="false"/>
          <w:color w:val="000000"/>
          <w:sz w:val="28"/>
        </w:rPr>
        <w:t xml:space="preserve">
                     действию   данных сервера;                  ли </w:t>
      </w:r>
    </w:p>
    <w:p>
      <w:pPr>
        <w:spacing w:after="0"/>
        <w:ind w:left="0"/>
        <w:jc w:val="both"/>
      </w:pPr>
      <w:r>
        <w:rPr>
          <w:rFonts w:ascii="Times New Roman"/>
          <w:b w:val="false"/>
          <w:i w:val="false"/>
          <w:color w:val="000000"/>
          <w:sz w:val="28"/>
        </w:rPr>
        <w:t xml:space="preserve">
                     со         приобретение анализатора         Респуб- </w:t>
      </w:r>
    </w:p>
    <w:p>
      <w:pPr>
        <w:spacing w:after="0"/>
        <w:ind w:left="0"/>
        <w:jc w:val="both"/>
      </w:pPr>
      <w:r>
        <w:rPr>
          <w:rFonts w:ascii="Times New Roman"/>
          <w:b w:val="false"/>
          <w:i w:val="false"/>
          <w:color w:val="000000"/>
          <w:sz w:val="28"/>
        </w:rPr>
        <w:t xml:space="preserve">
                     Всемирной  трафика корпоративной сети       лики </w:t>
      </w:r>
    </w:p>
    <w:p>
      <w:pPr>
        <w:spacing w:after="0"/>
        <w:ind w:left="0"/>
        <w:jc w:val="both"/>
      </w:pPr>
      <w:r>
        <w:rPr>
          <w:rFonts w:ascii="Times New Roman"/>
          <w:b w:val="false"/>
          <w:i w:val="false"/>
          <w:color w:val="000000"/>
          <w:sz w:val="28"/>
        </w:rPr>
        <w:t xml:space="preserve">
                     торговой   и документооборота.              Казахс- </w:t>
      </w:r>
    </w:p>
    <w:p>
      <w:pPr>
        <w:spacing w:after="0"/>
        <w:ind w:left="0"/>
        <w:jc w:val="both"/>
      </w:pPr>
      <w:r>
        <w:rPr>
          <w:rFonts w:ascii="Times New Roman"/>
          <w:b w:val="false"/>
          <w:i w:val="false"/>
          <w:color w:val="000000"/>
          <w:sz w:val="28"/>
        </w:rPr>
        <w:t xml:space="preserve">
                     организа-                                   тан </w:t>
      </w:r>
    </w:p>
    <w:p>
      <w:pPr>
        <w:spacing w:after="0"/>
        <w:ind w:left="0"/>
        <w:jc w:val="both"/>
      </w:pPr>
      <w:r>
        <w:rPr>
          <w:rFonts w:ascii="Times New Roman"/>
          <w:b w:val="false"/>
          <w:i w:val="false"/>
          <w:color w:val="000000"/>
          <w:sz w:val="28"/>
        </w:rPr>
        <w:t xml:space="preserve">
                     цией по </w:t>
      </w:r>
    </w:p>
    <w:p>
      <w:pPr>
        <w:spacing w:after="0"/>
        <w:ind w:left="0"/>
        <w:jc w:val="both"/>
      </w:pPr>
      <w:r>
        <w:rPr>
          <w:rFonts w:ascii="Times New Roman"/>
          <w:b w:val="false"/>
          <w:i w:val="false"/>
          <w:color w:val="000000"/>
          <w:sz w:val="28"/>
        </w:rPr>
        <w:t xml:space="preserve">
                     вопросам </w:t>
      </w:r>
    </w:p>
    <w:p>
      <w:pPr>
        <w:spacing w:after="0"/>
        <w:ind w:left="0"/>
        <w:jc w:val="both"/>
      </w:pPr>
      <w:r>
        <w:rPr>
          <w:rFonts w:ascii="Times New Roman"/>
          <w:b w:val="false"/>
          <w:i w:val="false"/>
          <w:color w:val="000000"/>
          <w:sz w:val="28"/>
        </w:rPr>
        <w:t xml:space="preserve">
                     аккредита- </w:t>
      </w:r>
    </w:p>
    <w:p>
      <w:pPr>
        <w:spacing w:after="0"/>
        <w:ind w:left="0"/>
        <w:jc w:val="both"/>
      </w:pPr>
      <w:r>
        <w:rPr>
          <w:rFonts w:ascii="Times New Roman"/>
          <w:b w:val="false"/>
          <w:i w:val="false"/>
          <w:color w:val="000000"/>
          <w:sz w:val="28"/>
        </w:rPr>
        <w:t xml:space="preserve">
                     ции, </w:t>
      </w:r>
    </w:p>
    <w:p>
      <w:pPr>
        <w:spacing w:after="0"/>
        <w:ind w:left="0"/>
        <w:jc w:val="both"/>
      </w:pPr>
      <w:r>
        <w:rPr>
          <w:rFonts w:ascii="Times New Roman"/>
          <w:b w:val="false"/>
          <w:i w:val="false"/>
          <w:color w:val="000000"/>
          <w:sz w:val="28"/>
        </w:rPr>
        <w:t xml:space="preserve">
                     стандарти- </w:t>
      </w:r>
    </w:p>
    <w:p>
      <w:pPr>
        <w:spacing w:after="0"/>
        <w:ind w:left="0"/>
        <w:jc w:val="both"/>
      </w:pPr>
      <w:r>
        <w:rPr>
          <w:rFonts w:ascii="Times New Roman"/>
          <w:b w:val="false"/>
          <w:i w:val="false"/>
          <w:color w:val="000000"/>
          <w:sz w:val="28"/>
        </w:rPr>
        <w:t xml:space="preserve">
                     зации, </w:t>
      </w:r>
    </w:p>
    <w:p>
      <w:pPr>
        <w:spacing w:after="0"/>
        <w:ind w:left="0"/>
        <w:jc w:val="both"/>
      </w:pPr>
      <w:r>
        <w:rPr>
          <w:rFonts w:ascii="Times New Roman"/>
          <w:b w:val="false"/>
          <w:i w:val="false"/>
          <w:color w:val="000000"/>
          <w:sz w:val="28"/>
        </w:rPr>
        <w:t xml:space="preserve">
                     метрологии </w:t>
      </w:r>
    </w:p>
    <w:p>
      <w:pPr>
        <w:spacing w:after="0"/>
        <w:ind w:left="0"/>
        <w:jc w:val="both"/>
      </w:pPr>
      <w:r>
        <w:rPr>
          <w:rFonts w:ascii="Times New Roman"/>
          <w:b w:val="false"/>
          <w:i w:val="false"/>
          <w:color w:val="000000"/>
          <w:sz w:val="28"/>
        </w:rPr>
        <w:t xml:space="preserve">
                     и сертифи- </w:t>
      </w:r>
    </w:p>
    <w:p>
      <w:pPr>
        <w:spacing w:after="0"/>
        <w:ind w:left="0"/>
        <w:jc w:val="both"/>
      </w:pPr>
      <w:r>
        <w:rPr>
          <w:rFonts w:ascii="Times New Roman"/>
          <w:b w:val="false"/>
          <w:i w:val="false"/>
          <w:color w:val="000000"/>
          <w:sz w:val="28"/>
        </w:rPr>
        <w:t xml:space="preserve">
                     кации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условий для бесперебойной работы информационной сети Госстандарта с помощью современной техники.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42"/>
    <w:p>
      <w:pPr>
        <w:spacing w:after="0"/>
        <w:ind w:left="0"/>
        <w:jc w:val="both"/>
      </w:pPr>
      <w:r>
        <w:rPr>
          <w:rFonts w:ascii="Times New Roman"/>
          <w:b w:val="false"/>
          <w:i w:val="false"/>
          <w:color w:val="000000"/>
          <w:sz w:val="28"/>
        </w:rPr>
        <w:t xml:space="preserve">
      Приложение 567       </w:t>
      </w:r>
    </w:p>
    <w:bookmarkEnd w:id="4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601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информационной</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Государственного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фонда</w:t>
      </w:r>
      <w:r>
        <w:rPr>
          <w:rFonts w:ascii="Times New Roman"/>
          <w:b w:val="false"/>
          <w:i w:val="false"/>
          <w:color w:val="000000"/>
          <w:sz w:val="28"/>
        </w:rPr>
        <w:t xml:space="preserve"> </w:t>
      </w:r>
      <w:r>
        <w:rPr>
          <w:rFonts w:ascii="Times New Roman"/>
          <w:b/>
          <w:i w:val="false"/>
          <w:color w:val="000000"/>
          <w:sz w:val="28"/>
        </w:rPr>
        <w:t>стандартов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2 000 тысячи тенге (два миллиона тенге). </w:t>
      </w:r>
    </w:p>
    <w:p>
      <w:pPr>
        <w:spacing w:after="0"/>
        <w:ind w:left="0"/>
        <w:jc w:val="both"/>
      </w:pPr>
      <w:r>
        <w:rPr>
          <w:rFonts w:ascii="Times New Roman"/>
          <w:b w:val="false"/>
          <w:i w:val="false"/>
          <w:color w:val="000000"/>
          <w:sz w:val="28"/>
        </w:rPr>
        <w:t xml:space="preserve">
            2. Нормативная правовая основа бюджетной программы: статья 17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16 июля 1999 года "О стандартизации";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сентября 2002 года N 996 "Вопросы Министерства индустрии и торговли Республики Казахстан". </w:t>
      </w:r>
    </w:p>
    <w:p>
      <w:pPr>
        <w:spacing w:after="0"/>
        <w:ind w:left="0"/>
        <w:jc w:val="both"/>
      </w:pPr>
      <w:r>
        <w:rPr>
          <w:rFonts w:ascii="Times New Roman"/>
          <w:b w:val="false"/>
          <w:i w:val="false"/>
          <w:color w:val="000000"/>
          <w:sz w:val="28"/>
        </w:rPr>
        <w:t xml:space="preserve">
            3. Источники финансирования: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Государственного фонда стандартов необходимым техническим оснащением, отвечающим современным требованиям для сбора, обработки и распространения нормативных документов и информации в области стандартизации, метрологии и сертификации. </w:t>
      </w:r>
    </w:p>
    <w:p>
      <w:pPr>
        <w:spacing w:after="0"/>
        <w:ind w:left="0"/>
        <w:jc w:val="both"/>
      </w:pPr>
      <w:r>
        <w:rPr>
          <w:rFonts w:ascii="Times New Roman"/>
          <w:b w:val="false"/>
          <w:i w:val="false"/>
          <w:color w:val="000000"/>
          <w:sz w:val="28"/>
        </w:rPr>
        <w:t xml:space="preserve">
            5. Задачи бюджетной программы: оснащение фонда техническими средствами, оргтехникой и нормативной базой; подключение к телекоммуникационному узлу и единой информационной системе.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601        Развитие   Приобретение:             В те-  Минис- </w:t>
      </w:r>
    </w:p>
    <w:p>
      <w:pPr>
        <w:spacing w:after="0"/>
        <w:ind w:left="0"/>
        <w:jc w:val="both"/>
      </w:pPr>
      <w:r>
        <w:rPr>
          <w:rFonts w:ascii="Times New Roman"/>
          <w:b w:val="false"/>
          <w:i w:val="false"/>
          <w:color w:val="000000"/>
          <w:sz w:val="28"/>
        </w:rPr>
        <w:t xml:space="preserve">
                     информа-   - компьютеры - 4 единицы; чение  терство </w:t>
      </w:r>
    </w:p>
    <w:p>
      <w:pPr>
        <w:spacing w:after="0"/>
        <w:ind w:left="0"/>
        <w:jc w:val="both"/>
      </w:pPr>
      <w:r>
        <w:rPr>
          <w:rFonts w:ascii="Times New Roman"/>
          <w:b w:val="false"/>
          <w:i w:val="false"/>
          <w:color w:val="000000"/>
          <w:sz w:val="28"/>
        </w:rPr>
        <w:t xml:space="preserve">
                     ционной    - сканеров - 2 единицы;   года   индуст- </w:t>
      </w:r>
    </w:p>
    <w:p>
      <w:pPr>
        <w:spacing w:after="0"/>
        <w:ind w:left="0"/>
        <w:jc w:val="both"/>
      </w:pPr>
      <w:r>
        <w:rPr>
          <w:rFonts w:ascii="Times New Roman"/>
          <w:b w:val="false"/>
          <w:i w:val="false"/>
          <w:color w:val="000000"/>
          <w:sz w:val="28"/>
        </w:rPr>
        <w:t xml:space="preserve">
                     системы    - лазерный цветной принтер       рии и </w:t>
      </w:r>
    </w:p>
    <w:p>
      <w:pPr>
        <w:spacing w:after="0"/>
        <w:ind w:left="0"/>
        <w:jc w:val="both"/>
      </w:pPr>
      <w:r>
        <w:rPr>
          <w:rFonts w:ascii="Times New Roman"/>
          <w:b w:val="false"/>
          <w:i w:val="false"/>
          <w:color w:val="000000"/>
          <w:sz w:val="28"/>
        </w:rPr>
        <w:t xml:space="preserve">
                     Государст- - 1 единица;                     торгов- </w:t>
      </w:r>
    </w:p>
    <w:p>
      <w:pPr>
        <w:spacing w:after="0"/>
        <w:ind w:left="0"/>
        <w:jc w:val="both"/>
      </w:pPr>
      <w:r>
        <w:rPr>
          <w:rFonts w:ascii="Times New Roman"/>
          <w:b w:val="false"/>
          <w:i w:val="false"/>
          <w:color w:val="000000"/>
          <w:sz w:val="28"/>
        </w:rPr>
        <w:t xml:space="preserve">
                     венного    - ксерокс - 1 единица;           ли </w:t>
      </w:r>
    </w:p>
    <w:p>
      <w:pPr>
        <w:spacing w:after="0"/>
        <w:ind w:left="0"/>
        <w:jc w:val="both"/>
      </w:pPr>
      <w:r>
        <w:rPr>
          <w:rFonts w:ascii="Times New Roman"/>
          <w:b w:val="false"/>
          <w:i w:val="false"/>
          <w:color w:val="000000"/>
          <w:sz w:val="28"/>
        </w:rPr>
        <w:t xml:space="preserve">
                     фонда      - переплетный аппарат -          Респуб- </w:t>
      </w:r>
    </w:p>
    <w:p>
      <w:pPr>
        <w:spacing w:after="0"/>
        <w:ind w:left="0"/>
        <w:jc w:val="both"/>
      </w:pPr>
      <w:r>
        <w:rPr>
          <w:rFonts w:ascii="Times New Roman"/>
          <w:b w:val="false"/>
          <w:i w:val="false"/>
          <w:color w:val="000000"/>
          <w:sz w:val="28"/>
        </w:rPr>
        <w:t xml:space="preserve">
                     стандартов 1 единица;                       лики </w:t>
      </w:r>
    </w:p>
    <w:p>
      <w:pPr>
        <w:spacing w:after="0"/>
        <w:ind w:left="0"/>
        <w:jc w:val="both"/>
      </w:pPr>
      <w:r>
        <w:rPr>
          <w:rFonts w:ascii="Times New Roman"/>
          <w:b w:val="false"/>
          <w:i w:val="false"/>
          <w:color w:val="000000"/>
          <w:sz w:val="28"/>
        </w:rPr>
        <w:t xml:space="preserve">
                                - уничтожитель документов -      Казахс- </w:t>
      </w:r>
    </w:p>
    <w:p>
      <w:pPr>
        <w:spacing w:after="0"/>
        <w:ind w:left="0"/>
        <w:jc w:val="both"/>
      </w:pPr>
      <w:r>
        <w:rPr>
          <w:rFonts w:ascii="Times New Roman"/>
          <w:b w:val="false"/>
          <w:i w:val="false"/>
          <w:color w:val="000000"/>
          <w:sz w:val="28"/>
        </w:rPr>
        <w:t xml:space="preserve">
                                1 единица;                       тан </w:t>
      </w:r>
    </w:p>
    <w:p>
      <w:pPr>
        <w:spacing w:after="0"/>
        <w:ind w:left="0"/>
        <w:jc w:val="both"/>
      </w:pPr>
      <w:r>
        <w:rPr>
          <w:rFonts w:ascii="Times New Roman"/>
          <w:b w:val="false"/>
          <w:i w:val="false"/>
          <w:color w:val="000000"/>
          <w:sz w:val="28"/>
        </w:rPr>
        <w:t xml:space="preserve">
                                - источников </w:t>
      </w:r>
    </w:p>
    <w:p>
      <w:pPr>
        <w:spacing w:after="0"/>
        <w:ind w:left="0"/>
        <w:jc w:val="both"/>
      </w:pPr>
      <w:r>
        <w:rPr>
          <w:rFonts w:ascii="Times New Roman"/>
          <w:b w:val="false"/>
          <w:i w:val="false"/>
          <w:color w:val="000000"/>
          <w:sz w:val="28"/>
        </w:rPr>
        <w:t xml:space="preserve">
                                бесперебойного питания </w:t>
      </w:r>
    </w:p>
    <w:p>
      <w:pPr>
        <w:spacing w:after="0"/>
        <w:ind w:left="0"/>
        <w:jc w:val="both"/>
      </w:pPr>
      <w:r>
        <w:rPr>
          <w:rFonts w:ascii="Times New Roman"/>
          <w:b w:val="false"/>
          <w:i w:val="false"/>
          <w:color w:val="000000"/>
          <w:sz w:val="28"/>
        </w:rPr>
        <w:t xml:space="preserve">
                                UPS - 6 единиц.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приобретение технических средств и оборудования позволит автоматизировать услуги Государственного фонда стандартов.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43"/>
    <w:p>
      <w:pPr>
        <w:spacing w:after="0"/>
        <w:ind w:left="0"/>
        <w:jc w:val="both"/>
      </w:pPr>
      <w:r>
        <w:rPr>
          <w:rFonts w:ascii="Times New Roman"/>
          <w:b w:val="false"/>
          <w:i w:val="false"/>
          <w:color w:val="000000"/>
          <w:sz w:val="28"/>
        </w:rPr>
        <w:t xml:space="preserve">
      Приложение 568       </w:t>
      </w:r>
    </w:p>
    <w:bookmarkEnd w:id="4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индустрии и торговли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602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Создание</w:t>
      </w:r>
      <w:r>
        <w:rPr>
          <w:rFonts w:ascii="Times New Roman"/>
          <w:b w:val="false"/>
          <w:i w:val="false"/>
          <w:color w:val="000000"/>
          <w:sz w:val="28"/>
        </w:rPr>
        <w:t xml:space="preserve"> </w:t>
      </w:r>
      <w:r>
        <w:rPr>
          <w:rFonts w:ascii="Times New Roman"/>
          <w:b/>
          <w:i w:val="false"/>
          <w:color w:val="000000"/>
          <w:sz w:val="28"/>
        </w:rPr>
        <w:t>информационной</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Государственной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программе</w:t>
      </w:r>
      <w:r>
        <w:rPr>
          <w:rFonts w:ascii="Times New Roman"/>
          <w:b w:val="false"/>
          <w:i w:val="false"/>
          <w:color w:val="000000"/>
          <w:sz w:val="28"/>
        </w:rPr>
        <w:t xml:space="preserve"> </w:t>
      </w:r>
      <w:r>
        <w:rPr>
          <w:rFonts w:ascii="Times New Roman"/>
          <w:b/>
          <w:i w:val="false"/>
          <w:color w:val="000000"/>
          <w:sz w:val="28"/>
        </w:rPr>
        <w:t>развития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поддержки</w:t>
      </w:r>
      <w:r>
        <w:rPr>
          <w:rFonts w:ascii="Times New Roman"/>
          <w:b w:val="false"/>
          <w:i w:val="false"/>
          <w:color w:val="000000"/>
          <w:sz w:val="28"/>
        </w:rPr>
        <w:t xml:space="preserve"> </w:t>
      </w:r>
      <w:r>
        <w:rPr>
          <w:rFonts w:ascii="Times New Roman"/>
          <w:b/>
          <w:i w:val="false"/>
          <w:color w:val="000000"/>
          <w:sz w:val="28"/>
        </w:rPr>
        <w:t>предпринимательства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Республике</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2003-2005 </w:t>
      </w:r>
      <w:r>
        <w:rPr>
          <w:rFonts w:ascii="Times New Roman"/>
          <w:b/>
          <w:i w:val="false"/>
          <w:color w:val="000000"/>
          <w:sz w:val="28"/>
        </w:rPr>
        <w:t>годы</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16 200 тысяч тенге (шестнадцать миллионов двести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Программа Правительства Республики Казахстан на 2002-2004 годы, утвержденная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от 28 марта 2002 года N 827 "О дальнейших мерах по реализации Стратегии развития Казахстана до 2030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сентября 2002 года N 996 "Вопросы Министерства индустрии и торговли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увеличение доли предпринимателей, использующих Интернет-технологии в бизнесе, увеличение занятости населения. </w:t>
      </w:r>
    </w:p>
    <w:p>
      <w:pPr>
        <w:spacing w:after="0"/>
        <w:ind w:left="0"/>
        <w:jc w:val="both"/>
      </w:pPr>
      <w:r>
        <w:rPr>
          <w:rFonts w:ascii="Times New Roman"/>
          <w:b w:val="false"/>
          <w:i w:val="false"/>
          <w:color w:val="000000"/>
          <w:sz w:val="28"/>
        </w:rPr>
        <w:t xml:space="preserve">
            5. Задачи бюджетной программы: развитие информационной системы по предпринимательству; расширение возможностей мест удаленного доступа; разработка прикладного программно-математического обеспечения и внедрение новых задач, повышающих функциональность системы.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602        Создание   1. Приобретение           В те-  Минис- </w:t>
      </w:r>
    </w:p>
    <w:p>
      <w:pPr>
        <w:spacing w:after="0"/>
        <w:ind w:left="0"/>
        <w:jc w:val="both"/>
      </w:pPr>
      <w:r>
        <w:rPr>
          <w:rFonts w:ascii="Times New Roman"/>
          <w:b w:val="false"/>
          <w:i w:val="false"/>
          <w:color w:val="000000"/>
          <w:sz w:val="28"/>
        </w:rPr>
        <w:t xml:space="preserve">
                     информа-   компьютерного и           чение  терство </w:t>
      </w:r>
    </w:p>
    <w:p>
      <w:pPr>
        <w:spacing w:after="0"/>
        <w:ind w:left="0"/>
        <w:jc w:val="both"/>
      </w:pPr>
      <w:r>
        <w:rPr>
          <w:rFonts w:ascii="Times New Roman"/>
          <w:b w:val="false"/>
          <w:i w:val="false"/>
          <w:color w:val="000000"/>
          <w:sz w:val="28"/>
        </w:rPr>
        <w:t xml:space="preserve">
                     ционной    телекоммуникационного     года   индуст- </w:t>
      </w:r>
    </w:p>
    <w:p>
      <w:pPr>
        <w:spacing w:after="0"/>
        <w:ind w:left="0"/>
        <w:jc w:val="both"/>
      </w:pPr>
      <w:r>
        <w:rPr>
          <w:rFonts w:ascii="Times New Roman"/>
          <w:b w:val="false"/>
          <w:i w:val="false"/>
          <w:color w:val="000000"/>
          <w:sz w:val="28"/>
        </w:rPr>
        <w:t xml:space="preserve">
                     системы по оборудования и оргтехники        рии и </w:t>
      </w:r>
    </w:p>
    <w:p>
      <w:pPr>
        <w:spacing w:after="0"/>
        <w:ind w:left="0"/>
        <w:jc w:val="both"/>
      </w:pPr>
      <w:r>
        <w:rPr>
          <w:rFonts w:ascii="Times New Roman"/>
          <w:b w:val="false"/>
          <w:i w:val="false"/>
          <w:color w:val="000000"/>
          <w:sz w:val="28"/>
        </w:rPr>
        <w:t xml:space="preserve">
                     Государст- 1.1 Маршруты Cisco 805 для       торгов- </w:t>
      </w:r>
    </w:p>
    <w:p>
      <w:pPr>
        <w:spacing w:after="0"/>
        <w:ind w:left="0"/>
        <w:jc w:val="both"/>
      </w:pPr>
      <w:r>
        <w:rPr>
          <w:rFonts w:ascii="Times New Roman"/>
          <w:b w:val="false"/>
          <w:i w:val="false"/>
          <w:color w:val="000000"/>
          <w:sz w:val="28"/>
        </w:rPr>
        <w:t xml:space="preserve">
                     венной     подключения к Интернет мест      ли </w:t>
      </w:r>
    </w:p>
    <w:p>
      <w:pPr>
        <w:spacing w:after="0"/>
        <w:ind w:left="0"/>
        <w:jc w:val="both"/>
      </w:pPr>
      <w:r>
        <w:rPr>
          <w:rFonts w:ascii="Times New Roman"/>
          <w:b w:val="false"/>
          <w:i w:val="false"/>
          <w:color w:val="000000"/>
          <w:sz w:val="28"/>
        </w:rPr>
        <w:t xml:space="preserve">
                     программе  удаленного доступа в             Респуб- </w:t>
      </w:r>
    </w:p>
    <w:p>
      <w:pPr>
        <w:spacing w:after="0"/>
        <w:ind w:left="0"/>
        <w:jc w:val="both"/>
      </w:pPr>
      <w:r>
        <w:rPr>
          <w:rFonts w:ascii="Times New Roman"/>
          <w:b w:val="false"/>
          <w:i w:val="false"/>
          <w:color w:val="000000"/>
          <w:sz w:val="28"/>
        </w:rPr>
        <w:t xml:space="preserve">
                     развития   регионах по выделенным           лики </w:t>
      </w:r>
    </w:p>
    <w:p>
      <w:pPr>
        <w:spacing w:after="0"/>
        <w:ind w:left="0"/>
        <w:jc w:val="both"/>
      </w:pPr>
      <w:r>
        <w:rPr>
          <w:rFonts w:ascii="Times New Roman"/>
          <w:b w:val="false"/>
          <w:i w:val="false"/>
          <w:color w:val="000000"/>
          <w:sz w:val="28"/>
        </w:rPr>
        <w:t xml:space="preserve">
                     и поддерж- телефонным линиям для            Казахс- </w:t>
      </w:r>
    </w:p>
    <w:p>
      <w:pPr>
        <w:spacing w:after="0"/>
        <w:ind w:left="0"/>
        <w:jc w:val="both"/>
      </w:pPr>
      <w:r>
        <w:rPr>
          <w:rFonts w:ascii="Times New Roman"/>
          <w:b w:val="false"/>
          <w:i w:val="false"/>
          <w:color w:val="000000"/>
          <w:sz w:val="28"/>
        </w:rPr>
        <w:t xml:space="preserve">
                     ки пред-   доступа к информационным         тан </w:t>
      </w:r>
    </w:p>
    <w:p>
      <w:pPr>
        <w:spacing w:after="0"/>
        <w:ind w:left="0"/>
        <w:jc w:val="both"/>
      </w:pPr>
      <w:r>
        <w:rPr>
          <w:rFonts w:ascii="Times New Roman"/>
          <w:b w:val="false"/>
          <w:i w:val="false"/>
          <w:color w:val="000000"/>
          <w:sz w:val="28"/>
        </w:rPr>
        <w:t xml:space="preserve">
                     принима-   ресурсам системы - 16 штук; </w:t>
      </w:r>
    </w:p>
    <w:p>
      <w:pPr>
        <w:spacing w:after="0"/>
        <w:ind w:left="0"/>
        <w:jc w:val="both"/>
      </w:pPr>
      <w:r>
        <w:rPr>
          <w:rFonts w:ascii="Times New Roman"/>
          <w:b w:val="false"/>
          <w:i w:val="false"/>
          <w:color w:val="000000"/>
          <w:sz w:val="28"/>
        </w:rPr>
        <w:t xml:space="preserve">
                     тельства   1.2 Модемы стойки на базе </w:t>
      </w:r>
    </w:p>
    <w:p>
      <w:pPr>
        <w:spacing w:after="0"/>
        <w:ind w:left="0"/>
        <w:jc w:val="both"/>
      </w:pPr>
      <w:r>
        <w:rPr>
          <w:rFonts w:ascii="Times New Roman"/>
          <w:b w:val="false"/>
          <w:i w:val="false"/>
          <w:color w:val="000000"/>
          <w:sz w:val="28"/>
        </w:rPr>
        <w:t xml:space="preserve">
                     в Респуб-  Cisco 2509 - 16 штук; </w:t>
      </w:r>
    </w:p>
    <w:p>
      <w:pPr>
        <w:spacing w:after="0"/>
        <w:ind w:left="0"/>
        <w:jc w:val="both"/>
      </w:pPr>
      <w:r>
        <w:rPr>
          <w:rFonts w:ascii="Times New Roman"/>
          <w:b w:val="false"/>
          <w:i w:val="false"/>
          <w:color w:val="000000"/>
          <w:sz w:val="28"/>
        </w:rPr>
        <w:t xml:space="preserve">
                     ке Казахс- 1.3 Сервера - 16 штук; </w:t>
      </w:r>
    </w:p>
    <w:p>
      <w:pPr>
        <w:spacing w:after="0"/>
        <w:ind w:left="0"/>
        <w:jc w:val="both"/>
      </w:pPr>
      <w:r>
        <w:rPr>
          <w:rFonts w:ascii="Times New Roman"/>
          <w:b w:val="false"/>
          <w:i w:val="false"/>
          <w:color w:val="000000"/>
          <w:sz w:val="28"/>
        </w:rPr>
        <w:t xml:space="preserve">
                     тан на     1.4 Стабилизатор </w:t>
      </w:r>
    </w:p>
    <w:p>
      <w:pPr>
        <w:spacing w:after="0"/>
        <w:ind w:left="0"/>
        <w:jc w:val="both"/>
      </w:pPr>
      <w:r>
        <w:rPr>
          <w:rFonts w:ascii="Times New Roman"/>
          <w:b w:val="false"/>
          <w:i w:val="false"/>
          <w:color w:val="000000"/>
          <w:sz w:val="28"/>
        </w:rPr>
        <w:t xml:space="preserve">
                     2003-2005  напряжения - 16 штук; </w:t>
      </w:r>
    </w:p>
    <w:p>
      <w:pPr>
        <w:spacing w:after="0"/>
        <w:ind w:left="0"/>
        <w:jc w:val="both"/>
      </w:pPr>
      <w:r>
        <w:rPr>
          <w:rFonts w:ascii="Times New Roman"/>
          <w:b w:val="false"/>
          <w:i w:val="false"/>
          <w:color w:val="000000"/>
          <w:sz w:val="28"/>
        </w:rPr>
        <w:t xml:space="preserve">
                     годы       1.5 Коммутатор (сетевой) </w:t>
      </w:r>
    </w:p>
    <w:p>
      <w:pPr>
        <w:spacing w:after="0"/>
        <w:ind w:left="0"/>
        <w:jc w:val="both"/>
      </w:pPr>
      <w:r>
        <w:rPr>
          <w:rFonts w:ascii="Times New Roman"/>
          <w:b w:val="false"/>
          <w:i w:val="false"/>
          <w:color w:val="000000"/>
          <w:sz w:val="28"/>
        </w:rPr>
        <w:t xml:space="preserve">
                                - 16 штук; </w:t>
      </w:r>
    </w:p>
    <w:p>
      <w:pPr>
        <w:spacing w:after="0"/>
        <w:ind w:left="0"/>
        <w:jc w:val="both"/>
      </w:pPr>
      <w:r>
        <w:rPr>
          <w:rFonts w:ascii="Times New Roman"/>
          <w:b w:val="false"/>
          <w:i w:val="false"/>
          <w:color w:val="000000"/>
          <w:sz w:val="28"/>
        </w:rPr>
        <w:t xml:space="preserve">
                                1.6 Компьютеры - 58 штук; </w:t>
      </w:r>
    </w:p>
    <w:p>
      <w:pPr>
        <w:spacing w:after="0"/>
        <w:ind w:left="0"/>
        <w:jc w:val="both"/>
      </w:pPr>
      <w:r>
        <w:rPr>
          <w:rFonts w:ascii="Times New Roman"/>
          <w:b w:val="false"/>
          <w:i w:val="false"/>
          <w:color w:val="000000"/>
          <w:sz w:val="28"/>
        </w:rPr>
        <w:t xml:space="preserve">
                                1.7 Лазерные принтеры - </w:t>
      </w:r>
    </w:p>
    <w:p>
      <w:pPr>
        <w:spacing w:after="0"/>
        <w:ind w:left="0"/>
        <w:jc w:val="both"/>
      </w:pPr>
      <w:r>
        <w:rPr>
          <w:rFonts w:ascii="Times New Roman"/>
          <w:b w:val="false"/>
          <w:i w:val="false"/>
          <w:color w:val="000000"/>
          <w:sz w:val="28"/>
        </w:rPr>
        <w:t xml:space="preserve">
                                18 штук. </w:t>
      </w:r>
    </w:p>
    <w:p>
      <w:pPr>
        <w:spacing w:after="0"/>
        <w:ind w:left="0"/>
        <w:jc w:val="both"/>
      </w:pPr>
      <w:r>
        <w:rPr>
          <w:rFonts w:ascii="Times New Roman"/>
          <w:b w:val="false"/>
          <w:i w:val="false"/>
          <w:color w:val="000000"/>
          <w:sz w:val="28"/>
        </w:rPr>
        <w:t xml:space="preserve">
                                2. Разработка и внедрение </w:t>
      </w:r>
    </w:p>
    <w:p>
      <w:pPr>
        <w:spacing w:after="0"/>
        <w:ind w:left="0"/>
        <w:jc w:val="both"/>
      </w:pPr>
      <w:r>
        <w:rPr>
          <w:rFonts w:ascii="Times New Roman"/>
          <w:b w:val="false"/>
          <w:i w:val="false"/>
          <w:color w:val="000000"/>
          <w:sz w:val="28"/>
        </w:rPr>
        <w:t xml:space="preserve">
                                программно-математического </w:t>
      </w:r>
    </w:p>
    <w:p>
      <w:pPr>
        <w:spacing w:after="0"/>
        <w:ind w:left="0"/>
        <w:jc w:val="both"/>
      </w:pPr>
      <w:r>
        <w:rPr>
          <w:rFonts w:ascii="Times New Roman"/>
          <w:b w:val="false"/>
          <w:i w:val="false"/>
          <w:color w:val="000000"/>
          <w:sz w:val="28"/>
        </w:rPr>
        <w:t xml:space="preserve">
                                обеспечения развития </w:t>
      </w:r>
    </w:p>
    <w:p>
      <w:pPr>
        <w:spacing w:after="0"/>
        <w:ind w:left="0"/>
        <w:jc w:val="both"/>
      </w:pPr>
      <w:r>
        <w:rPr>
          <w:rFonts w:ascii="Times New Roman"/>
          <w:b w:val="false"/>
          <w:i w:val="false"/>
          <w:color w:val="000000"/>
          <w:sz w:val="28"/>
        </w:rPr>
        <w:t xml:space="preserve">
                                информационной системы. </w:t>
      </w:r>
    </w:p>
    <w:p>
      <w:pPr>
        <w:spacing w:after="0"/>
        <w:ind w:left="0"/>
        <w:jc w:val="both"/>
      </w:pPr>
      <w:r>
        <w:rPr>
          <w:rFonts w:ascii="Times New Roman"/>
          <w:b w:val="false"/>
          <w:i w:val="false"/>
          <w:color w:val="000000"/>
          <w:sz w:val="28"/>
        </w:rPr>
        <w:t xml:space="preserve">
                                3. Обучение пользователей </w:t>
      </w:r>
    </w:p>
    <w:p>
      <w:pPr>
        <w:spacing w:after="0"/>
        <w:ind w:left="0"/>
        <w:jc w:val="both"/>
      </w:pPr>
      <w:r>
        <w:rPr>
          <w:rFonts w:ascii="Times New Roman"/>
          <w:b w:val="false"/>
          <w:i w:val="false"/>
          <w:color w:val="000000"/>
          <w:sz w:val="28"/>
        </w:rPr>
        <w:t xml:space="preserve">
                                работе с прикладным </w:t>
      </w:r>
    </w:p>
    <w:p>
      <w:pPr>
        <w:spacing w:after="0"/>
        <w:ind w:left="0"/>
        <w:jc w:val="both"/>
      </w:pPr>
      <w:r>
        <w:rPr>
          <w:rFonts w:ascii="Times New Roman"/>
          <w:b w:val="false"/>
          <w:i w:val="false"/>
          <w:color w:val="000000"/>
          <w:sz w:val="28"/>
        </w:rPr>
        <w:t xml:space="preserve">
                                программным обеспечением.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Ожидаемые результаты выполнения бюджетной программы: развитие инфраструктуры поддержки предпринимательства (16 мест удаленного доступа); создание дружественного интерфейса, налаживание механизма доступа к информации субъектов малого предпринимательства; увеличение доли субъектов малого предпринимательства, использующей Интернет-технологии в бизнесе; повышение уровня информатизации субъектов малого предпринимательства.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