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9266" w14:textId="8a89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2003 год (Агентство Республики Казахстан по туризму и спорту)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P021429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2003 год: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по туризму и спорту согласно приложениям 646, 647, 648, 649, 650, 651, 652, 653, 654, 655, 656, 657, 658, 659, 660, 661, 662.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 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Агентство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туризму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спорту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"Административные затраты"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41472 тысячи тенге (сорок один миллион четыреста семьдесят две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21-25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Указы Президента Республики Казахстан от 25 марта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575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единой системе оплаты труда работников органов Республики Казахстан, содержащихся за счет государственного бюджета" и от 13 октября 1999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235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совершенствованию структуры государственных органов Республики Казахстан и уточнению их компетенции", постановления Правительства Республики Казахстан от 11 января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39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лимитов штатной численности" и от 19 ноября 1999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1755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Агентства Республики Казахстан по туризму и спорту".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центрального аппарата Агентства Республики Казахстан по туризму и спорту для достижения максимально эффективного выполнения возложенных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центрального аппарата Агентства Республики Казахстан по туризму и спорту.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001   001  Админис-   Содержание центрального   В те-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тративные  аппарата Агентства        чение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затраты    Республики Казахстан по   года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Аппарат    туризму и спорту в              по туризму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централь-  пределах утвержденного         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ного       лимита штатной числен-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органа     ности в количестве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54 единиц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качественное и своевременное выполнение возложенных на Агентство Республики Казахстан по туризму и спорту функций.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647        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Агентство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туризму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спорту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Подготовка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специалистов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средним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профессиональным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образованием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76539 тысяч тенге (семьдесят шесть миллионов пятьсот тридцать девять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43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44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1999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28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1999 года "О физической культуре и спорте",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марта 2001 года N 570 "О Государственной программе развития физической культуры и спорта в Республике Казахстан", постановления Правительства Республики Казахстан от 6 апреля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462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Плана мероприятий по реализации Государственной программы развития физической культуры и спорта в Республике Казахстан на 2001-2005 годы", от 18 апреля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510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неотложных мерах по подготовке спортсменов Казахстана к участию в очередных XIX зимних 2002 года в городе Солт-Лейк-Сити (США) и XXVIII летних 2004 года в городе Афинах (Греция) Олимпийских играх" и от 19 ноября 1999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1755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Агентства Республики Казахстан по туризму и спорту".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удовлетворение социально-экономических потребностей общества в квалифицированных специалистах со средним профессиональным образованием в области физической культуры и спорта.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осуществить подготовку специалистов по специальностям стратегической важности общереспубликанского значения в области физической культуры и спорта.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007        Подготовка Проведение учебного       В те-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специалис- процесса в соответствии   чение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тов со     с Государственными        года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средним    общеобязательными               по туризму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профессио- стандартами образования.       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нальным    Осуществление образова-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образова-  тельной деятельности,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нием       включающей учебную,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методическую, культурно-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просветительскую,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физкультурную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спортивную работу.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Совершенствование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образовательных программ,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 также создание условий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для организации учебного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процесса.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Прием учащихся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соответствии с государс-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ственным образова-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тельным заказом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подготовку специалистов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 средним професси-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ональным образованием,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утверждаемым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постановлением Прави-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Обучение среднегодового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контингента в количестве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238 учащихся.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выпуск квалифицированных специалистов в области спорта и физической культуры со средним профессиональным образованием. Пополнение национальных сборных команд мастерами спорта международного класса.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648        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Агентство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туризму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спорту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Повышение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квалификации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переподготовка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кадров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250 тысяч тенге (двести пятьдесят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1999 года N 1755 "Вопросы Агентства Республики Казахстан по туризму и спорту".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повышение профессиональной квалификации государственных служащих.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010        Повышение  Приобретение услуг по     В те-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квалифи-   повышению квалификации    чение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кации и    государственных служащих  года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перепод-   согласно утвержденному          по туризму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готовка    плану повышения квалифи-       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кадров     кации,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005  Повышение  обучение государственному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квалифи-   языку. Среднегодовое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кации го-  количество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сударст-   венных служащих,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венных     проходящих курсы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служащих   повышения квалификации,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18 человек.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повышение профессионального уровня государственных служащих согласно путем формирования и развития стройной системы качественного обучения государственных служащих, которая отвечает требованиям профессиональной государственной службы, в соответствии с современными экономическими условиями и ресурсными возможностями государства.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649        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Агентство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туризму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спорту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Государственные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премии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192 тысячи тенге (сто девяносто две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 декабря 1994 года N 1363 "Об увековечении памяти писателя Сейдахмета Бердикулова".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пропаганда физической культуры и спорта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стимулирование журналистов за лучшие публикации о спорте и физической культуре.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030        Государст- Изготовление значков и    В те-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венные     дипломов для вручения     чение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премии     трех премий, а также      года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организация конкурса и          по туризму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выплата премии лучшим          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журналистам за публикацию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передачу на телеви-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дении и радио о спорте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физической культуре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увеличение заинтересованности журналистов в публикации статей о спорте и физической культуре, развитие массового спорта и спорта высших достижений среди населения.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650        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Агентство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туризму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спорту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Государственная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поддержка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одаренных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детей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256404 тысячи тенге (двести пятьдесят шесть миллионов четыреста четыре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24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1999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17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1999 года "О физической культуре и спорте",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марта 2001 года N 570 "О государственной программе развития физической культуры и спорта в Республике Казахстан", постановления Правительства Республики Казахстан от 16 сентября 1996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1125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распоряжения Президента Республики Казахстан "О государственной поддержке и развитии школ для одаренных детей", от 19 ноября 1999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1755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Агентства Республики Казахстан по туризму и спорту" и от 19 июня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673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государственного учреждения "Республиканская школа-интернат для одаренных в спорте детей в городе Лениногорске" Агентства Республики Казахстан по туризму и спорту".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развитие индивидуальных особенностей каждого учащегося, создание благоприятных условий для занятий избранным видом спорта.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обучение одаренных в спорте детей и всестороннее развитие природных способностей каждого учащегося, организация и проведение в полном объеме круглогодичных учебно-тренировочных занятий, подготовка резерва спортсменов-кандидатов в составы сборных национальных команд по зимним видам спорта и их участие в предстоящих Первенствах и Чемпионатах Республики Казахстан, Азии, Мира.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031        Государст- Проведение учебного       В те-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венная     процесса в соответствии   чение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поддержка  с Государственными обще-  года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одаренных  обязательными стандартами       по туризму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детей      образования и проведение       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 полном объеме кругло-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годичных учебно-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тренировочных занятий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одаренными детьми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выбранным видам спорта.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Участие в спортивных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мероприятиях.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030  Республи-  Содержание государст-           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канская    венного учреждения в            канская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школа-     пределах лимита штатной         школа-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интернат   численности 171 человек.        интернат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для ода-   Среднегодовой контин-           для одарен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ренных в   гент - 250 учащихся.            ных в спор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спорте                                     те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детей им.                                  им. Х.Му-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Х. Мунайт-                                 найтпасова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пасова       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031  Республи-  Содержание государст-           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канская    венного учреждения в            канская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школа-     пределах лимита штатной         школа-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интернат   численности 352 человека.       интернат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для ода-   Среднегодовой контин-           для одарен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ренных в   гент - 385 учащихся.            ных в спор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спорте                                     те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детей им.                                  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К.Ахметова                                 К.Ахметова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032  Республи-  Содержание государст-           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канская    венного учреждения в            канская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школа-     пределах лимита штатной         школа-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интернат   численности 105 человека.       интернат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для ода-   Среднегодовой контин-           для одарен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ренных в   гент - 150 учащихся.            ных в спор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спорте                                     те детей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детей в                                   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городе                                     Риддер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Риддер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выпуск спортсменов высокого класса, подготовка кандидатов в члены национальных сборных команд республики, а также кандидатов в мастера спорта и мастеров спорта международного класса.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 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Агентство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туризму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спорту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"Спорт высших достижений"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1477490 тысяч тенге (один миллиард четыреста семьдесят семь миллионов четыреста девяносто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статьи 2, 4, 8, 15, 18, 25, 30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от 2 декабря 1999 года "О физической культуре и спорте",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марта 2001 года N 570 "О Государственной программе развития физической культуры и спорта в Республике Казахстан", постановления Правительства Республики Казахстан от 6 апреля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462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Плана мероприятий по реализации Государственной программы развития физической культуры и спорта в Республике Казахстан на 2001-2005 годы", от 18 апреля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510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неотложных мерах по подготовке спортсменов Казахстана к участию в очередных XIX зимних 2002 года в городе Солт-Лейк-Сити (США) и XXVIII летних 2004 года в городе Афинах (Греция) Олимпийских играх", от 24 июня 1996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774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Президентских тестах физической подготовленности населения Республики Казахстан" и от 19 ноября 1999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1755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Агентства Республики Казахстан по туризму и спорту".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укрепление авторитета Республики Казахстан на международной спортивной арене. Реализация Государственной программы развития физической культуры и спорта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качественной подготовки национальных сборных команд к чемпионату Азии, Мира, Олимпийским играм и другим международным соревнованиям, проведение республиканских и международных спортивных мероприятий и участия национальных сборных команд в международных соревнованиях, содержание штатных национальных команд Республики Казахстан, развитие физической культуры и массового спорта среди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032        Спорт      Подготовка спортивного    В те-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высших     резерва и спортсменов     чение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достижений международного уровня по  года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видам спорта для участия        по туризму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 календарных спортивных       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мероприятиях (республи-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канских соревнованиях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видам спорта,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участие в чемпионатах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Азии, Европы, Мира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Кубках Мира, Азиатских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играх и в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спортивных играх стран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Содружеств по 52 видам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спорта),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учебно-тренировочных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процессов; материальное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обеспечение спортсменов,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тренеров 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специалистов, зачис-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ленных в национальные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команды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 по видам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спорта,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инвентарем и оборудо-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ванием; заключение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контрактов с ведущими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спортсменами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тренерами по подготовке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 предстоящим Олимпийским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играм; участие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комплексных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спортивных Мероприятиях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(в Плане мероприятий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реализации Указа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 о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венной программе п.7.3.):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участие национальных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сборных команд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Республики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IV Центрально-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азиатских играх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г.Душанбе; участие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зимних Азиатских играх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 г.Аомори (Япония);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проведение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спортивных игр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государств-участников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СНГ в г.Астане;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пропаганда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высших достижений;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проведение 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канского конкурса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"Спортсмен года";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Диспансерное наблюдение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обеспечение лечения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спортсменов;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обеспечение медицинской,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консультативной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спортсменам;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организация и обеспе-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чение медицинского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обслуживания спортивно-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массовых мероприятий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соревнований;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закуп фармакологических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восстановительных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средств, витаминных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белково-глюкозных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препаратов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спортсменов-участников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спортивных мероприятий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учебно-тренировочных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сборов, исходя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установленных норм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обеспечения;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приобретение меди-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цинского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обеспечение медицинской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помощи спортсменам-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инвалидам;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Приобретение 7 видов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специального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оборудования и хими-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ческих реактивов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проведения тести-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рования и сдачи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анализов на наличие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 организме анаболи-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ческих стероидов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перед международными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республиканскими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спортивными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соревнованиями.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26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150a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успешное выступление членов национальных сборных команд Республики Казахстан на международных спортивных мероприятиях, в том числе в зимних Азиатских играх в городе Аомори (Япония), на XXVIII летних 2004 года в г. Афинах (Греция) Олимпийских играх. Проведение Президентских тестов. Подготовить более 50 чемпионов Мира, Азии, Европы. Воспитание мастеров спорта и мастеров спорта международного класса, победителей и призеров международных соревнований, включая чемпионаты Мира и Азии среди юниоров и кадетов. Развитие массового спорта среди населения, утверждение в обществе принципов здорового образа жизни.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652        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Агентство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туризму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спорту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Субсидирование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олимпийского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резерва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высшего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спортивного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мастерства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83029 тысяч тенге (восемьдесят три миллиона двадцать девять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19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1999 года "Об образовании", статьи 17, 18, 21 и 25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1999 года "О физической культуре и спорте", Указы Президента Республики Казахстан от 24 мая 1996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3002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поддержке и развитии школ для одаренных детей" и от 12 марта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570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программе развития физической культуры и спорта в Республике Казахстан", постановления Правительства Республики Казахстан от 19 ноября 1999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1755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Агентства Республики Казахстан по туризму и спорту", от 6 апреля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462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Плана мероприятий по реализации Государственной программы развития физической культуры и спорта в Республике Казахстан на 2001-2005 годы" и от 18 апреля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510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неотложных мерах по подготовке спортсменов Казахстана к участию в очередных XIX зимних 2002 года в городе Солт-Лейк-Сити (США) и XXVIII летних 2004 года в городе Афинах (Греция) Олимпийских играх", приказ Министерства по делам молодежи, туризма и спорта от 23 августа 1996 года N 1-2-6/365 "О введении Положения о ДЮСШ и СДЮШОР" и от 29 мая 1998 года N 1-2-6/305 "Об утверждении Временного положения о школе высшего спортивного мастерства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подготовка высококвалифицированных спортсменов международного уровня, кандидатов и членов сборных команд Республики Казахстан по олимпийским видам спорта.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обеспечить осуществление физкультурно-оздоровительной и воспитательной работы среди молодежи, направленную на укрепление их здоровья и всестороннее физическое развитие, подготовка спортсменов международного класса, кандидатов и членов сборных команд Республики Казахстан по олимпийским видам спорта.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033        Субсиди-   Организация подготовки    В те-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рование    спортивного резерва и     чение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школ       спортсменов международ-   года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олимпийс-  ного класса, кандидатов         по туризму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кого       и членов сборных команд        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резерва и  республики по олимпийским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 высшего  видам 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спортив-   Проведение учебно-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ного       тренировочных занятий;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мастерства Участие в республиканских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международных спортивных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соревнованиях.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подготовка членов национальное сборной команды к Олимпийским и Азиатским играм, а также пополнение штатной национальной команды спортсменами высокого класса и мастерами спорта международного класса.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653        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Агентство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туризму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спорту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туристской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деятел</w:t>
      </w:r>
      <w:r>
        <w:rPr>
          <w:rFonts w:ascii="Times New Roman"/>
          <w:b/>
          <w:i w:val="false"/>
          <w:color w:val="000000"/>
          <w:sz w:val="28"/>
        </w:rPr>
        <w:t>ьности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32604 тысячи тенге (тридцать два миллиона шестьсот четыре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11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2001 года "О туристской деятельности в Республике Казахстан", постановления Правительства Республики Казахстан от 26 октября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1604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Плана мероприятий по формированию туристского имиджа Казахстана на 2000-2003 годы" и от 29 декабря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1947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первоочередных мерах развития туристской отрасли".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укрепление туристского имиджа Казахстана, развитие индустрии туристской отрасли.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защита внутреннего рынка, увеличение экспорта туристских услуг через проведение и участие в туристских мероприятиях, в том числе в выставках и ярмарках, привлечение инвестиций в инфраструктуру туризма, направленных на развитие туристской отрасли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034        Меропри-   Участие на Международной  В те-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ятия по    туристской бирже ITB в    чение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турист-    городе Берлине.           года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ской       Участие в Московской            по туризму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деятель-   международной выставке         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ности      "Путешествия и туризм"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городе Москве (Российская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Федерация).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Проведение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Международной туристской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ярмарки "Туризм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путешествия - KITF 2003"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 городе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Проведение республиканских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семинаров-совещаний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вопросам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туристской отрасли.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Участие в Международной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туристской ярмарке FITUR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 Мадриде.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Участие на XV-й сессии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Генеральной Ассамблеи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Всемирной туристской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Участие на заседаниях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Всемирной туристской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организации, проводимых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 рамках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"Шелковый путь".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Участие на Всемирной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туристской бирже (WTM)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 городе Лондоне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(Великобритания).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формирование туристского имиджа Казахстана, увеличение объема въездного туризма, увеличение совокупного экспорта туристских услуг, поступлений от международного (въездного) туризма. Рост экономических показателей в сфере туризма, укрепление туристского имиджа Казахстана, увеличение занятости населения. Увеличение доли туризма в валовом внутреннем продукте. Улучшение инфраструктуры туризма, создание конкурентоспособного туристского рынка в Республике Казахстан.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654        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Агентство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туризму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спорту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Подготовка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олимпийского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резерва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уровне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386889 тысяч тенге (триста восемьдесят шесть миллионов восемьсот восемьдесят девять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статьи 2, 4, 16, 18, 21, 25, 30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1999 года "О физической культуре и спорте",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марта 2001 года N 570 "О государственной программе развития физической культуры и спорта в Республике Казахстан", постановления Правительства Республики Казахстан от 6 апреля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462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Плана мероприятий по реализации Государственной программы развития физической культуры и спорта в Республике Казахстан на 2001-2005 годы" и от 18 апреля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510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неотложных мерах по подготовке спортсменов Казахстана к участию в очередных XIX зимних 2002 года в городе Солт-Лейк-Сити (США) и XXVIII летних 2004 года в городе Афинах (Греция) Олимпийских играх".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целенаправленная подготовка олимпийского резерва для сборных национальных команд Республики Казахстан по видам спорта.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обеспечение роста спортивного мастерства молодых спортсменов, проведение совместных учебно-тренировочных сборов по видам спорта с ведущими спортсменами республики и зарубежных стран, обеспечение участия спортсменов Казахстана в международных соревнованиях.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037        Подготовка Подготовка олимпийского   В те-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олимпийс-  резерва в городах Алматы  чение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кого       и Астаны по следующим     года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резерва на видам спорта: бокс,             по туризму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республи-  борьба греко-римская,          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канском    борьба вольная, велоспорт,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уровне     легкая атлетика,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гимнастика спортивная,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тяжелая атлетика, дзюдо,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триатлон, современное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пятиборье, футбол (жен),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водное поло (жен),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плавание, синхронное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плавание, гребля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байдарках и каноэ, гребля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академическая и др.;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проведение учебно-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тренировочных сборов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18 до 24 дней в месяц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каждому виду спорта 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спортивными резервами-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кандидатами в национальные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сборные команды, обеспе-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чение спортивным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инвентарем и экипировкой,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участие их в рейтинговых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спортивных соревнованиях.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воспитание мастеров спорта и мастеров спорта международного класса, победителей и призеров международных соревнований, включая Чемпионатов Мира и Азии среди юниоров и кадетов. Подготовка спортсменов высшего класса.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655        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Агентство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туризму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спорту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развитию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национальных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массовых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республиканском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уровне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45100 тысяч тенге (сорок пять миллионов сто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1999 года "О физической культуре и спорте",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марта 2001 года N 570 "О государственной программе развития физической культуры и спорта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2001 года N 462 "Об утверждении Плана мероприятий по реализации Государственной программы развития физической культуры и спорта в Республике Казахстан на 2001-2005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развитие национальных видов спорта и народных игр на селе, разработка единого комплекса организационно-методических, пропагандистских и воспитательных мер, способных вывести на качественный новый уровень развития национальных видов спорта и народных игр.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создание условий для развития национальных видов спорта и народных игр среди населения, активизация работы физкультурно-спортивных объединений и спортивных клубов, научно-методическое обеспечение развития национальных видов спорта и народных игр.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038        Меропри-   Участие в календарных     В те-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ятия по    спортивных мероприятиях   чение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развитию   по неолимпийским видам    года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нацио-     спорта (кроме видов             по туризму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нальных и  спорта: ушу, каратэ-до,        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массовых   пауэрлифтинг, бодибил-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видов      динг, боулинг, самбо,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спорта на  кикбоксинг), в том числе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республи-  национальным и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канском    техническим видам.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уровне     Проведение 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канских сельских игр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национальным видам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спорта и народным играм.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Пропаганда национальных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видов и народных игр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внутри страны 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рубежом.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Обеспечение спортивным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инвентарем и экипировкой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национальных и массовых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видов спорта.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26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150a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утверждение принципов здорового образа жизни путем привлечения к занятиям национальными видами спорта и народными играми различных слоев населения.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656        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Агентство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туризму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спорту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Разработка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технико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экономическо</w:t>
      </w:r>
      <w:r>
        <w:rPr>
          <w:rFonts w:ascii="Times New Roman"/>
          <w:b/>
          <w:i w:val="false"/>
          <w:color w:val="000000"/>
          <w:sz w:val="28"/>
        </w:rPr>
        <w:t>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обоснования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проекту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строительства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базы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олимпийской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подготовки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42000 тысячи тенге (сорок два миллиона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2002 года N 470 "О Плане мероприятий по реализации Программы Правительства Республики Казахстан на 2002-2004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создание качественных условий для централизованной подготовки спортсменов Казахстана к крупнейшим международным соревнованиям, в том числе чемпионаты мира, Олимпийские и Азиатские игры.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разработка технико-экономического обоснования проекта строительства базы олимпийской подготовки в городе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039        Разработка 1. Разработка технико-    В те-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технико-   экономического обосно-    чение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экономи-   вания по проекту базы     года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ческого    олимпийской подготовки          по туризму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обосно-    в городе Алматы;               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вания по   2. Проведение государс-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проекту    твенной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строи-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олимпийской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подготовки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технико-экономическое обоснование, прошедшее государственную экспертизу по проекту строительства олимпийской базы в городе Алматы. 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657        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Агентство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туризму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спорту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Выполнение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функций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лицензиаров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1434 тысячи тенге (один миллион четыреста тридцать четыре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9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апреля 1995 года "О лицензировании",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июня 2001 года "О туристской деятельности в Республике Казахстан", постановления Правительства Республики Казахстан от 14 сентября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1213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лицензирования туристической деятельности" и от 19 ноября 1999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1755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Агентства Республики Казахстан по туризму и спорту".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повышение качества услуг, оказываемых туристскими организациями, обеспечением их лицензией на право осуществления туристской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выдача лицензий на право осуществления лицензируемых видов туроператорской, турагентской, экскурсионной деятельности и услуг инструктора, методиста в качестве предпринимательской деятельности по приему и обслуживанию граждан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079        Выполнение Изготовление бланков      В те-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функций    лицензий - 550 штук;      чение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лицен-     каталогов туристических   года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зиаров     маршрутов - 1100 штук;          по туризму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каталогов мест разме-          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щения и отдыха туристов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- 920 штук.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в целях защиты прав и интересов туристов в Республике Казахстан сокращение количества туристских организаций, нарушающих установленные нормативы. Развитие инфраструктуры туризма, формирования имиджа Казахстана на международном туристском рынке.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658        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Агентство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туризму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спорту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104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Государственная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борьбы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наркоманией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наркобизнесом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1. Стоимость: 8200 тысяч тенге (восемь миллионов двести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1999 года "О физической культуре и спорте",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мая 2000 года N 394 "О стратегии борьбы с наркоманией и наркобизнесом в Республике Казахстан на 2001-2005 годы",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2001 года N 462 "Об утверждении Плана мероприятий по реализации Государственной программы развития физической культуры и спорта в Республике Казахстан на 2001-2005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профилактика злоупотребления наркотиками.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пропаганда физической культуры и спорта, привлечение к систематическим занятиям физической культурой и спортом молодежи и подростков.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104        Государст- Проведение на республи-   В те-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венная     канском уровне массовой   чение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программа  акции и мероприятий с     года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борьбы с   участием ведущих                по туризму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нарко-     спортсменов республики.        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манией и   Проведение передачи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нарко-     телевидении "Спорт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бизнесом   наркомания несовместима".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Изготовление и демонс-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трация на телевидении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рекламного ролика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пропаганде и здорового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образа жизни и о вреде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наркомании.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рост численности молодежи и подростков, занимающихся физической культурой и спортом. 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659        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Агентство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туризму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спорту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201 "</w:t>
      </w:r>
      <w:r>
        <w:rPr>
          <w:rFonts w:ascii="Times New Roman"/>
          <w:b/>
          <w:i w:val="false"/>
          <w:color w:val="000000"/>
          <w:sz w:val="28"/>
        </w:rPr>
        <w:t>Укрепление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материально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технической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базы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школы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интерната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одаренных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спорте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/>
          <w:i w:val="false"/>
          <w:color w:val="000000"/>
          <w:sz w:val="28"/>
        </w:rPr>
        <w:t>Мунайтпасова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8100 тысяч тенге (восемь миллионов сто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июня 1999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25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1999 года "О физической культуре и спорте",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марта 2001 года N 570 "О государственной программе развития физической культуры и спорта в Республике Казахстан", постановления Правительства Республики Казахстан от 16 сентября 1996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1125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распоряжения Президента Республики Казахстан "О государственной поддержке и развитии школ для одаренных детей" и от 19 ноября 1999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1755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Агентства Республики Казахстан по туризму и спорту".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обеспечение основными средствами Республиканской школы-интерната для одаренных в спорте детей имени Х.Мунайтпасова.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приобретение активов для Республиканской школы-интерната для одаренных в спорте детей имени Х.Мунайтпасова.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201        Укрепление Приобретение:             В те-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матери-    Мебель для общежития -    чение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ально-тех- 50 комплектов;            года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нической   Холодильное оборудование        по туризму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базы       для столовой - 1 комплект.      и спорту,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Республи-  Прачечное оборудование:         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канской    стиральная машина - 1 штука;    канская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школы-     сушильная машина - 1 штука;     школа-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интерната  гладильная машина - 1 штука;    интернат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для ода-   Лодка с веслом - 6 штук.        для ода-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ренных                                     ренных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 спорте                                   в спорте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детей им.                                  детей 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Х.Мунайт-                                  Х.Мунайт-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пасова                                     пасова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26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150a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укрепление материально-технической базы Республиканской школы-интерната для одаренных в спорте детей имени Х. Мунайтпасова. 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660         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Агентство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туризму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спорту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</w:t>
      </w:r>
      <w:r>
        <w:rPr>
          <w:rFonts w:ascii="Times New Roman"/>
          <w:b/>
          <w:i w:val="false"/>
          <w:color w:val="000000"/>
          <w:sz w:val="28"/>
        </w:rPr>
        <w:t>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301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Строительство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спортивной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школы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интерната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150000 тысяч тенге (сто пятьдесят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мая 1996 года N 3002 "О государственной поддержке и развитии школ для одаренных детей",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марта 2001 года N 570 "О государственной программе развития физической культуры и спорта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развитие индивидуальных способностей каждого учащегося, создание благоприятных условий одаренным детям для занятий избранным видом спорта.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строительство республиканской спортивной школы-интерната.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301        Строи-     Разработка проектно-      В те-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тельство   сметной документации.     чение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республи-  Проведение государст-     года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канской    венной экспертизы.              по туризму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спортивной Строительство объектов         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школы-     республиканской спортивной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интерната  школы-интерната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 городе   Алматы, согласно утверж-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Алматы     денной проектно-сметной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документации.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разработка проектно-сметной документации, прошедшей государственную экспертизу и начало строительства республиканской спортивной школы-интерната для развития природных способностей одаренных детей в избранном виде спорта. 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661         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Агентство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туризму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спорту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500 "</w:t>
      </w:r>
      <w:r>
        <w:rPr>
          <w:rFonts w:ascii="Times New Roman"/>
          <w:b/>
          <w:i w:val="false"/>
          <w:color w:val="000000"/>
          <w:sz w:val="28"/>
        </w:rPr>
        <w:t>Информационно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вычи</w:t>
      </w:r>
      <w:r>
        <w:rPr>
          <w:rFonts w:ascii="Times New Roman"/>
          <w:b/>
          <w:i w:val="false"/>
          <w:color w:val="000000"/>
          <w:sz w:val="28"/>
        </w:rPr>
        <w:t>слительное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обслуживание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Агентства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туризму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спорту</w:t>
      </w:r>
      <w:r>
        <w:rPr>
          <w:rFonts w:ascii="Times New Roman"/>
          <w:b/>
          <w:i w:val="false"/>
          <w:color w:val="000000"/>
          <w:sz w:val="28"/>
        </w:rPr>
        <w:t xml:space="preserve"> 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696 тысяч тенге (шестьсот девяносто шесть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Указы Президента Республики Казахстан от 31 июля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427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улучшению работы государственного аппарата, борьбе с бюрократизмом и сокращению документооборота" и от 16 марта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573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программе формирования и развития национальной инфраструктуры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1999 года N 1755 "Вопросы Агентства Республики Казахстан по туризму и спорту".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создание и поддерживание условий для стабильной и бесперебойной работы создаваемой автоматизированной информационно-технической системы Агентства Республики Казахстан по туризму и спорту.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обеспечение работоспособности используемых средств вычислительной техники и связи по электронной почте. Модернизация программного обеспечения для внедрения информатизации и автоматизированной системы управления Агентства Республики Казахстан по туризму и спорту.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500        Информа-   Оплата услуг по модерни-  В те-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ционно-    зации локальной вычисли-  чение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вычисли-   тельной сети и админист-  года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тельное    рированию сервера               по туризму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обслужи-   центрального аппарата          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вание     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Агентства  Казахстан по туризму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Республики спорту;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  приобретение программного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 туризму обеспечения - 2 вида;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 спорту   сопровождение информа-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ционных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приобретение программного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обеспечения для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сервера и антивирусной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обучение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информационным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технологиям - 4 чел.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повышение оперативности получения обмена информацией, успешное внедрение средств информационно-технических систем в деятельность Агентства, своевременное обновление информационных ресурсов и освещение деятельности Агентства Республики Казахстан по туризму и спорту. 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662         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Агентство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туризму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спорту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Обеспечение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вычислительной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организационной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Агентства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туризму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спорту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4982 тысячи тенге (четыре миллиона девятьсот восемьдесят две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Указы Президента Республики Казахстан от 31 июля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427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улучшению работы государственного аппарата, борьбе с бюрократизмом и сокращению документооборота" и от 16 марта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573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программе формирования и развития национальной инфраструктуры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1999 года N 1755 "Вопросы Агентства Республики Казахстан по туризму и спорту".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создание автоматизированной информационно-телекоммуникационной системы и обеспечение бесперебойной работы Агентства Республики Казахстан по туризму и спорту.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обновление технически и морально устаревшей оргтехники, дооснащение связью, компьютерами и другой оргтехникой сотрудников аппарата и техническое оснащение подразделений Агентства, а также приобретение дополнительного оборудования для развития информационных систем Агентства Республики Казахстан по туризму и спорту и создание коммуникационной инфраструктуры.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600        Обеспе-    Приобретение:             В те-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чение      компьютерной техники -    чение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вычисли-   38 комплектов;            года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тельной и  принтеров - 7 штук;             по туризму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организа-  мебели для компьютерного       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ционной    класса - 13 комплектов;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техникой   расходного материала;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Агентства  монтаж оборудования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Республики программного продукта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  для реконструкции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 туризму администрирования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 спорту   локальной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создание основы информационно-телекоммуникационной системы Агентства Республики Казахстан по туризму и спорту. Обеспечение компьютерной и другой организационной техникой Агентства Республики Казахстан по туризму и спорту. Повышение эффективности оперативно-служебной деятельности Агентства за счет улучшения качества и оперативности ее информационно-аналитического обеспечения.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