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f59e" w14:textId="1b6f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государственным материальным резервам)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государственным материальным резервам согласно приложениям 671, 672, 673, 674, 675, 676.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671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33600 тысяч тенге (тридцать три миллиона шестьсот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2001 года N 111 "Вопросы Агентства по государственным материальным резервам";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Агентства Республики Казахстан по государственным материальным резервам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Республики Казахстан по государственным материальным резервам.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001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  Аппарат     Содержание аппарата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централь-   Агентства Республики   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       Казахстан по государст-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     венным материальным ре-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зервам в пределах утвер-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жденного лимита штатной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численности в количестве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единиц                       матери-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государственным материальным резервам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197 тысяч тенге (сто девяносто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2001 года N 111 "Вопросы Агентства Республики Казахстан по государственным материальным резервам".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 Приобретение услуг по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повышению квалификации 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пе-   государственных служащих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реподготов- согласно утвержденному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 кадров.  плану повышения квалифи-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кации, в том числе обу-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 чение государственному          ным 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языку. Среднегодовое            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 количество государствен- 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дарственных ных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 курсы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кации, - 13.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"Хранение государственного резерва"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500 000 тысяч тенге (пятьсот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 государственном материальном резерве"; постановление Правительства Республики Казахстан от 13 мая 1999 года N 571-33.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хранение материальных ценностей государственного резерва в соответствии с нормами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 и неприкосновенности материальных ценностей государственного материального резерва с соблюдением требований режима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Хранение    Заключение договора в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 установленном законода-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венного     тельством порядке на   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     приобретение услуг по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хранению материальных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ценностей государствен-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ного резерва.                   ным 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качественной и количественной сохранности заложенных на хранение материальных ценностей государственного материального резерва на 12 филиалах хранения.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мобилизационного резерва"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100000 тысяч тенге (сто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РК от 27 ноября 2000 года "О государственном материальном резерве";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РК от 16 июня 1997 года "О мобилизационной подготовке и мобилизации в Республике Казахстан"; Указ Президента РК от 16 сентября 2002 года N 944.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накопление и формирование материальных ценностей мобилизационного резерва на период мобилизации в военное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накопления и своевременного пополнения материальных ценностей мобилизационного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 Формирова-  Размещает заказы на пос-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мобили- тавку материальных цен-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зационного  ностей в мобилизационный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     резерв в установленном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законодательством 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порядке.               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Заключение договоров с          ным 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предприятиями, имеющими         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мобилизационые задания на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накопление мобилизацион-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ного резерва в 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ленном законодательст-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Поэтапное накопление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материальных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 соответствии с мобили-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зационным планом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2002-2005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укомплектованность (поэтапная) объемов материальных ценностей в стратегических отраслях экономики Республики Казахстан согласно мобилизационному плану. Заблаговременная подготовка экономики государства к более полному и устойчивому обеспечению потребностей Вооруженных Сил, других войск и воинских формирований, неотложных нужд хозяйственного комплекса и населения в период мобилизации.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государственным материальным резервам"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2100 тысяч тенге (два миллиона 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2001 года N 111 "Вопросы Агентства Республики Казахстан по государственным материальным резервам".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вычислительной и организационной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 компьютерного оборудования и оргтехники в рабочем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500        Информаци-  Обслуживание 32 компью-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онно-вычис- теров, 3 матричных прин-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лительное   тера, 18 лазерных прин-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обслужива-  теров, 1 ксерокса, 2 сер-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Агент-  веров, 1 сканера, 2 пере-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Рес-   носных компьютеров     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публики     (Notebook). Создание,           ным 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настройка и обслуживание        териаль-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госу-    локальной вычислительной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 сети на 40 рабочих мест  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матери-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альным      Казахстан по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резервам    венным материальным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зервам. Настройка сервера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Казахстан по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венным материальным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резервам, локальной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почтовой службы, их адми-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нистрирование и сопровож-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дение.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запасных частей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текущего ремонта,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картриджей и дисков.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оперативности получения и обмена информацией, успешное внедрение средств вычислительной техники в деятельность Агентства Республики Казахстан по государственным материальным резервам, своевременное обновление информационных ресурсов.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государственным материальным резервам"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2000 тысячи тенге (два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2001 года N 111 "Вопросы Агентства Республики Казахстан по государственным материальным резервам".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инфраструктуры по учету государственных резервов.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современного компьютерного оборудования и оргтехники.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600        Обеспечение Приобретение 8 компьюте-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вычислитель-ров, 8 сетевых принтеров,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 орга- 6 источников бесперебой-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низацион-   ного питания.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техни-                    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кой Агент-                         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Респуб-                                ным 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лики Казах-                                 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стан по                              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венным 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автоматизация учета государственного резерва, сокращение времени обработки и надежности хранения данных; обеспечение (доукомплектация) Агентства Республики Казахстан по государственным материальным резервам современным оборудованием.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