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45f9" w14:textId="f9e4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(Служба охраны Президента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охраны Президента Республики Казахстан согласно приложению 717.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г.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717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охраны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безопасности глав государств и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должностных лиц"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1143334 тысячи тенге (один миллиард сто сорок три миллиона триста тридцать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 21 и </w:t>
      </w:r>
      <w:r>
        <w:rPr>
          <w:rFonts w:ascii="Times New Roman"/>
          <w:b w:val="false"/>
          <w:i w:val="false"/>
          <w:color w:val="000000"/>
          <w:sz w:val="28"/>
        </w:rPr>
        <w:t xml:space="preserve">22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октября 1995 года "О Службе охраны Президента Республики Казахстан", Положение о Службе охраны Президента Республики Казахстан, утвержденное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января 1996 года N 2742, Указ Президента Республики Казахстан от 9 ноября 2000 года N 480с,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безопасности Президента Республики Казахстан, совместно проживающих с ним членов семьи, а также иных должностных лиц государства, глав государств и руководителей международных организаций на период пребывания их на территории Республики Казахстан (охраняемые лица) согласно статье </w:t>
      </w:r>
      <w:r>
        <w:rPr>
          <w:rFonts w:ascii="Times New Roman"/>
          <w:b w:val="false"/>
          <w:i w:val="false"/>
          <w:color w:val="000000"/>
          <w:sz w:val="28"/>
        </w:rPr>
        <w:t xml:space="preserve">1-2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Службе охраны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личной безопасности охраняемых лиц, выявление, предупреждение и пресечение преступлений и административных правонарушений, направленных против жизни, здоровья, прав, свобод, достоинства личности и собственности охраняемых лиц, охрана собственности, обеспечение общественного порядка и безопасности в служебных помещениях и других местах пребывания охраняемых лиц, прогнозирование и выявление угроз охраняемым лицам и объектам охраны, осуществление комплекса оперативных мер по их предупреждению и нейтрализации.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030        Обеспечение Содержание Службы охраны  В те-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безопасно-  и проведение мероприятий, чение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сти глав    связанных с обеспечением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государств  безопасности Главы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отдельных дарства и других долж-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должностных ностных лиц,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лиц         охраняемых лиц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государств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пребывания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безопасности Главы государства и других должностных лиц, а также охраняемых лиц других государств во время пребывания на территории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