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5a88" w14:textId="8155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(Управление делами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делами Президента Республики Казахстан согласно приложениям 724, 725, 726, 727, 728, 729, 730, 731, 732, 733, 734, 735, 736, 737, 738, 739, 740, 741, 742, 743, 744, 745.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112644 тысячи тенге (сто двенадцать миллионов шестьсот сорок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Управления делами Президента Республики Казахстан для достижения максимально эффективного выполнения возложенных на него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центрального органа Управления делами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Управления 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делами Президента       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Республики Казахстан в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соответствии с  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утвержденным лимитом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149 единиц.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функций, возложенных на Управление делами Президента Республики Казахстан.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725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420 тысяч тенге (четыреста двадцать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Приобретение услуг по  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государственных служащих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согласно утвержденному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плану повышения квалифи-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кации, в том числе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обучение государственному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языку. Среднегодовое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количество государствен-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ных служащих, проходящих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служа- курсы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        квалификации, - 37.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726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Оказание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граждан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- 702335 тысяч тенге (семьсот два миллиона триста тридцать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25, 26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42 Закона Республики Казахстан от 19 мая 1997 года "Об охране здоровья граждан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первоочередных мерах по улучшению состояния здоровья граждан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приказ Управления делами Президента Республики Казахстан от 21 декабря 1999 года N УД-01/76 "О правилах прикрепления к Медицинскому центру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сохранение и укрепление здоровья обслуживаемых категорий граждан, прикрепленных к Медицинскому центру Управления делами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оказание квалифицированной и специализированной медицинской помощи прикрепленному контингенту.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031        Оказание   Пролечить в стационарах   В те-  Медицин-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медицин-   больниц не менее 5170     чение  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ской по-   пациентов прикрепленного  года  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мощи       контингента, количество 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отдельным  посещений 222031,        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категориям количество вызовов скорой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граждан    помощи 6676. Медицинское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обслуживание официальных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делегаций, республикан-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ских и международных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конференций и совещаний,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медицинское сопровождение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охраняемых лиц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ства,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зарубежных. Не превышать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уровень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свыше 5000 случаев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1000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снижение заболеваемости обслуживаемых категорий граждан, прикрепленных к Медицинскому центру Управления делами Президента Республики Казахстан.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727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медицинских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- 17979 тысяч тенге (семнадцать миллионов девятьсот семьдесят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внедрение современных медицинских технологий в области профилактики, диагностики и лечения, способствующие улучшению объема и качества медицинской помощи прикрепленному контингенту.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внедрение современных медицинских технологий в системе подведомственных учреждений и предприятий Медицинского Центра Управления делами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032        Техничес-                            В те- 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кое и                                чение  внедре-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                          года   ния сов-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ционное                                     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                                  медицин-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меди-                                   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цинских                                     техноло-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организа-                                   гий 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ций                                         дицин-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Центр тех- Содержание Центра                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нического  внедрения современных           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инфор-   медицинских технологий в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мационного соответствии с утвержден-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 ным лимитом штатной      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меди-  численности в количестве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цинских    23 единиц с целью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организа-  выполнения возложенных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ций        функций.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уровня информированности подведомственных организаций Медицинского Центра Управления делами Президента Республики Казахстан о новых технологиях; повышение квалификации и качества медицинского обслуживания прикрепленного контингента, на основе обеспечения устойчивого функционирования Медицинского Центра Управления делами Президента Республики Казахстан.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728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реконструкция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- 4872524 тысячи тенге (четыре миллиарда восемьсот семьдесят два миллиона пятьсот двадцать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2001 года N 534 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строительство особо важных государственных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строительства и реконструкции объектов Управления делами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033        Строитель- Строительство объектов 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и     Управления делами   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реконст-   Президента Республики   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рукция     Казахстан согласно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объектов   проектно-сметным докумен-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Управления тациям: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делами     1. Переходящие строитель-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Президента ные работы здания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Мажилиса Парламента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Республики Казахстан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залом совместных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заседаний на 400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(28740 кв.м) и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стратегических исследо-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ваний, офиса 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(8137,1 кв.м);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Административное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здание на левом берегу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реки Ишим (25000 кв.м);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Санаторий "Ок-Жетпес"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(17648 кв.м);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Школа сержантов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180 учащихся (23249 кв.м);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Проектирование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строительство станций,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абонентных установок,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соединительных линий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других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5 объектах, строящихся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левом берегу реки Ишим;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Объекты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резиденций (20000 кв.м).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выполнение объема строительно-монтажных работ по административному зданию на левом берегу реки Ишим (74% от сметной стоимости) и объектам государственных резиденций. Завершение строительства зданий Мажилиса Парламента Республики Казахстан с залом совместных заседаний на 400 мест, Института стратегических исследований, офиса и фонда, санатория "Ок-Жетпес", Школы сержантов на 180 учащихся и проектирование и строительство станций, абонентных установок, соединительных линий и других сооружений правительственной связи.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729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литерных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рейсов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- 2196195 тысяч тенге (два миллиарда сто девяносто шесть миллионов сто девяносто пять тысяч).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30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1995 года "О Президенте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2000 года N 745 "О создании Республиканского государственного предприятия "Государственная авиакомпания "Беркут".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условий для беспрепятственного передвижения Президента Республики Казахстан и обслуживаемых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организация литерных рейсов.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034        Обеспече-  Организация литерных   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ли-    рейсов Президента   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терных     Республики Казахстан и  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рейсов     обслуживаемых лиц в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соответствии с графиком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работы Президента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и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обслуживаемых лиц в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900 часов.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литерных рейсов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необходимой связью.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мобильности и оперативности работы Президента Республики Казахстан и обслуживаемых лиц.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730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резиденций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- 1032002 тысячи тенге (один миллиард тридцать два миллиона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30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1995 года "О Президенте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1997 года N 1428 "О создании Республиканского государственного предприятия "Дирекция государственных резиденций".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комплексное обслуживание на высоком уровне государственных резиденций.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эксплуатация государственных резиденций и проведение официальных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035        Обеспече-  Комплексное обслуживание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функ-  государственных резиден-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ционирова- ций общей площадью 84500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госу-  кв.м и прилегающих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территорий площадью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рези-  195430 га; обслуживание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денций     официальных мероприятий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проведение на высоком уровне официальных мероприятий; удовлетворительное состояние обслуживаемых государственных резиденций.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731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зданий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- 731647 тысяч тенге (семьсот тридцать один миллион шестьсот сорок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1724 "О реорганизации отдельных республиканских государственных предприятий";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1999 года N 793 "О создании Республиканского государственного предприятия "Караоткел"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осуществление эксплуатации правительственных зданий и выполнение снабженческих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материально-техническое, социально-бытовое обеспечение деятельности Администрации Президента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036        Содержание Комплексное обслуживание  В те- 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правитель- правительственных зданий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ственных   общей площадью 53101,7    года  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зданий     кв.м и прилегающих               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территорий площадью 10,5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га.                      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создание нормальных трудовых и социально-бытовых условий для сотрудников обслуживаемых государственных органов.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732  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Охр</w:t>
      </w:r>
      <w:r>
        <w:rPr>
          <w:rFonts w:ascii="Times New Roman"/>
          <w:b/>
          <w:i w:val="false"/>
          <w:color w:val="000000"/>
          <w:sz w:val="28"/>
        </w:rPr>
        <w:t>ана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защита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воспроизводство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животного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мира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- 80430 тысяч тенге (восемьдесят миллионов четыреста тридцать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статьи 73, </w:t>
      </w:r>
      <w:r>
        <w:rPr>
          <w:rFonts w:ascii="Times New Roman"/>
          <w:b w:val="false"/>
          <w:i w:val="false"/>
          <w:color w:val="000000"/>
          <w:sz w:val="28"/>
        </w:rPr>
        <w:t xml:space="preserve">74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N 1246 "О государственном национальном природном парке "Бурабай".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сохранение целостности экосистем Боровского горно-лесного массива.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мероприятий по сохранению уникального природного комплекса Боровского горно-лесного массива.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037        Охрана,                           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защита,                        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воспроиз-                          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водство                     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лесов и                    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животного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мира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Государ-   Содержание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ственный   ного учреждения "Государ-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националь- ственный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ный при-   природный парк "Бурабай"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родный     со штатной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парк       264 единицы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"Бурабай"  выполнения возложенных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функций по охране лесов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животного мира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штатными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сотрудниками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исследовательских работ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области охраны, защиты,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воспроизводства лесов,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животного мира,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сохранности природного комплекса и улучшения экосистемы.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733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733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официальных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делегаций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214000 тысяч тенге (двести четырнадцать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обслуживания официальных делегаций на высоком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организация обслуживания официальных делегаций.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038        Обслужива- Организация проживания  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офици- официальных приглашенных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альных     лиц; транспортное      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делегаций  обеспечение; обслуживание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официальных мероприятий: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и проведение 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торжественных и официаль-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обедов; встреч и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других мероприятий;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и формиро-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вание сувениров, памятных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подарков от имени Главы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государства и Главы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Правительства.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официальных мероприятий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720 человеко-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прием официальных делегаций, повышение имиджа Республики Казахстан на международном уровне.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734  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- 25443 тысячи тенге (двадцать пять миллионов четыреста сорок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2002 года N 361-II "О санитарно-эпидемиологическом благополучии населения";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1997 года "Об охране здоровья граждан в Республике Казахстан"; положение "О государственной санитарно-эпидемиологической службе Республики Казахстан",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апреля 1995 года N 547; приказ Агентства Республики Казахстан по делам здравоохранения и Медицинского Центра Управления делами Президента Республики Казахстан "О дополнительных мерах по усилению медицинской безопасности визитов охраняемых лиц" от 31 марта 2000 года N 194/45; порядок медицинского обеспечения визитов охраняемых лиц в регионы страны, утвержденный руководителем Администрации Президента Республики Казахстан, N 01-58/65 ДСП от 15 мая 2000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медицинской безопасности и санитарно-эпидемиологического благополучия государственных служащих и охраняемых лиц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предупреждение и пресечение нарушений санитарного законодательства, а также выявление и ликвидация неблагоприятных факторов окружающей среды. Обеспечение медицинской безопасности охраняемых лиц и членов официальных делегаций.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039        Санитарно-                           В те-  Санитар-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эпидемио-                            чение  но-эпи-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логический                           года   демио-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надзор на                                   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                                 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канском                                    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уровне                                      Медицин-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Санитарно- Содержание санитарно-            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эпидемио-  эпидемиологической              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логичес-   станции в соответствии с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кая        утвержденным лимитом     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станция    штатной численности в    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46 единиц с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целью выполнения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возложенных функций.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отсутствие вспышек инфекционных и профессиональных заболеваний. Стабильная санитарно-эпидемиологическая обстановка на объектах.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735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Централизованный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закуп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оборудования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- 97000 тысяч тенге (девяносто семь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статья 42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"Об охране здоровья граждан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первоочередных мерах по улучшению состояния здоровья граждан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оснащение современным медицинским оборудованием организаций Медицинского центра Управления делами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приобретение медицинского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042        Централи-  Приобретение оборудова-   В те-  Медицин-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зованный   ния:                      чение  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закуп      1. Программно-аппаратный  года  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медицин-   комплекс для телемеди-  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ского      цины -1 штука;           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оборудова- 2. Универсальный         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       хромографический 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анализатор микроорганиз-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мов -1 штука;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Реанимобиль - 1 штука;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Скорая помощь на базе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автомашины "Соболь" - 1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Терапевтическая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установка с ударноволно-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вой литотрипсией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Базовый набор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абдоминальной хирургии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соответствие медицинского оборудования мировым стандартам, позволяющее внедрение современных методов лечения. Наличие гарантированных сроков эксплуатации.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спортивного коневодства"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- 22860 тысяч тенге (двадцать два миллиона восемьсот шестьдесят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работ по развитию спортивного коневодства.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производственно-хозяйственной деятельности в области спортивного коневодства.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044        Развитие   Развитие конного спорта 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спортивно- на базе конноспортивного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 коне-   манежа республиканского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водства    государственного       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предприятия "Куйгенжар".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ния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улучшение генетического потенциала и спортивных показателей племенных лошадей.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737  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Изготовление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наград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ним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почетных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дипл</w:t>
      </w:r>
      <w:r>
        <w:rPr>
          <w:rFonts w:ascii="Times New Roman"/>
          <w:b/>
          <w:i w:val="false"/>
          <w:color w:val="000000"/>
          <w:sz w:val="28"/>
        </w:rPr>
        <w:t>омов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нагрудных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знаков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- 35000 тысяч тенге (тридцать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N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пополнение накопительного фонда (резерва наград).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изготовление государственных наград, документов к ним, почетных дипломов и нагрудных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046        Изготов-   Изготовление государст-   В те- 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ление го-  венных наград в количест-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сударст-   ве 140 единиц и 7488   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подвесок, документов к           ние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наград,    ним, почетных дипломов и         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документов нагрудных знаков для            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 ним,     награждения граждан в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почетных   знак признания их заслуг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дипломов и перед Республикой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нагрудных  Казахстан в соответствии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знаков     с заявкой Администрации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Казахстан; поддержание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накопительного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(резерва наград)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изготовления государственных наград.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738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738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через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НЗАО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Телерадиокомплекс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520922 тысячи тенге (пятьсот двадцать миллионов девятьсот двадцать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2000 года "О Первом Президенте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1999 года N 1178 "О реорганизации государственного учреждения "Телерадиокомплекс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укрепление позитивного имиджа государства в мире. Информирование населения страны о деятельности Президента и Правительства Республики Казахстан. Укрепление материально-технической базы НЗАО "Телерадиокомплекс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государственной информационной политики для укрепления имиджа республики. Проектирование и техническое оснащение Резиденции Президента Республики Казахстан на левом берегу реки Ишим.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051        Проведение Подготовка видеоматериа-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лов по заданной тематике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венной ин- на высоком профессиональ-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формацион- ном уровне. Формирование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поли-  архива Президента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тики через Казахстана на базе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НЗАО "Те-  исходных, оригинальных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лерадио-   материалов на профессио-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комплекс   нальных видеокассетах и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Президента лазерных компакт-дисках.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Систематизация 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Казахстан" Президента РК по хроно-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логии, а также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документальной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компакт-дисках.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Формирование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венного и личного 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Казахстан.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 документальных фильмов.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Подготовка видеоматериалов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демонстрация по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ликанским телеканалам,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необходимости, по другим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средствам массовой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мации - 180,44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Пополнение видеоархива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видеоматериала-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ми, отражающими динамику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событий новейшей истории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Казахстана - 180,0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Увеличение уставного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НЗАО "Телерадиокомплекс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Казахстан" для приобретения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 4-х камерной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студии, аппаратной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транскодирования,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телевизионного журналистского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комплекта; проектирования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аппаратно-студийного блока;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инсталляции оборудования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месте; ввода в эксплуатацию.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широкое информирование населения о социально-экономическом, политическом курсе проводимых реформ.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739       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Страхование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зданий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- 11917 тысяч тенге (одиннадцать миллионов девятьсот семнадцать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803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804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809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827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828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831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сохранности государственного имущества, восстановление потерь при возникновении страхового случая.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страхование административных зданий на случай стихийных бедствий, пожара, взрывов и других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052        Страхова-  Заключение договоров на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адми-  страхование 4 администра-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нистратив- тивных зданий на основа-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зданий 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от 18 декабря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2000 года "О страховой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деятельности" и в соот-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ветствии с условиями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страхования, предложенными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страховыми агентами.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Выплата страховых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надежная страховая защита административных зданий, а также своевременные страховые выплаты при наступлении страхового случая.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740       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Страхование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резиденций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- 6632 тысячи тенге (шесть миллионов шестьсот тридцать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803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804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809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827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828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831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сохранности государственного имущества, восстановление потерь при возникновении страхового случая.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страхование государственных резиденций на случай стихийных бедствий, пожара, взрывов и других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053        Страхова-  Заключение договоров на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госу-  страхование 11 государст- чение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венных резиденций на      года  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рези- 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денций     Республики Казахстан от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18 декабря 2000 года "О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страховой деятельности" и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соответствии с условиями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страхования, предложенными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страховыми агентами.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Выплата страховых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надежная страховая защита государственных резиденций, а также своевременные страховые выплаты при наступлении страхового случая.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741       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</w:t>
      </w:r>
      <w:r>
        <w:rPr>
          <w:rFonts w:ascii="Times New Roman"/>
          <w:b/>
          <w:i w:val="false"/>
          <w:color w:val="000000"/>
          <w:sz w:val="28"/>
        </w:rPr>
        <w:t>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автомашин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- 376688 тысяч тенге (триста семьдесят шесть миллионов шестьсот восемьдесят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централизованное обновление парка автомашин для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централизованное приобретение автомашин для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203        Обновление Приобретение автомашин  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парка      для государственных     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автомашин  органов в порядке,     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госу-  определяемом Правитель-          ние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ством Республики                 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орга-  Казахстан.                      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нов                         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централизованное обновление парка автомашин для обеспечения безопасности и транспортного обслуживания государственных органов.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742       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Специальное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ангаров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воздушных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судов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осуществляющих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литерные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рейсы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- 241650 тысяч тенге (двести сорок один миллион шестьсот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30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1995 года "О Президенте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2000 года N 745 "О создании Республиканского государственного предприятия "Государственная авиакомпания "Беркут".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оснащение оборудованием цехов ангарного комплекса для технического обслуживания воздушных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приобретение оборудования для оснащения вновь построенного ангара.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205        Специаль-  Приобретение оборудования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ные осна-  для: парковки и подъема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щения      самолета; обслуживания  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ангаров    систем кондиционирования,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воз-   радиосвязи, электроснаб-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душных     жения, бытового оборудо-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судов,     вания пожаротушения,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осуществ-  топливной системы, инди-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ляющих     кации, водоснабжения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литерные   канализации, навигации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рейсы      гидросистемы;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шасси, планера, двигате-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лей, вспомогательно-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силовой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воздушных судов, инстру-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менты и прочее;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назначения. Ожидается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100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поставка качественного оборудования, позволяющее техническое обслуживание воздушных судов. Наличие гарантированных сроков эксплуатации воздушных судов.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743       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сметной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общежития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- 15000 тысяч тенге (пятнадцать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разработка проектно-сметной документации строительства общежития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проектно-сметной документацией строительства общежития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305        Разработка Разработка проектно-    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проектно-  сметной документации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сметной    строительства общежития 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документа- Парламента Республики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строи- Казахстан на 90 одноком-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тельства   натных квартир. Проведение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общежития  Государственной эксперти-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Парламента зы.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проектно-сметная документация строительства общежития Парламента Республики Казахстан, прошедшая Государственную экспертизу.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Приложение 743-1    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743-1 -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306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Завершение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учебного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корпуса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концертным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академии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музыки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108000 тысяч тенге (сто восемь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2001 года N 534 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Казахстана"; протокол совещания с участием Президента Республики Казахстан от 12 декабря 2002 года N 01-8.15 "О задачах по развитию и застройке города Астаны в 2003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завершение строительства учебного корпуса с концертным залом Казахской национальной академии музыки.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завершения строительства учебного корпуса с концертным залом Казахской национальной академии музыки.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306        Завершение Завершение строительства  В те- 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строитель- учебного корпуса с        чение  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ства учеб- концертным залом Казах-   года  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кор-  ской национальной акаде-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пуса с     мии музыки (9445 кв.м.)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концертным согласно проектно-сметной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залом Ка-  документации, прошедшей в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захской    установленном порядке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националь- государственное утвержде-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акаде- ние и экспертизу.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Завершение строительства учебного корпуса с концертным залом Казахской национальной академии музыки.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744       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- 39837 тысяч тенге (тридцать девять миллионов восемьсот тридцать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реализация Единой программы информатизации Администрации Президента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высокого уровня сопровождения информационных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Сопровож-  Предоставление доступа к 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ин-  сети Интернет 200   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формацион- пользователям. Подключе-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систем ние и подписка на    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Управления информационно-аналитичес-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делами     кие материалы и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Президента электронную международную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информацию в количестве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5 источников. Сервисное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постгарантийное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вание компьютерной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техники в количестве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Сопровождение Web-сайтов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2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расходных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материалов и запасных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частей для компьютерной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бесперебойной работы и высокого уровня информационных систем.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745       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- 69731 тысяча тенге (шестьдесят девять миллионов семьсот тридцать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исполнение Единой программы информатизации Администрации Президента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материально-техническое и программное обеспечение информационных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Развитие   Приобретение и обновление В те-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парка компьютерной        чение  ние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техники в количестве 287  года   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единиц. Приобретение:        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Управления сканера - 1 единица,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делами     сервера - 1 единица,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Президента цифрового оборудования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для аудио-информационного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обеспечения выездных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мероприятий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- 1 единица.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продуктов и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 защиты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2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150я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совершенствование системы компьютерного оборудования и программного обеспечения.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