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91a" w14:textId="bf7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(Верховный Суд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 Республики Казахстан согласно приложениям 610, 611, 612, 613, 614, 615, 616.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1195884 тысячи тенге (один миллиард сто девяносто пять миллионов восемьсот восемьдесят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57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2000 года "О судебной системе и статусе судей";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"Об исполнительном производстве и статусе судебных исполнителей";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1997 года N 3315 "О численности Верховного Суда Республики Казахстан, структуре и штатах аппарата Верховного Суда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января 2001 года N 536 "О мерах по совершенствованию правоохранительной деятельности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Верховного Суда Республики Казахстан, Комитета по судебному администрированию при Верховном Суде Республики Казахстан, Администраторов судов в областях, городах Астана и Алматы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Верховного Суда Республики Казахстан, Комитета по судебному администрированию при Верховном Суде Республики Казахстан, Администраторов судов в областях, городах Астана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001        Администра-                          В      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тивные за-                           течение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траты                                года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Аппарат     Содержание центрального         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центрально- аппарата Верховного Суда         по судеб-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 органа   Республики Казахстан,            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Комитета по судебному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администрированию при            рирова-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Верховном Суде Республики        нию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в пределах      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243 единицы.   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Администра- Содержание аппаратов     В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торы в      Администраторов судов в  течение Админис-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областях,   областях, городах Астана года    траторы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городах     и Алматы в пределах              судов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Астана и    утвержденного лимита            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Алматы      штатной численности в            тях,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1745 единиц.         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функций, возложенных на Верховный Суд Республики Казахстан, Комитет по судебному администрированию при Верховном Суде Республики Казахстан, Администраторов судов в областях, городах Астана и Алматы.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36366 тысяч тенге (тридцать шесть миллионов триста шестьдесят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2001 года N 1567 "О создании государственного учреждения "Институт повышения квалификации судей и работников судебной системы при Верховном Суде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от 12 февраля 1994 года N 1569 "Государственная программа правовой реформы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профессиональной подготовки судей и работников судебной системы,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 судей и работников органов судебной системы, обмен опытом,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010         Повышение                                  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                                по судеб-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                                 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переподго-   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товка                                       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                             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Повышение  Приобретение услуг по    В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течение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государственных служащих года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согласно утвержденному           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       плану повышения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квалификации, в том              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 обучение                  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государственному языку.          повыше-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Количество государствен-         ния ква-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служащих, проходящих         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курсы повышения                  судей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квалификации, - 175.             работни-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Повышение  Содержание Института     В      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повышения квалификации   течение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судей  судей и работников       года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         судебной системы при      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работников Верховном Суде Республики       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судебной   Казахстан в пределах  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утвержденного лимита      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- 26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судей, работников судебной системы и государственных служащих. Обеспечение становления судейского образования в Казахстане.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"Отправление правосудия"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4094444 тысячи тенге (четыре миллиарда девяносто четыре миллиона четыреста сорок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47-57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Казахстан";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2002 года N 825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N 3038";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защиты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местных судов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032         Отправление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033   Местные   Содержание местных судов в В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суды      пределах утвержденного     течение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лимита штатной численности года    судебно-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в количестве 7567 единиц.          му адми-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нистри-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Верхов-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ном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лики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Админист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судов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и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функций, возложенных на местные суды.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613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033 "Обеспечение деятельности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коллегии юстиции"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5182 тысячи тенге (пять миллионов сто восемьдесят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2001 года "О Квалификационной коллегии юстиции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Республики Казахстан"; Положение о Комитете по судебному администрированию при Верховном Суде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организация работ по качественному отбору кандидатов на замещение вакантных должностей председателей и судей районных и приравненных к ним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Квалификационной коллегии юстиции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033        Обеспечение Оплата: услуг             В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деятельнос- секретаря,                течение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 Квалифи- делопроизводителя,        года  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кационной   программиста по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коллегии    обслуживанию                     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юстиции     компьютеров,                 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архивариуса, услуг        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юридических и                   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физических лиц, услуг 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сопровождению          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программы,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командировочных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представительских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затрат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заседаний коллегий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квалификационных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экзаменов у кандидатов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судьи, конкурсных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комиссий, услуг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Расходы по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ремонту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оргтехники,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канцелярских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хозяйственных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подбор квалифицированных кадров на должности судей посредством проведения и организации конкурсов.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Приложение 614 к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"Материально-техническое и иное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судебной системы"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400000 тысяч тенге (четыреста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56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2000 года "О судебной системе и статусе судей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"Об исполнительном производстве и статусе судебных исполнителей";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иное обеспечение органов судебной системы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приобретение компьютеров, принтеров, автотранспорта, квартир для судей местных судов; проведение капитального ремонта зданий и помещений.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201       Материально- Приобретение компьютеров В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техническое  в количестве 215 шт.;    течение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иное       принтеров в количестве   года   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обеспечение  205 шт.; автотранспорта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органов      в количестве 109 единиц,         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судебной     в том числе с объемом        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системы      двигателя от 1600 до      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2000 куб. см. - 72 ед.,         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 2000 до 2500 куб.см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- 35 ед., свыше 2500      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куб. см - 2 ед.;         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квартир для судей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местных судов.                   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капитального          судов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ремонта 60 зданий и              областях,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помещений.                      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выделенные бюджетные средства позволят создать нормальные условия, отвечающие требованиям качественного отправления правосудия.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615 к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"Сопровождение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системы Республики Казахстан"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15000 тысяч тенге (пятнадцать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пункт 4,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"Об исполнительном производстве и статусе судебных исполнителей";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работоспособности и развития единой автоматизированной информационно-аналитической системы органов судебной системы Республики Казахстан и ее составных частей с использованием новых технологий в целях обеспечения отправления правосудия и исполнения судебных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качества сбора и оформления судебных документов, поддержание Единой базы данных судебных решений Республики Казахстан, повышение качества быстрого доступа судей и сотрудников аппарата судов к большому объему актуальной и точной информации по действующему законодательству и правоприменительной практике, сопровождение задач документооборота и делопроизводства, информационного взаимодействия судов с Верховным Судом Республики Казахстан и другими органами государственной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500        Сопровожде- 1. Обработка и включение В      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ние единой  судебных решений         течение Суд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автоматизи- Верховного Суда,         года 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рованной    областных судов и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информа-    экономических судов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ционно-ана- 2003 год в базу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литической 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системы     2. Оплата услуг связи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органов    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судебной    системы, включающей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системы     Верховный Суд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Республики  Казахстан, областной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Казахстан   Карагандинский суд,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межрайонный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суд города Караганды,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города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межрайонный экономический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суд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Модификация программного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системы Би,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затрагивающая основы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построения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продукта, вызванная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необходимостью расширения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сферы действия системы Би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областной уровень,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документов первичного учета,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учетно-статистических карточек,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регистрационных карточек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корреспонденции и директивных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документов, организация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первичного заполнения баз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 для 2-х областных, 2-х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экономических судов,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информационного взаимодействия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между республиканским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областным уровнем,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администрирование и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правами доступа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Би в пилотной зоне,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специалистов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областных и 2-х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судов навыкам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системой Би.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выделенные бюджетные средства позволят обеспечить сбор и обработку судебных решений, сопровождение Единой базы данных судебных решений, доступ судов к Единой базе данных судебных решений и решить вопросы качественного и точного ведения судебной статистики, информационного взаимодействия судов с Верховным Судом Республики Казахстан и другими органами государственной власти.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616 к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"Создание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системы Республики Казахстан"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15000 тысяч тенге (пятнадцать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"Об исполнительном производстве и статусе судебных исполнителей";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2000 года N 440 "О мерах по усилению независимости судебной системы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информатизация работы судов и органов судебной системы, уполномоченных на их организацию и материально-техническое обеспечение.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установка программ, приобретение лицензионных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600         Создание  1. Разработка и установка  В     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единой    в судах и администраторах  течение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автомати- судов единой автоматизиро- года   судебному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зирован-  ванной информационно-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      аналитической системы             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в качестве программного          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продукта по судебному             Верховном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аналити-  администрированию (контроль      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движения уголовных,             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гражданских, административ-       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ных дел, жалоб и протестов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судебной  на них, апелляционного и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надзорного рассмотрения дел,      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исполнения судебных актов),       судов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ки        формированию базы данных          областях,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судебных актов с размещением     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в Интернете, статистического     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учета и отчетности,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обеспечения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системы, разработка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электронной подписи,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проведение (установка)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компьютерной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приобретение лицензионных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выделенные бюджетные средства позволят создать программный продукт и базу данных по судебному администрированию, что будет способствовать своевременному и качественному рассмотрению и исполнению дел; формированию базы данных по судебным актам с размещением в Интернете, что обеспечит гласность принимаемых судебных решений. Обработка и представление данных положительно отразится на укреплении самостоятельности судебной власти и независимости судей, повышении эффективности их деятельности.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