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cabb" w14:textId="49ec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2003 год (Администрация Президента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2002 года N 1429.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РЦПИ: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P021429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на 2003 год: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Администрации Президента Республики Казахстан согласно приложениям 1, 2, 3, 4, 5, 6, 7, 8, 9.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2002 года N 1429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Администрация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Президента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001 "Административные затраты"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439185 тысяч тенге (четыреста тридцать девять миллионов сто восемьдесят пять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22, </w:t>
      </w:r>
      <w:r>
        <w:rPr>
          <w:rFonts w:ascii="Times New Roman"/>
          <w:b w:val="false"/>
          <w:i w:val="false"/>
          <w:color w:val="000000"/>
          <w:sz w:val="28"/>
        </w:rPr>
        <w:t xml:space="preserve">23, </w:t>
      </w:r>
      <w:r>
        <w:rPr>
          <w:rFonts w:ascii="Times New Roman"/>
          <w:b w:val="false"/>
          <w:i w:val="false"/>
          <w:color w:val="000000"/>
          <w:sz w:val="28"/>
        </w:rPr>
        <w:t xml:space="preserve">24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25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службе", Конституционный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2000 года "О судебной системе и статусе судей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мая 2001 года "О Высшем Судебном Совете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2002 года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февраля 2002 года N 805 "Об утверждении Положения об Администрации Президента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апреля 1996 года N 2955 "О Положении о специальном Представителе Президента Республики Казахстан на космодроме "Байконур",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12 марта 2002 года N 824 "О статусе и полномочиях Государственного Секретаря Республики Казахстан - Министра иностранных дел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февраля 2002 года N 806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 штатной численности и структуре Администрации Президента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марта 2001 года N 575 "О единой системе оплаты труда работников органов Республики Казахстан, содержащихся за счет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бюджета",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 октября 2001 года N 702 "О Высшем Судебном Совете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Администрации Президента Республики Казахстан и Высшего Судебного Совета Республики Казахстан для достижения эффективного выполнения возложенных на них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содержание аппаратов Администрации Президента Республики Казахстан и Специального представителя Президента Республики Казахстан на космодроме "Байконур", обеспечение деятельности Высшего Судебного Совета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001        Админист-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ративные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001 Аппарат      Содержание аппарата       В те- Админис-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центрального центрального органа с     чение трация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органа       целью выполнения возло-   года  Президен-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женных на государствен-         та Рес-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ный орган функций в             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пределах штатной числен-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ности в количестве 339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единиц.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Обеспечение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Высшего Судебного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030  Аппарат     Содержание аппарата       В те- Админис-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специаль-   специального представи-   чение трация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ного пред-  тельства на космодроме    года  Президен-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ставитель-  "Байконур" с целью выпол-       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ства на     нения функций, возложенных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космодроме  на государственный орган,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"Байконур"  в пределах штатной чис-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ленности в количестве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единиц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качественное и своевременное выполнение возложенных на Администрацию Президента Республики Казахстан и Высший Судебный Совет Республики Казахстан функций и задач.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2002 года N 1429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Администрация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Президента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010 "Повышение квалификации и переподготовка кадров"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1537 тысяч тенге (один миллион пятьсот тридцать семь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2002 года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11 февраля 2002 года N 805 "Об утверждении Положения об Администрации Президента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2000 года N 1706 "О Концепции обучения государственных служащих".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выполнения своих должностных обязанностей и совершенствования профессионального мастерства.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повышение профессиональной квалификации государственных служащих.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010        Повышение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квалифика-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ции и пере-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подготовка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005  Повышение   Приобретение услуг по     В те- Админис-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квалифика-  повышению квалификации    чение трация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ции госу-   государственных служащих, года  Президен-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дарственных в том числе обучение            та Рес-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служащих    государственному языку.         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Среднегодовое количество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государственных служащих,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проходящих курсы повыше-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ния квалификации - 96.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повышение профессионального уровня государственных служащих путем формирования и развития стройной системы качественного обучения государственных служащих, которая отвечает требованиям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профессиональной государственной службы, в соответствии с современными экономическими условиями и ресурсными возможностями государства.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2002 года N 1429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Администрация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Президента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015 "Обеспечение сохранности архивного фонда,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печатных изданий и их специальное использование"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40022 тысячи тенге (сорок миллионов двадцать две тысячи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22, </w:t>
      </w:r>
      <w:r>
        <w:rPr>
          <w:rFonts w:ascii="Times New Roman"/>
          <w:b w:val="false"/>
          <w:i w:val="false"/>
          <w:color w:val="000000"/>
          <w:sz w:val="28"/>
        </w:rPr>
        <w:t xml:space="preserve">23, </w:t>
      </w:r>
      <w:r>
        <w:rPr>
          <w:rFonts w:ascii="Times New Roman"/>
          <w:b w:val="false"/>
          <w:i w:val="false"/>
          <w:color w:val="000000"/>
          <w:sz w:val="28"/>
        </w:rPr>
        <w:t xml:space="preserve">24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25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декабря 1998 года N 326-I "О национальном архивном фонде и архивах",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2002 года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января 1994 года N 1502 "О создании Архива Президента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 июня 1999 года N 52 "Об утверждении Положения об Архиве Президента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марта 2001 года N 575 "О единой системе оплаты труда работников органов Республики Казахстан, содержащихся за счет государственного бюджета",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января 2002 года N 41 "О системе оплаты труда работников государственных учреждений, не являющихся государственными служащими".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постоянное государственное хранение архивных документов Администрации Президента и государственных органов, непосредственно подчиненных и подотчетных Президенту Республики Казахстан, обеспечение сохранности документов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всех видах носителей информации, государственный учет документов, хранящихся в Архиве Президента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комплектование документами, управление документацией Администрации Президента и государственных органов, непосредственно подчиненных и подотчетных Президенту Республики Казахстан, выполнение функций в сфере архивного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деятельности Президента Республики Казахстан, организация использования документов в государственной политике, экономике, науке и социально-культурных целях.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!раммы!прог-!раммы(под-!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 015       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сохранности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архивного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фонда,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печатных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изданий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их специ-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альное 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пользование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030  Архив Пре-  Обеспечение содержания   В те-  Админис-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зидента     Архива Президента        чение  трация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Республики  Республики Казахстан в   года   Президен-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Казахстан   пределах штатной числен-        та Рес-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ности 86 единиц                 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качественное и своевременное выполнение функций и задач, возложенных на Архив Президента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2002 года N 1429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Администрация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Президента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030 "Прогнозно-аналитическое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стратегических аспектов внутренней и внешней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государства"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40112 тысяч тенге (сорок миллионов сто двенадцать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2002 года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июня 1993 года N 1235 "О создании Казахстанского института стратегических исследований при Президенте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августа 1997 года N 3614 "Об утверждении Положения о Казахстанском институте стратегических исследований при Президенте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мая 1999 года N 130 "О внесении изменений и дополнений в Указ Президента Республики Казахстан от 13 августа 1997 года N 3614",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января 2002 года N 41 "О системе оплаты труда работников государственных учреждений, не являющихся государственными служащими",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30 сентября 1993 года N 977 "Вопросы Казахстанского института стратегических исследований при Президенте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прогнозно-аналитическое обеспечение стратегических аспектов внутренней и внешней политики государства.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разработка научно-аналитических предложений по актуальным проблемам внешней и внутренней политики с позиции обеспечения национальной безопасности государства.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 030        Прогнозно-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аналитичес-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кое обеспе-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чение стра-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тегических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аспектов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внутренней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 внешней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государства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030  Казахстан-   Обеспечение содержания   В те-  Админис-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ский инсти-  Казахстанского института чение  трация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тут страте-  стратегических исследо-  года   Прези-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гических     ваний при Президенте            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исследований Республики Казахстан в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при Прези-   пределах штатной числен-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денте Рес-   ности 49 единиц                 Казахс-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публики                                      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качественное и своевременное выполнение функций и задач, возложенных на Казахстанский институт стратегических исследований при Президенте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2002 года N 1429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Администрация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Президента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 "Укрепление материально-технической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Казахстанского института стратегических исследований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Президенте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634 тысячи тенге (шестьсот тридцать четыре тысячи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2002 года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июня 1993 года N 1235 "О создании Казахстанского института стратегических исследований при Президенте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августа 1997 года N 3614 "Об утверждении Положения о Казахстанском институте стратегических исследований при Президенте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мая 1999 года N 130 "О внесении изменений и дополнений в Указ Президента Республики Казахстан от 13 августа 1997 года N 3614",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30 сентября 1993 года N 977 "Вопросы Казахстанского института стратегических исследований при Президенте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укрепление материально-технической базы Казахстанского института стратегических исследований при Президенте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приобретение активов для Казахстанского института стратегических исследований при Президенте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 201        Укрепление   Приобретение одного пер- Март  Админис-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материально- форатора,одной картотеки теку- трация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технической  и стеллажей в количестве щего  Прези-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базы Казах-  3 штук для библиотеки,   года  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станского    оконных кондиционеров в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института    количестве 10 штук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стратеги-                        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ческих ис-                          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следований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при Прези-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денте Рес-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укрепление материально-технической базы позволит повысить эффективность работы Казахстанского института стратегических исследований при Президенте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2002 года N 1429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Администрация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Президента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 "Укрепление материально-технической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Архива Президента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311 тысяч тенге (триста одиннадцать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декабря 1998 года "О национальном архивном фонде и архивах",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2002 года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января 1994 года N 1502 "О создании Архива Президента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 июня 1999 года N 52 "Об утверждении Положения об Архиве Президента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укрепление материально-технической базы Архива Президента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приобретение активов для Архива Президента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 (подпрограмм)  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!раммы!прог-!раммы(под-!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 202        Укрепление  Приобретение металличес- апрель Админис-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материально-кого шкафа и 4 выставоч- теку-  трация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технической ных стеллажей            щего   Прези-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базы Архива                          года   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Президента                       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Республики                     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Казахстан                        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обеспечение частичного оснащения материально-технической базы Архива Президента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2002 года N 1429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Администрация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Президента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601 "Обеспечение вычислительной и организационной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техникой Архива Президента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700 тысяч тенге (семьсот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декабря 1998 года "О национальном архивном фонде и архивах",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2002 года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января 1994 года N 1502 "О создании Архива Президента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 июня 1999 года N 52 "Об утверждении Положения об Архиве Президента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компьютеризации Архива Президента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приобретение организационной и компьютерной техники для Архива Президента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 601        Обеспечение Приобретение 3 компьюте- Февраль Админи-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вычисли-    ров, 3 лазерных принте-  теку-   страти-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тельной и   ров и одного портатив-   щего    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организа-   ного компьютера          года    Прези-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ционной                                      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техникой                          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Архива                          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Президента                        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Республики                           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автоматизация работ по выполнению запросов (ускоренный поиск и выдача необходимой информации), регистрация входящей и исходящей корреспонденции, подготовка макетов сборников документов к публикации.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2002 года N 1429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Администрация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Президента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602 "Обеспечение вычислительной и организационной техникой специального представительства на космодроме "Байконур"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606 тысяч тенге (шестьсот шесть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2002 года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апреля 1996 года N 2955 "О Положении о специальном Представителе Президента Республики Казахстан на космодроме "Байконур".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компьютеризации аппарата специального представителя Президента на космодроме "Байконур".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приобретение организационной и компьютерной техники для аппарата специального представителя Президента на космодроме "Байконур".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 602        Обеспечение  Приобретение 4 компью-  Фев-   Админис-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вычислитель- теров, 2 принтеров      раль   трация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ной и орга-                          теку-  Прези-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низационной                          щего   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техникой                             года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специального                   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представи-                       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тельства на                         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космодроме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"Байконур"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обеспечение компьютеризации аппарата специального представительства на космодроме "Байконур".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2002 года N 1429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Администрация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Президента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603 "Обеспечение компьютерной и организационной техникой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Казахстанского института стратегических исследований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Президенте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4813 тысяч тенге (четыре миллиона восемьсот тринадцать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2002 года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июня 1993 года N 1235 "О создании Казахстанского института стратегических исследований при Президенте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августа 1997 года N 3614 "Об утверждении Положения о Казахстанском институте стратегических исследований при Президенте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мая 1999 года N 130 "О внесении изменений и дополнений в Указ Президента Республики Казахстан от 13 августа 1997 года N 3614",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от 30 сентября 1993 года N 977 "Вопросы Казахстанского института стратегических исследований при Президенте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компьютеризации Казахстанского института стратегических исследований при Президенте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приобретение основных фондов для оснащения компьютерного парка, докомплектации редакционно-издательского комплекса Казахстанского института стратегических исследований при Президенте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603        Обеспечение Приобретение одного    в течение Админи-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компьютер-  ризографа, одного элект- теку-   страция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ной и орга- рического степлера,      щего    Прези-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низационной одного цветного струй-   года    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техникой    ного принтера, компью-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Казахстан-  теров в количестве 20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ского инс-  штук                  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титута                               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стратеги-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исследова-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ний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Президенте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21 ноября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150у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докомплектация редакционно-издательского комплекса и оснащение компьютерного парка позволит повысить эффективность работы Казахстанского института стратегических исследований при Президенте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