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95e8" w14:textId="e4f9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(Канцелярия Премьер-Министра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Канцелярии Премьер-Министра Республики Казахстан согласно приложениям 16, 17, 18, 19, 20, 21, 22, 23.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Канцелярия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Премьер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Министра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001 "Административные затраты"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322350 тысяч тенге (триста двадцать два миллиона триста пятьдесят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Аппарата Канцелярии Премьер-Министра Республики Казахстан для достижения максимально эффективного выполнения возложенных на него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Аппарата Канцелярии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001        Администра-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001   Аппарат     Содержание Аппарата       В те- Канцеля-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централь-   Канцелярии Премьер-Мини-  чение 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       стра Республики Казахстан года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      в соответствии с утверж-       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денным лимитом штатной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численности 307 единиц с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целью выполнения возло-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женных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возложенных функций на Канцелярию Премьер-Министра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Канцелярия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Премьер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Министра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010 "Повышение квалификации и переподготовка кадров"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1128 тысяч тенге (один миллион сто двадцать восемь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марта 2000 года N 357 "Об утверждении Положения о порядке прохождения государственной службы";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2000 года N 1706 "О Концепции обучения государственных служащих".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профессиональной квалификации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010       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пере-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005   Повышение   Краткосрочные семинары   В те-  Канцеля-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 согласно утвержденному   чение  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госу-   плану-графику обучения   года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дарствен-   государственных служащих       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служа-  в количестве 45 человек.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щих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служащих, которая отвечает требованиям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профессиональной государственной службы, в соответствии с современными экономическими условиями и ресурсными возможностями государства.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Канцелярия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Премьер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Министра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032 "Обеспечение литерных рейсов"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46380 тысяч тенге (сорок шесть миллионов триста восемьдесят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мобильности и оперативности работы заместителей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организация литерных рейсов, обеспечение и выполнение особо важных полетов заместителей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032        Обеспечение Заключение договора на   В те-  Канцеля-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литерных    обслуживание литерных    чение  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рейсов      рейсов для заместителей  года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Премьер-Министра Респуб-       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лики Казахстан в количес-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тве 17-ти рейсов в соот-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ветствии с планом работ.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конфиденциальность и безопасность обеспечения воздушных перевозок заместителей Премьер-Министра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Канцелярия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Премьер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Министра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033 "Организация технической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 в государственных органах"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7105 тысяч тенге (семь миллионов сто пять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закупках"; Указ Президента Республики Казахстан от 11 апреля 2000 года N 370с;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 приказ Руководителя Канцелярии Премьер-Министра Республики Казахстан от 11 октября 2002 года N 25-1-97 "Об утверждении Устава Государственного учреждения "Центр технической защиты информации" Канцелярии Премьер-Министра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реализация единой государственной политики в области защиты государственных секретов.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технической защиты государственных секретов в государственных органах и организациях.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033        Организация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защиты 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формации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030  Центр по    Содержание центра по     В те-  Канцеля-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организации организации технической  чение  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технической защиты информации в пре- года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защиты      делах утвержденного            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информации  лимита штатной числен-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 государ-  ности в количестве 14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стенных     единиц.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своевременное выявление технических каналов утечки информации. Обеспечение полноты защиты сведений, составляющих государственные секреты.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Канцелярия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Премьер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Министра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034 "Обеспечение специальной связью"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152159 тысяч тенге (сто пятьдесят два миллиона сто пятьдесят девять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18 мая 1999 года "О связи";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постановление Кабинета Министров Республики Казахстан от 12 августа 1992 года N 668с;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 приказ Руководителя Канцелярии Премьер-Министра Республики Казахстан от 11 октября 2002 года N 25-1-94 "Об утверждении Устава Республиканского государственного учреждения "Государственная фельдъегерская служба Республики Казахстан" Канцелярии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доставка корреспонденции в срок до конечного пункта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оперативной доставки и сохранности особо важной, совершенно секретной, секретной, правительственной, дипломатической корреспонденции, ценных отправлений и грузов высших органов государственного управления Республики Казахстан, министерств, ведомств и других государственных органов и выполнение поручений специального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034       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специальной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связью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030   Фельдъегер- Содержание государствен-  В те- Канцеля-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ская служба ной фельдъегерской службы чение 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в пределах лимита штатной года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численности в количестве       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290 единиц. Доставка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корреспонденции в коли-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честве 740 тысяч единиц.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при реализации данной программы ожидается отправление корреспонденции в количестве 740 тысяч единиц, 100% сохранность перевозимой секретной и правительственной корреспонденции обеспечивает выполнение требований законодательства по защите государственных секретов.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служебного пользования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Канцелярия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Премьер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Министра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Документ с грифом "ДСП" не подлежит введению в базу данных "Законодательство".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Канцелярия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Премьер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Министра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036 "Обеспечение информационной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органов"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10000 тысяч тенге (десять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2000 года N 359 "О Государственной программе обеспечения информационной безопасности Республики Казахстан на 2000-2003 годы"; Государственная программа обеспечения защиты государственных секретов, утвержденная Указом Президента Республики Казахстан от 11 апреля 2000 года N 370с;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Казахстан", постановление Правительства Республики Казахстан от 8 мая 2003 года N 435 "О создании государственного учреждения "Центр подготовки и повышения квалификации специалистов в области информационной безопасности" Канцелярии Премьер-Министра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РK от 6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150и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информационной безопасности государственных органов.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РK от 6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150и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подготовка и повышение квалификации специалистов в области информационной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036        Обеспечение Создание и содержание     В те- Канцеля-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информаци-  Центра подготовки и       чение 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онной безо- повышения квалификации    года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пасности    специалистов в области         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государст-  информационной безо-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венных      пасности в пределах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    утвержденного лимита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 штатной численности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 Приобретение: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спецавтотранспорта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единица, мебели (кабинет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руководителя)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комплект, копировальных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аппаратов - 1 единица,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персональных компьютеров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8 единиц, принтеров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струйных - 1 единица,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принтеров лазерных - 2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единицы, телевизоров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цветных - 2 единицы,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видеомагнитофонов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единица, сейфов - 2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единицы, кондиционеров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единицав количестве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РK от 6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150и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профессионального уровня специалистов в области информационной безопасности.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РK от 6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150и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Канцелярия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Премьер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Министра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 "Обеспечение компьютерной и организационной техникой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Канцелярии Премьер-Министра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30000 тысяч тенге (тридцать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компьютерной и организационной техникой, видео- и фотооборудованием Канцелярии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компьютерной и организационной техники, видео- и фотооборудования для Канцелярии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600        Обеспечение Приобретение:             В те- Канцеля-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компьютер-  персональных компьютеров- чение 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ной и орга- 20 единиц,                года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низационной лазерных принтеров -           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техникой    20 единиц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Канцелярии  сканеров - 4 единицы,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Премьер-    диктофонов цифровых -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Министра    10 единиц,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 телевизоров цветных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 9 единиц,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видеомагнитофонов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4 единицы,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факсимильных аппаратов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3 единицы,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копировальных аппаратов-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4 единицы,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магнитофонов цифровых-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1 единица,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видеооборудования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1 комплект,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фотооборудования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1 комплект,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бумагоуничтожающая машина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8 единиц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РK от 6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150и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автоматизация работ по выполнению запросов (ускоренный поиск, обработка, выдача и хранение необходимой служебной информации), освещение деятельности Премьер-Министра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