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ae40" w14:textId="74d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центра по правам человека согласно приложениям 24, 25, 26.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15750 тысяч тенге (пятнадцать миллионов семьсот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службе",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сентября 2002 года N 947 "Об учреждении должности Уполномоченного по правам человека",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2002 года N 992 "О создании Национального центра по правам человека".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Уполномоченного по правам человека и аппарата Национального центра по правам человека для достижения максимально эффективного выполнения возложенных на них функций и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Уполномоченного по правам человека и аппарата Национального центра по правам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Аппарат    Содержание Уполномоченного В    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по правам человека и аппа- тече-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рата Национального центра  ние  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по правам человека в соот- года 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ветствии с утвержденным         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лимитом штатной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 в количестве 14 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ниц, с целью качественного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выполнения возложенных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них функций и задач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бесперебойное функционирование органа, своевременное и качественное выполнение возложенных на Национальный центр функций и задач.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"Материально-техническое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центра по правам человека"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3442 тысячи тенге (три миллиона четыреста сорок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2002 года N 992 "О создании Национального центра по правам человека".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необходимых условий для нормального функционирования Национального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основными средствами (активами) и прочими товарами.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200        Материаль-  Приобретение:            В те- 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 телефонный аппарат -     чение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     7 штук,                  года  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  стул - 40 штук,                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Нацио-  кресло - 9 штук,               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нального    факс - 2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 по   сейф - 4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правам      телевизор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человека    шкаф - 5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офисная мебель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руководителя - 2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лекта,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стол письменный-13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платяной шкаф - 5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копировальный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- 1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офисная мебель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приемной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холодильник - 1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книжный шкаф - 2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тумба - 2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вешалка - 2 штуки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максимально эффективное и качественное выполнение возложенных на Национальный центр функций и задач.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коммуникационной техникой Национального центра по правам человека"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3540 тысяч тенге (три миллиона пятьсот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2002 года N 992 "О создании Национального центра по правам человека",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автоматизация рабочих мест, создание информационно-справочной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компьютерной и организационной техникой, создание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 (подпрограмм)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!раммы!программы)!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600        Обеспече-  Приобретение:             В те- 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вычис- сканер - 1 штука,         чение  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лительной  монитор - 15 штук,        года  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коммуника- модем - 1 штука,                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сервер - 1 штука,               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процессор - 15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Националь- принтер - 7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цент- прочие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 по пра- Интернет - 1 линия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вам чело-  база по законодательству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века       на 10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техническое оснащение, обеспечение информационной системной базой Национального центра, качество, эффективность и своевременность выполняемой работы.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