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8c80" w14:textId="1d48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 РК 996-97 "Система стандартов безопасности труда. Плащ мужской водонепроницаемый для чабанов. Технические условия"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 и введен в действие Постановлением Коллегии Госстандарта Республики Казахстан от 17.07.97 г.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(Неофициальный текст)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Область применения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Настоящий стандарт распространяется на плащ мужской водонепроницаемый, предназначенный в качестве спецодежды для защиты чабанов от атмосферных осадков.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стандарта являются обязательными.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Нормативные ссылки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В настоящем стандарте использованы ссылки на следующие нормативные документы;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15.004-88 Система разработки и постановки продукции на производство. Средства индивидуальной защиты;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12.4.031-84 ССБТ. Средства индивидуальной защиты. Определение сортности;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12.4.103-83 ССБТ. Одежда специальная защитная, средства индивидуальной защиты ног и рук. Классификация;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12.4.115-82 ССБТ. Средства индивидуальной защиты работающих. Общие требования к маркировке;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4103-82 Изделия швейные. Методы контроля качества;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6309-93 Нитки швейные хлопчатобумажные и синтетические. Технические условия;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10581-91 Изделия швейные. Маркировка, упаковка, транспортирование и хранение;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12807-88 Изделия швейные. Классификация стежков, строчек и швов;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14192-77 Маркировка грузов;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29122-91 Средства индивидуальной защиты. Требования к стежкам, строчкам и швам;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29298-92 Ткани хлопчатобумажные и смешанные бытовые. Общие технические условия;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 17.09-145-88 Текстильные застежки. Технические условия;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 17-09.319-90 Тесьма прикладная. Технические условия;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 17-15-16-90 Кнопки для изделий легкой промышленности. Общие технические условия;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 17-15-19-90 Пуговицы. Общие технические условия;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 17-15-24-91 Пряжки, рамки, кольца для изделий легкой промышленности. Общие технические условия;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 38-105-710-84 Ткань прорезиненная. Технические условия;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 17-09-14-310-94 Тесьма эластичная. Общие технические условия.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размеры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Плащ изготавливается с втачным капюшоном, удлиненный, с центральной потайной застежкой (см. рисунок 1).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Размеры плащей должны соответствовать росту и обхвату груди типовой фигуры человека, указанным в таблицах 1, 2.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 сантиметрах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Рост типовой фигуры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человека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Интервал роста человека </w:t>
            </w:r>
          </w:p>
          <w:bookmarkEnd w:id="29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158, 164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155,0 - 167,0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170, 176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167,0 - 179,0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182, 188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179,0 - 191,0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6019800" cy="1092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1092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 сантиметрах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Обхват груди типовой фигуры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человека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Интервал обхвата груди человека </w:t>
            </w:r>
          </w:p>
          <w:bookmarkEnd w:id="33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88, 92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86,0 - 94,0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96, 100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94,0 - 102,0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104, 108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102,0 - 110,0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112, 116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110,0 - 118,0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120, 124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118,0 - 126,0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 согласованию с потребителем допускается изготавливать плащи больших размеров.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Места измерений готовых плащей должны соответствовать указанным в таблице 3 и на рисунке 2.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 сантиметрах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Номер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измерения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чертеже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места измерения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Рост типовой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фигуры человека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Обхват груди типовой фигуры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88, 92</w:t>
            </w:r>
          </w:p>
          <w:bookmarkEnd w:id="40"/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96, 100</w:t>
            </w:r>
          </w:p>
          <w:bookmarkEnd w:id="41"/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104, 108</w:t>
            </w:r>
          </w:p>
          <w:bookmarkEnd w:id="42"/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112, 116</w:t>
            </w:r>
          </w:p>
          <w:bookmarkEnd w:id="43"/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120, 124</w:t>
            </w:r>
          </w:p>
          <w:bookmarkEnd w:id="44"/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допускаемое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отклонение 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Длина спинки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158, 164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170, 176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182, 188 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130,0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135,5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140,0 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130,0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135,5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140,0 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130,0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135,5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140,0 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130,0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135,5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140,0 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130,0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135,5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140,0 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4"/>
          <w:p>
            <w:pPr>
              <w:spacing w:after="20"/>
              <w:ind w:left="20"/>
              <w:jc w:val="both"/>
            </w:pP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+/- 1,0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Длина полочки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от уступа борта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до низа 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158, 164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125,0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125,0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125,0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125,0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125,0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+/- 1,0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Ширина плаща на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уровне глубины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проймы 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69,5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73,5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77,5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81,5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85,6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+/- 1,0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Ширина внизу 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89,0 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93,0 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97,0 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101,0 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105,0 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+/- 1,0 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Длина рукава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156, 164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170, 176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182, 188 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79,2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82,2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85,0 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80,0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86,0 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80,0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83,8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86,8 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81,0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84,6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87,6 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82,4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85,4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88,4 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+/- 1,0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</w:t>
            </w:r>
          </w:p>
          <w:bookmarkEnd w:id="82"/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Ширина рукава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вверху 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  <w:bookmarkEnd w:id="84"/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32,5 </w:t>
            </w:r>
          </w:p>
          <w:bookmarkEnd w:id="85"/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34,0 </w:t>
            </w:r>
          </w:p>
          <w:bookmarkEnd w:id="86"/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35,5 </w:t>
            </w:r>
          </w:p>
          <w:bookmarkEnd w:id="87"/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37,0 </w:t>
            </w:r>
          </w:p>
          <w:bookmarkEnd w:id="88"/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38,5 </w:t>
            </w:r>
          </w:p>
          <w:bookmarkEnd w:id="89"/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+/- 0,5 </w:t>
            </w:r>
          </w:p>
          <w:bookmarkEnd w:id="90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</w:t>
            </w:r>
          </w:p>
          <w:bookmarkEnd w:id="91"/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Ширина рукава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внизу 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  <w:bookmarkEnd w:id="93"/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17,4 </w:t>
            </w:r>
          </w:p>
          <w:bookmarkEnd w:id="94"/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18,0 </w:t>
            </w:r>
          </w:p>
          <w:bookmarkEnd w:id="95"/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18,6 </w:t>
            </w:r>
          </w:p>
          <w:bookmarkEnd w:id="96"/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19,2 </w:t>
            </w:r>
          </w:p>
          <w:bookmarkEnd w:id="97"/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19,8 </w:t>
            </w:r>
          </w:p>
          <w:bookmarkEnd w:id="98"/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+/- 0,5 </w:t>
            </w:r>
          </w:p>
          <w:bookmarkEnd w:id="99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</w:t>
            </w:r>
          </w:p>
          <w:bookmarkEnd w:id="100"/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Длина капюшона по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лицевому вырезу 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  <w:bookmarkEnd w:id="102"/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74,0 </w:t>
            </w:r>
          </w:p>
          <w:bookmarkEnd w:id="103"/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76,0 </w:t>
            </w:r>
          </w:p>
          <w:bookmarkEnd w:id="104"/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78,0 </w:t>
            </w:r>
          </w:p>
          <w:bookmarkEnd w:id="105"/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80,0 </w:t>
            </w:r>
          </w:p>
          <w:bookmarkEnd w:id="106"/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82,0 </w:t>
            </w:r>
          </w:p>
          <w:bookmarkEnd w:id="107"/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+/- 0,8 </w:t>
            </w:r>
          </w:p>
          <w:bookmarkEnd w:id="108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Длина капюшона по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шву втачивания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горловину 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46,0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48,0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50,0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52,0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54,0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+/- 0,8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7734300" cy="1189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1189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Технические требования</w:t>
      </w:r>
    </w:p>
    <w:bookmarkEnd w:id="119"/>
    <w:bookmarkStart w:name="z21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Готовый плащ по размерам, ассортименту материалов, внешнему виду и качеству изготовления должен соответствовать требованиям настоящего стандарта, утвержденной технологии изготовления одежды и образцу-эталону согласно требованиям ГОСТ 15.004.</w:t>
      </w:r>
    </w:p>
    <w:bookmarkEnd w:id="120"/>
    <w:bookmarkStart w:name="z21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Материалы</w:t>
      </w:r>
    </w:p>
    <w:bookmarkEnd w:id="121"/>
    <w:bookmarkStart w:name="z21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4.2.1. Плащи мужские водонепроницаемые должны изготавливаться из материалов, указанных в таблице 4.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материала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Нормативная документация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Назначение материала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Ткань прорезиненная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арт.1045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 38-105-716 </w:t>
            </w:r>
          </w:p>
          <w:bookmarkEnd w:id="124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изготовления плаща </w:t>
            </w:r>
          </w:p>
          <w:bookmarkEnd w:id="125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Винилискожа-Т </w:t>
            </w:r>
          </w:p>
          <w:bookmarkEnd w:id="126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 нормативной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документации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 же </w:t>
            </w:r>
          </w:p>
          <w:bookmarkEnd w:id="128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Бязь гладкокрашеная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 29298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подкладки верхней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части полочек, спинки,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рукавов и капюшона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Тесьма эластичная </w:t>
            </w:r>
          </w:p>
          <w:bookmarkEnd w:id="132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 17-09-14-310 </w:t>
            </w:r>
          </w:p>
          <w:bookmarkEnd w:id="133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стягивания низа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напульсников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Пуговицы пластмассовые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металлические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диаметром 17-22 мм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 17-15-19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 застегивания плащей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Текстильная застежка </w:t>
            </w:r>
          </w:p>
          <w:bookmarkEnd w:id="138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 17-09-145 </w:t>
            </w:r>
          </w:p>
          <w:bookmarkEnd w:id="139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застегивания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клапана сумки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Тесьма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хлопчатобумажная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 17-09-319 </w:t>
            </w:r>
          </w:p>
          <w:bookmarkEnd w:id="142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 стягивания капюшона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 лицевому вырезу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Кнопки металлические </w:t>
            </w:r>
          </w:p>
          <w:bookmarkEnd w:id="144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 17-15-16 </w:t>
            </w:r>
          </w:p>
          <w:bookmarkEnd w:id="145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застегивания склад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Рамки металлические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 17-15-24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пристегивания ручки, регулирования капюшона, для застегивания клапана сумки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Лента прорезиненная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шириной 25,0 мм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 нормативной 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документации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герметизации швов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плащах из материалов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 покрытием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Лента проклеечная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1045-Л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 же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проклеивания швов 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плащах из ткани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арт.1045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Нитки швейные Трн 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50,0-66,6 текс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(30,40)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 6309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 изготовления плащей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Нитки армированные 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швейные Трн 45,0-69,5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текс (44 ЛХ, 65 ЛХ)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 нормативной 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документации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 же 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Нитки капроновые 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швейные Трн 50,0 текс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(50 К)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 же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Нитки лавсановые 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швейные Трн 62,0-95,0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текс (55 Л, 90 Л)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 согласованию изготовителя с потребителем допускается применять другие материалы и фурнитуру по качеству не ниже указанных в таблице 4.</w:t>
      </w:r>
    </w:p>
    <w:bookmarkEnd w:id="167"/>
    <w:bookmarkStart w:name="z29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 Внешний вид</w:t>
      </w:r>
    </w:p>
    <w:bookmarkEnd w:id="168"/>
    <w:bookmarkStart w:name="z29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4.3.1. Плащ с центральной бортовой потайной застежкой на четыре петли и пуговицы, одну сквозную петлю и пуговицу у горловины, с втачным капюшоном, с клапаном спинки.</w:t>
      </w:r>
    </w:p>
    <w:bookmarkEnd w:id="169"/>
    <w:bookmarkStart w:name="z29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Швы соединения частей переда в нижней части переходят в односторонние склады, застегивающиеся на три кнопки. В швах соединения карманы с листочками.</w:t>
      </w:r>
    </w:p>
    <w:bookmarkEnd w:id="170"/>
    <w:bookmarkStart w:name="z29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Нижняя часть спинки со швом посередине, со шлицей.</w:t>
      </w:r>
    </w:p>
    <w:bookmarkEnd w:id="171"/>
    <w:bookmarkStart w:name="z2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Рукава цельнокроеные с верхней частью полочек и спинки. Низ рукавов с напульсниками, стянутыми эластичной тесьмой.</w:t>
      </w:r>
    </w:p>
    <w:bookmarkEnd w:id="172"/>
    <w:bookmarkStart w:name="z2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линии соединения верхней части полочек и спинки с нижней частью и в швах рукавов, под проймами, вентиляционные отверстия.</w:t>
      </w:r>
    </w:p>
    <w:bookmarkEnd w:id="173"/>
    <w:bookmarkStart w:name="z3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Капюшон с держателем рамок и хлястиком по лицевому вырезу стянут тесьмой.</w:t>
      </w:r>
    </w:p>
    <w:bookmarkEnd w:id="174"/>
    <w:bookmarkStart w:name="z3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Капюшон является сумкой для хранения плаща. Сумка закрывается клапаном спинки, который застегивается на рамку и хлястик с текстильной застежкой. К рамкам сумки пристегивается на карабины ручка.</w:t>
      </w:r>
    </w:p>
    <w:bookmarkEnd w:id="175"/>
    <w:bookmarkStart w:name="z3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Основные требования к изготовлению</w:t>
      </w:r>
    </w:p>
    <w:bookmarkEnd w:id="176"/>
    <w:bookmarkStart w:name="z3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4.3.1. Стежки, строчки и швы в плащах должны соответствовать требованиям ГОСТ 29122.</w:t>
      </w:r>
    </w:p>
    <w:bookmarkEnd w:id="177"/>
    <w:bookmarkStart w:name="z3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и виды стежков, строчек и швов, применяемых для изготовления плащей, - по ГОСТ 12807.</w:t>
      </w:r>
    </w:p>
    <w:bookmarkEnd w:id="178"/>
    <w:bookmarkStart w:name="z3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4.4.2. Сортность готовых плащей - по ГОСТ 12.4.031.</w:t>
      </w:r>
    </w:p>
    <w:bookmarkEnd w:id="179"/>
    <w:bookmarkStart w:name="z3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4.4.3. По согласованию изготовителя с потребителем плащи допускается изготовлять:</w:t>
      </w:r>
    </w:p>
    <w:bookmarkEnd w:id="180"/>
    <w:bookmarkStart w:name="z3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 различной формой карманов;</w:t>
      </w:r>
    </w:p>
    <w:bookmarkEnd w:id="181"/>
    <w:bookmarkStart w:name="z3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 боковыми швами;</w:t>
      </w:r>
    </w:p>
    <w:bookmarkEnd w:id="182"/>
    <w:bookmarkStart w:name="z3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герметизацией швов со стороны изнанки лентой прорезиненной или лентой проклеечной.</w:t>
      </w:r>
    </w:p>
    <w:bookmarkEnd w:id="183"/>
    <w:bookmarkStart w:name="z3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4.4.4. Все детали плаща выкраивают в направлении нитей основы ткани, за исключением капюшона.</w:t>
      </w:r>
    </w:p>
    <w:bookmarkEnd w:id="184"/>
    <w:bookmarkStart w:name="z3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4.4.5. В готовых плащах допускается:</w:t>
      </w:r>
    </w:p>
    <w:bookmarkEnd w:id="185"/>
    <w:bookmarkStart w:name="z3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подкладка верхней части спинки из двух частей.</w:t>
      </w:r>
    </w:p>
    <w:bookmarkEnd w:id="186"/>
    <w:bookmarkStart w:name="z3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4.4.6. Соединение срезов плаща и подкладки выполняют стачным или настрочным швом.</w:t>
      </w:r>
    </w:p>
    <w:bookmarkEnd w:id="187"/>
    <w:bookmarkStart w:name="z3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4.4.7. Соединение верхней части с полочками и спинкой выполняют настрочным швом, образуя отверстия для воздухообмена.</w:t>
      </w:r>
    </w:p>
    <w:bookmarkEnd w:id="188"/>
    <w:bookmarkStart w:name="z3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4.4.8. Припуск на склады передних частей соединяют со стороны изнанки, закрепляя концы склад.</w:t>
      </w:r>
    </w:p>
    <w:bookmarkEnd w:id="189"/>
    <w:bookmarkStart w:name="z3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4.4.9. Соединение средних срезов капюшона выполняют стачным швом. Лицевой срез капюшона обрабатывают швом вподгибку, одновременно вставляя тесьму длиной 95,0-100,0 см.</w:t>
      </w:r>
    </w:p>
    <w:bookmarkEnd w:id="190"/>
    <w:bookmarkStart w:name="z31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4.4.10. Капюшон втачивают в горловину швом шириной 1,0 см, одновременно втачивают клапан спинки.</w:t>
      </w:r>
    </w:p>
    <w:bookmarkEnd w:id="191"/>
    <w:bookmarkStart w:name="z3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4.4.11. Низ плаща, рукавов обрабатывают швом вподгибку с открытом срезом шириной 2,0 см в готовом виде.</w:t>
      </w:r>
    </w:p>
    <w:bookmarkEnd w:id="192"/>
    <w:bookmarkStart w:name="z3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4.4.12. В шов подгиба рукавов втачивают напульсники и подкладку рукавов.</w:t>
      </w:r>
    </w:p>
    <w:bookmarkEnd w:id="193"/>
    <w:bookmarkStart w:name="z3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4.4.13. Низ напульсников обрабатывают швом вподгибку с открытым срезом шириной 2,0 см, одновременно вставляя эластичную тесьму.</w:t>
      </w:r>
    </w:p>
    <w:bookmarkEnd w:id="194"/>
    <w:bookmarkStart w:name="z32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4.4.14. Петли обметывают в следующих местах;</w:t>
      </w:r>
    </w:p>
    <w:bookmarkEnd w:id="195"/>
    <w:bookmarkStart w:name="z3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левой полочке - одну петлю на расстоянии 2,0 см от уступа и края борта;</w:t>
      </w:r>
    </w:p>
    <w:bookmarkEnd w:id="196"/>
    <w:bookmarkStart w:name="z3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планке потайной застежки четыре петли: верхнюю - на расстоянии 3,5-4,0 см от верхнего края планки и 1,0 см от бокового края планки, остальные - на равном расстоянии между собой.</w:t>
      </w:r>
    </w:p>
    <w:bookmarkEnd w:id="197"/>
    <w:bookmarkStart w:name="z3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4.4.15. Пуговицы пришивают соответственно расположению петель.</w:t>
      </w:r>
    </w:p>
    <w:bookmarkEnd w:id="198"/>
    <w:bookmarkStart w:name="z32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Правила приемки</w:t>
      </w:r>
    </w:p>
    <w:bookmarkEnd w:id="199"/>
    <w:bookmarkStart w:name="z3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Правила приемки плащей по ГОСТ 4103.</w:t>
      </w:r>
    </w:p>
    <w:bookmarkEnd w:id="200"/>
    <w:bookmarkStart w:name="z32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Методы контроля</w:t>
      </w:r>
    </w:p>
    <w:bookmarkEnd w:id="201"/>
    <w:bookmarkStart w:name="z3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Методы контроля качества, плащей по ГОСТ 4103.</w:t>
      </w:r>
    </w:p>
    <w:bookmarkEnd w:id="202"/>
    <w:bookmarkStart w:name="z329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Маркировка, упаковка, транспортирование и хранение</w:t>
      </w:r>
    </w:p>
    <w:bookmarkEnd w:id="203"/>
    <w:bookmarkStart w:name="z3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Маркировка плащей осуществляется по ГОСТ 10581 и ГОСТ 12.4.115 на казахском и русском языках с дополнением реквизита "Сделано в Казахстане" (для продукции, вывозимой за пределы республики).</w:t>
      </w:r>
    </w:p>
    <w:bookmarkEnd w:id="204"/>
    <w:bookmarkStart w:name="z33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Обозначение по защитным свойствам в соответствии с ГОСТ 12.4.103 - Вн.</w:t>
      </w:r>
    </w:p>
    <w:bookmarkEnd w:id="205"/>
    <w:bookmarkStart w:name="z3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Упаковка, транспортирование и хранение плащей по ГОСТ 10581.</w:t>
      </w:r>
    </w:p>
    <w:bookmarkEnd w:id="206"/>
    <w:bookmarkStart w:name="z3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 Маркировка транспортных грузов по ГОСТ 14192.</w:t>
      </w:r>
    </w:p>
    <w:bookmarkEnd w:id="207"/>
    <w:bookmarkStart w:name="z3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 К плащам должна быть приложена памятка-инструкция по уходу во время эксплуатации (приложение А).</w:t>
      </w:r>
    </w:p>
    <w:bookmarkEnd w:id="208"/>
    <w:bookmarkStart w:name="z33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Гарантии изготовителя</w:t>
      </w:r>
    </w:p>
    <w:bookmarkEnd w:id="209"/>
    <w:bookmarkStart w:name="z33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Изготовитель гарантирует соответствие плащей требованиям настоящего стандарта при соблюдении условий эксплуатации, транспортирования и хранения.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(обязательное)</w:t>
            </w:r>
          </w:p>
        </w:tc>
      </w:tr>
    </w:tbl>
    <w:bookmarkStart w:name="z338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Памятка-инструкция по уходу за плащами мужскими водонепроницаемыми для чабанов</w:t>
      </w:r>
    </w:p>
    <w:bookmarkEnd w:id="211"/>
    <w:bookmarkStart w:name="z3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Плащи, изготовленные из прорезиненных материалов и искусственной кожи, в процессе эксплуатации подлежат промывке теплой водой с применением стиральных порошков или мыла хозяйственного.</w:t>
      </w:r>
    </w:p>
    <w:bookmarkEnd w:id="2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