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1f02" w14:textId="1521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РЕКОМЕНДАЦИИ по инструментальному обследованию транспортно-эксплуатационного состояния автомобильных дорог многофункциональными передвижными лабораторными комплексами</w:t>
      </w:r>
    </w:p>
    <w:p>
      <w:pPr>
        <w:spacing w:after="0"/>
        <w:ind w:left="0"/>
        <w:jc w:val="both"/>
      </w:pPr>
      <w:r>
        <w:rPr>
          <w:rFonts w:ascii="Times New Roman"/>
          <w:b w:val="false"/>
          <w:i w:val="false"/>
          <w:color w:val="000000"/>
          <w:sz w:val="28"/>
        </w:rPr>
        <w:t>Р РК 218-136-2017. Утвержден и введен в действие приказом Комитета автомобильных дорог Министерства по инвестициям и развитию Республики Казахстан от 26 декабря 2017 года № 175.</w:t>
      </w:r>
    </w:p>
    <w:p>
      <w:pPr>
        <w:spacing w:after="0"/>
        <w:ind w:left="0"/>
        <w:jc w:val="left"/>
      </w:pPr>
      <w:r>
        <w:rPr>
          <w:rFonts w:ascii="Times New Roman"/>
          <w:b/>
          <w:i w:val="false"/>
          <w:color w:val="000000"/>
        </w:rPr>
        <w:t xml:space="preserve"> Предисловие</w:t>
      </w:r>
    </w:p>
    <w:tbl>
      <w:tblPr>
        <w:tblW w:w="0" w:type="auto"/>
        <w:tblCellSpacing w:w="0" w:type="auto"/>
        <w:tblBorders>
          <w:top w:val="none"/>
          <w:left w:val="none"/>
          <w:bottom w:val="none"/>
          <w:right w:val="none"/>
          <w:insideH w:val="none"/>
          <w:insideV w:val="none"/>
        </w:tblBorders>
      </w:tblPr>
      <w:tblGrid>
        <w:gridCol w:w="1703"/>
        <w:gridCol w:w="10597"/>
      </w:tblGrid>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РАЗРАБОТАНЫ И ВНЕСЕНЫ</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Акционерным обществом "Казахстанский дорожный научно- исследовательский институт" (АО "КаздорНИИ")</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УТВЕРЖДЕНЫ И ВВЕДЕНЫ</w:t>
            </w:r>
            <w:r>
              <w:rPr>
                <w:rFonts w:ascii="Times New Roman"/>
                <w:b w:val="false"/>
                <w:i w:val="false"/>
                <w:color w:val="000000"/>
                <w:sz w:val="20"/>
              </w:rPr>
              <w:t xml:space="preserve"> </w:t>
            </w:r>
            <w:r>
              <w:rPr>
                <w:rFonts w:ascii="Times New Roman"/>
                <w:b/>
                <w:i w:val="false"/>
                <w:color w:val="000000"/>
                <w:sz w:val="20"/>
              </w:rPr>
              <w:t>В ДЕЙСТВИЕ</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Комитета автомобильных дорог от 26 декабря 2017 г. № 175</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СОГЛАСОВАНЫ</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Акционерным обществом "НК "КазАвтоЖол" от 13 октября 2017 г. № 15/15-2-2546-И</w:t>
            </w:r>
          </w:p>
        </w:tc>
      </w:tr>
      <w:tr>
        <w:trPr>
          <w:trHeight w:val="30" w:hRule="atLeast"/>
        </w:trPr>
        <w:tc>
          <w:tcPr>
            <w:tcW w:w="17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СРОК ПЕРВОЙ ПРОВЕРКИ</w:t>
            </w:r>
            <w:r>
              <w:rPr>
                <w:rFonts w:ascii="Times New Roman"/>
                <w:b w:val="false"/>
                <w:i w:val="false"/>
                <w:color w:val="000000"/>
                <w:sz w:val="20"/>
              </w:rPr>
              <w:t xml:space="preserve"> </w:t>
            </w:r>
            <w:r>
              <w:rPr>
                <w:rFonts w:ascii="Times New Roman"/>
                <w:b/>
                <w:i w:val="false"/>
                <w:color w:val="000000"/>
                <w:sz w:val="20"/>
              </w:rPr>
              <w:t xml:space="preserve">ПЕРИОДИЧНОСТЬ ПРОВЕРКИ </w:t>
            </w:r>
            <w:r>
              <w:br/>
            </w: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ВВЕДЕНЫ ВПЕРВЫЕ</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r>
              <w:br/>
            </w:r>
            <w:r>
              <w:rPr>
                <w:rFonts w:ascii="Times New Roman"/>
                <w:b w:val="false"/>
                <w:i w:val="false"/>
                <w:color w:val="000000"/>
                <w:sz w:val="20"/>
              </w:rPr>
              <w:t>
5 лет</w:t>
            </w:r>
          </w:p>
        </w:tc>
      </w:tr>
      <w:tr>
        <w:trPr>
          <w:trHeight w:val="30" w:hRule="atLeast"/>
        </w:trPr>
        <w:tc>
          <w:tcPr>
            <w:tcW w:w="0" w:type="auto"/>
            <w:vMerge/>
            <w:tcBorders>
              <w:top w:val="nil"/>
            </w:tcBorders>
          </w:tcPr>
          <w:p/>
        </w:tc>
        <w:tc>
          <w:tcPr>
            <w:tcW w:w="10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Документ доступен к просмотру в информационно</w:t>
      </w:r>
      <w:r>
        <w:rPr>
          <w:rFonts w:ascii="Times New Roman"/>
          <w:b w:val="false"/>
          <w:i/>
          <w:color w:val="000000"/>
          <w:sz w:val="28"/>
        </w:rPr>
        <w:t>-</w:t>
      </w:r>
      <w:r>
        <w:rPr>
          <w:rFonts w:ascii="Times New Roman"/>
          <w:b w:val="false"/>
          <w:i/>
          <w:color w:val="000000"/>
          <w:sz w:val="28"/>
        </w:rPr>
        <w:t xml:space="preserve"> правовой системе нормативно</w:t>
      </w:r>
      <w:r>
        <w:rPr>
          <w:rFonts w:ascii="Times New Roman"/>
          <w:b w:val="false"/>
          <w:i/>
          <w:color w:val="000000"/>
          <w:sz w:val="28"/>
        </w:rPr>
        <w:t>-</w:t>
      </w:r>
      <w:r>
        <w:rPr>
          <w:rFonts w:ascii="Times New Roman"/>
          <w:b w:val="false"/>
          <w:i/>
          <w:color w:val="000000"/>
          <w:sz w:val="28"/>
        </w:rPr>
        <w:t>правовых актов Республики Казахстан "</w:t>
      </w:r>
      <w:r>
        <w:rPr>
          <w:rFonts w:ascii="Times New Roman"/>
          <w:b w:val="false"/>
          <w:i/>
          <w:color w:val="000000"/>
          <w:sz w:val="28"/>
        </w:rPr>
        <w:t xml:space="preserve">Әділет" и электронной базе данных "infoZhol" </w:t>
      </w:r>
      <w:r>
        <w:rPr>
          <w:rFonts w:ascii="Times New Roman"/>
          <w:b w:val="false"/>
          <w:i/>
          <w:color w:val="000000"/>
          <w:sz w:val="28"/>
        </w:rPr>
        <w:t>-</w:t>
      </w:r>
      <w:r>
        <w:rPr>
          <w:rFonts w:ascii="Times New Roman"/>
          <w:b w:val="false"/>
          <w:i/>
          <w:color w:val="000000"/>
          <w:sz w:val="28"/>
        </w:rPr>
        <w:t xml:space="preserve"> http</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 xml:space="preserve"> infoZhol.kad.</w:t>
      </w:r>
      <w:r>
        <w:rPr>
          <w:rFonts w:ascii="Times New Roman"/>
          <w:b w:val="false"/>
          <w:i/>
          <w:color w:val="000000"/>
          <w:sz w:val="28"/>
        </w:rPr>
        <w:t>org.kz</w:t>
      </w:r>
    </w:p>
    <w:p>
      <w:pPr>
        <w:spacing w:after="0"/>
        <w:ind w:left="0"/>
        <w:jc w:val="both"/>
      </w:pPr>
      <w:r>
        <w:rPr>
          <w:rFonts w:ascii="Times New Roman"/>
          <w:b w:val="false"/>
          <w:i w:val="false"/>
          <w:color w:val="000000"/>
          <w:sz w:val="28"/>
        </w:rPr>
        <w:t>
      Настоящие Рекомендации не могут быть полностью или частично воспроизведены, тиражированы и распространены в качестве официального издания без разрешения Комитета автомобильных дорог Министерства по инвестициям и развитию Республики Казахстан</w:t>
      </w:r>
    </w:p>
    <w:p>
      <w:pPr>
        <w:spacing w:after="0"/>
        <w:ind w:left="0"/>
        <w:jc w:val="left"/>
      </w:pPr>
      <w:r>
        <w:rPr>
          <w:rFonts w:ascii="Times New Roman"/>
          <w:b/>
          <w:i w:val="false"/>
          <w:color w:val="000000"/>
        </w:rPr>
        <w:t xml:space="preserve"> СОДЕРЖАНИЕ</w:t>
      </w:r>
    </w:p>
    <w:tbl>
      <w:tblPr>
        <w:tblW w:w="0" w:type="auto"/>
        <w:tblCellSpacing w:w="0" w:type="auto"/>
        <w:tblBorders>
          <w:top w:val="none"/>
          <w:left w:val="none"/>
          <w:bottom w:val="none"/>
          <w:right w:val="none"/>
          <w:insideH w:val="none"/>
          <w:insideV w:val="none"/>
        </w:tblBorders>
      </w:tblPr>
      <w:tblGrid>
        <w:gridCol w:w="10901"/>
        <w:gridCol w:w="1399"/>
      </w:tblGrid>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Область применения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Нормативные ссылки</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Термины, определения и обозначения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Общие положения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Передвижная дорожная лаборатория на основе комплекса измерительного КП-514 РДТ "RDT LINE"</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Общие требования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Состав оборудования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Измеряемые параметры</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Требования к условиям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Требования к средствам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Порядок подготовки к проведению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Порядок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Порядок обработки и оформления результатов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Требования безопасности при эксплуатации</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Передвижная комплексная дорожная лаборатория КП 514СМП "Трасса" (г.Саратов)</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Общие требования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Состав оборудования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Измеряемые параметры</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Требования к условиям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Требования к средствам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Порядок подготовки к проведению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Порядок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Порядок обработки и оформления результатов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Требования безопасности при эксплуатации</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Дорога-ПРО. Видеодефектовка. Фиксация дефектов дорожного покрытия (ОАО "Титул-2005)</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Общие требования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Состав оборудования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Измеряемые параметры</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Требования к условиям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Требования к средствам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Порядок подготовки к проведению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Порядок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Порядок обработки и оформления результатов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Требования безопасности при эксплуатации</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Модернизированная система измерения коэффициента сцепления на</w:t>
            </w:r>
            <w:r>
              <w:br/>
            </w:r>
            <w:r>
              <w:rPr>
                <w:rFonts w:ascii="Times New Roman"/>
                <w:b w:val="false"/>
                <w:i w:val="false"/>
                <w:color w:val="000000"/>
                <w:sz w:val="20"/>
              </w:rPr>
              <w:t>
базе инновационного прибора ПКРС-2 РДТ</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Общие требования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Состав оборудования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Измеряемые параметры</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Требования к условиям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Требования к средствам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Порядок подготовки к проведению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Порядок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Порядок обработки и оформления результатов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Требования безопасности при эксплуатации</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Определение модуля упругости с применением установки динамического нагружения Дина-ЗМ</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Общие требования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Состав оборудования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Измеряемые параметры</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Требования к условиям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Требования к средствам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Порядок подготовки к проведению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Порядок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Порядок обработки и оформления результатов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Требования безопасности при эксплуатации</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Организация и проведение работ по видеопаспортизации автомобильных дорог передвижным программно-аппаратным</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комплексом видеопаспортизации дорог "СВПД" НПО "Регион"</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Общие требования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Состав оборудования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Требования к условиям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Требования к средствам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Порядок подготовки к проведению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Порядок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Порядок обработки и оформления результатов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Требования безопасности при эксплуатации</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Организация и проведение работ по инструментальному обследованию транспортно-эксплуатационного состояния автомобильных дорог с использованием многофункционального диагностического передвижного лабораторного комплекса серии Dynatest</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Общие требования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Состав оборудования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Требования к средствам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Порядок подготовки к проведению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Требования безопасности при эксплуатации</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 определения модуля упругости с применением установки динамического нагружения типа FWD (дефлектометра)</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Сущность метода</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Общие требования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Требования к условиям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Требования к средствам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Порядок подготовки к проведению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Порядок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Порядок обработки и оформления результатов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Требования безопасности при эксплуатации</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Метод определения коэффициента сцепления колес автомобиля с дорожным покрытием установкой GripTester</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Сущность метода</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Общие требования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Требования к условиям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Требования к средствам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Порядок подготовки к проведению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Порядок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Порядок обработки и оформления результатов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Требования безопасности при эксплуатации</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Метод определения профиля поверхности дорожного покрытия испытательным комплексом (RSP)</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Сущность метода</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Общие требования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Требования к условиям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Требования к средствам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Порядок подготовки к проведению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Порядок проведения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Порядок обработки и оформления результатов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Требования безопасности при эксплуатации</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Требования к организации движения в местах производства работ</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А (информационное) Получение корреляционных зависимостей для различных методов измерений</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Б (информационное) Норматив стоимости по инструментальному обследованию и паспортизации автомобильных дорог</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w:t>
            </w:r>
          </w:p>
        </w:tc>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Введение</w:t>
      </w:r>
    </w:p>
    <w:p>
      <w:pPr>
        <w:spacing w:after="0"/>
        <w:ind w:left="0"/>
        <w:jc w:val="both"/>
      </w:pPr>
      <w:r>
        <w:rPr>
          <w:rFonts w:ascii="Times New Roman"/>
          <w:b w:val="false"/>
          <w:i w:val="false"/>
          <w:color w:val="000000"/>
          <w:sz w:val="28"/>
        </w:rPr>
        <w:t>
      Рекомендации разработаны с целью совершенствования диагностики транспортно-эксплуатационного состояния автомобильных дорог, призванной в режиме мониторинга следить за состоянием дорог и систематически определять все основные критерии их качества, а также усовершенствования работ по паспортизации автомобильных дорог.</w:t>
      </w:r>
    </w:p>
    <w:p>
      <w:pPr>
        <w:spacing w:after="0"/>
        <w:ind w:left="0"/>
        <w:jc w:val="both"/>
      </w:pPr>
      <w:r>
        <w:rPr>
          <w:rFonts w:ascii="Times New Roman"/>
          <w:b w:val="false"/>
          <w:i w:val="false"/>
          <w:color w:val="000000"/>
          <w:sz w:val="28"/>
        </w:rPr>
        <w:t>
      Автомобильные дороги являются сложнейшим инженерным комплексом, содержащим множество сооружений в различных регионах страны. Эффективная эксплуатация дорог всецело зависит от их технических параметров и транспортно-эксплуатационного состояния.</w:t>
      </w:r>
    </w:p>
    <w:p>
      <w:pPr>
        <w:spacing w:after="0"/>
        <w:ind w:left="0"/>
        <w:jc w:val="both"/>
      </w:pPr>
      <w:r>
        <w:rPr>
          <w:rFonts w:ascii="Times New Roman"/>
          <w:b w:val="false"/>
          <w:i w:val="false"/>
          <w:color w:val="000000"/>
          <w:sz w:val="28"/>
        </w:rPr>
        <w:t>
      Оценка транспортно-эксплуатационного состояния автомобильных дорог, назначение вида и последовательности проведения ремонтных мероприятий основано на оперативном получении данных о несущей способности дорожных одежд.</w:t>
      </w:r>
    </w:p>
    <w:p>
      <w:pPr>
        <w:spacing w:after="0"/>
        <w:ind w:left="0"/>
        <w:jc w:val="both"/>
      </w:pPr>
      <w:r>
        <w:rPr>
          <w:rFonts w:ascii="Times New Roman"/>
          <w:b w:val="false"/>
          <w:i w:val="false"/>
          <w:color w:val="000000"/>
          <w:sz w:val="28"/>
        </w:rPr>
        <w:t>
      Паспортизация автомобильных дорог производятся с целью получения объективных данных о наличии дорог и дорожных сооружений, их протяженности, технических характеристиках, наличии инженерного оборудования, обустройства и обстановки дорог.</w:t>
      </w:r>
    </w:p>
    <w:p>
      <w:pPr>
        <w:spacing w:after="0"/>
        <w:ind w:left="0"/>
        <w:jc w:val="both"/>
      </w:pPr>
      <w:r>
        <w:rPr>
          <w:rFonts w:ascii="Times New Roman"/>
          <w:b w:val="false"/>
          <w:i w:val="false"/>
          <w:color w:val="000000"/>
          <w:sz w:val="28"/>
        </w:rPr>
        <w:t>
      Использование высокопроизводительных многофункциональных передвижных лабораторных комплексов позволяет многократно ускорять проведение измерений, повышать их точность, решать вопросы диагностики и паспортизации существующей сети автомобильных дорог, оценить качество нового строительства и реконструкции, создавать и поддерживать базы данных о состоянии дорог.</w:t>
      </w:r>
    </w:p>
    <w:p>
      <w:pPr>
        <w:spacing w:after="0"/>
        <w:ind w:left="0"/>
        <w:jc w:val="both"/>
      </w:pPr>
      <w:r>
        <w:rPr>
          <w:rFonts w:ascii="Times New Roman"/>
          <w:b w:val="false"/>
          <w:i w:val="false"/>
          <w:color w:val="000000"/>
          <w:sz w:val="28"/>
        </w:rPr>
        <w:t>
      В настоящее время выпускается широкий спектр диагностического оборудования, охватывающий весь круг задач диагностики дорог. В различных странах используются свои методы и системы обследования, паспортизации и инвентаризации автомобильных дорог, общими требованиями к которым являются оперативность получения информации, объективность, высокая надежность и точность измерительных данных, автоматизация процесса измерения.</w:t>
      </w:r>
    </w:p>
    <w:p>
      <w:pPr>
        <w:spacing w:after="0"/>
        <w:ind w:left="0"/>
        <w:jc w:val="both"/>
      </w:pPr>
      <w:r>
        <w:rPr>
          <w:rFonts w:ascii="Times New Roman"/>
          <w:b w:val="false"/>
          <w:i w:val="false"/>
          <w:color w:val="000000"/>
          <w:sz w:val="28"/>
        </w:rPr>
        <w:t>
      Использование при паспортизации дорог видеоизмерительной системы для камеральной обработки материалов видеосъемки дорог передвижной дорожной лабораторией позволяет "обрисовать" или "оцифровать" изображения объектов на видеосъемке, идентифицировать и описать их свойства. В результате оцифровки видеоизображения в базу данных записывается информация, на основе которой в программе отображается план дороги, заполняются необходимые таблицы, формируются отчеты.</w:t>
      </w:r>
    </w:p>
    <w:p>
      <w:pPr>
        <w:spacing w:after="0"/>
        <w:ind w:left="0"/>
        <w:jc w:val="left"/>
      </w:pPr>
      <w:r>
        <w:rPr>
          <w:rFonts w:ascii="Times New Roman"/>
          <w:b/>
          <w:i w:val="false"/>
          <w:color w:val="000000"/>
        </w:rPr>
        <w:t xml:space="preserve"> 1 Область применения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Настоящие рекомендации распространяются на сеть автомобильных дорог и дорожных сооружений общего пользования и предназначены для организаций, выполняющих работы по диагностике и оценке транспортно-эксплуатационного состояния, паспортизации автомобильных дорог, планированию ремонтных мероприятий и формированию и обновлению базы данных о транспортно-эксплуатационном состоянии дорог и дорожных сооружений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Рекомендации определяют методику и порядок выполнения работ по диагностике и паспортизации автомобильных дорог и дорожных сооружений общего пользования с использованием высокопроизводительных многофункциональных передвижных лабораторных комплексов. Положения настоящих рекомендаций могут быть использованы и при составлении паспортов на улицы населенных пунктов.</w:t>
      </w:r>
    </w:p>
    <w:p>
      <w:pPr>
        <w:spacing w:after="0"/>
        <w:ind w:left="0"/>
        <w:jc w:val="left"/>
      </w:pPr>
      <w:r>
        <w:rPr>
          <w:rFonts w:ascii="Times New Roman"/>
          <w:b/>
          <w:i w:val="false"/>
          <w:color w:val="000000"/>
        </w:rPr>
        <w:t xml:space="preserve"> 2 Нормативные ссылки</w:t>
      </w:r>
    </w:p>
    <w:p>
      <w:pPr>
        <w:spacing w:after="0"/>
        <w:ind w:left="0"/>
        <w:jc w:val="both"/>
      </w:pPr>
      <w:r>
        <w:rPr>
          <w:rFonts w:ascii="Times New Roman"/>
          <w:b w:val="false"/>
          <w:i w:val="false"/>
          <w:color w:val="000000"/>
          <w:sz w:val="28"/>
        </w:rPr>
        <w:t>
      В настоящих Рекомендациях даны ссылки на следующие нормативные документы:</w:t>
      </w:r>
    </w:p>
    <w:p>
      <w:pPr>
        <w:spacing w:after="0"/>
        <w:ind w:left="0"/>
        <w:jc w:val="both"/>
      </w:pPr>
      <w:r>
        <w:rPr>
          <w:rFonts w:ascii="Times New Roman"/>
          <w:b w:val="false"/>
          <w:i w:val="false"/>
          <w:color w:val="000000"/>
          <w:sz w:val="28"/>
        </w:rPr>
        <w:t>
      СНиП РК 3.03-09-2006* "Автомобильные дороги" с изменениями по состоянию на 22.04.2014 г.</w:t>
      </w:r>
    </w:p>
    <w:p>
      <w:pPr>
        <w:spacing w:after="0"/>
        <w:ind w:left="0"/>
        <w:jc w:val="both"/>
      </w:pPr>
      <w:r>
        <w:rPr>
          <w:rFonts w:ascii="Times New Roman"/>
          <w:b w:val="false"/>
          <w:i w:val="false"/>
          <w:color w:val="000000"/>
          <w:sz w:val="28"/>
        </w:rPr>
        <w:t>
      СТ РК 2.4-2007 Государственная система обеспечения единства измерений Республики Казахстан. Поверка средств измерений. Организация и порядок проведения.</w:t>
      </w:r>
    </w:p>
    <w:p>
      <w:pPr>
        <w:spacing w:after="0"/>
        <w:ind w:left="0"/>
        <w:jc w:val="both"/>
      </w:pPr>
      <w:r>
        <w:rPr>
          <w:rFonts w:ascii="Times New Roman"/>
          <w:b w:val="false"/>
          <w:i w:val="false"/>
          <w:color w:val="000000"/>
          <w:sz w:val="28"/>
        </w:rPr>
        <w:t>
      СТ РК 2.21-2007 Государственная система обеспечения единства измерений Республики Казахстан. Порядок проведения испытаний и утверждения типа средств измерений.</w:t>
      </w:r>
    </w:p>
    <w:p>
      <w:pPr>
        <w:spacing w:after="0"/>
        <w:ind w:left="0"/>
        <w:jc w:val="both"/>
      </w:pPr>
      <w:r>
        <w:rPr>
          <w:rFonts w:ascii="Times New Roman"/>
          <w:b w:val="false"/>
          <w:i w:val="false"/>
          <w:color w:val="000000"/>
          <w:sz w:val="28"/>
        </w:rPr>
        <w:t>
      СТ РК 2.30-2007 Государственная система обеспечения единства измерений Республики Казахстан. Порядок проведения метрологической аттестации средств измерений. Эталоны единиц величин. Основные положения создания, утверждения, хранения и применения.</w:t>
      </w:r>
    </w:p>
    <w:p>
      <w:pPr>
        <w:spacing w:after="0"/>
        <w:ind w:left="0"/>
        <w:jc w:val="both"/>
      </w:pPr>
      <w:r>
        <w:rPr>
          <w:rFonts w:ascii="Times New Roman"/>
          <w:b w:val="false"/>
          <w:i w:val="false"/>
          <w:color w:val="000000"/>
          <w:sz w:val="28"/>
        </w:rPr>
        <w:t>
      СТ РК 2.75-2009 Государственная система обеспечения единства измерений Республики Казахстан. Порядок аттестации испытательного оборудования.</w:t>
      </w:r>
    </w:p>
    <w:p>
      <w:pPr>
        <w:spacing w:after="0"/>
        <w:ind w:left="0"/>
        <w:jc w:val="both"/>
      </w:pPr>
      <w:r>
        <w:rPr>
          <w:rFonts w:ascii="Times New Roman"/>
          <w:b w:val="false"/>
          <w:i w:val="false"/>
          <w:color w:val="000000"/>
          <w:sz w:val="28"/>
        </w:rPr>
        <w:t>
      ПР РК 218-27-2014 Инструкция по диагностике и оценке транспортноэксплуатационного состояния автомобильных дорог</w:t>
      </w:r>
    </w:p>
    <w:p>
      <w:pPr>
        <w:spacing w:after="0"/>
        <w:ind w:left="0"/>
        <w:jc w:val="both"/>
      </w:pPr>
      <w:r>
        <w:rPr>
          <w:rFonts w:ascii="Times New Roman"/>
          <w:b w:val="false"/>
          <w:i w:val="false"/>
          <w:color w:val="000000"/>
          <w:sz w:val="28"/>
        </w:rPr>
        <w:t>
      ПР РК 218-28-2016 Инструкция по паспортизации автомобильных дорог общего пользования</w:t>
      </w:r>
    </w:p>
    <w:p>
      <w:pPr>
        <w:spacing w:after="0"/>
        <w:ind w:left="0"/>
        <w:jc w:val="both"/>
      </w:pPr>
      <w:r>
        <w:rPr>
          <w:rFonts w:ascii="Times New Roman"/>
          <w:b w:val="false"/>
          <w:i w:val="false"/>
          <w:color w:val="000000"/>
          <w:sz w:val="28"/>
        </w:rPr>
        <w:t>
      Примечание - При пользовании настоящими рекомендациями целесообразно проверить действие ссылочных стандартов по ежегодно издаваемому информационному указателю "Нормативные документы по стандартизации" по состоянию на текущий год и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стандартом следует руководствоваться замененным (измененным) документом.</w:t>
      </w:r>
    </w:p>
    <w:p>
      <w:pPr>
        <w:spacing w:after="0"/>
        <w:ind w:left="0"/>
        <w:jc w:val="both"/>
      </w:pPr>
      <w:r>
        <w:rPr>
          <w:rFonts w:ascii="Times New Roman"/>
          <w:b w:val="false"/>
          <w:i w:val="false"/>
          <w:color w:val="000000"/>
          <w:sz w:val="28"/>
        </w:rPr>
        <w:t>
      Если ссылочный документ отменен без замены, то положение, в котором дана ссылка на него, приметается в части, не затрагивающей эту ссылку.</w:t>
      </w:r>
    </w:p>
    <w:p>
      <w:pPr>
        <w:spacing w:after="0"/>
        <w:ind w:left="0"/>
        <w:jc w:val="left"/>
      </w:pPr>
      <w:r>
        <w:rPr>
          <w:rFonts w:ascii="Times New Roman"/>
          <w:b/>
          <w:i w:val="false"/>
          <w:color w:val="000000"/>
        </w:rPr>
        <w:t xml:space="preserve"> 3 Термины и определения</w:t>
      </w:r>
    </w:p>
    <w:p>
      <w:pPr>
        <w:spacing w:after="0"/>
        <w:ind w:left="0"/>
        <w:jc w:val="both"/>
      </w:pPr>
      <w:r>
        <w:rPr>
          <w:rFonts w:ascii="Times New Roman"/>
          <w:b w:val="false"/>
          <w:i w:val="false"/>
          <w:color w:val="000000"/>
          <w:sz w:val="28"/>
        </w:rPr>
        <w:t>
      3.1 В настоящем стандарте применяются термины по СТ РК 1053 [1], а также следующие термины с соответствующими определениями и обозначениями:</w:t>
      </w:r>
    </w:p>
    <w:p>
      <w:pPr>
        <w:spacing w:after="0"/>
        <w:ind w:left="0"/>
        <w:jc w:val="both"/>
      </w:pPr>
      <w:r>
        <w:rPr>
          <w:rFonts w:ascii="Times New Roman"/>
          <w:b w:val="false"/>
          <w:i w:val="false"/>
          <w:color w:val="000000"/>
          <w:sz w:val="28"/>
        </w:rPr>
        <w:t xml:space="preserve">
      3.1.1 </w:t>
      </w:r>
      <w:r>
        <w:rPr>
          <w:rFonts w:ascii="Times New Roman"/>
          <w:b/>
          <w:i w:val="false"/>
          <w:color w:val="000000"/>
          <w:sz w:val="28"/>
        </w:rPr>
        <w:t>Дефлектометр:</w:t>
      </w:r>
      <w:r>
        <w:rPr>
          <w:rFonts w:ascii="Times New Roman"/>
          <w:b w:val="false"/>
          <w:i w:val="false"/>
          <w:color w:val="000000"/>
          <w:sz w:val="28"/>
        </w:rPr>
        <w:t xml:space="preserve"> Установка динамического нагружения типа FWD (Falling weight deflectometer), осуществляющая ударное нагружение посредством воздействия падающего груза, позволяющая производить регистрацию чаш прогибов на поверхности дорожной одежды.</w:t>
      </w:r>
    </w:p>
    <w:p>
      <w:pPr>
        <w:spacing w:after="0"/>
        <w:ind w:left="0"/>
        <w:jc w:val="both"/>
      </w:pPr>
      <w:r>
        <w:rPr>
          <w:rFonts w:ascii="Times New Roman"/>
          <w:b w:val="false"/>
          <w:i w:val="false"/>
          <w:color w:val="000000"/>
          <w:sz w:val="28"/>
        </w:rPr>
        <w:t xml:space="preserve">
      3.1.2 </w:t>
      </w:r>
      <w:r>
        <w:rPr>
          <w:rFonts w:ascii="Times New Roman"/>
          <w:b/>
          <w:i w:val="false"/>
          <w:color w:val="000000"/>
          <w:sz w:val="28"/>
        </w:rPr>
        <w:t>Модуль упругости дорожной одежды:</w:t>
      </w:r>
      <w:r>
        <w:rPr>
          <w:rFonts w:ascii="Times New Roman"/>
          <w:b w:val="false"/>
          <w:i w:val="false"/>
          <w:color w:val="000000"/>
          <w:sz w:val="28"/>
        </w:rPr>
        <w:t xml:space="preserve"> Величина, характеризующая прочностные показатели дорожной одежды.</w:t>
      </w:r>
    </w:p>
    <w:p>
      <w:pPr>
        <w:spacing w:after="0"/>
        <w:ind w:left="0"/>
        <w:jc w:val="both"/>
      </w:pPr>
      <w:r>
        <w:rPr>
          <w:rFonts w:ascii="Times New Roman"/>
          <w:b w:val="false"/>
          <w:i w:val="false"/>
          <w:color w:val="000000"/>
          <w:sz w:val="28"/>
        </w:rPr>
        <w:t xml:space="preserve">
      3.1.3 </w:t>
      </w:r>
      <w:r>
        <w:rPr>
          <w:rFonts w:ascii="Times New Roman"/>
          <w:b/>
          <w:i w:val="false"/>
          <w:color w:val="000000"/>
          <w:sz w:val="28"/>
        </w:rPr>
        <w:t>Неровность:</w:t>
      </w:r>
      <w:r>
        <w:rPr>
          <w:rFonts w:ascii="Times New Roman"/>
          <w:b w:val="false"/>
          <w:i w:val="false"/>
          <w:color w:val="000000"/>
          <w:sz w:val="28"/>
        </w:rPr>
        <w:t xml:space="preserve"> Качественная характеристика состояния поверхности по геометрическим параметрам, способным оказывать влияние на колебание движущегося транспортного средства в пределах чувствительности его демпфирующей системы.</w:t>
      </w:r>
    </w:p>
    <w:p>
      <w:pPr>
        <w:spacing w:after="0"/>
        <w:ind w:left="0"/>
        <w:jc w:val="both"/>
      </w:pPr>
      <w:r>
        <w:rPr>
          <w:rFonts w:ascii="Times New Roman"/>
          <w:b w:val="false"/>
          <w:i w:val="false"/>
          <w:color w:val="000000"/>
          <w:sz w:val="28"/>
        </w:rPr>
        <w:t xml:space="preserve">
      3.1.4 </w:t>
      </w:r>
      <w:r>
        <w:rPr>
          <w:rFonts w:ascii="Times New Roman"/>
          <w:b/>
          <w:i w:val="false"/>
          <w:color w:val="000000"/>
          <w:sz w:val="28"/>
        </w:rPr>
        <w:t>Оценка транспортно</w:t>
      </w:r>
      <w:r>
        <w:rPr>
          <w:rFonts w:ascii="Times New Roman"/>
          <w:b/>
          <w:i w:val="false"/>
          <w:color w:val="000000"/>
          <w:sz w:val="28"/>
        </w:rPr>
        <w:t>-</w:t>
      </w:r>
      <w:r>
        <w:rPr>
          <w:rFonts w:ascii="Times New Roman"/>
          <w:b/>
          <w:i w:val="false"/>
          <w:color w:val="000000"/>
          <w:sz w:val="28"/>
        </w:rPr>
        <w:t>эксплуатационного состояния дороги:</w:t>
      </w:r>
      <w:r>
        <w:rPr>
          <w:rFonts w:ascii="Times New Roman"/>
          <w:b w:val="false"/>
          <w:i w:val="false"/>
          <w:color w:val="000000"/>
          <w:sz w:val="28"/>
        </w:rPr>
        <w:t xml:space="preserve"> определение степени соответствия нормативным требованиям фактических потребительских свойств автомобильных дорог, их основных параметров и характеристик.</w:t>
      </w:r>
    </w:p>
    <w:p>
      <w:pPr>
        <w:spacing w:after="0"/>
        <w:ind w:left="0"/>
        <w:jc w:val="both"/>
      </w:pPr>
      <w:r>
        <w:rPr>
          <w:rFonts w:ascii="Times New Roman"/>
          <w:b w:val="false"/>
          <w:i w:val="false"/>
          <w:color w:val="000000"/>
          <w:sz w:val="28"/>
        </w:rPr>
        <w:t xml:space="preserve">
      3.1.5 </w:t>
      </w:r>
      <w:r>
        <w:rPr>
          <w:rFonts w:ascii="Times New Roman"/>
          <w:b/>
          <w:i w:val="false"/>
          <w:color w:val="000000"/>
          <w:sz w:val="28"/>
        </w:rPr>
        <w:t>Паспортизация автомобильных дорог:</w:t>
      </w:r>
      <w:r>
        <w:rPr>
          <w:rFonts w:ascii="Times New Roman"/>
          <w:b w:val="false"/>
          <w:i w:val="false"/>
          <w:color w:val="000000"/>
          <w:sz w:val="28"/>
        </w:rPr>
        <w:t xml:space="preserve"> учет автомобильных дорог и искусственных дорожных сооружений с составлением технического паспорта и формированием базы дорожных данных.</w:t>
      </w:r>
    </w:p>
    <w:p>
      <w:pPr>
        <w:spacing w:after="0"/>
        <w:ind w:left="0"/>
        <w:jc w:val="both"/>
      </w:pPr>
      <w:r>
        <w:rPr>
          <w:rFonts w:ascii="Times New Roman"/>
          <w:b w:val="false"/>
          <w:i w:val="false"/>
          <w:color w:val="000000"/>
          <w:sz w:val="28"/>
        </w:rPr>
        <w:t xml:space="preserve">
      3.1.6 </w:t>
      </w:r>
      <w:r>
        <w:rPr>
          <w:rFonts w:ascii="Times New Roman"/>
          <w:b/>
          <w:i w:val="false"/>
          <w:color w:val="000000"/>
          <w:sz w:val="28"/>
        </w:rPr>
        <w:t>Передвижная дорожная лаборатория:</w:t>
      </w:r>
      <w:r>
        <w:rPr>
          <w:rFonts w:ascii="Times New Roman"/>
          <w:b w:val="false"/>
          <w:i w:val="false"/>
          <w:color w:val="000000"/>
          <w:sz w:val="28"/>
        </w:rPr>
        <w:t xml:space="preserve"> это комплекс оборудования, монтируемого на базовом автомобиле и программные средства, обеспечивающие функции сбора, первичной обработки и записи достоверной информации о технических параметрах и эксплуатационном состоянии обследуемых объектов.</w:t>
      </w:r>
    </w:p>
    <w:p>
      <w:pPr>
        <w:spacing w:after="0"/>
        <w:ind w:left="0"/>
        <w:jc w:val="both"/>
      </w:pPr>
      <w:r>
        <w:rPr>
          <w:rFonts w:ascii="Times New Roman"/>
          <w:b w:val="false"/>
          <w:i w:val="false"/>
          <w:color w:val="000000"/>
          <w:sz w:val="28"/>
        </w:rPr>
        <w:t xml:space="preserve">
      3.1.7 </w:t>
      </w:r>
      <w:r>
        <w:rPr>
          <w:rFonts w:ascii="Times New Roman"/>
          <w:b/>
          <w:i w:val="false"/>
          <w:color w:val="000000"/>
          <w:sz w:val="28"/>
        </w:rPr>
        <w:t>Транспортно</w:t>
      </w:r>
      <w:r>
        <w:rPr>
          <w:rFonts w:ascii="Times New Roman"/>
          <w:b/>
          <w:i w:val="false"/>
          <w:color w:val="000000"/>
          <w:sz w:val="28"/>
        </w:rPr>
        <w:t>-</w:t>
      </w:r>
      <w:r>
        <w:rPr>
          <w:rFonts w:ascii="Times New Roman"/>
          <w:b/>
          <w:i w:val="false"/>
          <w:color w:val="000000"/>
          <w:sz w:val="28"/>
        </w:rPr>
        <w:t>эксплуатационное состояние (далее ТЭС)</w:t>
      </w:r>
      <w:r>
        <w:rPr>
          <w:rFonts w:ascii="Times New Roman"/>
          <w:b w:val="false"/>
          <w:i w:val="false"/>
          <w:color w:val="000000"/>
          <w:sz w:val="28"/>
        </w:rPr>
        <w:t xml:space="preserve"> </w:t>
      </w:r>
      <w:r>
        <w:rPr>
          <w:rFonts w:ascii="Times New Roman"/>
          <w:b/>
          <w:i w:val="false"/>
          <w:color w:val="000000"/>
          <w:sz w:val="28"/>
        </w:rPr>
        <w:t>автомобильной дороги:</w:t>
      </w:r>
      <w:r>
        <w:rPr>
          <w:rFonts w:ascii="Times New Roman"/>
          <w:b w:val="false"/>
          <w:i w:val="false"/>
          <w:color w:val="000000"/>
          <w:sz w:val="28"/>
        </w:rPr>
        <w:t xml:space="preserve"> комплекс показателей, характеризующих технический уровень и эксплуатационное состояние дороги и определяющих ее потребительские свойства на момент обследования.</w:t>
      </w:r>
    </w:p>
    <w:p>
      <w:pPr>
        <w:spacing w:after="0"/>
        <w:ind w:left="0"/>
        <w:jc w:val="both"/>
      </w:pPr>
      <w:r>
        <w:rPr>
          <w:rFonts w:ascii="Times New Roman"/>
          <w:b w:val="false"/>
          <w:i w:val="false"/>
          <w:color w:val="000000"/>
          <w:sz w:val="28"/>
        </w:rPr>
        <w:t>
      3.2 В настоящих рекомендациях использованы следующие обозначения и сокращения:</w:t>
      </w:r>
    </w:p>
    <w:p>
      <w:pPr>
        <w:spacing w:after="0"/>
        <w:ind w:left="0"/>
        <w:jc w:val="both"/>
      </w:pPr>
      <w:r>
        <w:rPr>
          <w:rFonts w:ascii="Times New Roman"/>
          <w:b w:val="false"/>
          <w:i w:val="false"/>
          <w:color w:val="000000"/>
          <w:sz w:val="28"/>
        </w:rPr>
        <w:t xml:space="preserve">
      3.2.1 </w:t>
      </w:r>
      <w:r>
        <w:rPr>
          <w:rFonts w:ascii="Times New Roman"/>
          <w:b/>
          <w:i w:val="false"/>
          <w:color w:val="000000"/>
          <w:sz w:val="28"/>
        </w:rPr>
        <w:t>ПК:</w:t>
      </w:r>
      <w:r>
        <w:rPr>
          <w:rFonts w:ascii="Times New Roman"/>
          <w:b w:val="false"/>
          <w:i w:val="false"/>
          <w:color w:val="000000"/>
          <w:sz w:val="28"/>
        </w:rPr>
        <w:t xml:space="preserve"> Персональный компьютер;</w:t>
      </w:r>
    </w:p>
    <w:p>
      <w:pPr>
        <w:spacing w:after="0"/>
        <w:ind w:left="0"/>
        <w:jc w:val="both"/>
      </w:pPr>
      <w:r>
        <w:rPr>
          <w:rFonts w:ascii="Times New Roman"/>
          <w:b w:val="false"/>
          <w:i w:val="false"/>
          <w:color w:val="000000"/>
          <w:sz w:val="28"/>
        </w:rPr>
        <w:t xml:space="preserve">
      3.2.2 </w:t>
      </w:r>
      <w:r>
        <w:rPr>
          <w:rFonts w:ascii="Times New Roman"/>
          <w:b/>
          <w:i w:val="false"/>
          <w:color w:val="000000"/>
          <w:sz w:val="28"/>
        </w:rPr>
        <w:t>DMI</w:t>
      </w:r>
      <w:r>
        <w:rPr>
          <w:rFonts w:ascii="Times New Roman"/>
          <w:b w:val="false"/>
          <w:i w:val="false"/>
          <w:color w:val="000000"/>
          <w:sz w:val="28"/>
        </w:rPr>
        <w:t>: Датчик пройденного расстояния;</w:t>
      </w:r>
    </w:p>
    <w:p>
      <w:pPr>
        <w:spacing w:after="0"/>
        <w:ind w:left="0"/>
        <w:jc w:val="both"/>
      </w:pPr>
      <w:r>
        <w:rPr>
          <w:rFonts w:ascii="Times New Roman"/>
          <w:b w:val="false"/>
          <w:i w:val="false"/>
          <w:color w:val="000000"/>
          <w:sz w:val="28"/>
        </w:rPr>
        <w:t xml:space="preserve">
      3.2.3 </w:t>
      </w:r>
      <w:r>
        <w:rPr>
          <w:rFonts w:ascii="Times New Roman"/>
          <w:b/>
          <w:i w:val="false"/>
          <w:color w:val="000000"/>
          <w:sz w:val="28"/>
        </w:rPr>
        <w:t>DPU:</w:t>
      </w:r>
      <w:r>
        <w:rPr>
          <w:rFonts w:ascii="Times New Roman"/>
          <w:b w:val="false"/>
          <w:i w:val="false"/>
          <w:color w:val="000000"/>
          <w:sz w:val="28"/>
        </w:rPr>
        <w:t xml:space="preserve"> Блок обработки данных;</w:t>
      </w:r>
    </w:p>
    <w:p>
      <w:pPr>
        <w:spacing w:after="0"/>
        <w:ind w:left="0"/>
        <w:jc w:val="both"/>
      </w:pPr>
      <w:r>
        <w:rPr>
          <w:rFonts w:ascii="Times New Roman"/>
          <w:b w:val="false"/>
          <w:i w:val="false"/>
          <w:color w:val="000000"/>
          <w:sz w:val="28"/>
        </w:rPr>
        <w:t xml:space="preserve">
      3.2.4 </w:t>
      </w:r>
      <w:r>
        <w:rPr>
          <w:rFonts w:ascii="Times New Roman"/>
          <w:b/>
          <w:i w:val="false"/>
          <w:color w:val="000000"/>
          <w:sz w:val="28"/>
        </w:rPr>
        <w:t>DSP:</w:t>
      </w:r>
      <w:r>
        <w:rPr>
          <w:rFonts w:ascii="Times New Roman"/>
          <w:b w:val="false"/>
          <w:i w:val="false"/>
          <w:color w:val="000000"/>
          <w:sz w:val="28"/>
        </w:rPr>
        <w:t xml:space="preserve"> Чипы для системной платы профилографа;</w:t>
      </w:r>
    </w:p>
    <w:p>
      <w:pPr>
        <w:spacing w:after="0"/>
        <w:ind w:left="0"/>
        <w:jc w:val="both"/>
      </w:pPr>
      <w:r>
        <w:rPr>
          <w:rFonts w:ascii="Times New Roman"/>
          <w:b w:val="false"/>
          <w:i w:val="false"/>
          <w:color w:val="000000"/>
          <w:sz w:val="28"/>
        </w:rPr>
        <w:t xml:space="preserve">
      3.2.5 </w:t>
      </w:r>
      <w:r>
        <w:rPr>
          <w:rFonts w:ascii="Times New Roman"/>
          <w:b/>
          <w:i w:val="false"/>
          <w:color w:val="000000"/>
          <w:sz w:val="28"/>
        </w:rPr>
        <w:t>GPS</w:t>
      </w:r>
      <w:r>
        <w:rPr>
          <w:rFonts w:ascii="Times New Roman"/>
          <w:b w:val="false"/>
          <w:i w:val="false"/>
          <w:color w:val="000000"/>
          <w:sz w:val="28"/>
        </w:rPr>
        <w:t>: Устройство, определяющее положение автомобиля в общемировой системе координат на основе сигналов от искусственных спутников Земли;</w:t>
      </w:r>
    </w:p>
    <w:p>
      <w:pPr>
        <w:spacing w:after="0"/>
        <w:ind w:left="0"/>
        <w:jc w:val="both"/>
      </w:pPr>
      <w:r>
        <w:rPr>
          <w:rFonts w:ascii="Times New Roman"/>
          <w:b w:val="false"/>
          <w:i w:val="false"/>
          <w:color w:val="000000"/>
          <w:sz w:val="28"/>
        </w:rPr>
        <w:t xml:space="preserve">
      3.2.6 </w:t>
      </w:r>
      <w:r>
        <w:rPr>
          <w:rFonts w:ascii="Times New Roman"/>
          <w:b/>
          <w:i w:val="false"/>
          <w:color w:val="000000"/>
          <w:sz w:val="28"/>
        </w:rPr>
        <w:t>HDR:</w:t>
      </w:r>
      <w:r>
        <w:rPr>
          <w:rFonts w:ascii="Times New Roman"/>
          <w:b w:val="false"/>
          <w:i w:val="false"/>
          <w:color w:val="000000"/>
          <w:sz w:val="28"/>
        </w:rPr>
        <w:t xml:space="preserve"> Система высокоточного обнаружения колеи;</w:t>
      </w:r>
    </w:p>
    <w:p>
      <w:pPr>
        <w:spacing w:after="0"/>
        <w:ind w:left="0"/>
        <w:jc w:val="both"/>
      </w:pPr>
      <w:r>
        <w:rPr>
          <w:rFonts w:ascii="Times New Roman"/>
          <w:b w:val="false"/>
          <w:i w:val="false"/>
          <w:color w:val="000000"/>
          <w:sz w:val="28"/>
        </w:rPr>
        <w:t xml:space="preserve">
      3.2.7 </w:t>
      </w:r>
      <w:r>
        <w:rPr>
          <w:rFonts w:ascii="Times New Roman"/>
          <w:b/>
          <w:i w:val="false"/>
          <w:color w:val="000000"/>
          <w:sz w:val="28"/>
        </w:rPr>
        <w:t>IBM:</w:t>
      </w:r>
      <w:r>
        <w:rPr>
          <w:rFonts w:ascii="Times New Roman"/>
          <w:b w:val="false"/>
          <w:i w:val="false"/>
          <w:color w:val="000000"/>
          <w:sz w:val="28"/>
        </w:rPr>
        <w:t xml:space="preserve"> Операционная система;</w:t>
      </w:r>
    </w:p>
    <w:p>
      <w:pPr>
        <w:spacing w:after="0"/>
        <w:ind w:left="0"/>
        <w:jc w:val="both"/>
      </w:pPr>
      <w:r>
        <w:rPr>
          <w:rFonts w:ascii="Times New Roman"/>
          <w:b w:val="false"/>
          <w:i w:val="false"/>
          <w:color w:val="000000"/>
          <w:sz w:val="28"/>
        </w:rPr>
        <w:t xml:space="preserve">
      3.2.8 </w:t>
      </w:r>
      <w:r>
        <w:rPr>
          <w:rFonts w:ascii="Times New Roman"/>
          <w:b/>
          <w:i w:val="false"/>
          <w:color w:val="000000"/>
          <w:sz w:val="28"/>
        </w:rPr>
        <w:t>IMS:</w:t>
      </w:r>
      <w:r>
        <w:rPr>
          <w:rFonts w:ascii="Times New Roman"/>
          <w:b w:val="false"/>
          <w:i w:val="false"/>
          <w:color w:val="000000"/>
          <w:sz w:val="28"/>
        </w:rPr>
        <w:t xml:space="preserve"> Датчик инерционного движения;</w:t>
      </w:r>
    </w:p>
    <w:p>
      <w:pPr>
        <w:spacing w:after="0"/>
        <w:ind w:left="0"/>
        <w:jc w:val="both"/>
      </w:pPr>
      <w:r>
        <w:rPr>
          <w:rFonts w:ascii="Times New Roman"/>
          <w:b w:val="false"/>
          <w:i w:val="false"/>
          <w:color w:val="000000"/>
          <w:sz w:val="28"/>
        </w:rPr>
        <w:t xml:space="preserve">
      3.2.9 </w:t>
      </w:r>
      <w:r>
        <w:rPr>
          <w:rFonts w:ascii="Times New Roman"/>
          <w:b/>
          <w:i w:val="false"/>
          <w:color w:val="000000"/>
          <w:sz w:val="28"/>
        </w:rPr>
        <w:t>IRI (IntemationalRoughnessIndex):</w:t>
      </w:r>
      <w:r>
        <w:rPr>
          <w:rFonts w:ascii="Times New Roman"/>
          <w:b w:val="false"/>
          <w:i w:val="false"/>
          <w:color w:val="000000"/>
          <w:sz w:val="28"/>
        </w:rPr>
        <w:t xml:space="preserve"> Международный индекс ровности;</w:t>
      </w:r>
    </w:p>
    <w:p>
      <w:pPr>
        <w:spacing w:after="0"/>
        <w:ind w:left="0"/>
        <w:jc w:val="both"/>
      </w:pPr>
      <w:r>
        <w:rPr>
          <w:rFonts w:ascii="Times New Roman"/>
          <w:b w:val="false"/>
          <w:i w:val="false"/>
          <w:color w:val="000000"/>
          <w:sz w:val="28"/>
        </w:rPr>
        <w:t xml:space="preserve">
      3.2.10 </w:t>
      </w:r>
      <w:r>
        <w:rPr>
          <w:rFonts w:ascii="Times New Roman"/>
          <w:b/>
          <w:i w:val="false"/>
          <w:color w:val="000000"/>
          <w:sz w:val="28"/>
        </w:rPr>
        <w:t>ISA:</w:t>
      </w:r>
      <w:r>
        <w:rPr>
          <w:rFonts w:ascii="Times New Roman"/>
          <w:b w:val="false"/>
          <w:i w:val="false"/>
          <w:color w:val="000000"/>
          <w:sz w:val="28"/>
        </w:rPr>
        <w:t xml:space="preserve"> Слот шины;</w:t>
      </w:r>
    </w:p>
    <w:p>
      <w:pPr>
        <w:spacing w:after="0"/>
        <w:ind w:left="0"/>
        <w:jc w:val="both"/>
      </w:pPr>
      <w:r>
        <w:rPr>
          <w:rFonts w:ascii="Times New Roman"/>
          <w:b w:val="false"/>
          <w:i w:val="false"/>
          <w:color w:val="000000"/>
          <w:sz w:val="28"/>
        </w:rPr>
        <w:t xml:space="preserve">
      3.2.11 </w:t>
      </w:r>
      <w:r>
        <w:rPr>
          <w:rFonts w:ascii="Times New Roman"/>
          <w:b/>
          <w:i w:val="false"/>
          <w:color w:val="000000"/>
          <w:sz w:val="28"/>
        </w:rPr>
        <w:t>PSB:</w:t>
      </w:r>
      <w:r>
        <w:rPr>
          <w:rFonts w:ascii="Times New Roman"/>
          <w:b w:val="false"/>
          <w:i w:val="false"/>
          <w:color w:val="000000"/>
          <w:sz w:val="28"/>
        </w:rPr>
        <w:t xml:space="preserve"> Системные платы профилографа;</w:t>
      </w:r>
    </w:p>
    <w:p>
      <w:pPr>
        <w:spacing w:after="0"/>
        <w:ind w:left="0"/>
        <w:jc w:val="both"/>
      </w:pPr>
      <w:r>
        <w:rPr>
          <w:rFonts w:ascii="Times New Roman"/>
          <w:b w:val="false"/>
          <w:i w:val="false"/>
          <w:color w:val="000000"/>
          <w:sz w:val="28"/>
        </w:rPr>
        <w:t xml:space="preserve">
      3.2.12 </w:t>
      </w:r>
      <w:r>
        <w:rPr>
          <w:rFonts w:ascii="Times New Roman"/>
          <w:b/>
          <w:i w:val="false"/>
          <w:color w:val="000000"/>
          <w:sz w:val="28"/>
        </w:rPr>
        <w:t>RSP</w:t>
      </w:r>
      <w:r>
        <w:rPr>
          <w:rFonts w:ascii="Times New Roman"/>
          <w:b w:val="false"/>
          <w:i w:val="false"/>
          <w:color w:val="000000"/>
          <w:sz w:val="28"/>
        </w:rPr>
        <w:t xml:space="preserve"> (RoadSurfaceProfiler): Лазерный профилометр;</w:t>
      </w:r>
    </w:p>
    <w:p>
      <w:pPr>
        <w:spacing w:after="0"/>
        <w:ind w:left="0"/>
        <w:jc w:val="both"/>
      </w:pPr>
      <w:r>
        <w:rPr>
          <w:rFonts w:ascii="Times New Roman"/>
          <w:b w:val="false"/>
          <w:i w:val="false"/>
          <w:color w:val="000000"/>
          <w:sz w:val="28"/>
        </w:rPr>
        <w:t xml:space="preserve">
      3.2.13 </w:t>
      </w:r>
      <w:r>
        <w:rPr>
          <w:rFonts w:ascii="Times New Roman"/>
          <w:b/>
          <w:i w:val="false"/>
          <w:color w:val="000000"/>
          <w:sz w:val="28"/>
        </w:rPr>
        <w:t>RspWin:</w:t>
      </w:r>
      <w:r>
        <w:rPr>
          <w:rFonts w:ascii="Times New Roman"/>
          <w:b w:val="false"/>
          <w:i w:val="false"/>
          <w:color w:val="000000"/>
          <w:sz w:val="28"/>
        </w:rPr>
        <w:t xml:space="preserve"> Программное обеспечение;</w:t>
      </w:r>
    </w:p>
    <w:p>
      <w:pPr>
        <w:spacing w:after="0"/>
        <w:ind w:left="0"/>
        <w:jc w:val="both"/>
      </w:pPr>
      <w:r>
        <w:rPr>
          <w:rFonts w:ascii="Times New Roman"/>
          <w:b w:val="false"/>
          <w:i w:val="false"/>
          <w:color w:val="000000"/>
          <w:sz w:val="28"/>
        </w:rPr>
        <w:t xml:space="preserve">
      3.2.14 </w:t>
      </w:r>
      <w:r>
        <w:rPr>
          <w:rFonts w:ascii="Times New Roman"/>
          <w:b/>
          <w:i w:val="false"/>
          <w:color w:val="000000"/>
          <w:sz w:val="28"/>
        </w:rPr>
        <w:t>СВПД:</w:t>
      </w:r>
      <w:r>
        <w:rPr>
          <w:rFonts w:ascii="Times New Roman"/>
          <w:b w:val="false"/>
          <w:i w:val="false"/>
          <w:color w:val="000000"/>
          <w:sz w:val="28"/>
        </w:rPr>
        <w:t xml:space="preserve"> Система видеопаспортизации дорог, объединяющая в себе передвижную дорожную лабораторию и программный комплекс для камеральной обработки данных;</w:t>
      </w:r>
    </w:p>
    <w:p>
      <w:pPr>
        <w:spacing w:after="0"/>
        <w:ind w:left="0"/>
        <w:jc w:val="both"/>
      </w:pPr>
      <w:r>
        <w:rPr>
          <w:rFonts w:ascii="Times New Roman"/>
          <w:b w:val="false"/>
          <w:i w:val="false"/>
          <w:color w:val="000000"/>
          <w:sz w:val="28"/>
        </w:rPr>
        <w:t xml:space="preserve">
      3.2.15 </w:t>
      </w:r>
      <w:r>
        <w:rPr>
          <w:rFonts w:ascii="Times New Roman"/>
          <w:b/>
          <w:i w:val="false"/>
          <w:color w:val="000000"/>
          <w:sz w:val="28"/>
        </w:rPr>
        <w:t>ВИС:</w:t>
      </w:r>
      <w:r>
        <w:rPr>
          <w:rFonts w:ascii="Times New Roman"/>
          <w:b w:val="false"/>
          <w:i w:val="false"/>
          <w:color w:val="000000"/>
          <w:sz w:val="28"/>
        </w:rPr>
        <w:t xml:space="preserve"> Видеоизмерительная система, программа для камеральной обработки материалов видеосъемки дорог;</w:t>
      </w:r>
    </w:p>
    <w:p>
      <w:pPr>
        <w:spacing w:after="0"/>
        <w:ind w:left="0"/>
        <w:jc w:val="both"/>
      </w:pPr>
      <w:r>
        <w:rPr>
          <w:rFonts w:ascii="Times New Roman"/>
          <w:b w:val="false"/>
          <w:i w:val="false"/>
          <w:color w:val="000000"/>
          <w:sz w:val="28"/>
        </w:rPr>
        <w:t xml:space="preserve">
      3.2.16 </w:t>
      </w:r>
      <w:r>
        <w:rPr>
          <w:rFonts w:ascii="Times New Roman"/>
          <w:b/>
          <w:i w:val="false"/>
          <w:color w:val="000000"/>
          <w:sz w:val="28"/>
        </w:rPr>
        <w:t>ГИС:</w:t>
      </w:r>
      <w:r>
        <w:rPr>
          <w:rFonts w:ascii="Times New Roman"/>
          <w:b w:val="false"/>
          <w:i w:val="false"/>
          <w:color w:val="000000"/>
          <w:sz w:val="28"/>
        </w:rPr>
        <w:t xml:space="preserve"> Географическая информационная система, электронная карта местности с привязанной к ней информацией об объектах.</w:t>
      </w:r>
    </w:p>
    <w:p>
      <w:pPr>
        <w:spacing w:after="0"/>
        <w:ind w:left="0"/>
        <w:jc w:val="left"/>
      </w:pPr>
      <w:r>
        <w:rPr>
          <w:rFonts w:ascii="Times New Roman"/>
          <w:b/>
          <w:i w:val="false"/>
          <w:color w:val="000000"/>
        </w:rPr>
        <w:t xml:space="preserve"> 4 Общие положения</w:t>
      </w:r>
    </w:p>
    <w:p>
      <w:pPr>
        <w:spacing w:after="0"/>
        <w:ind w:left="0"/>
        <w:jc w:val="both"/>
      </w:pPr>
      <w:r>
        <w:rPr>
          <w:rFonts w:ascii="Times New Roman"/>
          <w:b w:val="false"/>
          <w:i w:val="false"/>
          <w:color w:val="000000"/>
          <w:sz w:val="28"/>
        </w:rPr>
        <w:t>
      4.1 Целью диагностики автомобильных дорог является получение полной, объективной и достоверной информации о транспортно-эксплуатационном состоянии дорог, условиях их эксплуатации и степени соответствия потребительских свойств, параметров и характеристик требованиям движения.</w:t>
      </w:r>
    </w:p>
    <w:p>
      <w:pPr>
        <w:spacing w:after="0"/>
        <w:ind w:left="0"/>
        <w:jc w:val="both"/>
      </w:pPr>
      <w:r>
        <w:rPr>
          <w:rFonts w:ascii="Times New Roman"/>
          <w:b w:val="false"/>
          <w:i w:val="false"/>
          <w:color w:val="000000"/>
          <w:sz w:val="28"/>
        </w:rPr>
        <w:t>
      4.2 Паспортизация автомобильных дорог производятся с целью получения объективных данных о наличии дорог и дорожных сооружений, их протяженности, технических характеристиках, наличии инженерного оборудования, обустройства и обстановки дорог.</w:t>
      </w:r>
    </w:p>
    <w:p>
      <w:pPr>
        <w:spacing w:after="0"/>
        <w:ind w:left="0"/>
        <w:jc w:val="both"/>
      </w:pPr>
      <w:r>
        <w:rPr>
          <w:rFonts w:ascii="Times New Roman"/>
          <w:b w:val="false"/>
          <w:i w:val="false"/>
          <w:color w:val="000000"/>
          <w:sz w:val="28"/>
        </w:rPr>
        <w:t>
      4.3 Работы по диагностике и паспортизации автомобильных дорог должны выполняться специализированными организациями, оснащенными аттестованными соответствующими передвижными лабораториями, приборами и оборудованием.</w:t>
      </w:r>
    </w:p>
    <w:p>
      <w:pPr>
        <w:spacing w:after="0"/>
        <w:ind w:left="0"/>
        <w:jc w:val="both"/>
      </w:pPr>
      <w:r>
        <w:rPr>
          <w:rFonts w:ascii="Times New Roman"/>
          <w:b w:val="false"/>
          <w:i w:val="false"/>
          <w:color w:val="000000"/>
          <w:sz w:val="28"/>
        </w:rPr>
        <w:t>
      4. 4 При проведении диагностики и паспортизации автомобильных дорог должно использоваться стандартное, унифицированное, метрологически аттестованное оборудование.</w:t>
      </w:r>
    </w:p>
    <w:p>
      <w:pPr>
        <w:spacing w:after="0"/>
        <w:ind w:left="0"/>
        <w:jc w:val="both"/>
      </w:pPr>
      <w:r>
        <w:rPr>
          <w:rFonts w:ascii="Times New Roman"/>
          <w:b w:val="false"/>
          <w:i w:val="false"/>
          <w:color w:val="000000"/>
          <w:sz w:val="28"/>
        </w:rPr>
        <w:t>
      Использование высокопроизводительных многофункциональных передвижных лабораторных комплексов позволяет многократно ускорять проведение измерений, повышать их точность, решать вопросы диагностики и паспортизации существующей сети автомобильных дорог, оценить качество нового строительства и реконструкции, создавать и поддерживать базы данных о состоянии дорог.</w:t>
      </w:r>
    </w:p>
    <w:p>
      <w:pPr>
        <w:spacing w:after="0"/>
        <w:ind w:left="0"/>
        <w:jc w:val="both"/>
      </w:pPr>
      <w:r>
        <w:rPr>
          <w:rFonts w:ascii="Times New Roman"/>
          <w:b w:val="false"/>
          <w:i w:val="false"/>
          <w:color w:val="000000"/>
          <w:sz w:val="28"/>
        </w:rPr>
        <w:t>
      4.5 Работы по обследованию автомобильных дорог относятся к категории опасных. Все лица, участвующие в этой работе, должны строго и неукоснительно соблюдать действующие Правила техники безопасности при строительстве, ремонте и содержании дорог, а также другие ведомственные правила и инструкции.</w:t>
      </w:r>
    </w:p>
    <w:p>
      <w:pPr>
        <w:spacing w:after="0"/>
        <w:ind w:left="0"/>
        <w:jc w:val="both"/>
      </w:pPr>
      <w:r>
        <w:rPr>
          <w:rFonts w:ascii="Times New Roman"/>
          <w:b w:val="false"/>
          <w:i w:val="false"/>
          <w:color w:val="000000"/>
          <w:sz w:val="28"/>
        </w:rPr>
        <w:t>
      При выполнении работ по обследованию непосредственно на дороге должны соблюдаться требования Инструкции по организации движения и ограждению мест производства работ.</w:t>
      </w:r>
    </w:p>
    <w:p>
      <w:pPr>
        <w:spacing w:after="0"/>
        <w:ind w:left="0"/>
        <w:jc w:val="both"/>
      </w:pPr>
      <w:r>
        <w:rPr>
          <w:rFonts w:ascii="Times New Roman"/>
          <w:b w:val="false"/>
          <w:i w:val="false"/>
          <w:color w:val="000000"/>
          <w:sz w:val="28"/>
        </w:rPr>
        <w:t>
      В случае использования новых приемов труда и передвижных лабораторий, следует соблюдать требования специально разработанных для таких случаев инструкций и указаний.</w:t>
      </w:r>
    </w:p>
    <w:p>
      <w:pPr>
        <w:spacing w:after="0"/>
        <w:ind w:left="0"/>
        <w:jc w:val="both"/>
      </w:pPr>
      <w:r>
        <w:rPr>
          <w:rFonts w:ascii="Times New Roman"/>
          <w:b w:val="false"/>
          <w:i w:val="false"/>
          <w:color w:val="000000"/>
          <w:sz w:val="28"/>
        </w:rPr>
        <w:t>
      4.6 В разделах 5-14 настоящих рекомендаций приводятся общие характеристики некоторых многофункциональных диагностических передвижных дорожных лабораторий, широко используемых в настоящее время.</w:t>
      </w:r>
    </w:p>
    <w:p>
      <w:pPr>
        <w:spacing w:after="0"/>
        <w:ind w:left="0"/>
        <w:jc w:val="left"/>
      </w:pPr>
      <w:r>
        <w:rPr>
          <w:rFonts w:ascii="Times New Roman"/>
          <w:b/>
          <w:i w:val="false"/>
          <w:color w:val="000000"/>
        </w:rPr>
        <w:t xml:space="preserve"> 5 Передвижная дорожная лаборатория на основе комплекса измерительного КП-514 РДТ "RDT LINE" 5.1 Общие требования</w:t>
      </w:r>
    </w:p>
    <w:p>
      <w:pPr>
        <w:spacing w:after="0"/>
        <w:ind w:left="0"/>
        <w:jc w:val="both"/>
      </w:pPr>
      <w:r>
        <w:rPr>
          <w:rFonts w:ascii="Times New Roman"/>
          <w:b w:val="false"/>
          <w:i w:val="false"/>
          <w:color w:val="000000"/>
          <w:sz w:val="28"/>
        </w:rPr>
        <w:t>
      Передвижная дорожная лаборатория КП514 РДТ с измерительным комплексом "RDT line" (ОАО Саратовский научно-производственный центр "РОСДОРТЕХ"), предназначена для измерения транспортноэксплуатационных характеристик автомобильных дорог и получения полной, объективной и достоверной информации о транспортно-эксплуатационном состоянии автомобильных дорог (рисунок 5.1).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Комплекс обеспечивает проведение оперативных испытаний и диагностики объектов непосредственно по месту их нахождения, с максимальной производительностью, обеспечением выгрузки и хранения данных в геоинформационной системе автомобильных дорог "IndorRoad" [2, 3].</w:t>
      </w:r>
    </w:p>
    <w:p>
      <w:pPr>
        <w:spacing w:after="0"/>
        <w:ind w:left="0"/>
        <w:jc w:val="left"/>
      </w:pPr>
      <w:r>
        <w:rPr>
          <w:rFonts w:ascii="Times New Roman"/>
          <w:b/>
          <w:i w:val="false"/>
          <w:color w:val="000000"/>
        </w:rPr>
        <w:t xml:space="preserve"> 5.2 Состав оборудования</w:t>
      </w:r>
    </w:p>
    <w:p>
      <w:pPr>
        <w:spacing w:after="0"/>
        <w:ind w:left="0"/>
        <w:jc w:val="both"/>
      </w:pPr>
      <w:r>
        <w:rPr>
          <w:rFonts w:ascii="Times New Roman"/>
          <w:b w:val="false"/>
          <w:i w:val="false"/>
          <w:color w:val="000000"/>
          <w:sz w:val="28"/>
        </w:rPr>
        <w:t>
      Состав оборудования передвижной дорожной лаборатории КП514 РДТ представляет собой измерительно-вычислительный комплекс, установленный на шасси спецавтомобиля Peugeot Boxer, Ford Transit, Ford Jumbo, Volkswagen Crafter, ГАЭ-3221 (Газель), Газель NEXT и пр. [2].</w:t>
      </w:r>
    </w:p>
    <w:p>
      <w:pPr>
        <w:spacing w:after="0"/>
        <w:ind w:left="0"/>
        <w:jc w:val="left"/>
      </w:pPr>
      <w:r>
        <w:rPr>
          <w:rFonts w:ascii="Times New Roman"/>
          <w:b/>
          <w:i w:val="false"/>
          <w:color w:val="000000"/>
        </w:rPr>
        <w:t xml:space="preserve"> 5.3 Измеряемые параметры</w:t>
      </w:r>
    </w:p>
    <w:p>
      <w:pPr>
        <w:spacing w:after="0"/>
        <w:ind w:left="0"/>
        <w:jc w:val="both"/>
      </w:pPr>
      <w:r>
        <w:rPr>
          <w:rFonts w:ascii="Times New Roman"/>
          <w:b w:val="false"/>
          <w:i w:val="false"/>
          <w:color w:val="000000"/>
          <w:sz w:val="28"/>
        </w:rPr>
        <w:t>
      С помощью передвижной дорожной лаборатории измеряются:</w:t>
      </w:r>
    </w:p>
    <w:p>
      <w:pPr>
        <w:spacing w:after="0"/>
        <w:ind w:left="0"/>
        <w:jc w:val="both"/>
      </w:pPr>
      <w:r>
        <w:rPr>
          <w:rFonts w:ascii="Times New Roman"/>
          <w:b w:val="false"/>
          <w:i w:val="false"/>
          <w:color w:val="000000"/>
          <w:sz w:val="28"/>
        </w:rPr>
        <w:t>
      а) длина пройденного пути;</w:t>
      </w:r>
    </w:p>
    <w:p>
      <w:pPr>
        <w:spacing w:after="0"/>
        <w:ind w:left="0"/>
        <w:jc w:val="both"/>
      </w:pPr>
      <w:r>
        <w:rPr>
          <w:rFonts w:ascii="Times New Roman"/>
          <w:b w:val="false"/>
          <w:i w:val="false"/>
          <w:color w:val="000000"/>
          <w:sz w:val="28"/>
        </w:rPr>
        <w:t>
      -диапазон измерения длины пройденного пути: от 0 до 106 м;</w:t>
      </w:r>
    </w:p>
    <w:p>
      <w:pPr>
        <w:spacing w:after="0"/>
        <w:ind w:left="0"/>
        <w:jc w:val="both"/>
      </w:pPr>
      <w:r>
        <w:rPr>
          <w:rFonts w:ascii="Times New Roman"/>
          <w:b w:val="false"/>
          <w:i w:val="false"/>
          <w:color w:val="000000"/>
          <w:sz w:val="28"/>
        </w:rPr>
        <w:t>
      -погрешность измерения пройденного пути: 0,1% ;</w:t>
      </w:r>
    </w:p>
    <w:p>
      <w:pPr>
        <w:spacing w:after="0"/>
        <w:ind w:left="0"/>
        <w:jc w:val="both"/>
      </w:pPr>
      <w:r>
        <w:rPr>
          <w:rFonts w:ascii="Times New Roman"/>
          <w:b w:val="false"/>
          <w:i w:val="false"/>
          <w:color w:val="000000"/>
          <w:sz w:val="28"/>
        </w:rPr>
        <w:t>
      б) поперечная ровность с помощью инфракрасного лазерно-оптического сканера (JIOC);</w:t>
      </w:r>
    </w:p>
    <w:p>
      <w:pPr>
        <w:spacing w:after="0"/>
        <w:ind w:left="0"/>
        <w:jc w:val="both"/>
      </w:pPr>
      <w:r>
        <w:rPr>
          <w:rFonts w:ascii="Times New Roman"/>
          <w:b w:val="false"/>
          <w:i w:val="false"/>
          <w:color w:val="000000"/>
          <w:sz w:val="28"/>
        </w:rPr>
        <w:t>
      -точность измерения поперечной ровности: ±1мм ;</w:t>
      </w:r>
    </w:p>
    <w:p>
      <w:pPr>
        <w:spacing w:after="0"/>
        <w:ind w:left="0"/>
        <w:jc w:val="both"/>
      </w:pPr>
      <w:r>
        <w:rPr>
          <w:rFonts w:ascii="Times New Roman"/>
          <w:b w:val="false"/>
          <w:i w:val="false"/>
          <w:color w:val="000000"/>
          <w:sz w:val="28"/>
        </w:rPr>
        <w:t>
      -диапазон измерения поперечной ровности: от 50 до 100 мм;</w:t>
      </w:r>
    </w:p>
    <w:p>
      <w:pPr>
        <w:spacing w:after="0"/>
        <w:ind w:left="0"/>
        <w:jc w:val="both"/>
      </w:pPr>
      <w:r>
        <w:rPr>
          <w:rFonts w:ascii="Times New Roman"/>
          <w:b w:val="false"/>
          <w:i w:val="false"/>
          <w:color w:val="000000"/>
          <w:sz w:val="28"/>
        </w:rPr>
        <w:t>
      в) геометрические параметры, с помощью малогабаритной инерциальной системы (МИНС);</w:t>
      </w:r>
    </w:p>
    <w:p>
      <w:pPr>
        <w:spacing w:after="0"/>
        <w:ind w:left="0"/>
        <w:jc w:val="both"/>
      </w:pPr>
      <w:r>
        <w:rPr>
          <w:rFonts w:ascii="Times New Roman"/>
          <w:b w:val="false"/>
          <w:i w:val="false"/>
          <w:color w:val="000000"/>
          <w:sz w:val="28"/>
        </w:rPr>
        <w:t>
      г) географические координаты, с помощью GPS/GLONASS приемника;</w:t>
      </w:r>
    </w:p>
    <w:p>
      <w:pPr>
        <w:spacing w:after="0"/>
        <w:ind w:left="0"/>
        <w:jc w:val="both"/>
      </w:pPr>
      <w:r>
        <w:rPr>
          <w:rFonts w:ascii="Times New Roman"/>
          <w:b w:val="false"/>
          <w:i w:val="false"/>
          <w:color w:val="000000"/>
          <w:sz w:val="28"/>
        </w:rPr>
        <w:t>
      д) амплитуды колебаний подвески транспортного средства (ровность по толчкомеру);</w:t>
      </w:r>
    </w:p>
    <w:p>
      <w:pPr>
        <w:spacing w:after="0"/>
        <w:ind w:left="0"/>
        <w:jc w:val="both"/>
      </w:pPr>
      <w:r>
        <w:rPr>
          <w:rFonts w:ascii="Times New Roman"/>
          <w:b w:val="false"/>
          <w:i w:val="false"/>
          <w:color w:val="000000"/>
          <w:sz w:val="28"/>
        </w:rPr>
        <w:t>
      е) продольная ровность по международной системе IRI;</w:t>
      </w:r>
    </w:p>
    <w:p>
      <w:pPr>
        <w:spacing w:after="0"/>
        <w:ind w:left="0"/>
        <w:jc w:val="both"/>
      </w:pPr>
      <w:r>
        <w:rPr>
          <w:rFonts w:ascii="Times New Roman"/>
          <w:b w:val="false"/>
          <w:i w:val="false"/>
          <w:color w:val="000000"/>
          <w:sz w:val="28"/>
        </w:rPr>
        <w:t>
      - диапазон измерения продольной ровности: от 2 до 10 мм/м;</w:t>
      </w:r>
    </w:p>
    <w:p>
      <w:pPr>
        <w:spacing w:after="0"/>
        <w:ind w:left="0"/>
        <w:jc w:val="both"/>
      </w:pPr>
      <w:r>
        <w:rPr>
          <w:rFonts w:ascii="Times New Roman"/>
          <w:b w:val="false"/>
          <w:i w:val="false"/>
          <w:color w:val="000000"/>
          <w:sz w:val="28"/>
        </w:rPr>
        <w:t>
      е) прочность дорожных одежд, с помощью прицепной установки "Прогибомер FWD-RDT";</w:t>
      </w:r>
    </w:p>
    <w:p>
      <w:pPr>
        <w:spacing w:after="0"/>
        <w:ind w:left="0"/>
        <w:jc w:val="both"/>
      </w:pPr>
      <w:r>
        <w:rPr>
          <w:rFonts w:ascii="Times New Roman"/>
          <w:b w:val="false"/>
          <w:i w:val="false"/>
          <w:color w:val="000000"/>
          <w:sz w:val="28"/>
        </w:rPr>
        <w:t>
      - прогиб дорожной одежды, от 0,1 до 3,0 мм;</w:t>
      </w:r>
    </w:p>
    <w:p>
      <w:pPr>
        <w:spacing w:after="0"/>
        <w:ind w:left="0"/>
        <w:jc w:val="both"/>
      </w:pPr>
      <w:r>
        <w:rPr>
          <w:rFonts w:ascii="Times New Roman"/>
          <w:b w:val="false"/>
          <w:i w:val="false"/>
          <w:color w:val="000000"/>
          <w:sz w:val="28"/>
        </w:rPr>
        <w:t>
      ж) коэффициент сцепления, с помощью прибора ПКРС-2РДТ;</w:t>
      </w:r>
    </w:p>
    <w:p>
      <w:pPr>
        <w:spacing w:after="0"/>
        <w:ind w:left="0"/>
        <w:jc w:val="both"/>
      </w:pPr>
      <w:r>
        <w:rPr>
          <w:rFonts w:ascii="Times New Roman"/>
          <w:b w:val="false"/>
          <w:i w:val="false"/>
          <w:color w:val="000000"/>
          <w:sz w:val="28"/>
        </w:rPr>
        <w:t>
      и) видеофиксация с обеспечением измерения линейных размеров по видеоизображению;</w:t>
      </w:r>
    </w:p>
    <w:p>
      <w:pPr>
        <w:spacing w:after="0"/>
        <w:ind w:left="0"/>
        <w:jc w:val="both"/>
      </w:pPr>
      <w:r>
        <w:rPr>
          <w:rFonts w:ascii="Times New Roman"/>
          <w:b w:val="false"/>
          <w:i w:val="false"/>
          <w:color w:val="000000"/>
          <w:sz w:val="28"/>
        </w:rPr>
        <w:t>
      к) толщин слоев дорожной одежды подповерхностным зондированием, с помощью георадара ОКО-2;</w:t>
      </w:r>
    </w:p>
    <w:p>
      <w:pPr>
        <w:spacing w:after="0"/>
        <w:ind w:left="0"/>
        <w:jc w:val="both"/>
      </w:pPr>
      <w:r>
        <w:rPr>
          <w:rFonts w:ascii="Times New Roman"/>
          <w:b w:val="false"/>
          <w:i w:val="false"/>
          <w:color w:val="000000"/>
          <w:sz w:val="28"/>
        </w:rPr>
        <w:t>
      л) освещенность дорожного покрытия;</w:t>
      </w:r>
    </w:p>
    <w:p>
      <w:pPr>
        <w:spacing w:after="0"/>
        <w:ind w:left="0"/>
        <w:jc w:val="both"/>
      </w:pPr>
      <w:r>
        <w:rPr>
          <w:rFonts w:ascii="Times New Roman"/>
          <w:b w:val="false"/>
          <w:i w:val="false"/>
          <w:color w:val="000000"/>
          <w:sz w:val="28"/>
        </w:rPr>
        <w:t>
      м) фиксация параметров инженерного обустройства с помощью программируемой клавиатуры.</w:t>
      </w:r>
    </w:p>
    <w:p>
      <w:pPr>
        <w:spacing w:after="0"/>
        <w:ind w:left="0"/>
        <w:jc w:val="left"/>
      </w:pPr>
      <w:r>
        <w:rPr>
          <w:rFonts w:ascii="Times New Roman"/>
          <w:b/>
          <w:i w:val="false"/>
          <w:color w:val="000000"/>
        </w:rPr>
        <w:t xml:space="preserve"> 5.4 Требования к условиям проведения измерений</w:t>
      </w:r>
    </w:p>
    <w:p>
      <w:pPr>
        <w:spacing w:after="0"/>
        <w:ind w:left="0"/>
        <w:jc w:val="both"/>
      </w:pPr>
      <w:r>
        <w:rPr>
          <w:rFonts w:ascii="Times New Roman"/>
          <w:b w:val="false"/>
          <w:i w:val="false"/>
          <w:color w:val="000000"/>
          <w:sz w:val="28"/>
        </w:rPr>
        <w:t>
      а) Определение модуля упругости дорожных одежд рекомендуется выполнять в расчетный период года, согласно положений СТ РК 1377 [4].</w:t>
      </w:r>
    </w:p>
    <w:p>
      <w:pPr>
        <w:spacing w:after="0"/>
        <w:ind w:left="0"/>
        <w:jc w:val="both"/>
      </w:pPr>
      <w:r>
        <w:rPr>
          <w:rFonts w:ascii="Times New Roman"/>
          <w:b w:val="false"/>
          <w:i w:val="false"/>
          <w:color w:val="000000"/>
          <w:sz w:val="28"/>
        </w:rPr>
        <w:t>
      Допускается модуль упругости определять в другие периоды года с учетом положений СТ РК 1293 (приложение А) [5] по приведению результатов измерений к расчетному периоду года.</w:t>
      </w:r>
    </w:p>
    <w:p>
      <w:pPr>
        <w:spacing w:after="0"/>
        <w:ind w:left="0"/>
        <w:jc w:val="both"/>
      </w:pPr>
      <w:r>
        <w:rPr>
          <w:rFonts w:ascii="Times New Roman"/>
          <w:b w:val="false"/>
          <w:i w:val="false"/>
          <w:color w:val="000000"/>
          <w:sz w:val="28"/>
        </w:rPr>
        <w:t>
      б) Измерения упругих динамических прогибов дорожных одежд со слоями из материалов, содержащих битум, проводятся при температуре покрытия от 20°С до 50 °С. Измерения на слоях из несвязанных материалов проводятся при температуре не ниже 5 °С.</w:t>
      </w:r>
    </w:p>
    <w:p>
      <w:pPr>
        <w:spacing w:after="0"/>
        <w:ind w:left="0"/>
        <w:jc w:val="both"/>
      </w:pPr>
      <w:r>
        <w:rPr>
          <w:rFonts w:ascii="Times New Roman"/>
          <w:b w:val="false"/>
          <w:i w:val="false"/>
          <w:color w:val="000000"/>
          <w:sz w:val="28"/>
        </w:rPr>
        <w:t>
      в) Сцепные качества покрытия оцениваются коэффициентом продольного сцепления, измеренным на увлажненном покрытии при расчетной температуре воздуха 20 0 С. Не допускается производить измерения сцепных качеств дорожного покрытия во время дождя, а также в течение 2-3 часов после него.</w:t>
      </w:r>
    </w:p>
    <w:p>
      <w:pPr>
        <w:spacing w:after="0"/>
        <w:ind w:left="0"/>
        <w:jc w:val="both"/>
      </w:pPr>
      <w:r>
        <w:rPr>
          <w:rFonts w:ascii="Times New Roman"/>
          <w:b w:val="false"/>
          <w:i w:val="false"/>
          <w:color w:val="000000"/>
          <w:sz w:val="28"/>
        </w:rPr>
        <w:t>
      г) Измерение ровности в зимний период (при температуре воздуха ниже 0°С), а также в период выпадения дождя и на влажном покрытии не допускается.</w:t>
      </w:r>
    </w:p>
    <w:p>
      <w:pPr>
        <w:spacing w:after="0"/>
        <w:ind w:left="0"/>
        <w:jc w:val="left"/>
      </w:pPr>
      <w:r>
        <w:rPr>
          <w:rFonts w:ascii="Times New Roman"/>
          <w:b/>
          <w:i w:val="false"/>
          <w:color w:val="000000"/>
        </w:rPr>
        <w:t xml:space="preserve"> 5.5 Требования к средствам измерений</w:t>
      </w:r>
    </w:p>
    <w:p>
      <w:pPr>
        <w:spacing w:after="0"/>
        <w:ind w:left="0"/>
        <w:jc w:val="both"/>
      </w:pPr>
      <w:r>
        <w:rPr>
          <w:rFonts w:ascii="Times New Roman"/>
          <w:b w:val="false"/>
          <w:i w:val="false"/>
          <w:color w:val="000000"/>
          <w:sz w:val="28"/>
        </w:rPr>
        <w:t>
      а) Требования к безопасности автомобиля по ТР ТС 018/2011 [6].</w:t>
      </w:r>
    </w:p>
    <w:p>
      <w:pPr>
        <w:spacing w:after="0"/>
        <w:ind w:left="0"/>
        <w:jc w:val="both"/>
      </w:pPr>
      <w:r>
        <w:rPr>
          <w:rFonts w:ascii="Times New Roman"/>
          <w:b w:val="false"/>
          <w:i w:val="false"/>
          <w:color w:val="000000"/>
          <w:sz w:val="28"/>
        </w:rPr>
        <w:t>
      б) Рекомендуемая скорость автомобиля при передвижении между точками измерений и пошаговые инструкции по использованию измерительного оборудования определяются руководством по эксплуатации изготовителя. Рекомендуется соблюдать ограничение скорости движения лаборатории, при измерении геометрических параметров, ровности, коэффициента сцепления:</w:t>
      </w:r>
    </w:p>
    <w:p>
      <w:pPr>
        <w:spacing w:after="0"/>
        <w:ind w:left="0"/>
        <w:jc w:val="both"/>
      </w:pPr>
      <w:r>
        <w:rPr>
          <w:rFonts w:ascii="Times New Roman"/>
          <w:b w:val="false"/>
          <w:i w:val="false"/>
          <w:color w:val="000000"/>
          <w:sz w:val="28"/>
        </w:rPr>
        <w:t>
      -рабочая скорость измерения геометрических параметров: 25 км/ч;</w:t>
      </w:r>
    </w:p>
    <w:p>
      <w:pPr>
        <w:spacing w:after="0"/>
        <w:ind w:left="0"/>
        <w:jc w:val="both"/>
      </w:pPr>
      <w:r>
        <w:rPr>
          <w:rFonts w:ascii="Times New Roman"/>
          <w:b w:val="false"/>
          <w:i w:val="false"/>
          <w:color w:val="000000"/>
          <w:sz w:val="28"/>
        </w:rPr>
        <w:t>
      - рабочая скорость измерения ровности: 50 км/ч;</w:t>
      </w:r>
    </w:p>
    <w:p>
      <w:pPr>
        <w:spacing w:after="0"/>
        <w:ind w:left="0"/>
        <w:jc w:val="both"/>
      </w:pPr>
      <w:r>
        <w:rPr>
          <w:rFonts w:ascii="Times New Roman"/>
          <w:b w:val="false"/>
          <w:i w:val="false"/>
          <w:color w:val="000000"/>
          <w:sz w:val="28"/>
        </w:rPr>
        <w:t>
      - рабочая скорость измерения коэффициента сцепления: 60 км/ч.</w:t>
      </w:r>
    </w:p>
    <w:p>
      <w:pPr>
        <w:spacing w:after="0"/>
        <w:ind w:left="0"/>
        <w:jc w:val="both"/>
      </w:pPr>
      <w:r>
        <w:rPr>
          <w:rFonts w:ascii="Times New Roman"/>
          <w:b w:val="false"/>
          <w:i w:val="false"/>
          <w:color w:val="000000"/>
          <w:sz w:val="28"/>
        </w:rPr>
        <w:t>
      в) Рекомендуется периодически измерять давление в шинах и задавать его равным значению, установленному производителем базового автомобиля.</w:t>
      </w:r>
    </w:p>
    <w:p>
      <w:pPr>
        <w:spacing w:after="0"/>
        <w:ind w:left="0"/>
        <w:jc w:val="both"/>
      </w:pPr>
      <w:r>
        <w:rPr>
          <w:rFonts w:ascii="Times New Roman"/>
          <w:b w:val="false"/>
          <w:i w:val="false"/>
          <w:color w:val="000000"/>
          <w:sz w:val="28"/>
        </w:rPr>
        <w:t>
      г) Компоненты лабораторного комплекса требуют периодической калибровки для проведения измерений с высокой степенью точности.</w:t>
      </w:r>
    </w:p>
    <w:p>
      <w:pPr>
        <w:spacing w:after="0"/>
        <w:ind w:left="0"/>
        <w:jc w:val="left"/>
      </w:pPr>
      <w:r>
        <w:rPr>
          <w:rFonts w:ascii="Times New Roman"/>
          <w:b/>
          <w:i w:val="false"/>
          <w:color w:val="000000"/>
        </w:rPr>
        <w:t xml:space="preserve"> 5.6 Порядок подготовки к проведению измерений</w:t>
      </w:r>
    </w:p>
    <w:p>
      <w:pPr>
        <w:spacing w:after="0"/>
        <w:ind w:left="0"/>
        <w:jc w:val="both"/>
      </w:pPr>
      <w:r>
        <w:rPr>
          <w:rFonts w:ascii="Times New Roman"/>
          <w:b w:val="false"/>
          <w:i w:val="false"/>
          <w:color w:val="000000"/>
          <w:sz w:val="28"/>
        </w:rPr>
        <w:t>
      Подготовка передвижной дорожной лаборатории к работе заключается в следующем:</w:t>
      </w:r>
    </w:p>
    <w:p>
      <w:pPr>
        <w:spacing w:after="0"/>
        <w:ind w:left="0"/>
        <w:jc w:val="both"/>
      </w:pPr>
      <w:r>
        <w:rPr>
          <w:rFonts w:ascii="Times New Roman"/>
          <w:b w:val="false"/>
          <w:i w:val="false"/>
          <w:color w:val="000000"/>
          <w:sz w:val="28"/>
        </w:rPr>
        <w:t>
      а) подготовка передвижной дорожной лаборатории к работе заключается в проверке работоспособности всех узлов измерительного комплекса и подключении контрольно-измерительной аппаратуры.</w:t>
      </w:r>
    </w:p>
    <w:p>
      <w:pPr>
        <w:spacing w:after="0"/>
        <w:ind w:left="0"/>
        <w:jc w:val="both"/>
      </w:pPr>
      <w:r>
        <w:rPr>
          <w:rFonts w:ascii="Times New Roman"/>
          <w:b w:val="false"/>
          <w:i w:val="false"/>
          <w:color w:val="000000"/>
          <w:sz w:val="28"/>
        </w:rPr>
        <w:t>
      б) перед началом производства работ необходимо учесть все рекомендации по выбору транспортного средства, инструкции по установке комплекса и подготовке автомобиля, согласно руководству по эксплуатации изготовителя установки.</w:t>
      </w:r>
    </w:p>
    <w:p>
      <w:pPr>
        <w:spacing w:after="0"/>
        <w:ind w:left="0"/>
        <w:jc w:val="both"/>
      </w:pPr>
      <w:r>
        <w:rPr>
          <w:rFonts w:ascii="Times New Roman"/>
          <w:b w:val="false"/>
          <w:i w:val="false"/>
          <w:color w:val="000000"/>
          <w:sz w:val="28"/>
        </w:rPr>
        <w:t>
      в) соблюдение графика технического осмотра и ремонта, обеспечит бесперебойную работу испытательного комплекса в течение длительного времени, автомобиль должен проходить техническое обслуживание в соответствии с рекомендациями производителя.</w:t>
      </w:r>
    </w:p>
    <w:p>
      <w:pPr>
        <w:spacing w:after="0"/>
        <w:ind w:left="0"/>
        <w:jc w:val="both"/>
      </w:pPr>
      <w:r>
        <w:rPr>
          <w:rFonts w:ascii="Times New Roman"/>
          <w:b w:val="false"/>
          <w:i w:val="false"/>
          <w:color w:val="000000"/>
          <w:sz w:val="28"/>
        </w:rPr>
        <w:t>
      г) перед каждым сеансом сбора данных оператор должен выполнять следующие подготовительные процедуры:</w:t>
      </w:r>
    </w:p>
    <w:p>
      <w:pPr>
        <w:spacing w:after="0"/>
        <w:ind w:left="0"/>
        <w:jc w:val="both"/>
      </w:pPr>
      <w:r>
        <w:rPr>
          <w:rFonts w:ascii="Times New Roman"/>
          <w:b w:val="false"/>
          <w:i w:val="false"/>
          <w:color w:val="000000"/>
          <w:sz w:val="28"/>
        </w:rPr>
        <w:t>
      - проверить давление в шинах и отрегулировать его в соответствии с техническими требованиями производителя;</w:t>
      </w:r>
    </w:p>
    <w:p>
      <w:pPr>
        <w:spacing w:after="0"/>
        <w:ind w:left="0"/>
        <w:jc w:val="both"/>
      </w:pPr>
      <w:r>
        <w:rPr>
          <w:rFonts w:ascii="Times New Roman"/>
          <w:b w:val="false"/>
          <w:i w:val="false"/>
          <w:color w:val="000000"/>
          <w:sz w:val="28"/>
        </w:rPr>
        <w:t>
      - проверить состояние шины (баланс, соответствие форме окружности);</w:t>
      </w:r>
    </w:p>
    <w:p>
      <w:pPr>
        <w:spacing w:after="0"/>
        <w:ind w:left="0"/>
        <w:jc w:val="both"/>
      </w:pPr>
      <w:r>
        <w:rPr>
          <w:rFonts w:ascii="Times New Roman"/>
          <w:b w:val="false"/>
          <w:i w:val="false"/>
          <w:color w:val="000000"/>
          <w:sz w:val="28"/>
        </w:rPr>
        <w:t>
      - проверить датчик пройденного расстояния на перемещение;</w:t>
      </w:r>
    </w:p>
    <w:p>
      <w:pPr>
        <w:spacing w:after="0"/>
        <w:ind w:left="0"/>
        <w:jc w:val="both"/>
      </w:pPr>
      <w:r>
        <w:rPr>
          <w:rFonts w:ascii="Times New Roman"/>
          <w:b w:val="false"/>
          <w:i w:val="false"/>
          <w:color w:val="000000"/>
          <w:sz w:val="28"/>
        </w:rPr>
        <w:t>
      - осмотреть линзы лазерных датчиков на наличие грязи, влажности или повреждения, очистить их, если необходимо;</w:t>
      </w:r>
    </w:p>
    <w:p>
      <w:pPr>
        <w:spacing w:after="0"/>
        <w:ind w:left="0"/>
        <w:jc w:val="both"/>
      </w:pPr>
      <w:r>
        <w:rPr>
          <w:rFonts w:ascii="Times New Roman"/>
          <w:b w:val="false"/>
          <w:i w:val="false"/>
          <w:color w:val="000000"/>
          <w:sz w:val="28"/>
        </w:rPr>
        <w:t>
      - убедиться, что лазерные датчики отключены от питания во время осмотра или их очистки;</w:t>
      </w:r>
    </w:p>
    <w:p>
      <w:pPr>
        <w:spacing w:after="0"/>
        <w:ind w:left="0"/>
        <w:jc w:val="both"/>
      </w:pPr>
      <w:r>
        <w:rPr>
          <w:rFonts w:ascii="Times New Roman"/>
          <w:b w:val="false"/>
          <w:i w:val="false"/>
          <w:color w:val="000000"/>
          <w:sz w:val="28"/>
        </w:rPr>
        <w:t>
      - убедиться, что все компьютеры подключены к соответствующим источникам питания;</w:t>
      </w:r>
    </w:p>
    <w:p>
      <w:pPr>
        <w:spacing w:after="0"/>
        <w:ind w:left="0"/>
        <w:jc w:val="both"/>
      </w:pPr>
      <w:r>
        <w:rPr>
          <w:rFonts w:ascii="Times New Roman"/>
          <w:b w:val="false"/>
          <w:i w:val="false"/>
          <w:color w:val="000000"/>
          <w:sz w:val="28"/>
        </w:rPr>
        <w:t>
      - проверить, что ПК подключен к блоку обработки данных;</w:t>
      </w:r>
    </w:p>
    <w:p>
      <w:pPr>
        <w:spacing w:after="0"/>
        <w:ind w:left="0"/>
        <w:jc w:val="both"/>
      </w:pPr>
      <w:r>
        <w:rPr>
          <w:rFonts w:ascii="Times New Roman"/>
          <w:b w:val="false"/>
          <w:i w:val="false"/>
          <w:color w:val="000000"/>
          <w:sz w:val="28"/>
        </w:rPr>
        <w:t>
      - проверить, что кабель датчика пройденного расстояния подключен к блоку обработки данных;</w:t>
      </w:r>
    </w:p>
    <w:p>
      <w:pPr>
        <w:spacing w:after="0"/>
        <w:ind w:left="0"/>
        <w:jc w:val="both"/>
      </w:pPr>
      <w:r>
        <w:rPr>
          <w:rFonts w:ascii="Times New Roman"/>
          <w:b w:val="false"/>
          <w:i w:val="false"/>
          <w:color w:val="000000"/>
          <w:sz w:val="28"/>
        </w:rPr>
        <w:t>
      - проверить, что кабель электропитания подключен к блоку обработки данных;</w:t>
      </w:r>
    </w:p>
    <w:p>
      <w:pPr>
        <w:spacing w:after="0"/>
        <w:ind w:left="0"/>
        <w:jc w:val="both"/>
      </w:pPr>
      <w:r>
        <w:rPr>
          <w:rFonts w:ascii="Times New Roman"/>
          <w:b w:val="false"/>
          <w:i w:val="false"/>
          <w:color w:val="000000"/>
          <w:sz w:val="28"/>
        </w:rPr>
        <w:t>
      д) техническое обслуживание измерительно-вычислительного комплекса. комплекс требует бережного хранения и эксплуатации.</w:t>
      </w:r>
    </w:p>
    <w:p>
      <w:pPr>
        <w:spacing w:after="0"/>
        <w:ind w:left="0"/>
        <w:jc w:val="both"/>
      </w:pPr>
      <w:r>
        <w:rPr>
          <w:rFonts w:ascii="Times New Roman"/>
          <w:b w:val="false"/>
          <w:i w:val="false"/>
          <w:color w:val="000000"/>
          <w:sz w:val="28"/>
        </w:rPr>
        <w:t>
      е) предэксплуатационная подготовка системы. Перед началом измерений следует проводить предэксплуатационную проверку основных элементов и параметров измерительного комплекса (проводится каждый раз перед проведением измерений), всех кабелей и соединений.</w:t>
      </w:r>
    </w:p>
    <w:p>
      <w:pPr>
        <w:spacing w:after="0"/>
        <w:ind w:left="0"/>
        <w:jc w:val="both"/>
      </w:pPr>
      <w:r>
        <w:rPr>
          <w:rFonts w:ascii="Times New Roman"/>
          <w:b w:val="false"/>
          <w:i w:val="false"/>
          <w:color w:val="000000"/>
          <w:sz w:val="28"/>
        </w:rPr>
        <w:t>
      ж) предэксплуатационная настройка ПК. Экран сбора данных в режиме ожидания используется для проверки статуса всех систем до запуска процесса сбора данных.</w:t>
      </w:r>
    </w:p>
    <w:p>
      <w:pPr>
        <w:spacing w:after="0"/>
        <w:ind w:left="0"/>
        <w:jc w:val="both"/>
      </w:pPr>
      <w:r>
        <w:rPr>
          <w:rFonts w:ascii="Times New Roman"/>
          <w:b w:val="false"/>
          <w:i w:val="false"/>
          <w:color w:val="000000"/>
          <w:sz w:val="28"/>
        </w:rPr>
        <w:t>
      и) калибровка компонентов измерительного комплекса. Компоненты измерительного комплекса требуют периодической калибровки.</w:t>
      </w:r>
    </w:p>
    <w:p>
      <w:pPr>
        <w:spacing w:after="0"/>
        <w:ind w:left="0"/>
        <w:jc w:val="left"/>
      </w:pPr>
      <w:r>
        <w:rPr>
          <w:rFonts w:ascii="Times New Roman"/>
          <w:b/>
          <w:i w:val="false"/>
          <w:color w:val="000000"/>
        </w:rPr>
        <w:t xml:space="preserve"> 5.7 Порядок проведения измерений</w:t>
      </w:r>
    </w:p>
    <w:p>
      <w:pPr>
        <w:spacing w:after="0"/>
        <w:ind w:left="0"/>
        <w:jc w:val="both"/>
      </w:pPr>
      <w:r>
        <w:rPr>
          <w:rFonts w:ascii="Times New Roman"/>
          <w:b w:val="false"/>
          <w:i w:val="false"/>
          <w:color w:val="000000"/>
          <w:sz w:val="28"/>
        </w:rPr>
        <w:t>
      а) Перед началом измерений предварительно уточняют техническую информацию об исследуемом участке автомобильной дороги, получают исходную информацию по обследуемой дороге (техническая категория, конструкция дорожной одежды и др.), намечают границы характерных участков дороги.</w:t>
      </w:r>
    </w:p>
    <w:p>
      <w:pPr>
        <w:spacing w:after="0"/>
        <w:ind w:left="0"/>
        <w:jc w:val="both"/>
      </w:pPr>
      <w:r>
        <w:rPr>
          <w:rFonts w:ascii="Times New Roman"/>
          <w:b w:val="false"/>
          <w:i w:val="false"/>
          <w:color w:val="000000"/>
          <w:sz w:val="28"/>
        </w:rPr>
        <w:t>
      б) Для проведения непосредственно испытаний необходимо осуществить программную настройку.</w:t>
      </w:r>
    </w:p>
    <w:p>
      <w:pPr>
        <w:spacing w:after="0"/>
        <w:ind w:left="0"/>
        <w:jc w:val="both"/>
      </w:pPr>
      <w:r>
        <w:rPr>
          <w:rFonts w:ascii="Times New Roman"/>
          <w:b w:val="false"/>
          <w:i w:val="false"/>
          <w:color w:val="000000"/>
          <w:sz w:val="28"/>
        </w:rPr>
        <w:t>
      в) Оператор нажатием клавиш на компьютере дает сигнал о проведении измерений.</w:t>
      </w:r>
    </w:p>
    <w:p>
      <w:pPr>
        <w:spacing w:after="0"/>
        <w:ind w:left="0"/>
        <w:jc w:val="both"/>
      </w:pPr>
      <w:r>
        <w:rPr>
          <w:rFonts w:ascii="Times New Roman"/>
          <w:b w:val="false"/>
          <w:i w:val="false"/>
          <w:color w:val="000000"/>
          <w:sz w:val="28"/>
        </w:rPr>
        <w:t>
      г) Датчики измерения фиксируют полученные значения измеряемых параметров. Результаты замеров автоматически поступают в память компьютера.</w:t>
      </w:r>
    </w:p>
    <w:p>
      <w:pPr>
        <w:spacing w:after="0"/>
        <w:ind w:left="0"/>
        <w:jc w:val="both"/>
      </w:pPr>
      <w:r>
        <w:rPr>
          <w:rFonts w:ascii="Times New Roman"/>
          <w:b w:val="false"/>
          <w:i w:val="false"/>
          <w:color w:val="000000"/>
          <w:sz w:val="28"/>
        </w:rPr>
        <w:t>
      д) Результаты измерений передаются в компьютер сбора данных.</w:t>
      </w:r>
    </w:p>
    <w:p>
      <w:pPr>
        <w:spacing w:after="0"/>
        <w:ind w:left="0"/>
        <w:jc w:val="left"/>
      </w:pPr>
      <w:r>
        <w:rPr>
          <w:rFonts w:ascii="Times New Roman"/>
          <w:b/>
          <w:i w:val="false"/>
          <w:color w:val="000000"/>
        </w:rPr>
        <w:t xml:space="preserve"> 5.8 Порядок обработки и оформления результатов измерений</w:t>
      </w:r>
    </w:p>
    <w:p>
      <w:pPr>
        <w:spacing w:after="0"/>
        <w:ind w:left="0"/>
        <w:jc w:val="both"/>
      </w:pPr>
      <w:r>
        <w:rPr>
          <w:rFonts w:ascii="Times New Roman"/>
          <w:b w:val="false"/>
          <w:i w:val="false"/>
          <w:color w:val="000000"/>
          <w:sz w:val="28"/>
        </w:rPr>
        <w:t>
      Обработка и оформление результатов измерений: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оценка продольной ровности дорожных покрытий:</w:t>
      </w:r>
    </w:p>
    <w:p>
      <w:pPr>
        <w:spacing w:after="0"/>
        <w:ind w:left="0"/>
        <w:jc w:val="both"/>
      </w:pPr>
      <w:r>
        <w:rPr>
          <w:rFonts w:ascii="Times New Roman"/>
          <w:b w:val="false"/>
          <w:i w:val="false"/>
          <w:color w:val="000000"/>
          <w:sz w:val="28"/>
        </w:rPr>
        <w:t>
      - продольный профиль высчитывается путем вычитания вертикальных движений корпуса автомобиля из смещений между корпусом автомобиля и дорожным покрытием. Эти значения перепадов высоты используются для вычисления статических данных международного индекса ровности, характеризующего степень ровности дорожного покрытия;</w:t>
      </w:r>
    </w:p>
    <w:p>
      <w:pPr>
        <w:spacing w:after="0"/>
        <w:ind w:left="0"/>
        <w:jc w:val="both"/>
      </w:pPr>
      <w:r>
        <w:rPr>
          <w:rFonts w:ascii="Times New Roman"/>
          <w:b w:val="false"/>
          <w:i w:val="false"/>
          <w:color w:val="000000"/>
          <w:sz w:val="28"/>
        </w:rPr>
        <w:t>
      -  оценка ровности дорожных оснований и покрытий в период строительства, реконструкции, капитального ремонта, эксплуатации производится путем сравнения полученных в результате измерений значений международного индекса ровности IRI (м/км) со значениями, приведенными в ПР РК 218-03 "Инструкция по оценке ровности дорожных покрытий" [7];</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оценка поперечной ровности дорожных покрытий:</w:t>
      </w:r>
    </w:p>
    <w:p>
      <w:pPr>
        <w:spacing w:after="0"/>
        <w:ind w:left="0"/>
        <w:jc w:val="both"/>
      </w:pPr>
      <w:r>
        <w:rPr>
          <w:rFonts w:ascii="Times New Roman"/>
          <w:b w:val="false"/>
          <w:i w:val="false"/>
          <w:color w:val="000000"/>
          <w:sz w:val="28"/>
        </w:rPr>
        <w:t>
      -  оценка поперечной ровности (колейности) дорожных покрытий осуществляется на основании полученных результатов измерений;</w:t>
      </w:r>
    </w:p>
    <w:p>
      <w:pPr>
        <w:spacing w:after="0"/>
        <w:ind w:left="0"/>
        <w:jc w:val="both"/>
      </w:pPr>
      <w:r>
        <w:rPr>
          <w:rFonts w:ascii="Times New Roman"/>
          <w:b w:val="false"/>
          <w:i w:val="false"/>
          <w:color w:val="000000"/>
          <w:sz w:val="28"/>
        </w:rPr>
        <w:t>
      - оценку эксплуатационного состояния дорог по глубине колеи производят по каждому самостоятельному участку путем сравнения средней расчетной глубины колеи hKC с допустимыми и предельно допустимыми значениями;</w:t>
      </w:r>
    </w:p>
    <w:p>
      <w:pPr>
        <w:spacing w:after="0"/>
        <w:ind w:left="0"/>
        <w:jc w:val="both"/>
      </w:pPr>
      <w:r>
        <w:rPr>
          <w:rFonts w:ascii="Times New Roman"/>
          <w:b w:val="false"/>
          <w:i w:val="false"/>
          <w:color w:val="000000"/>
          <w:sz w:val="28"/>
        </w:rPr>
        <w:t>
      - допускаемые значения коэффициентов сцепления и шероховатости для дорожных покрытий для обеспечения безопасности дорожного движения, должны соответствовать требованиям нормативных документов СНиП РК 3.03-09 "Автомобильные дороги" (п.8.4.19) [8], СТ РК 1279 "Методы определения шероховатости дорожного покрытия и коэффициента сцепления колес автомобиля с дорожным покрытием" [9], ПР РК 218-29 "Технические правила ремонта и содержания автомобильных дорог" [10].</w:t>
      </w:r>
    </w:p>
    <w:p>
      <w:pPr>
        <w:spacing w:after="0"/>
        <w:ind w:left="0"/>
        <w:jc w:val="both"/>
      </w:pPr>
      <w:r>
        <w:rPr>
          <w:rFonts w:ascii="Times New Roman"/>
          <w:b w:val="false"/>
          <w:i w:val="false"/>
          <w:color w:val="000000"/>
          <w:sz w:val="28"/>
        </w:rPr>
        <w:t>
      - участки дорог с глубиной колеи больше предельно допустимых значений относятся к опасным для движения автомобилей, и требуют немедленного проведения ремонтных работ по устранению колеи.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оценка геометрических параметров элементов автомобильной дороги:</w:t>
      </w:r>
    </w:p>
    <w:p>
      <w:pPr>
        <w:spacing w:after="0"/>
        <w:ind w:left="0"/>
        <w:jc w:val="both"/>
      </w:pPr>
      <w:r>
        <w:rPr>
          <w:rFonts w:ascii="Times New Roman"/>
          <w:b w:val="false"/>
          <w:i w:val="false"/>
          <w:color w:val="000000"/>
          <w:sz w:val="28"/>
        </w:rPr>
        <w:t>
      - при оценке геометрических параметров автомобильных дорог устанавливают фактическую ширину проезжей части, краевых укрепительных полос, обочин, разделительной полосы, высоту бровки земляного полотна, крутизну откосов земляного полотна, величины поперечных уклонов, радиусы кривых в плане и продольном профиле, видимость в плане и продольном профиле, высоту насыпей и глубину</w:t>
      </w:r>
    </w:p>
    <w:p>
      <w:pPr>
        <w:spacing w:after="0"/>
        <w:ind w:left="0"/>
        <w:jc w:val="both"/>
      </w:pPr>
      <w:r>
        <w:rPr>
          <w:rFonts w:ascii="Times New Roman"/>
          <w:b w:val="false"/>
          <w:i w:val="false"/>
          <w:color w:val="000000"/>
          <w:sz w:val="28"/>
        </w:rPr>
        <w:t>
      выемок и другие параметры;</w:t>
      </w:r>
    </w:p>
    <w:p>
      <w:pPr>
        <w:spacing w:after="0"/>
        <w:ind w:left="0"/>
        <w:jc w:val="both"/>
      </w:pPr>
      <w:r>
        <w:rPr>
          <w:rFonts w:ascii="Times New Roman"/>
          <w:b w:val="false"/>
          <w:i w:val="false"/>
          <w:color w:val="000000"/>
          <w:sz w:val="28"/>
        </w:rPr>
        <w:t>
      - параметры поперечного профиля устанавливают на каждом характерном участке дороги, но не реже чем одно измерение на 1 км.</w:t>
      </w:r>
    </w:p>
    <w:p>
      <w:pPr>
        <w:spacing w:after="0"/>
        <w:ind w:left="0"/>
        <w:jc w:val="both"/>
      </w:pPr>
      <w:r>
        <w:rPr>
          <w:rFonts w:ascii="Times New Roman"/>
          <w:b w:val="false"/>
          <w:i w:val="false"/>
          <w:color w:val="000000"/>
          <w:sz w:val="28"/>
        </w:rPr>
        <w:t>
      - высоту насыпей, глубину выемок и крутизну откосов измеряют на каждом характерном участке;</w:t>
      </w:r>
    </w:p>
    <w:p>
      <w:pPr>
        <w:spacing w:after="0"/>
        <w:ind w:left="0"/>
        <w:jc w:val="both"/>
      </w:pPr>
      <w:r>
        <w:rPr>
          <w:rFonts w:ascii="Times New Roman"/>
          <w:b w:val="false"/>
          <w:i w:val="false"/>
          <w:color w:val="000000"/>
          <w:sz w:val="28"/>
        </w:rPr>
        <w:t>
      - требуемые параметры поперечного профиля проезжей части и земляного полотна автомобильных дорог в зависимости от их категории приведены в таблице 5.1.1 СНиП РК 3.03-09 [8].</w:t>
      </w:r>
    </w:p>
    <w:p>
      <w:pPr>
        <w:spacing w:after="0"/>
        <w:ind w:left="0"/>
        <w:jc w:val="left"/>
      </w:pPr>
      <w:r>
        <w:rPr>
          <w:rFonts w:ascii="Times New Roman"/>
          <w:b/>
          <w:i w:val="false"/>
          <w:color w:val="000000"/>
        </w:rPr>
        <w:t xml:space="preserve"> 5.9 Требования безопасности при эксплуатации</w:t>
      </w:r>
    </w:p>
    <w:p>
      <w:pPr>
        <w:spacing w:after="0"/>
        <w:ind w:left="0"/>
        <w:jc w:val="both"/>
      </w:pPr>
      <w:r>
        <w:rPr>
          <w:rFonts w:ascii="Times New Roman"/>
          <w:b w:val="false"/>
          <w:i w:val="false"/>
          <w:color w:val="000000"/>
          <w:sz w:val="28"/>
        </w:rPr>
        <w:t>
      а) Требования к безопасности автомобиля по ТР ТС 018/2011 [6].</w:t>
      </w:r>
    </w:p>
    <w:p>
      <w:pPr>
        <w:spacing w:after="0"/>
        <w:ind w:left="0"/>
        <w:jc w:val="both"/>
      </w:pPr>
      <w:r>
        <w:rPr>
          <w:rFonts w:ascii="Times New Roman"/>
          <w:b w:val="false"/>
          <w:i w:val="false"/>
          <w:color w:val="000000"/>
          <w:sz w:val="28"/>
        </w:rPr>
        <w:t>
      б) Эксплуатацию измерительного комплекса следует осуществлять в соответствии с положениями СНиП РК 1.03-05 [П] и требованиями эксплуатационных документов изготовителя.</w:t>
      </w:r>
    </w:p>
    <w:p>
      <w:pPr>
        <w:spacing w:after="0"/>
        <w:ind w:left="0"/>
        <w:jc w:val="both"/>
      </w:pPr>
      <w:r>
        <w:rPr>
          <w:rFonts w:ascii="Times New Roman"/>
          <w:b w:val="false"/>
          <w:i w:val="false"/>
          <w:color w:val="000000"/>
          <w:sz w:val="28"/>
        </w:rPr>
        <w:t>
      в) Автомобиль, используемый в качестве платформы для измерительного комплекса, дополнительно оборудуется дорожными знаками или проблесковым маячком оранжевого света в соответствии с требованиями СТ РК 2607 [12]. Проблесковые маячки должны устанавливаться на крыше автомобиля, а подходящие предупреждающие знаки могут быть размещены на задней части автомобиля.</w:t>
      </w:r>
    </w:p>
    <w:p>
      <w:pPr>
        <w:spacing w:after="0"/>
        <w:ind w:left="0"/>
        <w:jc w:val="both"/>
      </w:pPr>
      <w:r>
        <w:rPr>
          <w:rFonts w:ascii="Times New Roman"/>
          <w:b w:val="false"/>
          <w:i w:val="false"/>
          <w:color w:val="000000"/>
          <w:sz w:val="28"/>
        </w:rPr>
        <w:t>
      г) Перед началом работ специалисты, задействованные в измерениях, должны пройти инструктаж по охране труда и технике безопасности с соответствующими отметками в журнале по технике безопасности.</w:t>
      </w:r>
    </w:p>
    <w:p>
      <w:pPr>
        <w:spacing w:after="0"/>
        <w:ind w:left="0"/>
        <w:jc w:val="both"/>
      </w:pPr>
      <w:r>
        <w:rPr>
          <w:rFonts w:ascii="Times New Roman"/>
          <w:b w:val="false"/>
          <w:i w:val="false"/>
          <w:color w:val="000000"/>
          <w:sz w:val="28"/>
        </w:rPr>
        <w:t>
      д) Лица, ответственные за содержание установки в исправном состоянии, обязаны обеспечивать проведение ее технического обслуживания и ремонта в соответствии с требованиями эксплуатационных документов изготовителя установки.</w:t>
      </w:r>
    </w:p>
    <w:p>
      <w:pPr>
        <w:spacing w:after="0"/>
        <w:ind w:left="0"/>
        <w:jc w:val="left"/>
      </w:pPr>
      <w:r>
        <w:rPr>
          <w:rFonts w:ascii="Times New Roman"/>
          <w:b/>
          <w:i w:val="false"/>
          <w:color w:val="000000"/>
        </w:rPr>
        <w:t xml:space="preserve"> 6 Передвижная комплексная дорожная лаборатория КП 514СМП "Трасса" (г.Саратов) 6.1 Общие требования</w:t>
      </w:r>
    </w:p>
    <w:p>
      <w:pPr>
        <w:spacing w:after="0"/>
        <w:ind w:left="0"/>
        <w:jc w:val="both"/>
      </w:pPr>
      <w:r>
        <w:rPr>
          <w:rFonts w:ascii="Times New Roman"/>
          <w:b w:val="false"/>
          <w:i w:val="false"/>
          <w:color w:val="000000"/>
          <w:sz w:val="28"/>
        </w:rPr>
        <w:t>
      Передвижная комплексная дорожная лаборатория КП 514СМП "Трасса" (усовершенствованная модель лаборатории КП-514МП) предназначена для диагностики, паспортизации, контроля транспортно-эксплуатационного состояния автомобильных дорог.</w:t>
      </w:r>
    </w:p>
    <w:p>
      <w:pPr>
        <w:spacing w:after="0"/>
        <w:ind w:left="0"/>
        <w:jc w:val="both"/>
      </w:pPr>
      <w:r>
        <w:rPr>
          <w:rFonts w:ascii="Times New Roman"/>
          <w:b w:val="false"/>
          <w:i w:val="false"/>
          <w:color w:val="000000"/>
          <w:sz w:val="28"/>
        </w:rPr>
        <w:t>
      Обеспечивает измерение основных геометрических параметров дорог (план трассы, продольный и поперечные профили), прочности дорожных одежд, сцепных качеств, ровности покрытия, интенсивности и состава движения, определения наличия и состояния конструктивных элементов дороги [13, 14]. Является аналогом таких лабораторий, как АМАС (Vectra, Франция), ARAN (Fugro, Канада), Road Surfase Vehicle (GREENWOOD Engineering, Дания), Hawkeye 2000 (ARRB, Австралия). Отличительными чертами лаборатории "ТРАССА" являются высокая экономичность, автономность, комплексность, точностные параметры.</w:t>
      </w:r>
    </w:p>
    <w:p>
      <w:pPr>
        <w:spacing w:after="0"/>
        <w:ind w:left="0"/>
        <w:jc w:val="left"/>
      </w:pPr>
      <w:r>
        <w:rPr>
          <w:rFonts w:ascii="Times New Roman"/>
          <w:b/>
          <w:i w:val="false"/>
          <w:color w:val="000000"/>
        </w:rPr>
        <w:t xml:space="preserve"> 6.2 Состав оборудования</w:t>
      </w:r>
    </w:p>
    <w:p>
      <w:pPr>
        <w:spacing w:after="0"/>
        <w:ind w:left="0"/>
        <w:jc w:val="both"/>
      </w:pPr>
      <w:r>
        <w:rPr>
          <w:rFonts w:ascii="Times New Roman"/>
          <w:b w:val="false"/>
          <w:i w:val="false"/>
          <w:color w:val="000000"/>
          <w:sz w:val="28"/>
        </w:rPr>
        <w:t>
      Передвижная комплексная дорожная лаборатория КП 514СМП "Трасса" устанавливается на шасси базового автомобиля Ford Transit Jumbo, Ford Transit Van, Iveco Daily, Fiat Ducato, Volkswagen Crafter, Peugeot Boxer, ГАЗ- 3221, ГАЗ-2217 (рисунок 6.1).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Базовый комплект оборудования включает:</w:t>
      </w:r>
    </w:p>
    <w:p>
      <w:pPr>
        <w:spacing w:after="0"/>
        <w:ind w:left="0"/>
        <w:jc w:val="both"/>
      </w:pPr>
      <w:r>
        <w:rPr>
          <w:rFonts w:ascii="Times New Roman"/>
          <w:b w:val="false"/>
          <w:i w:val="false"/>
          <w:color w:val="000000"/>
          <w:sz w:val="28"/>
        </w:rPr>
        <w:t>
      а) серверный шкаф, который включает:</w:t>
      </w:r>
    </w:p>
    <w:p>
      <w:pPr>
        <w:spacing w:after="0"/>
        <w:ind w:left="0"/>
        <w:jc w:val="both"/>
      </w:pPr>
      <w:r>
        <w:rPr>
          <w:rFonts w:ascii="Times New Roman"/>
          <w:b w:val="false"/>
          <w:i w:val="false"/>
          <w:color w:val="000000"/>
          <w:sz w:val="28"/>
        </w:rPr>
        <w:t>
      - компьютер в промышленном исполнении, смонтированный на постоянной основе в серверной стойке;</w:t>
      </w:r>
    </w:p>
    <w:p>
      <w:pPr>
        <w:spacing w:after="0"/>
        <w:ind w:left="0"/>
        <w:jc w:val="both"/>
      </w:pPr>
      <w:r>
        <w:rPr>
          <w:rFonts w:ascii="Times New Roman"/>
          <w:b w:val="false"/>
          <w:i w:val="false"/>
          <w:color w:val="000000"/>
          <w:sz w:val="28"/>
        </w:rPr>
        <w:t>
      - модуль управления с возможностью наращивания количества измерительных систем;</w:t>
      </w:r>
    </w:p>
    <w:p>
      <w:pPr>
        <w:spacing w:after="0"/>
        <w:ind w:left="0"/>
        <w:jc w:val="both"/>
      </w:pPr>
      <w:r>
        <w:rPr>
          <w:rFonts w:ascii="Times New Roman"/>
          <w:b w:val="false"/>
          <w:i w:val="false"/>
          <w:color w:val="000000"/>
          <w:sz w:val="28"/>
        </w:rPr>
        <w:t>
      - контроллер питания с функцией программного управления питанием измерительных систем модулем самодиагностики в реальном времени;</w:t>
      </w:r>
    </w:p>
    <w:p>
      <w:pPr>
        <w:spacing w:after="0"/>
        <w:ind w:left="0"/>
        <w:jc w:val="both"/>
      </w:pPr>
      <w:r>
        <w:rPr>
          <w:rFonts w:ascii="Times New Roman"/>
          <w:b w:val="false"/>
          <w:i w:val="false"/>
          <w:color w:val="000000"/>
          <w:sz w:val="28"/>
        </w:rPr>
        <w:t>
      - сетевой концентратор с пропускной способностью 1 Gbit/s;</w:t>
      </w:r>
    </w:p>
    <w:p>
      <w:pPr>
        <w:spacing w:after="0"/>
        <w:ind w:left="0"/>
        <w:jc w:val="both"/>
      </w:pPr>
      <w:r>
        <w:rPr>
          <w:rFonts w:ascii="Times New Roman"/>
          <w:b w:val="false"/>
          <w:i w:val="false"/>
          <w:color w:val="000000"/>
          <w:sz w:val="28"/>
        </w:rPr>
        <w:t>
      б) датчик пройденного пути на ступице колеса лаборатории с дискретностью измерения пройденного пути 1 мм;</w:t>
      </w:r>
    </w:p>
    <w:p>
      <w:pPr>
        <w:spacing w:after="0"/>
        <w:ind w:left="0"/>
        <w:jc w:val="both"/>
      </w:pPr>
      <w:r>
        <w:rPr>
          <w:rFonts w:ascii="Times New Roman"/>
          <w:b w:val="false"/>
          <w:i w:val="false"/>
          <w:color w:val="000000"/>
          <w:sz w:val="28"/>
        </w:rPr>
        <w:t>
      в) основной монитор на поворотном кронштейне;</w:t>
      </w:r>
    </w:p>
    <w:p>
      <w:pPr>
        <w:spacing w:after="0"/>
        <w:ind w:left="0"/>
        <w:jc w:val="both"/>
      </w:pPr>
      <w:r>
        <w:rPr>
          <w:rFonts w:ascii="Times New Roman"/>
          <w:b w:val="false"/>
          <w:i w:val="false"/>
          <w:color w:val="000000"/>
          <w:sz w:val="28"/>
        </w:rPr>
        <w:t>
      г) обустройство салона: стол оператора, кресло оператора, стеллаж, дополнительное рабочее место, подвесные полки, сейф, места закрепления измерительных систем в транспортном положении;</w:t>
      </w:r>
    </w:p>
    <w:p>
      <w:pPr>
        <w:spacing w:after="0"/>
        <w:ind w:left="0"/>
        <w:jc w:val="both"/>
      </w:pPr>
      <w:r>
        <w:rPr>
          <w:rFonts w:ascii="Times New Roman"/>
          <w:b w:val="false"/>
          <w:i w:val="false"/>
          <w:color w:val="000000"/>
          <w:sz w:val="28"/>
        </w:rPr>
        <w:t>
      д) кабельная разводка для подключения измерительных систем и электропитания.</w:t>
      </w:r>
    </w:p>
    <w:p>
      <w:pPr>
        <w:spacing w:after="0"/>
        <w:ind w:left="0"/>
        <w:jc w:val="both"/>
      </w:pPr>
      <w:r>
        <w:rPr>
          <w:rFonts w:ascii="Times New Roman"/>
          <w:b w:val="false"/>
          <w:i w:val="false"/>
          <w:color w:val="000000"/>
          <w:sz w:val="28"/>
        </w:rPr>
        <w:t>
      Комплексная дорожная лаборатория комплектуется основными системами:</w:t>
      </w:r>
    </w:p>
    <w:p>
      <w:pPr>
        <w:spacing w:after="0"/>
        <w:ind w:left="0"/>
        <w:jc w:val="both"/>
      </w:pPr>
      <w:r>
        <w:rPr>
          <w:rFonts w:ascii="Times New Roman"/>
          <w:b w:val="false"/>
          <w:i w:val="false"/>
          <w:color w:val="000000"/>
          <w:sz w:val="28"/>
        </w:rPr>
        <w:t>
      - система измерения геометрических параметров;</w:t>
      </w:r>
    </w:p>
    <w:p>
      <w:pPr>
        <w:spacing w:after="0"/>
        <w:ind w:left="0"/>
        <w:jc w:val="both"/>
      </w:pPr>
      <w:r>
        <w:rPr>
          <w:rFonts w:ascii="Times New Roman"/>
          <w:b w:val="false"/>
          <w:i w:val="false"/>
          <w:color w:val="000000"/>
          <w:sz w:val="28"/>
        </w:rPr>
        <w:t>
      - система компенсации перемещений кузова (СКПК);</w:t>
      </w:r>
    </w:p>
    <w:p>
      <w:pPr>
        <w:spacing w:after="0"/>
        <w:ind w:left="0"/>
        <w:jc w:val="both"/>
      </w:pPr>
      <w:r>
        <w:rPr>
          <w:rFonts w:ascii="Times New Roman"/>
          <w:b w:val="false"/>
          <w:i w:val="false"/>
          <w:color w:val="000000"/>
          <w:sz w:val="28"/>
        </w:rPr>
        <w:t>
      - система измерения ровности покрытия дорог по международному показателю IRI;</w:t>
      </w:r>
    </w:p>
    <w:p>
      <w:pPr>
        <w:spacing w:after="0"/>
        <w:ind w:left="0"/>
        <w:jc w:val="both"/>
      </w:pPr>
      <w:r>
        <w:rPr>
          <w:rFonts w:ascii="Times New Roman"/>
          <w:b w:val="false"/>
          <w:i w:val="false"/>
          <w:color w:val="000000"/>
          <w:sz w:val="28"/>
        </w:rPr>
        <w:t>
      - система панорамной видеосъемки автомобильных дорог с использованием трех цифровых видеокамер;</w:t>
      </w:r>
    </w:p>
    <w:p>
      <w:pPr>
        <w:spacing w:after="0"/>
        <w:ind w:left="0"/>
        <w:jc w:val="both"/>
      </w:pPr>
      <w:r>
        <w:rPr>
          <w:rFonts w:ascii="Times New Roman"/>
          <w:b w:val="false"/>
          <w:i w:val="false"/>
          <w:color w:val="000000"/>
          <w:sz w:val="28"/>
        </w:rPr>
        <w:t>
      - система подповерхностного зондирования на основе георадара "ОКО-2";</w:t>
      </w:r>
    </w:p>
    <w:p>
      <w:pPr>
        <w:spacing w:after="0"/>
        <w:ind w:left="0"/>
        <w:jc w:val="both"/>
      </w:pPr>
      <w:r>
        <w:rPr>
          <w:rFonts w:ascii="Times New Roman"/>
          <w:b w:val="false"/>
          <w:i w:val="false"/>
          <w:color w:val="000000"/>
          <w:sz w:val="28"/>
        </w:rPr>
        <w:t>
      - система автоматической видеодефектации покрытий ;</w:t>
      </w:r>
    </w:p>
    <w:p>
      <w:pPr>
        <w:spacing w:after="0"/>
        <w:ind w:left="0"/>
        <w:jc w:val="both"/>
      </w:pPr>
      <w:r>
        <w:rPr>
          <w:rFonts w:ascii="Times New Roman"/>
          <w:b w:val="false"/>
          <w:i w:val="false"/>
          <w:color w:val="000000"/>
          <w:sz w:val="28"/>
        </w:rPr>
        <w:t>
      - система измерения параметров поперечной ровности (профиля);</w:t>
      </w:r>
    </w:p>
    <w:p>
      <w:pPr>
        <w:spacing w:after="0"/>
        <w:ind w:left="0"/>
        <w:jc w:val="both"/>
      </w:pPr>
      <w:r>
        <w:rPr>
          <w:rFonts w:ascii="Times New Roman"/>
          <w:b w:val="false"/>
          <w:i w:val="false"/>
          <w:color w:val="000000"/>
          <w:sz w:val="28"/>
        </w:rPr>
        <w:t>
      - система фиксации характерных точек и объектов;</w:t>
      </w:r>
    </w:p>
    <w:p>
      <w:pPr>
        <w:spacing w:after="0"/>
        <w:ind w:left="0"/>
        <w:jc w:val="both"/>
      </w:pPr>
      <w:r>
        <w:rPr>
          <w:rFonts w:ascii="Times New Roman"/>
          <w:b w:val="false"/>
          <w:i w:val="false"/>
          <w:color w:val="000000"/>
          <w:sz w:val="28"/>
        </w:rPr>
        <w:t>
      - система измерения прочности дорожных одежд "Дина-ЗМ";</w:t>
      </w:r>
    </w:p>
    <w:p>
      <w:pPr>
        <w:spacing w:after="0"/>
        <w:ind w:left="0"/>
        <w:jc w:val="both"/>
      </w:pPr>
      <w:r>
        <w:rPr>
          <w:rFonts w:ascii="Times New Roman"/>
          <w:b w:val="false"/>
          <w:i w:val="false"/>
          <w:color w:val="000000"/>
          <w:sz w:val="28"/>
        </w:rPr>
        <w:t>
      - видеоанализатор параметров транспортного потока;</w:t>
      </w:r>
    </w:p>
    <w:p>
      <w:pPr>
        <w:spacing w:after="0"/>
        <w:ind w:left="0"/>
        <w:jc w:val="both"/>
      </w:pPr>
      <w:r>
        <w:rPr>
          <w:rFonts w:ascii="Times New Roman"/>
          <w:b w:val="false"/>
          <w:i w:val="false"/>
          <w:color w:val="000000"/>
          <w:sz w:val="28"/>
        </w:rPr>
        <w:t>
      - система оценки состояния инженерных сооружений;</w:t>
      </w:r>
    </w:p>
    <w:p>
      <w:pPr>
        <w:spacing w:after="0"/>
        <w:ind w:left="0"/>
        <w:jc w:val="both"/>
      </w:pPr>
      <w:r>
        <w:rPr>
          <w:rFonts w:ascii="Times New Roman"/>
          <w:b w:val="false"/>
          <w:i w:val="false"/>
          <w:color w:val="000000"/>
          <w:sz w:val="28"/>
        </w:rPr>
        <w:t>
      - система компенсации перемещений кузова;</w:t>
      </w:r>
    </w:p>
    <w:p>
      <w:pPr>
        <w:spacing w:after="0"/>
        <w:ind w:left="0"/>
        <w:jc w:val="both"/>
      </w:pPr>
      <w:r>
        <w:rPr>
          <w:rFonts w:ascii="Times New Roman"/>
          <w:b w:val="false"/>
          <w:i w:val="false"/>
          <w:color w:val="000000"/>
          <w:sz w:val="28"/>
        </w:rPr>
        <w:t>
      - система измерения ровности покрытия дорог;</w:t>
      </w:r>
    </w:p>
    <w:p>
      <w:pPr>
        <w:spacing w:after="0"/>
        <w:ind w:left="0"/>
        <w:jc w:val="both"/>
      </w:pPr>
      <w:r>
        <w:rPr>
          <w:rFonts w:ascii="Times New Roman"/>
          <w:b w:val="false"/>
          <w:i w:val="false"/>
          <w:color w:val="000000"/>
          <w:sz w:val="28"/>
        </w:rPr>
        <w:t>
      - система панорамной видеосъемки автомобильных дорог;</w:t>
      </w:r>
    </w:p>
    <w:p>
      <w:pPr>
        <w:spacing w:after="0"/>
        <w:ind w:left="0"/>
        <w:jc w:val="both"/>
      </w:pPr>
      <w:r>
        <w:rPr>
          <w:rFonts w:ascii="Times New Roman"/>
          <w:b w:val="false"/>
          <w:i w:val="false"/>
          <w:color w:val="000000"/>
          <w:sz w:val="28"/>
        </w:rPr>
        <w:t>
      - система подповерхностного зондирования на основе георадара "ОКО-2";</w:t>
      </w:r>
    </w:p>
    <w:p>
      <w:pPr>
        <w:spacing w:after="0"/>
        <w:ind w:left="0"/>
        <w:jc w:val="both"/>
      </w:pPr>
      <w:r>
        <w:rPr>
          <w:rFonts w:ascii="Times New Roman"/>
          <w:b w:val="false"/>
          <w:i w:val="false"/>
          <w:color w:val="000000"/>
          <w:sz w:val="28"/>
        </w:rPr>
        <w:t>
      - система автоматической видеодефектации дорожных покрытий;</w:t>
      </w:r>
    </w:p>
    <w:p>
      <w:pPr>
        <w:spacing w:after="0"/>
        <w:ind w:left="0"/>
        <w:jc w:val="both"/>
      </w:pPr>
      <w:r>
        <w:rPr>
          <w:rFonts w:ascii="Times New Roman"/>
          <w:b w:val="false"/>
          <w:i w:val="false"/>
          <w:color w:val="000000"/>
          <w:sz w:val="28"/>
        </w:rPr>
        <w:t>
      - система измерения параметров поперечной ровности (профиля);</w:t>
      </w:r>
    </w:p>
    <w:p>
      <w:pPr>
        <w:spacing w:after="0"/>
        <w:ind w:left="0"/>
        <w:jc w:val="both"/>
      </w:pPr>
      <w:r>
        <w:rPr>
          <w:rFonts w:ascii="Times New Roman"/>
          <w:b w:val="false"/>
          <w:i w:val="false"/>
          <w:color w:val="000000"/>
          <w:sz w:val="28"/>
        </w:rPr>
        <w:t>
      - система фиксации характерных точек и объектов;</w:t>
      </w:r>
    </w:p>
    <w:p>
      <w:pPr>
        <w:spacing w:after="0"/>
        <w:ind w:left="0"/>
        <w:jc w:val="both"/>
      </w:pPr>
      <w:r>
        <w:rPr>
          <w:rFonts w:ascii="Times New Roman"/>
          <w:b w:val="false"/>
          <w:i w:val="false"/>
          <w:color w:val="000000"/>
          <w:sz w:val="28"/>
        </w:rPr>
        <w:t>
      - система измерения прочности дорожных одежд "Дина-ЗМ";</w:t>
      </w:r>
    </w:p>
    <w:p>
      <w:pPr>
        <w:spacing w:after="0"/>
        <w:ind w:left="0"/>
        <w:jc w:val="both"/>
      </w:pPr>
      <w:r>
        <w:rPr>
          <w:rFonts w:ascii="Times New Roman"/>
          <w:b w:val="false"/>
          <w:i w:val="false"/>
          <w:color w:val="000000"/>
          <w:sz w:val="28"/>
        </w:rPr>
        <w:t>
      - видеоанализатор параметров транспортного потока;</w:t>
      </w:r>
    </w:p>
    <w:p>
      <w:pPr>
        <w:spacing w:after="0"/>
        <w:ind w:left="0"/>
        <w:jc w:val="both"/>
      </w:pPr>
      <w:r>
        <w:rPr>
          <w:rFonts w:ascii="Times New Roman"/>
          <w:b w:val="false"/>
          <w:i w:val="false"/>
          <w:color w:val="000000"/>
          <w:sz w:val="28"/>
        </w:rPr>
        <w:t>
      - система оценки состояния инженерных сооружений.</w:t>
      </w:r>
    </w:p>
    <w:p>
      <w:pPr>
        <w:spacing w:after="0"/>
        <w:ind w:left="0"/>
        <w:jc w:val="left"/>
      </w:pPr>
      <w:r>
        <w:rPr>
          <w:rFonts w:ascii="Times New Roman"/>
          <w:b/>
          <w:i w:val="false"/>
          <w:color w:val="000000"/>
        </w:rPr>
        <w:t xml:space="preserve"> 6.3 Измеряемые параметры</w:t>
      </w:r>
    </w:p>
    <w:p>
      <w:pPr>
        <w:spacing w:after="0"/>
        <w:ind w:left="0"/>
        <w:jc w:val="both"/>
      </w:pPr>
      <w:r>
        <w:rPr>
          <w:rFonts w:ascii="Times New Roman"/>
          <w:b w:val="false"/>
          <w:i w:val="false"/>
          <w:color w:val="000000"/>
          <w:sz w:val="28"/>
        </w:rPr>
        <w:t>
      Комплексная дорожная лаборатория обеспечивает измерение следующих параметров:</w:t>
      </w:r>
    </w:p>
    <w:p>
      <w:pPr>
        <w:spacing w:after="0"/>
        <w:ind w:left="0"/>
        <w:jc w:val="both"/>
      </w:pPr>
      <w:r>
        <w:rPr>
          <w:rFonts w:ascii="Times New Roman"/>
          <w:b w:val="false"/>
          <w:i w:val="false"/>
          <w:color w:val="000000"/>
          <w:sz w:val="28"/>
        </w:rPr>
        <w:t>
      а) система измерения геометрических параметров на основе малогабаритной интегрированной навигационной системы МИНС. Используется блок микромеханических датчиков (акселерометры, датчики вращения), показания которых интегрируются на аппаратном уровне с последующей коррекцией по данным встроенного GPS-приемника;</w:t>
      </w:r>
    </w:p>
    <w:p>
      <w:pPr>
        <w:spacing w:after="0"/>
        <w:ind w:left="0"/>
        <w:jc w:val="both"/>
      </w:pPr>
      <w:r>
        <w:rPr>
          <w:rFonts w:ascii="Times New Roman"/>
          <w:b w:val="false"/>
          <w:i w:val="false"/>
          <w:color w:val="000000"/>
          <w:sz w:val="28"/>
        </w:rPr>
        <w:t>
      б) система компенсации перемещений кузова (СКПК). Четыре ультразвуковых датчика расстояний, закреплены под днищем автомобиля, расположены по углам лаборатории. Обеспечивают введение поправок на колебания кузова относительно покрытия при измерениях геометрических параметров автомобильных дорог;</w:t>
      </w:r>
    </w:p>
    <w:p>
      <w:pPr>
        <w:spacing w:after="0"/>
        <w:ind w:left="0"/>
        <w:jc w:val="both"/>
      </w:pPr>
      <w:r>
        <w:rPr>
          <w:rFonts w:ascii="Times New Roman"/>
          <w:b w:val="false"/>
          <w:i w:val="false"/>
          <w:color w:val="000000"/>
          <w:sz w:val="28"/>
        </w:rPr>
        <w:t>
      в) система измерения ровности покрытия дорог по международному показателю IRI. Представляют собой два моноблока с лазерными датчиками и акселеметрами, которые устанавливаются под днищем кузова лаборатории по полосам наката;</w:t>
      </w:r>
    </w:p>
    <w:p>
      <w:pPr>
        <w:spacing w:after="0"/>
        <w:ind w:left="0"/>
        <w:jc w:val="both"/>
      </w:pPr>
      <w:r>
        <w:rPr>
          <w:rFonts w:ascii="Times New Roman"/>
          <w:b w:val="false"/>
          <w:i w:val="false"/>
          <w:color w:val="000000"/>
          <w:sz w:val="28"/>
        </w:rPr>
        <w:t>
      г) система панорамной видеосъемки автомобильных дорог с использованием трех цифровых видеокамер обеспечивает получение изображения с углом захвата более 180° в горизонтальной плоскости на скорости до 70км/ч. Позволяет фиксировать и оценивать состояние дорожного полотна и элементов обустройства дороги. Может применяться также для паспортизации городских дорог и составления планов городских улиц;</w:t>
      </w:r>
    </w:p>
    <w:p>
      <w:pPr>
        <w:spacing w:after="0"/>
        <w:ind w:left="0"/>
        <w:jc w:val="both"/>
      </w:pPr>
      <w:r>
        <w:rPr>
          <w:rFonts w:ascii="Times New Roman"/>
          <w:b w:val="false"/>
          <w:i w:val="false"/>
          <w:color w:val="000000"/>
          <w:sz w:val="28"/>
        </w:rPr>
        <w:t>
      д) система подповерхностного зондирования на основе георадара "ОКО-2" для определения слоев дорожной конструкции. Глубина зондирования в зависимости от применяемого блока составляет 1,5; 3,0; 15,0 м;</w:t>
      </w:r>
    </w:p>
    <w:p>
      <w:pPr>
        <w:spacing w:after="0"/>
        <w:ind w:left="0"/>
        <w:jc w:val="both"/>
      </w:pPr>
      <w:r>
        <w:rPr>
          <w:rFonts w:ascii="Times New Roman"/>
          <w:b w:val="false"/>
          <w:i w:val="false"/>
          <w:color w:val="000000"/>
          <w:sz w:val="28"/>
        </w:rPr>
        <w:t>
      е) система автоматической видеодефектации покрытий автомобильной дороги на основе высокоскоростной линейной камеры Dalsa Piranha 2. Обеспечивает получение изображения поверхности дороги с разрешающей способностью 1 мм при ширине полосы захвата 4 м. Компьютерная обработка позволяет выделять отдельные трещины, сетку трещин, выбоин, формировать картограмму дефектов, сводные ведомости по участку дороги и др.;</w:t>
      </w:r>
    </w:p>
    <w:p>
      <w:pPr>
        <w:spacing w:after="0"/>
        <w:ind w:left="0"/>
        <w:jc w:val="both"/>
      </w:pPr>
      <w:r>
        <w:rPr>
          <w:rFonts w:ascii="Times New Roman"/>
          <w:b w:val="false"/>
          <w:i w:val="false"/>
          <w:color w:val="000000"/>
          <w:sz w:val="28"/>
        </w:rPr>
        <w:t>
      ж) система измерения параметров поперечной ровности (профиля) по лазерному лучу с шириной захвата до 4 м. В состав входят 2 высокоскоростные черно-белые камеры и 2 плоскостных лазера, закрепляемые на специальных фермах на крыше и на заднем бампере автомобиля. Линия поперечного профиля по полосе захвата выводится в масштабе на экран монитора. Позволяет автоматически определять максимальную глубину колеи, формировать ведомость;</w:t>
      </w:r>
    </w:p>
    <w:p>
      <w:pPr>
        <w:spacing w:after="0"/>
        <w:ind w:left="0"/>
        <w:jc w:val="both"/>
      </w:pPr>
      <w:r>
        <w:rPr>
          <w:rFonts w:ascii="Times New Roman"/>
          <w:b w:val="false"/>
          <w:i w:val="false"/>
          <w:color w:val="000000"/>
          <w:sz w:val="28"/>
        </w:rPr>
        <w:t>
      и) система фиксации характерных точек и объектов с программируемой клавиатурой. Позволяет фиксировать характерные точки (дефекты, характерные участки, элементы оборудования и обустройства и прочее) с определением параметров положения объектов (начало, конец, расположение относительно дороги) в процессе проведения измерений;</w:t>
      </w:r>
    </w:p>
    <w:p>
      <w:pPr>
        <w:spacing w:after="0"/>
        <w:ind w:left="0"/>
        <w:jc w:val="both"/>
      </w:pPr>
      <w:r>
        <w:rPr>
          <w:rFonts w:ascii="Times New Roman"/>
          <w:b w:val="false"/>
          <w:i w:val="false"/>
          <w:color w:val="000000"/>
          <w:sz w:val="28"/>
        </w:rPr>
        <w:t>
      к) система измерения прочности дорожных одежд "Дина-ЗМ". Используются акселерометрические датчики. Рассчитываются модули упругости конструкции дорожной одежды при динамической нагрузке, -точность определения упругого прогиба ±0,02 мм;</w:t>
      </w:r>
    </w:p>
    <w:p>
      <w:pPr>
        <w:spacing w:after="0"/>
        <w:ind w:left="0"/>
        <w:jc w:val="both"/>
      </w:pPr>
      <w:r>
        <w:rPr>
          <w:rFonts w:ascii="Times New Roman"/>
          <w:b w:val="false"/>
          <w:i w:val="false"/>
          <w:color w:val="000000"/>
          <w:sz w:val="28"/>
        </w:rPr>
        <w:t>
      -радиус контролируемой части чаши прогиба 1,5 м; л) видеоанализатор параметров транспортного потока- устанавливается на выдвижной пневмомачте, монтируемой на кузове лаборатории;</w:t>
      </w:r>
    </w:p>
    <w:p>
      <w:pPr>
        <w:spacing w:after="0"/>
        <w:ind w:left="0"/>
        <w:jc w:val="both"/>
      </w:pPr>
      <w:r>
        <w:rPr>
          <w:rFonts w:ascii="Times New Roman"/>
          <w:b w:val="false"/>
          <w:i w:val="false"/>
          <w:color w:val="000000"/>
          <w:sz w:val="28"/>
        </w:rPr>
        <w:t>
      -технические характеристики: количество контролируемых полос</w:t>
      </w:r>
    </w:p>
    <w:p>
      <w:pPr>
        <w:spacing w:after="0"/>
        <w:ind w:left="0"/>
        <w:jc w:val="both"/>
      </w:pPr>
      <w:r>
        <w:rPr>
          <w:rFonts w:ascii="Times New Roman"/>
          <w:b w:val="false"/>
          <w:i w:val="false"/>
          <w:color w:val="000000"/>
          <w:sz w:val="28"/>
        </w:rPr>
        <w:t>
      движения до 6;</w:t>
      </w:r>
    </w:p>
    <w:p>
      <w:pPr>
        <w:spacing w:after="0"/>
        <w:ind w:left="0"/>
        <w:jc w:val="both"/>
      </w:pPr>
      <w:r>
        <w:rPr>
          <w:rFonts w:ascii="Times New Roman"/>
          <w:b w:val="false"/>
          <w:i w:val="false"/>
          <w:color w:val="000000"/>
          <w:sz w:val="28"/>
        </w:rPr>
        <w:t>
      -получаемые параметры: интенсивность, состав транспортного потока по 5 группам, скорости движения, интервалы между автомобилями;</w:t>
      </w:r>
    </w:p>
    <w:p>
      <w:pPr>
        <w:spacing w:after="0"/>
        <w:ind w:left="0"/>
        <w:jc w:val="both"/>
      </w:pPr>
      <w:r>
        <w:rPr>
          <w:rFonts w:ascii="Times New Roman"/>
          <w:b w:val="false"/>
          <w:i w:val="false"/>
          <w:color w:val="000000"/>
          <w:sz w:val="28"/>
        </w:rPr>
        <w:t>
      м) система оценки состояния инженерных сооружений. Выполнена на основе планшетного компьютера, цифровой камеры и дополнительной программируемой клавиатуры. Позволяет выполнять диагностику различных инженерных сооружений и элементов обустройства автодорог (переезды, трубы, мосты, путепроводы, съезды, примыкания, автобусные остановки, ограждения и прочее) с заполнением карточки объекта в электронной форме. Обеспечивает фотосъемку объектов и их отдельных элементов, ведение электронного журнала, а также передачу информации во внешние банки данных.</w:t>
      </w:r>
    </w:p>
    <w:p>
      <w:pPr>
        <w:spacing w:after="0"/>
        <w:ind w:left="0"/>
        <w:jc w:val="both"/>
      </w:pPr>
      <w:r>
        <w:rPr>
          <w:rFonts w:ascii="Times New Roman"/>
          <w:b w:val="false"/>
          <w:i w:val="false"/>
          <w:color w:val="000000"/>
          <w:sz w:val="28"/>
        </w:rPr>
        <w:t>
      н) система измерения геометрических параметров на основе малогабаритной интегрированной навигационной системы МИНС. Используется блок микромеханических датчиков (акселерометры, датчики вращения), показания которых интегрируются на аппаратном уровне с последующей коррекцией по данным встроенного GPS-приемника;</w:t>
      </w:r>
    </w:p>
    <w:p>
      <w:pPr>
        <w:spacing w:after="0"/>
        <w:ind w:left="0"/>
        <w:jc w:val="both"/>
      </w:pPr>
      <w:r>
        <w:rPr>
          <w:rFonts w:ascii="Times New Roman"/>
          <w:b w:val="false"/>
          <w:i w:val="false"/>
          <w:color w:val="000000"/>
          <w:sz w:val="28"/>
        </w:rPr>
        <w:t>
      п) система компенсации перемещений кузова (СКПК). 4 ультразвуковых датчика расстояний, закреплены под днищем автомобиля, расположены по углам лаборатории. Обеспечивают введение поправок на колебания кузова относительно покрытия при измерениях геометрических параметров автомобильных дорог;</w:t>
      </w:r>
    </w:p>
    <w:p>
      <w:pPr>
        <w:spacing w:after="0"/>
        <w:ind w:left="0"/>
        <w:jc w:val="both"/>
      </w:pPr>
      <w:r>
        <w:rPr>
          <w:rFonts w:ascii="Times New Roman"/>
          <w:b w:val="false"/>
          <w:i w:val="false"/>
          <w:color w:val="000000"/>
          <w:sz w:val="28"/>
        </w:rPr>
        <w:t>
      р) система измерения ровности покрытия дорог по международному показателю IRI. Представляют собой два моноблока с лазерными датчиками и акселеметрами, которые устанавливаются под днищем кузова лаборатории по полосам наката;</w:t>
      </w:r>
    </w:p>
    <w:p>
      <w:pPr>
        <w:spacing w:after="0"/>
        <w:ind w:left="0"/>
        <w:jc w:val="both"/>
      </w:pPr>
      <w:r>
        <w:rPr>
          <w:rFonts w:ascii="Times New Roman"/>
          <w:b w:val="false"/>
          <w:i w:val="false"/>
          <w:color w:val="000000"/>
          <w:sz w:val="28"/>
        </w:rPr>
        <w:t>
      с) система панорамной видеосъемки автомобильных дорог с использованием трех цифровых видеокамер обеспечивает получение изображения с углом захвата более 180° в горизонтальной плоскости на скорости до 70км/ч. Позволяет фиксировать и оценивать состояние дорожного полотна и элементов обустройства дороги. Может применяться также для паспортизации городских дорог и составления планов городских улиц;</w:t>
      </w:r>
    </w:p>
    <w:p>
      <w:pPr>
        <w:spacing w:after="0"/>
        <w:ind w:left="0"/>
        <w:jc w:val="both"/>
      </w:pPr>
      <w:r>
        <w:rPr>
          <w:rFonts w:ascii="Times New Roman"/>
          <w:b w:val="false"/>
          <w:i w:val="false"/>
          <w:color w:val="000000"/>
          <w:sz w:val="28"/>
        </w:rPr>
        <w:t>
      т) система подповерхностного зондирования на основе георадара "ОКО-2" для определения слоев дорожной конструкции. Глубина зондирования в зависимости от применяемого блока составляет 1,5; 3,0; 15,0 м;</w:t>
      </w:r>
    </w:p>
    <w:p>
      <w:pPr>
        <w:spacing w:after="0"/>
        <w:ind w:left="0"/>
        <w:jc w:val="both"/>
      </w:pPr>
      <w:r>
        <w:rPr>
          <w:rFonts w:ascii="Times New Roman"/>
          <w:b w:val="false"/>
          <w:i w:val="false"/>
          <w:color w:val="000000"/>
          <w:sz w:val="28"/>
        </w:rPr>
        <w:t>
      у) система автоматической видеодефектации покрытий автомобильной дороги на основе высокоскоростной линейной камеры Dalsa Piranha 2. Обеспечивает получение изображения поверхности дороги с разрешающей способностью 1 мм при ширине полосы захвата 4 м. Компьютерная обработка позволяет выделять отдельные трещины, сетку трещин, выбоин, формировать картограмму дефектов, сводные ведомости по участку дороги и др.;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 </w:t>
      </w:r>
      <w:r>
        <w:rPr>
          <w:rFonts w:ascii="Times New Roman"/>
          <w:b w:val="false"/>
          <w:i w:val="false"/>
          <w:color w:val="000000"/>
          <w:sz w:val="28"/>
        </w:rPr>
        <w:t>система измерения параметров поперечной ровности (профиля) по лазерному лучу с шириной захвата до 4 м. В состав входят</w:t>
      </w:r>
    </w:p>
    <w:p>
      <w:pPr>
        <w:spacing w:after="0"/>
        <w:ind w:left="0"/>
        <w:jc w:val="both"/>
      </w:pPr>
      <w:r>
        <w:rPr>
          <w:rFonts w:ascii="Times New Roman"/>
          <w:b w:val="false"/>
          <w:i w:val="false"/>
          <w:color w:val="000000"/>
          <w:sz w:val="28"/>
        </w:rPr>
        <w:t>
      2 высокоскоростные черно-белые камеры и 2 плоскостных лазера, закрепляемые на специальных фермах на крыше и на заднем бампере автомобиля. Линия поперечного профиля по полосе захвата выводится в масштабе на экран монитора. Позволяет автоматически определять максимальную глубину колеи, формировать ведомость;</w:t>
      </w:r>
    </w:p>
    <w:p>
      <w:pPr>
        <w:spacing w:after="0"/>
        <w:ind w:left="0"/>
        <w:jc w:val="both"/>
      </w:pPr>
      <w:r>
        <w:rPr>
          <w:rFonts w:ascii="Times New Roman"/>
          <w:b w:val="false"/>
          <w:i w:val="false"/>
          <w:color w:val="000000"/>
          <w:sz w:val="28"/>
        </w:rPr>
        <w:t>
      х) система фиксации характерных точек и объектов с</w:t>
      </w:r>
    </w:p>
    <w:p>
      <w:pPr>
        <w:spacing w:after="0"/>
        <w:ind w:left="0"/>
        <w:jc w:val="both"/>
      </w:pPr>
      <w:r>
        <w:rPr>
          <w:rFonts w:ascii="Times New Roman"/>
          <w:b w:val="false"/>
          <w:i w:val="false"/>
          <w:color w:val="000000"/>
          <w:sz w:val="28"/>
        </w:rPr>
        <w:t>
      программируемой клавиатурой. Позволяет фиксировать характерные точки (дефекты, характерные участки, элементы оборудования и обустройства и прочее) с определением параметров положения объектов (начало, конец, расположение относительно дороги) в процессе проведения измерений;</w:t>
      </w:r>
    </w:p>
    <w:p>
      <w:pPr>
        <w:spacing w:after="0"/>
        <w:ind w:left="0"/>
        <w:jc w:val="both"/>
      </w:pPr>
      <w:r>
        <w:rPr>
          <w:rFonts w:ascii="Times New Roman"/>
          <w:b w:val="false"/>
          <w:i w:val="false"/>
          <w:color w:val="000000"/>
          <w:sz w:val="28"/>
        </w:rPr>
        <w:t>
      ц) система измерения прочности дорожных одежд "Дина-ЗМ". Используются акселерометрические датчики. Рассчитываются модули упругости конструкции дорожной одежды при динамической нагрузке; -точность определения упругого прогиба ±0,02 мм;</w:t>
      </w:r>
    </w:p>
    <w:p>
      <w:pPr>
        <w:spacing w:after="0"/>
        <w:ind w:left="0"/>
        <w:jc w:val="both"/>
      </w:pPr>
      <w:r>
        <w:rPr>
          <w:rFonts w:ascii="Times New Roman"/>
          <w:b w:val="false"/>
          <w:i w:val="false"/>
          <w:color w:val="000000"/>
          <w:sz w:val="28"/>
        </w:rPr>
        <w:t>
      -радиус контролируемой части чаши прогиба 1,5 м; ш) видеоанализатор параметров транспортного потока. Устанавливается на выдвижной пневмомачте, монтируемой на кузове лаборатории;</w:t>
      </w:r>
    </w:p>
    <w:p>
      <w:pPr>
        <w:spacing w:after="0"/>
        <w:ind w:left="0"/>
        <w:jc w:val="both"/>
      </w:pPr>
      <w:r>
        <w:rPr>
          <w:rFonts w:ascii="Times New Roman"/>
          <w:b w:val="false"/>
          <w:i w:val="false"/>
          <w:color w:val="000000"/>
          <w:sz w:val="28"/>
        </w:rPr>
        <w:t>
      -технические характеристики: количество контролируемых полос</w:t>
      </w:r>
    </w:p>
    <w:p>
      <w:pPr>
        <w:spacing w:after="0"/>
        <w:ind w:left="0"/>
        <w:jc w:val="both"/>
      </w:pPr>
      <w:r>
        <w:rPr>
          <w:rFonts w:ascii="Times New Roman"/>
          <w:b w:val="false"/>
          <w:i w:val="false"/>
          <w:color w:val="000000"/>
          <w:sz w:val="28"/>
        </w:rPr>
        <w:t>
      движения до 6;</w:t>
      </w:r>
    </w:p>
    <w:p>
      <w:pPr>
        <w:spacing w:after="0"/>
        <w:ind w:left="0"/>
        <w:jc w:val="both"/>
      </w:pPr>
      <w:r>
        <w:rPr>
          <w:rFonts w:ascii="Times New Roman"/>
          <w:b w:val="false"/>
          <w:i w:val="false"/>
          <w:color w:val="000000"/>
          <w:sz w:val="28"/>
        </w:rPr>
        <w:t>
      -получаемые параметры: интенсивность, состав транспортного потока по 5 группам, скорости движения, интервалы между автомобилями;</w:t>
      </w:r>
    </w:p>
    <w:p>
      <w:pPr>
        <w:spacing w:after="0"/>
        <w:ind w:left="0"/>
        <w:jc w:val="both"/>
      </w:pPr>
      <w:r>
        <w:rPr>
          <w:rFonts w:ascii="Times New Roman"/>
          <w:b w:val="false"/>
          <w:i w:val="false"/>
          <w:color w:val="000000"/>
          <w:sz w:val="28"/>
        </w:rPr>
        <w:t>
      э) Система оценки состояния инженерных сооружений. Выполнена на основе планшетного компьютера, цифровой камеры и дополнительной программируемой клавиатуры. Позволяет выполнять диагностику различных инженерных сооружений и элементов обустройства автодорог (переезды, трубы, мосты, путепроводы, съезды, примыкания, автобусные остановки, ограждения и прочее) с заполнением карточки объекта в электронной форме. Обеспечивает фотосъемку объектов и их отдельных элементов, ведение электронного журнала, а также передачу информации во внешние банки данных.</w:t>
      </w:r>
    </w:p>
    <w:p>
      <w:pPr>
        <w:spacing w:after="0"/>
        <w:ind w:left="0"/>
        <w:jc w:val="left"/>
      </w:pPr>
      <w:r>
        <w:rPr>
          <w:rFonts w:ascii="Times New Roman"/>
          <w:b/>
          <w:i w:val="false"/>
          <w:color w:val="000000"/>
        </w:rPr>
        <w:t xml:space="preserve"> 6.4 Требования к условиям проведения измерений</w:t>
      </w:r>
    </w:p>
    <w:p>
      <w:pPr>
        <w:spacing w:after="0"/>
        <w:ind w:left="0"/>
        <w:jc w:val="both"/>
      </w:pPr>
      <w:r>
        <w:rPr>
          <w:rFonts w:ascii="Times New Roman"/>
          <w:b w:val="false"/>
          <w:i w:val="false"/>
          <w:color w:val="000000"/>
          <w:sz w:val="28"/>
        </w:rPr>
        <w:t>
      а) определение модуля упругости дорожных одежд рекомендуется выполнять в расчетный период года, согласно положений СТ РК 1377 [4]. Допускается модуль упругости определять в другие периоды года с учетом положений СТ РК 1293 (приложение А) [5] по приведению результатов измерений к расчетному периоду года.</w:t>
      </w:r>
    </w:p>
    <w:p>
      <w:pPr>
        <w:spacing w:after="0"/>
        <w:ind w:left="0"/>
        <w:jc w:val="both"/>
      </w:pPr>
      <w:r>
        <w:rPr>
          <w:rFonts w:ascii="Times New Roman"/>
          <w:b w:val="false"/>
          <w:i w:val="false"/>
          <w:color w:val="000000"/>
          <w:sz w:val="28"/>
        </w:rPr>
        <w:t>
      б) измерения упругих динамических прогибов дорожных одежд со слоями из материалов, содержащих битум, проводятся при температуре покрытия от 20°С до 50 °С. Измерения на слоях из несвязанных материалов проводятся при температуре не ниже 5 °С.</w:t>
      </w:r>
    </w:p>
    <w:p>
      <w:pPr>
        <w:spacing w:after="0"/>
        <w:ind w:left="0"/>
        <w:jc w:val="both"/>
      </w:pPr>
      <w:r>
        <w:rPr>
          <w:rFonts w:ascii="Times New Roman"/>
          <w:b w:val="false"/>
          <w:i w:val="false"/>
          <w:color w:val="000000"/>
          <w:sz w:val="28"/>
        </w:rPr>
        <w:t>
      в) сцепные качества покрытия оцениваются коэффициентом продольного сцепления, измеренным на увлажненном покрытии при расчетной температуре воздуха 20° С. Не допускается производить измерения сцепных качеств дорожного покрытия во время дождя, а также в течение 2-3 часов после него.</w:t>
      </w:r>
    </w:p>
    <w:p>
      <w:pPr>
        <w:spacing w:after="0"/>
        <w:ind w:left="0"/>
        <w:jc w:val="both"/>
      </w:pPr>
      <w:r>
        <w:rPr>
          <w:rFonts w:ascii="Times New Roman"/>
          <w:b w:val="false"/>
          <w:i w:val="false"/>
          <w:color w:val="000000"/>
          <w:sz w:val="28"/>
        </w:rPr>
        <w:t>
      г) измерение ровности в зимний период (при температуре воздуха ниже 0° С), а также в период выпадения дождя и на влажном покрытии не допускается.</w:t>
      </w:r>
    </w:p>
    <w:p>
      <w:pPr>
        <w:spacing w:after="0"/>
        <w:ind w:left="0"/>
        <w:jc w:val="left"/>
      </w:pPr>
      <w:r>
        <w:rPr>
          <w:rFonts w:ascii="Times New Roman"/>
          <w:b/>
          <w:i w:val="false"/>
          <w:color w:val="000000"/>
        </w:rPr>
        <w:t xml:space="preserve"> 6.5 Требования к средствам измерений</w:t>
      </w:r>
    </w:p>
    <w:p>
      <w:pPr>
        <w:spacing w:after="0"/>
        <w:ind w:left="0"/>
        <w:jc w:val="both"/>
      </w:pPr>
      <w:r>
        <w:rPr>
          <w:rFonts w:ascii="Times New Roman"/>
          <w:b w:val="false"/>
          <w:i w:val="false"/>
          <w:color w:val="000000"/>
          <w:sz w:val="28"/>
        </w:rPr>
        <w:t>
      а) требования к безопасности автомобиля по ТР ТС 018/2011 [6].</w:t>
      </w:r>
    </w:p>
    <w:p>
      <w:pPr>
        <w:spacing w:after="0"/>
        <w:ind w:left="0"/>
        <w:jc w:val="both"/>
      </w:pPr>
      <w:r>
        <w:rPr>
          <w:rFonts w:ascii="Times New Roman"/>
          <w:b w:val="false"/>
          <w:i w:val="false"/>
          <w:color w:val="000000"/>
          <w:sz w:val="28"/>
        </w:rPr>
        <w:t>
      б) рекомендуемая скорость автомобиля при передвижении между точками измерений и пошаговые инструкции по использованию измерительного оборудования определяются руководством по эксплуатации изготовителя. Рекомендуется соблюдать ограничение скорости движения лаборатории, при измерении геометрических параметров, ровности, коэффициента сцепления.</w:t>
      </w:r>
    </w:p>
    <w:p>
      <w:pPr>
        <w:spacing w:after="0"/>
        <w:ind w:left="0"/>
        <w:jc w:val="both"/>
      </w:pPr>
      <w:r>
        <w:rPr>
          <w:rFonts w:ascii="Times New Roman"/>
          <w:b w:val="false"/>
          <w:i w:val="false"/>
          <w:color w:val="000000"/>
          <w:sz w:val="28"/>
        </w:rPr>
        <w:t>
      - рабочая скорость панорамной видеосъемки (с углом захвата более 180° в горизонтальной плоскости): до 70 км/ч;</w:t>
      </w:r>
    </w:p>
    <w:p>
      <w:pPr>
        <w:spacing w:after="0"/>
        <w:ind w:left="0"/>
        <w:jc w:val="both"/>
      </w:pPr>
      <w:r>
        <w:rPr>
          <w:rFonts w:ascii="Times New Roman"/>
          <w:b w:val="false"/>
          <w:i w:val="false"/>
          <w:color w:val="000000"/>
          <w:sz w:val="28"/>
        </w:rPr>
        <w:t>
      в) рекомендуется периодически измерять давление в шинах и задавать его равным значению, установленному производителем базового автомобиля.</w:t>
      </w:r>
    </w:p>
    <w:p>
      <w:pPr>
        <w:spacing w:after="0"/>
        <w:ind w:left="0"/>
        <w:jc w:val="both"/>
      </w:pPr>
      <w:r>
        <w:rPr>
          <w:rFonts w:ascii="Times New Roman"/>
          <w:b w:val="false"/>
          <w:i w:val="false"/>
          <w:color w:val="000000"/>
          <w:sz w:val="28"/>
        </w:rPr>
        <w:t>
      г) компоненты лабораторного комплекса требуют периодической калибровки для проведения измерений с высокой степенью точности.</w:t>
      </w:r>
    </w:p>
    <w:p>
      <w:pPr>
        <w:spacing w:after="0"/>
        <w:ind w:left="0"/>
        <w:jc w:val="left"/>
      </w:pPr>
      <w:r>
        <w:rPr>
          <w:rFonts w:ascii="Times New Roman"/>
          <w:b/>
          <w:i w:val="false"/>
          <w:color w:val="000000"/>
        </w:rPr>
        <w:t xml:space="preserve"> 6.6 Порядок подготовки к проведению измерений</w:t>
      </w:r>
    </w:p>
    <w:p>
      <w:pPr>
        <w:spacing w:after="0"/>
        <w:ind w:left="0"/>
        <w:jc w:val="both"/>
      </w:pPr>
      <w:r>
        <w:rPr>
          <w:rFonts w:ascii="Times New Roman"/>
          <w:b w:val="false"/>
          <w:i w:val="false"/>
          <w:color w:val="000000"/>
          <w:sz w:val="28"/>
        </w:rPr>
        <w:t>
      Подготовка передвижной дорожной лаборатории к работе заключается в следующем:</w:t>
      </w:r>
    </w:p>
    <w:p>
      <w:pPr>
        <w:spacing w:after="0"/>
        <w:ind w:left="0"/>
        <w:jc w:val="both"/>
      </w:pPr>
      <w:r>
        <w:rPr>
          <w:rFonts w:ascii="Times New Roman"/>
          <w:b w:val="false"/>
          <w:i w:val="false"/>
          <w:color w:val="000000"/>
          <w:sz w:val="28"/>
        </w:rPr>
        <w:t>
      а) подготовка передвижной дорожной лаборатории к работе заключается в проверке работоспособности всех узлов измерительного комплекса и подключении контрольно-измерительной аппаратуры.</w:t>
      </w:r>
    </w:p>
    <w:p>
      <w:pPr>
        <w:spacing w:after="0"/>
        <w:ind w:left="0"/>
        <w:jc w:val="both"/>
      </w:pPr>
      <w:r>
        <w:rPr>
          <w:rFonts w:ascii="Times New Roman"/>
          <w:b w:val="false"/>
          <w:i w:val="false"/>
          <w:color w:val="000000"/>
          <w:sz w:val="28"/>
        </w:rPr>
        <w:t>
      б) перед началом производства работ необходимо учесть все рекомендации по выбору транспортного средства, инструкции по установке комплекса и подготовке автомобиля, согласно руководству по эксплуатации изготовителя установки.</w:t>
      </w:r>
    </w:p>
    <w:p>
      <w:pPr>
        <w:spacing w:after="0"/>
        <w:ind w:left="0"/>
        <w:jc w:val="both"/>
      </w:pPr>
      <w:r>
        <w:rPr>
          <w:rFonts w:ascii="Times New Roman"/>
          <w:b w:val="false"/>
          <w:i w:val="false"/>
          <w:color w:val="000000"/>
          <w:sz w:val="28"/>
        </w:rPr>
        <w:t>
      в) соблюдение графика технического осмотра и ремонта, обеспечит бесперебойную работу испытательного комплекса в течение длительного времени, автомобиль должен проходить техническое обслуживание в соответствии с рекомендациями производителя.</w:t>
      </w:r>
    </w:p>
    <w:p>
      <w:pPr>
        <w:spacing w:after="0"/>
        <w:ind w:left="0"/>
        <w:jc w:val="both"/>
      </w:pPr>
      <w:r>
        <w:rPr>
          <w:rFonts w:ascii="Times New Roman"/>
          <w:b w:val="false"/>
          <w:i w:val="false"/>
          <w:color w:val="000000"/>
          <w:sz w:val="28"/>
        </w:rPr>
        <w:t>
      г) перед каждым сеансом сбора данных оператор должен выполнять следующие подготовительные процедуры:</w:t>
      </w:r>
    </w:p>
    <w:p>
      <w:pPr>
        <w:spacing w:after="0"/>
        <w:ind w:left="0"/>
        <w:jc w:val="both"/>
      </w:pPr>
      <w:r>
        <w:rPr>
          <w:rFonts w:ascii="Times New Roman"/>
          <w:b w:val="false"/>
          <w:i w:val="false"/>
          <w:color w:val="000000"/>
          <w:sz w:val="28"/>
        </w:rPr>
        <w:t>
      - проверить давление в шинах и отрегулировать его в соответствии с техническими требованиями производителя;</w:t>
      </w:r>
    </w:p>
    <w:p>
      <w:pPr>
        <w:spacing w:after="0"/>
        <w:ind w:left="0"/>
        <w:jc w:val="both"/>
      </w:pPr>
      <w:r>
        <w:rPr>
          <w:rFonts w:ascii="Times New Roman"/>
          <w:b w:val="false"/>
          <w:i w:val="false"/>
          <w:color w:val="000000"/>
          <w:sz w:val="28"/>
        </w:rPr>
        <w:t>
      - проверить состояние шины (баланс, соответствие форме окружности);</w:t>
      </w:r>
    </w:p>
    <w:p>
      <w:pPr>
        <w:spacing w:after="0"/>
        <w:ind w:left="0"/>
        <w:jc w:val="both"/>
      </w:pPr>
      <w:r>
        <w:rPr>
          <w:rFonts w:ascii="Times New Roman"/>
          <w:b w:val="false"/>
          <w:i w:val="false"/>
          <w:color w:val="000000"/>
          <w:sz w:val="28"/>
        </w:rPr>
        <w:t>
      - проверить датчик пройденного расстояния на перемещение;</w:t>
      </w:r>
    </w:p>
    <w:p>
      <w:pPr>
        <w:spacing w:after="0"/>
        <w:ind w:left="0"/>
        <w:jc w:val="both"/>
      </w:pPr>
      <w:r>
        <w:rPr>
          <w:rFonts w:ascii="Times New Roman"/>
          <w:b w:val="false"/>
          <w:i w:val="false"/>
          <w:color w:val="000000"/>
          <w:sz w:val="28"/>
        </w:rPr>
        <w:t>
      - осмотреть линзы лазерных датчиков на наличие грязи, влажности или повреждения, очистить их, если необходимо;</w:t>
      </w:r>
    </w:p>
    <w:p>
      <w:pPr>
        <w:spacing w:after="0"/>
        <w:ind w:left="0"/>
        <w:jc w:val="both"/>
      </w:pPr>
      <w:r>
        <w:rPr>
          <w:rFonts w:ascii="Times New Roman"/>
          <w:b w:val="false"/>
          <w:i w:val="false"/>
          <w:color w:val="000000"/>
          <w:sz w:val="28"/>
        </w:rPr>
        <w:t>
      - убедиться, что лазерные датчики отключены от питания во время осмотра или их очистки;</w:t>
      </w:r>
    </w:p>
    <w:p>
      <w:pPr>
        <w:spacing w:after="0"/>
        <w:ind w:left="0"/>
        <w:jc w:val="both"/>
      </w:pPr>
      <w:r>
        <w:rPr>
          <w:rFonts w:ascii="Times New Roman"/>
          <w:b w:val="false"/>
          <w:i w:val="false"/>
          <w:color w:val="000000"/>
          <w:sz w:val="28"/>
        </w:rPr>
        <w:t>
      - убедиться, что все компьютеры подключены к соответствующим источникам питания;</w:t>
      </w:r>
    </w:p>
    <w:p>
      <w:pPr>
        <w:spacing w:after="0"/>
        <w:ind w:left="0"/>
        <w:jc w:val="both"/>
      </w:pPr>
      <w:r>
        <w:rPr>
          <w:rFonts w:ascii="Times New Roman"/>
          <w:b w:val="false"/>
          <w:i w:val="false"/>
          <w:color w:val="000000"/>
          <w:sz w:val="28"/>
        </w:rPr>
        <w:t>
      - проверить, что ПК подключен к блоку обработки данных;</w:t>
      </w:r>
    </w:p>
    <w:p>
      <w:pPr>
        <w:spacing w:after="0"/>
        <w:ind w:left="0"/>
        <w:jc w:val="both"/>
      </w:pPr>
      <w:r>
        <w:rPr>
          <w:rFonts w:ascii="Times New Roman"/>
          <w:b w:val="false"/>
          <w:i w:val="false"/>
          <w:color w:val="000000"/>
          <w:sz w:val="28"/>
        </w:rPr>
        <w:t>
      - проверить, что кабель датчика пройденного расстояния подключен к блоку обработки данных;</w:t>
      </w:r>
    </w:p>
    <w:p>
      <w:pPr>
        <w:spacing w:after="0"/>
        <w:ind w:left="0"/>
        <w:jc w:val="both"/>
      </w:pPr>
      <w:r>
        <w:rPr>
          <w:rFonts w:ascii="Times New Roman"/>
          <w:b w:val="false"/>
          <w:i w:val="false"/>
          <w:color w:val="000000"/>
          <w:sz w:val="28"/>
        </w:rPr>
        <w:t>
      - проверить, что кабель электропитания подключен к блоку обработки данных;</w:t>
      </w:r>
    </w:p>
    <w:p>
      <w:pPr>
        <w:spacing w:after="0"/>
        <w:ind w:left="0"/>
        <w:jc w:val="both"/>
      </w:pPr>
      <w:r>
        <w:rPr>
          <w:rFonts w:ascii="Times New Roman"/>
          <w:b w:val="false"/>
          <w:i w:val="false"/>
          <w:color w:val="000000"/>
          <w:sz w:val="28"/>
        </w:rPr>
        <w:t>
      д) техническое обслуживание измерительно-вычислительного комплекса. комплекс требует бережного хранения и эксплуатации.</w:t>
      </w:r>
    </w:p>
    <w:p>
      <w:pPr>
        <w:spacing w:after="0"/>
        <w:ind w:left="0"/>
        <w:jc w:val="both"/>
      </w:pPr>
      <w:r>
        <w:rPr>
          <w:rFonts w:ascii="Times New Roman"/>
          <w:b w:val="false"/>
          <w:i w:val="false"/>
          <w:color w:val="000000"/>
          <w:sz w:val="28"/>
        </w:rPr>
        <w:t>
      е) предэксплуатационная подготовка системы. Перед началом измерений следует проводить предэксплуатационную проверку основных элементов и параметров измерительного комплекса (проводится каждый раз перед проведением измерений), всех кабелей и соединений.</w:t>
      </w:r>
    </w:p>
    <w:p>
      <w:pPr>
        <w:spacing w:after="0"/>
        <w:ind w:left="0"/>
        <w:jc w:val="both"/>
      </w:pPr>
      <w:r>
        <w:rPr>
          <w:rFonts w:ascii="Times New Roman"/>
          <w:b w:val="false"/>
          <w:i w:val="false"/>
          <w:color w:val="000000"/>
          <w:sz w:val="28"/>
        </w:rPr>
        <w:t>
      ж) предэксплуатационная настройка ПК. Экран сбора данных в режиме ожидания используется для проверки статуса всех систем до запуска процесса сбора данных.</w:t>
      </w:r>
    </w:p>
    <w:p>
      <w:pPr>
        <w:spacing w:after="0"/>
        <w:ind w:left="0"/>
        <w:jc w:val="both"/>
      </w:pPr>
      <w:r>
        <w:rPr>
          <w:rFonts w:ascii="Times New Roman"/>
          <w:b w:val="false"/>
          <w:i w:val="false"/>
          <w:color w:val="000000"/>
          <w:sz w:val="28"/>
        </w:rPr>
        <w:t>
      и) калибровка компонентов измерительного комплекса. Компоненты измерительного комплекса требуют периодической калибровки.</w:t>
      </w:r>
    </w:p>
    <w:p>
      <w:pPr>
        <w:spacing w:after="0"/>
        <w:ind w:left="0"/>
        <w:jc w:val="left"/>
      </w:pPr>
      <w:r>
        <w:rPr>
          <w:rFonts w:ascii="Times New Roman"/>
          <w:b/>
          <w:i w:val="false"/>
          <w:color w:val="000000"/>
        </w:rPr>
        <w:t xml:space="preserve"> 6.7 Порядок проведения измерений</w:t>
      </w:r>
    </w:p>
    <w:p>
      <w:pPr>
        <w:spacing w:after="0"/>
        <w:ind w:left="0"/>
        <w:jc w:val="both"/>
      </w:pPr>
      <w:r>
        <w:rPr>
          <w:rFonts w:ascii="Times New Roman"/>
          <w:b w:val="false"/>
          <w:i w:val="false"/>
          <w:color w:val="000000"/>
          <w:sz w:val="28"/>
        </w:rPr>
        <w:t>
      а) перед началом измерений предварительно уточняют техническую информацию об исследуемом участке автомобильной дороги, получают исходную информацию по обследуемой дороге (техническая категория, конструкция дорожной одежды и др.), намечают границы характерных участков дороги.</w:t>
      </w:r>
    </w:p>
    <w:p>
      <w:pPr>
        <w:spacing w:after="0"/>
        <w:ind w:left="0"/>
        <w:jc w:val="both"/>
      </w:pPr>
      <w:r>
        <w:rPr>
          <w:rFonts w:ascii="Times New Roman"/>
          <w:b w:val="false"/>
          <w:i w:val="false"/>
          <w:color w:val="000000"/>
          <w:sz w:val="28"/>
        </w:rPr>
        <w:t>
      б) для проведения непосредственно испытаний необходимо осуществить программную настройку.</w:t>
      </w:r>
    </w:p>
    <w:p>
      <w:pPr>
        <w:spacing w:after="0"/>
        <w:ind w:left="0"/>
        <w:jc w:val="both"/>
      </w:pPr>
      <w:r>
        <w:rPr>
          <w:rFonts w:ascii="Times New Roman"/>
          <w:b w:val="false"/>
          <w:i w:val="false"/>
          <w:color w:val="000000"/>
          <w:sz w:val="28"/>
        </w:rPr>
        <w:t>
      в) оператор нажатием клавиш на компьютере дает сигнал о проведении измерений.</w:t>
      </w:r>
    </w:p>
    <w:p>
      <w:pPr>
        <w:spacing w:after="0"/>
        <w:ind w:left="0"/>
        <w:jc w:val="both"/>
      </w:pPr>
      <w:r>
        <w:rPr>
          <w:rFonts w:ascii="Times New Roman"/>
          <w:b w:val="false"/>
          <w:i w:val="false"/>
          <w:color w:val="000000"/>
          <w:sz w:val="28"/>
        </w:rPr>
        <w:t>
      г) датчики измерения фиксируют полученные значения измеряемых параметров. Результаты замеров автоматически поступают в память компьютера.</w:t>
      </w:r>
    </w:p>
    <w:p>
      <w:pPr>
        <w:spacing w:after="0"/>
        <w:ind w:left="0"/>
        <w:jc w:val="both"/>
      </w:pPr>
      <w:r>
        <w:rPr>
          <w:rFonts w:ascii="Times New Roman"/>
          <w:b w:val="false"/>
          <w:i w:val="false"/>
          <w:color w:val="000000"/>
          <w:sz w:val="28"/>
        </w:rPr>
        <w:t>
      д) результаты измерений передаются в компьютер сбора данных.</w:t>
      </w:r>
    </w:p>
    <w:p>
      <w:pPr>
        <w:spacing w:after="0"/>
        <w:ind w:left="0"/>
        <w:jc w:val="left"/>
      </w:pPr>
      <w:r>
        <w:rPr>
          <w:rFonts w:ascii="Times New Roman"/>
          <w:b/>
          <w:i w:val="false"/>
          <w:color w:val="000000"/>
        </w:rPr>
        <w:t xml:space="preserve"> 6.8 Порядок обработки и оформления результатов измерений</w:t>
      </w:r>
    </w:p>
    <w:p>
      <w:pPr>
        <w:spacing w:after="0"/>
        <w:ind w:left="0"/>
        <w:jc w:val="both"/>
      </w:pPr>
      <w:r>
        <w:rPr>
          <w:rFonts w:ascii="Times New Roman"/>
          <w:b w:val="false"/>
          <w:i w:val="false"/>
          <w:color w:val="000000"/>
          <w:sz w:val="28"/>
        </w:rPr>
        <w:t>
      а) оценка продольной ровности дорожных покрытий:</w:t>
      </w:r>
    </w:p>
    <w:p>
      <w:pPr>
        <w:spacing w:after="0"/>
        <w:ind w:left="0"/>
        <w:jc w:val="both"/>
      </w:pPr>
      <w:r>
        <w:rPr>
          <w:rFonts w:ascii="Times New Roman"/>
          <w:b w:val="false"/>
          <w:i w:val="false"/>
          <w:color w:val="000000"/>
          <w:sz w:val="28"/>
        </w:rPr>
        <w:t>
      - продольный профиль высчитывается путем вычитания вертикальных движений корпуса автомобиля из смещений между корпусом автомобиля и дорожным покрытием. Эти значения перепадов высоты используются для вычисления статических данных международного индекса ровности, характеризующего степень ровности дорожного покрытия;</w:t>
      </w:r>
    </w:p>
    <w:p>
      <w:pPr>
        <w:spacing w:after="0"/>
        <w:ind w:left="0"/>
        <w:jc w:val="both"/>
      </w:pPr>
      <w:r>
        <w:rPr>
          <w:rFonts w:ascii="Times New Roman"/>
          <w:b w:val="false"/>
          <w:i w:val="false"/>
          <w:color w:val="000000"/>
          <w:sz w:val="28"/>
        </w:rPr>
        <w:t>
      -  оценка ровности дорожных оснований и покрытий в период строительства, реконструкции, капитального ремонта, эксплуатации производится путем сравнения полученных в результате измерений значений международного индекса ровности IRI (м/км) со значениями, приведенными в ПР РК 218-03 "Инструкция по оценке ровности дорожных покрытий" [7];</w:t>
      </w:r>
    </w:p>
    <w:p>
      <w:pPr>
        <w:spacing w:after="0"/>
        <w:ind w:left="0"/>
        <w:jc w:val="both"/>
      </w:pPr>
      <w:r>
        <w:rPr>
          <w:rFonts w:ascii="Times New Roman"/>
          <w:b w:val="false"/>
          <w:i w:val="false"/>
          <w:color w:val="000000"/>
          <w:sz w:val="28"/>
        </w:rPr>
        <w:t>
      - после камеральной обработки результаты оценки ровности сводят в формы представления информации, согласно [7].</w:t>
      </w:r>
    </w:p>
    <w:p>
      <w:pPr>
        <w:spacing w:after="0"/>
        <w:ind w:left="0"/>
        <w:jc w:val="both"/>
      </w:pPr>
      <w:r>
        <w:rPr>
          <w:rFonts w:ascii="Times New Roman"/>
          <w:b w:val="false"/>
          <w:i w:val="false"/>
          <w:color w:val="000000"/>
          <w:sz w:val="28"/>
        </w:rPr>
        <w:t>
      б) оценка поперечной ровности дорожных покрытий:</w:t>
      </w:r>
    </w:p>
    <w:p>
      <w:pPr>
        <w:spacing w:after="0"/>
        <w:ind w:left="0"/>
        <w:jc w:val="both"/>
      </w:pPr>
      <w:r>
        <w:rPr>
          <w:rFonts w:ascii="Times New Roman"/>
          <w:b w:val="false"/>
          <w:i w:val="false"/>
          <w:color w:val="000000"/>
          <w:sz w:val="28"/>
        </w:rPr>
        <w:t>
      -  оценка поперечной ровности (колейности) дорожных покрытий осуществляется на основании полученных результатов измерений;</w:t>
      </w:r>
    </w:p>
    <w:p>
      <w:pPr>
        <w:spacing w:after="0"/>
        <w:ind w:left="0"/>
        <w:jc w:val="both"/>
      </w:pPr>
      <w:r>
        <w:rPr>
          <w:rFonts w:ascii="Times New Roman"/>
          <w:b w:val="false"/>
          <w:i w:val="false"/>
          <w:color w:val="000000"/>
          <w:sz w:val="28"/>
        </w:rPr>
        <w:t>
      - оценку эксплуатационного состояния дорог по глубине колеи производят по каждому самостоятельному участку путем сравнения средней расчетной глубины колеи hKC с допустимыми и предельно допустимыми значениями;</w:t>
      </w:r>
    </w:p>
    <w:p>
      <w:pPr>
        <w:spacing w:after="0"/>
        <w:ind w:left="0"/>
        <w:jc w:val="both"/>
      </w:pPr>
      <w:r>
        <w:rPr>
          <w:rFonts w:ascii="Times New Roman"/>
          <w:b w:val="false"/>
          <w:i w:val="false"/>
          <w:color w:val="000000"/>
          <w:sz w:val="28"/>
        </w:rPr>
        <w:t>
      - допускаемые значения коэффициентов сцепления и шероховатости для дорожных покрытий для обеспечения безопасности дорожного движения, должны соответствовать требованиям нормативных документов СНиП РК 3.03-09 "Автомобильные дороги" (п.8.4.19) [8], СТ РК 1279 "Методы определения шероховатости дорожного покрытия и коэффициента сцепления колес автомобиля с дорожным покрытием" [9], ПР РК 218-29 "Технические правила ремонта и содержания автомобильных дорог" [10].</w:t>
      </w:r>
    </w:p>
    <w:p>
      <w:pPr>
        <w:spacing w:after="0"/>
        <w:ind w:left="0"/>
        <w:jc w:val="both"/>
      </w:pPr>
      <w:r>
        <w:rPr>
          <w:rFonts w:ascii="Times New Roman"/>
          <w:b w:val="false"/>
          <w:i w:val="false"/>
          <w:color w:val="000000"/>
          <w:sz w:val="28"/>
        </w:rPr>
        <w:t>
      - участки дорог с глубиной колеи больше предельно допустимых значений относятся к опасным для движения автомобилей, и требуют немедленного проведения ремонтных работ по устранению колеи.</w:t>
      </w:r>
    </w:p>
    <w:p>
      <w:pPr>
        <w:spacing w:after="0"/>
        <w:ind w:left="0"/>
        <w:jc w:val="both"/>
      </w:pPr>
      <w:r>
        <w:rPr>
          <w:rFonts w:ascii="Times New Roman"/>
          <w:b w:val="false"/>
          <w:i w:val="false"/>
          <w:color w:val="000000"/>
          <w:sz w:val="28"/>
        </w:rPr>
        <w:t>
      в) оценка геометрических параметров элементов автомобильной дороги</w:t>
      </w:r>
    </w:p>
    <w:p>
      <w:pPr>
        <w:spacing w:after="0"/>
        <w:ind w:left="0"/>
        <w:jc w:val="both"/>
      </w:pPr>
      <w:r>
        <w:rPr>
          <w:rFonts w:ascii="Times New Roman"/>
          <w:b w:val="false"/>
          <w:i w:val="false"/>
          <w:color w:val="000000"/>
          <w:sz w:val="28"/>
        </w:rPr>
        <w:t>
      - при оценке геометрических параметров автомобильных дорог устанавливают фактическую ширину проезжей части, краевых укрепительных полос, обочин, разделительной полосы, высоту бровки земляного полотна, крутизну откосов земляного полотна, величины поперечных уклонов, радиусы кривых в плане и продольном профиле, видимость в плане и продольном профиле, высоту насыпей и глубину выемок и другие параметры.</w:t>
      </w:r>
    </w:p>
    <w:p>
      <w:pPr>
        <w:spacing w:after="0"/>
        <w:ind w:left="0"/>
        <w:jc w:val="both"/>
      </w:pPr>
      <w:r>
        <w:rPr>
          <w:rFonts w:ascii="Times New Roman"/>
          <w:b w:val="false"/>
          <w:i w:val="false"/>
          <w:color w:val="000000"/>
          <w:sz w:val="28"/>
        </w:rPr>
        <w:t>
      - параметры поперечного профиля устанавливают на каждом характерном участке дороги, но не реже чем одно измерение на 1 км.</w:t>
      </w:r>
    </w:p>
    <w:p>
      <w:pPr>
        <w:spacing w:after="0"/>
        <w:ind w:left="0"/>
        <w:jc w:val="both"/>
      </w:pPr>
      <w:r>
        <w:rPr>
          <w:rFonts w:ascii="Times New Roman"/>
          <w:b w:val="false"/>
          <w:i w:val="false"/>
          <w:color w:val="000000"/>
          <w:sz w:val="28"/>
        </w:rPr>
        <w:t>
      - высоту насыпей, глубину выемок и крутизну откосов измеряют на каждом характерном участке.</w:t>
      </w:r>
    </w:p>
    <w:p>
      <w:pPr>
        <w:spacing w:after="0"/>
        <w:ind w:left="0"/>
        <w:jc w:val="both"/>
      </w:pPr>
      <w:r>
        <w:rPr>
          <w:rFonts w:ascii="Times New Roman"/>
          <w:b w:val="false"/>
          <w:i w:val="false"/>
          <w:color w:val="000000"/>
          <w:sz w:val="28"/>
        </w:rPr>
        <w:t>
      - требуемые параметры поперечного профиля проезжей части и земляного полотна автомобильных дорог в зависимости от их категории приведены в таблице 5.1.1 СНиП РК 3.03-09 [8].</w:t>
      </w:r>
    </w:p>
    <w:p>
      <w:pPr>
        <w:spacing w:after="0"/>
        <w:ind w:left="0"/>
        <w:jc w:val="left"/>
      </w:pPr>
      <w:r>
        <w:rPr>
          <w:rFonts w:ascii="Times New Roman"/>
          <w:b/>
          <w:i w:val="false"/>
          <w:color w:val="000000"/>
        </w:rPr>
        <w:t xml:space="preserve"> 6.9 Требования безопасности при эксплуатации</w:t>
      </w:r>
    </w:p>
    <w:p>
      <w:pPr>
        <w:spacing w:after="0"/>
        <w:ind w:left="0"/>
        <w:jc w:val="both"/>
      </w:pPr>
      <w:r>
        <w:rPr>
          <w:rFonts w:ascii="Times New Roman"/>
          <w:b w:val="false"/>
          <w:i w:val="false"/>
          <w:color w:val="000000"/>
          <w:sz w:val="28"/>
        </w:rPr>
        <w:t>
      а) Требования к безопасности автомобиля по ТР ТС 018/2011 [6].</w:t>
      </w:r>
    </w:p>
    <w:p>
      <w:pPr>
        <w:spacing w:after="0"/>
        <w:ind w:left="0"/>
        <w:jc w:val="both"/>
      </w:pPr>
      <w:r>
        <w:rPr>
          <w:rFonts w:ascii="Times New Roman"/>
          <w:b w:val="false"/>
          <w:i w:val="false"/>
          <w:color w:val="000000"/>
          <w:sz w:val="28"/>
        </w:rPr>
        <w:t>
      б) Эксплуатацию измерительного комплекса следует осуществлять в соответствии с положениями СНиП РК 1.03-05 [11] и требованиями эксплуатационных документов изготовителя.</w:t>
      </w:r>
    </w:p>
    <w:p>
      <w:pPr>
        <w:spacing w:after="0"/>
        <w:ind w:left="0"/>
        <w:jc w:val="both"/>
      </w:pPr>
      <w:r>
        <w:rPr>
          <w:rFonts w:ascii="Times New Roman"/>
          <w:b w:val="false"/>
          <w:i w:val="false"/>
          <w:color w:val="000000"/>
          <w:sz w:val="28"/>
        </w:rPr>
        <w:t>
      в) Автомобиль, используемый в качестве платформы для измерительного комплекса, дополнительно оборудуется дорожными знаками или проблесковым маячком оранжевого света в соответствии с требованиями СТ РК 2607 [12]. Проблесковые маячки должны устанавливаться на крыше автомобиля, а подходящие предупреждающие знаки могут быть размещены на задней части автомобиля.</w:t>
      </w:r>
    </w:p>
    <w:p>
      <w:pPr>
        <w:spacing w:after="0"/>
        <w:ind w:left="0"/>
        <w:jc w:val="both"/>
      </w:pPr>
      <w:r>
        <w:rPr>
          <w:rFonts w:ascii="Times New Roman"/>
          <w:b w:val="false"/>
          <w:i w:val="false"/>
          <w:color w:val="000000"/>
          <w:sz w:val="28"/>
        </w:rPr>
        <w:t>
      г) Перед началом работ специалисты, задействованные в измерениях, должны пройти инструктаж по охране труда и технике безопасности с соответствующими отметками в журнале по технике безопасности.</w:t>
      </w:r>
    </w:p>
    <w:p>
      <w:pPr>
        <w:spacing w:after="0"/>
        <w:ind w:left="0"/>
        <w:jc w:val="both"/>
      </w:pPr>
      <w:r>
        <w:rPr>
          <w:rFonts w:ascii="Times New Roman"/>
          <w:b w:val="false"/>
          <w:i w:val="false"/>
          <w:color w:val="000000"/>
          <w:sz w:val="28"/>
        </w:rPr>
        <w:t>
      д) Лица, ответственные за содержание установки в исправном состоянии, обязаны обеспечивать проведение ее технического обслуживания и ремонта в соответствии с требованиями эксплуатационных документов изготовителя установки.</w:t>
      </w:r>
    </w:p>
    <w:p>
      <w:pPr>
        <w:spacing w:after="0"/>
        <w:ind w:left="0"/>
        <w:jc w:val="left"/>
      </w:pPr>
      <w:r>
        <w:rPr>
          <w:rFonts w:ascii="Times New Roman"/>
          <w:b/>
          <w:i w:val="false"/>
          <w:color w:val="000000"/>
        </w:rPr>
        <w:t xml:space="preserve"> 7 Программно-измерительный комплекс "Дорога-ПРО" (ООО "Титул-2005). Видеодефектовка. Фиксация дефектов дорожного покрытия 7.1 Общие требования</w:t>
      </w:r>
    </w:p>
    <w:p>
      <w:pPr>
        <w:spacing w:after="0"/>
        <w:ind w:left="0"/>
        <w:jc w:val="both"/>
      </w:pPr>
      <w:r>
        <w:rPr>
          <w:rFonts w:ascii="Times New Roman"/>
          <w:b w:val="false"/>
          <w:i w:val="false"/>
          <w:color w:val="000000"/>
          <w:sz w:val="28"/>
        </w:rPr>
        <w:t>
      Программно-измерительный комплекс "Дорога-ПРО" предназначен для сбора информации о транспортно-эксплуатационном состоянии</w:t>
      </w:r>
    </w:p>
    <w:p>
      <w:pPr>
        <w:spacing w:after="0"/>
        <w:ind w:left="0"/>
        <w:jc w:val="both"/>
      </w:pPr>
      <w:r>
        <w:rPr>
          <w:rFonts w:ascii="Times New Roman"/>
          <w:b w:val="false"/>
          <w:i w:val="false"/>
          <w:color w:val="000000"/>
          <w:sz w:val="28"/>
        </w:rPr>
        <w:t>
      автомобильных дорог при проведении работ по диагностике, паспортизации и инвентаризации, для контроля качества выполненных ремонтных работ и уровня содержания автомобильных дорог [15,16].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Модуль "Видеодефектовка"</w:t>
      </w:r>
      <w:r>
        <w:rPr>
          <w:rFonts w:ascii="Times New Roman"/>
          <w:b w:val="false"/>
          <w:i w:val="false"/>
          <w:color w:val="000000"/>
          <w:sz w:val="28"/>
        </w:rPr>
        <w:t xml:space="preserve"> является составной частью программноизмерительного комплекса (далее ПИК) "Дорога-ПРО", установленного на передвижной диагностической лаборатории. Данная программа позволяет:</w:t>
      </w:r>
    </w:p>
    <w:p>
      <w:pPr>
        <w:spacing w:after="0"/>
        <w:ind w:left="0"/>
        <w:jc w:val="both"/>
      </w:pPr>
      <w:r>
        <w:rPr>
          <w:rFonts w:ascii="Times New Roman"/>
          <w:b w:val="false"/>
          <w:i w:val="false"/>
          <w:color w:val="000000"/>
          <w:sz w:val="28"/>
        </w:rPr>
        <w:t>
      - производить видеосъемку покрытия автомобильной дороги линейной камерой с шириной захвата полосы 3,75 м и фиксацией дефектов размеров от 1 мм;</w:t>
      </w:r>
    </w:p>
    <w:p>
      <w:pPr>
        <w:spacing w:after="0"/>
        <w:ind w:left="0"/>
        <w:jc w:val="both"/>
      </w:pPr>
      <w:r>
        <w:rPr>
          <w:rFonts w:ascii="Times New Roman"/>
          <w:b w:val="false"/>
          <w:i w:val="false"/>
          <w:color w:val="000000"/>
          <w:sz w:val="28"/>
        </w:rPr>
        <w:t>
      - выявлять дефекты дорожного покрытия (трещины, выбоины, просадки, проломы дорожной одежды и др.) и их геометрические характеристики (площадь, длина и др.);</w:t>
      </w:r>
    </w:p>
    <w:p>
      <w:pPr>
        <w:spacing w:after="0"/>
        <w:ind w:left="0"/>
        <w:jc w:val="both"/>
      </w:pPr>
      <w:r>
        <w:rPr>
          <w:rFonts w:ascii="Times New Roman"/>
          <w:b w:val="false"/>
          <w:i w:val="false"/>
          <w:color w:val="000000"/>
          <w:sz w:val="28"/>
        </w:rPr>
        <w:t>
      - группировать дефекты по характерным участкам, с возможностью объединения соседних и исключения технологически коротких участков;</w:t>
      </w:r>
    </w:p>
    <w:p>
      <w:pPr>
        <w:spacing w:after="0"/>
        <w:ind w:left="0"/>
        <w:jc w:val="both"/>
      </w:pPr>
      <w:r>
        <w:rPr>
          <w:rFonts w:ascii="Times New Roman"/>
          <w:b w:val="false"/>
          <w:i w:val="false"/>
          <w:color w:val="000000"/>
          <w:sz w:val="28"/>
        </w:rPr>
        <w:t>
      - выполнять оценку состояния покрытия и формировать отчетные документы в виде дефектной ведомости.</w:t>
      </w:r>
    </w:p>
    <w:p>
      <w:pPr>
        <w:spacing w:after="0"/>
        <w:ind w:left="0"/>
        <w:jc w:val="left"/>
      </w:pPr>
      <w:r>
        <w:rPr>
          <w:rFonts w:ascii="Times New Roman"/>
          <w:b/>
          <w:i w:val="false"/>
          <w:color w:val="000000"/>
        </w:rPr>
        <w:t xml:space="preserve"> 7.2 Состав оборудования</w:t>
      </w:r>
    </w:p>
    <w:p>
      <w:pPr>
        <w:spacing w:after="0"/>
        <w:ind w:left="0"/>
        <w:jc w:val="both"/>
      </w:pPr>
      <w:r>
        <w:rPr>
          <w:rFonts w:ascii="Times New Roman"/>
          <w:b w:val="false"/>
          <w:i w:val="false"/>
          <w:color w:val="000000"/>
          <w:sz w:val="28"/>
        </w:rPr>
        <w:t>
      Программно-измерительный комплекс "Дорога-ПРО" работает в составе бортового вычислительного комплекса на базе передвижных дорожных диагностических лабораторий типов КП-514 МП, и КП-514 СМП "Трасса" производства ООО "Спецдортехника".</w:t>
      </w:r>
    </w:p>
    <w:p>
      <w:pPr>
        <w:spacing w:after="0"/>
        <w:ind w:left="0"/>
        <w:jc w:val="both"/>
      </w:pPr>
      <w:r>
        <w:rPr>
          <w:rFonts w:ascii="Times New Roman"/>
          <w:b w:val="false"/>
          <w:i w:val="false"/>
          <w:color w:val="000000"/>
          <w:sz w:val="28"/>
        </w:rPr>
        <w:t>
      Все измерительные системы интегрированы в один комплекс, позволяющий проводить измерение нескольких параметров за один проезд по участку. Программно-измерительный комплекс Дорога-ПРО включает:</w:t>
      </w:r>
    </w:p>
    <w:p>
      <w:pPr>
        <w:spacing w:after="0"/>
        <w:ind w:left="0"/>
        <w:jc w:val="both"/>
      </w:pPr>
      <w:r>
        <w:rPr>
          <w:rFonts w:ascii="Times New Roman"/>
          <w:b w:val="false"/>
          <w:i w:val="false"/>
          <w:color w:val="000000"/>
          <w:sz w:val="28"/>
        </w:rPr>
        <w:t>
      а) модуль "Видеосъемка" ПИК "Дорога-ПРО". Предназначен для съемки автомобильных дорог в цифровом формате и позволяет на основе полученной информации решать различные инженерно-административные задачи. Видеосъемка дорожной ситуации выполняется в процессе движения передвижной диагностической лаборатории 3-мя или 5-ю камерами одновременно;</w:t>
      </w:r>
    </w:p>
    <w:p>
      <w:pPr>
        <w:spacing w:after="0"/>
        <w:ind w:left="0"/>
        <w:jc w:val="both"/>
      </w:pPr>
      <w:r>
        <w:rPr>
          <w:rFonts w:ascii="Times New Roman"/>
          <w:b w:val="false"/>
          <w:i w:val="false"/>
          <w:color w:val="000000"/>
          <w:sz w:val="28"/>
        </w:rPr>
        <w:t>
      б) модуль "Геометрия" ПИК "Дорога-ПРО". Предназначен для измерения геометрических параметров автомобильных дорог с помощью:</w:t>
      </w:r>
    </w:p>
    <w:p>
      <w:pPr>
        <w:spacing w:after="0"/>
        <w:ind w:left="0"/>
        <w:jc w:val="both"/>
      </w:pPr>
      <w:r>
        <w:rPr>
          <w:rFonts w:ascii="Times New Roman"/>
          <w:b w:val="false"/>
          <w:i w:val="false"/>
          <w:color w:val="000000"/>
          <w:sz w:val="28"/>
        </w:rPr>
        <w:t>
      - инерциальной гироскопической системы (2 гироскопа);</w:t>
      </w:r>
    </w:p>
    <w:p>
      <w:pPr>
        <w:spacing w:after="0"/>
        <w:ind w:left="0"/>
        <w:jc w:val="both"/>
      </w:pPr>
      <w:r>
        <w:rPr>
          <w:rFonts w:ascii="Times New Roman"/>
          <w:b w:val="false"/>
          <w:i w:val="false"/>
          <w:color w:val="000000"/>
          <w:sz w:val="28"/>
        </w:rPr>
        <w:t>
      - малогабаритной интегрированной навигационной системы (МИНС).</w:t>
      </w:r>
    </w:p>
    <w:p>
      <w:pPr>
        <w:spacing w:after="0"/>
        <w:ind w:left="0"/>
        <w:jc w:val="both"/>
      </w:pPr>
      <w:r>
        <w:rPr>
          <w:rFonts w:ascii="Times New Roman"/>
          <w:b w:val="false"/>
          <w:i w:val="false"/>
          <w:color w:val="000000"/>
          <w:sz w:val="28"/>
        </w:rPr>
        <w:t>
      Основными параметрами, получаемыми в процессе измерений, являются</w:t>
      </w:r>
    </w:p>
    <w:p>
      <w:pPr>
        <w:spacing w:after="0"/>
        <w:ind w:left="0"/>
        <w:jc w:val="both"/>
      </w:pPr>
      <w:r>
        <w:rPr>
          <w:rFonts w:ascii="Times New Roman"/>
          <w:b w:val="false"/>
          <w:i w:val="false"/>
          <w:color w:val="000000"/>
          <w:sz w:val="28"/>
        </w:rPr>
        <w:t>
      данные о курсе лаборатории (в градусах), продольном и поперечном уклоне (в промилле) с привязкой к пройденному пути и GPS координатам.</w:t>
      </w:r>
    </w:p>
    <w:p>
      <w:pPr>
        <w:spacing w:after="0"/>
        <w:ind w:left="0"/>
        <w:jc w:val="both"/>
      </w:pPr>
      <w:r>
        <w:rPr>
          <w:rFonts w:ascii="Times New Roman"/>
          <w:b w:val="false"/>
          <w:i w:val="false"/>
          <w:color w:val="000000"/>
          <w:sz w:val="28"/>
        </w:rPr>
        <w:t>
      в) модуль "Ровность" ПИК "Дорога-ПРО". Предназначен для измерения ровности покрытий автомобильных дорог с помощью:</w:t>
      </w:r>
    </w:p>
    <w:p>
      <w:pPr>
        <w:spacing w:after="0"/>
        <w:ind w:left="0"/>
        <w:jc w:val="both"/>
      </w:pPr>
      <w:r>
        <w:rPr>
          <w:rFonts w:ascii="Times New Roman"/>
          <w:b w:val="false"/>
          <w:i w:val="false"/>
          <w:color w:val="000000"/>
          <w:sz w:val="28"/>
        </w:rPr>
        <w:t>
      - толчкомера (для измерения ровности покрытия по методу "толчкомера" в состав лаборатории должны входить специализированные приборы измерения ровности: толчкомер или ПКРС-2У);</w:t>
      </w:r>
    </w:p>
    <w:p>
      <w:pPr>
        <w:spacing w:after="0"/>
        <w:ind w:left="0"/>
        <w:jc w:val="both"/>
      </w:pPr>
      <w:r>
        <w:rPr>
          <w:rFonts w:ascii="Times New Roman"/>
          <w:b w:val="false"/>
          <w:i w:val="false"/>
          <w:color w:val="000000"/>
          <w:sz w:val="28"/>
        </w:rPr>
        <w:t>
      - системы "IRI" (для оценки микропрофиля автомобильной дроги по методу IRI лаборатория должна быть оснащения системой ПКР-1 или оборудованием для измерения IRI, смонтированным на кузове передвижной лаборатории);</w:t>
      </w:r>
    </w:p>
    <w:p>
      <w:pPr>
        <w:spacing w:after="0"/>
        <w:ind w:left="0"/>
        <w:jc w:val="both"/>
      </w:pPr>
      <w:r>
        <w:rPr>
          <w:rFonts w:ascii="Times New Roman"/>
          <w:b w:val="false"/>
          <w:i w:val="false"/>
          <w:color w:val="000000"/>
          <w:sz w:val="28"/>
        </w:rPr>
        <w:t>
      г) модуль "Колейность" ПИК "Дорога-ПРО". Данный модуль позволяет измерять поперечную ровность (колейность) автомобильной дороги. Измерение колейности может осуществляться при помощи:</w:t>
      </w:r>
    </w:p>
    <w:p>
      <w:pPr>
        <w:spacing w:after="0"/>
        <w:ind w:left="0"/>
        <w:jc w:val="both"/>
      </w:pPr>
      <w:r>
        <w:rPr>
          <w:rFonts w:ascii="Times New Roman"/>
          <w:b w:val="false"/>
          <w:i w:val="false"/>
          <w:color w:val="000000"/>
          <w:sz w:val="28"/>
        </w:rPr>
        <w:t>
      -2-х видеокамер, с использованием линейной лазерной подсветки покрытия с шириной захвата 4 м.</w:t>
      </w:r>
    </w:p>
    <w:p>
      <w:pPr>
        <w:spacing w:after="0"/>
        <w:ind w:left="0"/>
        <w:jc w:val="both"/>
      </w:pPr>
      <w:r>
        <w:rPr>
          <w:rFonts w:ascii="Times New Roman"/>
          <w:b w:val="false"/>
          <w:i w:val="false"/>
          <w:color w:val="000000"/>
          <w:sz w:val="28"/>
        </w:rPr>
        <w:t>
      -ультразвуковой рейки с 12-ю датчиками и общей шириной захвата 2,5 м.</w:t>
      </w:r>
    </w:p>
    <w:p>
      <w:pPr>
        <w:spacing w:after="0"/>
        <w:ind w:left="0"/>
        <w:jc w:val="both"/>
      </w:pPr>
      <w:r>
        <w:rPr>
          <w:rFonts w:ascii="Times New Roman"/>
          <w:b w:val="false"/>
          <w:i w:val="false"/>
          <w:color w:val="000000"/>
          <w:sz w:val="28"/>
        </w:rPr>
        <w:t>
      д) модуль "Сцепление"ПИК "Дорога-ПРО". Данный модуль предназначен для использования совместно с установкой ПКРС-2У. Суть метода оценки сцепления установкой ПКРС-2У заключается в изменении тормозящей силы при блокировании колеса установки. Прогиб металлической пластины, возникающий под действием на нее усилий от заторможенного колеса, измеряется с помощью датчика линейных перемещений. Полученные показатели прогиба переводятся в коэффициент сцепления.</w:t>
      </w:r>
    </w:p>
    <w:p>
      <w:pPr>
        <w:spacing w:after="0"/>
        <w:ind w:left="0"/>
        <w:jc w:val="both"/>
      </w:pPr>
      <w:r>
        <w:rPr>
          <w:rFonts w:ascii="Times New Roman"/>
          <w:b w:val="false"/>
          <w:i w:val="false"/>
          <w:color w:val="000000"/>
          <w:sz w:val="28"/>
        </w:rPr>
        <w:t>
      е) программа "Прочность" ПИК "Дорога-ПРО". Данная программа предназначена для совместного использования с установкой "Дина-ЗМ". Суть метода оценки прочности установкой "Дина-ЗМ" заключается в регистрации прогибов дорожных одежд автомобильных дорог при воздействии на них кратковременной динамической нагрузки. Прогиб покрытия под действием динамической нагрузки регистрируется с помощью датчика линейных перемещений или акселерометрического датчика. Полученные значения прогиба переводятся в фактический модуль упругости в соответствии с методикой, описанной в руководстве по эксплуатации установки "Дина-ЗМ";</w:t>
      </w:r>
    </w:p>
    <w:p>
      <w:pPr>
        <w:spacing w:after="0"/>
        <w:ind w:left="0"/>
        <w:jc w:val="both"/>
      </w:pPr>
      <w:r>
        <w:rPr>
          <w:rFonts w:ascii="Times New Roman"/>
          <w:b w:val="false"/>
          <w:i w:val="false"/>
          <w:color w:val="000000"/>
          <w:sz w:val="28"/>
        </w:rPr>
        <w:t>
      ж) модуль "Видеодефектовка"ПИК "Дорога-ПРО". Данный модуль позволяет:</w:t>
      </w:r>
    </w:p>
    <w:p>
      <w:pPr>
        <w:spacing w:after="0"/>
        <w:ind w:left="0"/>
        <w:jc w:val="both"/>
      </w:pPr>
      <w:r>
        <w:rPr>
          <w:rFonts w:ascii="Times New Roman"/>
          <w:b w:val="false"/>
          <w:i w:val="false"/>
          <w:color w:val="000000"/>
          <w:sz w:val="28"/>
        </w:rPr>
        <w:t>
      -производить съемку покрытия автомобильной дороги линейной камерой с шириной захвата полосы 3,75 ми фиксацией дефектов размеров от 1 мм;</w:t>
      </w:r>
    </w:p>
    <w:p>
      <w:pPr>
        <w:spacing w:after="0"/>
        <w:ind w:left="0"/>
        <w:jc w:val="both"/>
      </w:pPr>
      <w:r>
        <w:rPr>
          <w:rFonts w:ascii="Times New Roman"/>
          <w:b w:val="false"/>
          <w:i w:val="false"/>
          <w:color w:val="000000"/>
          <w:sz w:val="28"/>
        </w:rPr>
        <w:t>
      -выявлять дефекты дорожного покрытия (трещины, выбоины, просадки, проломы дорожной одежды и др.) и их геометрические характеристики (площадь, длина и др.);</w:t>
      </w:r>
    </w:p>
    <w:p>
      <w:pPr>
        <w:spacing w:after="0"/>
        <w:ind w:left="0"/>
        <w:jc w:val="both"/>
      </w:pPr>
      <w:r>
        <w:rPr>
          <w:rFonts w:ascii="Times New Roman"/>
          <w:b w:val="false"/>
          <w:i w:val="false"/>
          <w:color w:val="000000"/>
          <w:sz w:val="28"/>
        </w:rPr>
        <w:t>
      -группировать дефекты по характерным участкам, с возможностью объединения соседних и исключения технологически коротких участков;</w:t>
      </w:r>
    </w:p>
    <w:p>
      <w:pPr>
        <w:spacing w:after="0"/>
        <w:ind w:left="0"/>
        <w:jc w:val="both"/>
      </w:pPr>
      <w:r>
        <w:rPr>
          <w:rFonts w:ascii="Times New Roman"/>
          <w:b w:val="false"/>
          <w:i w:val="false"/>
          <w:color w:val="000000"/>
          <w:sz w:val="28"/>
        </w:rPr>
        <w:t>
      -выполнять оценку состояния покрытия и формировать отчетные документы в виде дефектной ведомости;</w:t>
      </w:r>
    </w:p>
    <w:p>
      <w:pPr>
        <w:spacing w:after="0"/>
        <w:ind w:left="0"/>
        <w:jc w:val="both"/>
      </w:pPr>
      <w:r>
        <w:rPr>
          <w:rFonts w:ascii="Times New Roman"/>
          <w:b w:val="false"/>
          <w:i w:val="false"/>
          <w:color w:val="000000"/>
          <w:sz w:val="28"/>
        </w:rPr>
        <w:t>
      и) программа "Интенсивность" ПИК "Дорога-ПРО". Программа учета интенсивности транспортного потока предназначена для определения интенсивности движения, состава транспортного потока и скорости движения автотранспортных средств;</w:t>
      </w:r>
    </w:p>
    <w:p>
      <w:pPr>
        <w:spacing w:after="0"/>
        <w:ind w:left="0"/>
        <w:jc w:val="both"/>
      </w:pPr>
      <w:r>
        <w:rPr>
          <w:rFonts w:ascii="Times New Roman"/>
          <w:b w:val="false"/>
          <w:i w:val="false"/>
          <w:color w:val="000000"/>
          <w:sz w:val="28"/>
        </w:rPr>
        <w:t>
      к) модуль "GPS" ПИК "Дорога-ПРО". Данный модуль предназначен для использования совместно со всеми типами GPS-приемников;</w:t>
      </w:r>
    </w:p>
    <w:p>
      <w:pPr>
        <w:spacing w:after="0"/>
        <w:ind w:left="0"/>
        <w:jc w:val="both"/>
      </w:pPr>
      <w:r>
        <w:rPr>
          <w:rFonts w:ascii="Times New Roman"/>
          <w:b w:val="false"/>
          <w:i w:val="false"/>
          <w:color w:val="000000"/>
          <w:sz w:val="28"/>
        </w:rPr>
        <w:t>
      л) модуль "Георадар"ПИК "Дорога-ПРО. Система зондирования дорожных одежд предназначена для получения радарограмм дорожных одежд для оценки их эксплуатационного состояния;</w:t>
      </w:r>
    </w:p>
    <w:p>
      <w:pPr>
        <w:spacing w:after="0"/>
        <w:ind w:left="0"/>
        <w:jc w:val="both"/>
      </w:pPr>
      <w:r>
        <w:rPr>
          <w:rFonts w:ascii="Times New Roman"/>
          <w:b w:val="false"/>
          <w:i w:val="false"/>
          <w:color w:val="000000"/>
          <w:sz w:val="28"/>
        </w:rPr>
        <w:t>
      м) модуль "Электронный полевой журнал" ПИК "Дорога-ПРО. Данный модуль предназначен для фиксации объектов инженерного оборудования и обустройства дороги, объектов сервиса и автотранспортной службы, элементов придорожной полосы и полосы отвода.</w:t>
      </w:r>
    </w:p>
    <w:p>
      <w:pPr>
        <w:spacing w:after="0"/>
        <w:ind w:left="0"/>
        <w:jc w:val="left"/>
      </w:pPr>
      <w:r>
        <w:rPr>
          <w:rFonts w:ascii="Times New Roman"/>
          <w:b/>
          <w:i w:val="false"/>
          <w:color w:val="000000"/>
        </w:rPr>
        <w:t xml:space="preserve"> 7.3 Измеряемые параметры</w:t>
      </w:r>
    </w:p>
    <w:p>
      <w:pPr>
        <w:spacing w:after="0"/>
        <w:ind w:left="0"/>
        <w:jc w:val="both"/>
      </w:pPr>
      <w:r>
        <w:rPr>
          <w:rFonts w:ascii="Times New Roman"/>
          <w:b w:val="false"/>
          <w:i w:val="false"/>
          <w:color w:val="000000"/>
          <w:sz w:val="28"/>
        </w:rPr>
        <w:t>
      Программно-измерительным комплексом "Дорога-ПРО" производятся следующие измерения:</w:t>
      </w:r>
    </w:p>
    <w:p>
      <w:pPr>
        <w:spacing w:after="0"/>
        <w:ind w:left="0"/>
        <w:jc w:val="both"/>
      </w:pPr>
      <w:r>
        <w:rPr>
          <w:rFonts w:ascii="Times New Roman"/>
          <w:b w:val="false"/>
          <w:i w:val="false"/>
          <w:color w:val="000000"/>
          <w:sz w:val="28"/>
        </w:rPr>
        <w:t>
      - определение геометрических параметров автомобильных дорог;</w:t>
      </w:r>
    </w:p>
    <w:p>
      <w:pPr>
        <w:spacing w:after="0"/>
        <w:ind w:left="0"/>
        <w:jc w:val="both"/>
      </w:pPr>
      <w:r>
        <w:rPr>
          <w:rFonts w:ascii="Times New Roman"/>
          <w:b w:val="false"/>
          <w:i w:val="false"/>
          <w:color w:val="000000"/>
          <w:sz w:val="28"/>
        </w:rPr>
        <w:t>
      - определение продольной ровности дорожных покрытий методом толчкомера;</w:t>
      </w:r>
    </w:p>
    <w:p>
      <w:pPr>
        <w:spacing w:after="0"/>
        <w:ind w:left="0"/>
        <w:jc w:val="both"/>
      </w:pPr>
      <w:r>
        <w:rPr>
          <w:rFonts w:ascii="Times New Roman"/>
          <w:b w:val="false"/>
          <w:i w:val="false"/>
          <w:color w:val="000000"/>
          <w:sz w:val="28"/>
        </w:rPr>
        <w:t>
      - определение продольной ровности дорожных покрытий методом IRI;</w:t>
      </w:r>
    </w:p>
    <w:p>
      <w:pPr>
        <w:spacing w:after="0"/>
        <w:ind w:left="0"/>
        <w:jc w:val="both"/>
      </w:pPr>
      <w:r>
        <w:rPr>
          <w:rFonts w:ascii="Times New Roman"/>
          <w:b w:val="false"/>
          <w:i w:val="false"/>
          <w:color w:val="000000"/>
          <w:sz w:val="28"/>
        </w:rPr>
        <w:t>
      - видеосъемка автомобильных дорог;</w:t>
      </w:r>
    </w:p>
    <w:p>
      <w:pPr>
        <w:spacing w:after="0"/>
        <w:ind w:left="0"/>
        <w:jc w:val="both"/>
      </w:pPr>
      <w:r>
        <w:rPr>
          <w:rFonts w:ascii="Times New Roman"/>
          <w:b w:val="false"/>
          <w:i w:val="false"/>
          <w:color w:val="000000"/>
          <w:sz w:val="28"/>
        </w:rPr>
        <w:t>
      - измерение поперечной ровности (колейности) автомобильных дорог;</w:t>
      </w:r>
    </w:p>
    <w:p>
      <w:pPr>
        <w:spacing w:after="0"/>
        <w:ind w:left="0"/>
        <w:jc w:val="both"/>
      </w:pPr>
      <w:r>
        <w:rPr>
          <w:rFonts w:ascii="Times New Roman"/>
          <w:b w:val="false"/>
          <w:i w:val="false"/>
          <w:color w:val="000000"/>
          <w:sz w:val="28"/>
        </w:rPr>
        <w:t>
      - определение коэффициента сцепления дорожных покрытий;</w:t>
      </w:r>
    </w:p>
    <w:p>
      <w:pPr>
        <w:spacing w:after="0"/>
        <w:ind w:left="0"/>
        <w:jc w:val="both"/>
      </w:pPr>
      <w:r>
        <w:rPr>
          <w:rFonts w:ascii="Times New Roman"/>
          <w:b w:val="false"/>
          <w:i w:val="false"/>
          <w:color w:val="000000"/>
          <w:sz w:val="28"/>
        </w:rPr>
        <w:t>
      - измерение прочности нежестких дорожных одежд;</w:t>
      </w:r>
    </w:p>
    <w:p>
      <w:pPr>
        <w:spacing w:after="0"/>
        <w:ind w:left="0"/>
        <w:jc w:val="both"/>
      </w:pPr>
      <w:r>
        <w:rPr>
          <w:rFonts w:ascii="Times New Roman"/>
          <w:b w:val="false"/>
          <w:i w:val="false"/>
          <w:color w:val="000000"/>
          <w:sz w:val="28"/>
        </w:rPr>
        <w:t>
      - видеофиксация дефектов покрытия;</w:t>
      </w:r>
    </w:p>
    <w:p>
      <w:pPr>
        <w:spacing w:after="0"/>
        <w:ind w:left="0"/>
        <w:jc w:val="both"/>
      </w:pPr>
      <w:r>
        <w:rPr>
          <w:rFonts w:ascii="Times New Roman"/>
          <w:b w:val="false"/>
          <w:i w:val="false"/>
          <w:color w:val="000000"/>
          <w:sz w:val="28"/>
        </w:rPr>
        <w:t>
      - измерение интенсивности транспортного потока;</w:t>
      </w:r>
    </w:p>
    <w:p>
      <w:pPr>
        <w:spacing w:after="0"/>
        <w:ind w:left="0"/>
        <w:jc w:val="both"/>
      </w:pPr>
      <w:r>
        <w:rPr>
          <w:rFonts w:ascii="Times New Roman"/>
          <w:b w:val="false"/>
          <w:i w:val="false"/>
          <w:color w:val="000000"/>
          <w:sz w:val="28"/>
        </w:rPr>
        <w:t>
      - сбор GPS-информации по автомобильным дорогам;</w:t>
      </w:r>
    </w:p>
    <w:p>
      <w:pPr>
        <w:spacing w:after="0"/>
        <w:ind w:left="0"/>
        <w:jc w:val="both"/>
      </w:pPr>
      <w:r>
        <w:rPr>
          <w:rFonts w:ascii="Times New Roman"/>
          <w:b w:val="false"/>
          <w:i w:val="false"/>
          <w:color w:val="000000"/>
          <w:sz w:val="28"/>
        </w:rPr>
        <w:t>
      - георадарное зондирование дорожных одежд;</w:t>
      </w:r>
    </w:p>
    <w:p>
      <w:pPr>
        <w:spacing w:after="0"/>
        <w:ind w:left="0"/>
        <w:jc w:val="both"/>
      </w:pPr>
      <w:r>
        <w:rPr>
          <w:rFonts w:ascii="Times New Roman"/>
          <w:b w:val="false"/>
          <w:i w:val="false"/>
          <w:color w:val="000000"/>
          <w:sz w:val="28"/>
        </w:rPr>
        <w:t>
      - паспортизация автомобильных дорог с помощью электронного полевого журнала;</w:t>
      </w:r>
    </w:p>
    <w:p>
      <w:pPr>
        <w:spacing w:after="0"/>
        <w:ind w:left="0"/>
        <w:jc w:val="both"/>
      </w:pPr>
      <w:r>
        <w:rPr>
          <w:rFonts w:ascii="Times New Roman"/>
          <w:b w:val="false"/>
          <w:i w:val="false"/>
          <w:color w:val="000000"/>
          <w:sz w:val="28"/>
        </w:rPr>
        <w:t>
      - инвентаризация сооружений и технических объектов на автомобильной дороге.</w:t>
      </w:r>
    </w:p>
    <w:p>
      <w:pPr>
        <w:spacing w:after="0"/>
        <w:ind w:left="0"/>
        <w:jc w:val="both"/>
      </w:pPr>
      <w:r>
        <w:rPr>
          <w:rFonts w:ascii="Times New Roman"/>
          <w:b w:val="false"/>
          <w:i w:val="false"/>
          <w:color w:val="000000"/>
          <w:sz w:val="28"/>
        </w:rPr>
        <w:t>
      Получаемая в процессе измерений информация сохраняется на жестком диске бортового компьютера.</w:t>
      </w:r>
    </w:p>
    <w:p>
      <w:pPr>
        <w:spacing w:after="0"/>
        <w:ind w:left="0"/>
        <w:jc w:val="both"/>
      </w:pPr>
      <w:r>
        <w:rPr>
          <w:rFonts w:ascii="Times New Roman"/>
          <w:b w:val="false"/>
          <w:i w:val="false"/>
          <w:color w:val="000000"/>
          <w:sz w:val="28"/>
        </w:rPr>
        <w:t>
      В комплект ПИК "Дорога-ПРО" включен модуль обработки полученных результатов. Предусмотрено несколько основных режимов обработки полученных данных:</w:t>
      </w:r>
    </w:p>
    <w:p>
      <w:pPr>
        <w:spacing w:after="0"/>
        <w:ind w:left="0"/>
        <w:jc w:val="both"/>
      </w:pPr>
      <w:r>
        <w:rPr>
          <w:rFonts w:ascii="Times New Roman"/>
          <w:b w:val="false"/>
          <w:i w:val="false"/>
          <w:color w:val="000000"/>
          <w:sz w:val="28"/>
        </w:rPr>
        <w:t>
      автоматическая обработка результатов доступна сразу после завершения измерений и позволяет создать экспресс ведомость оценки транспортно-эксплуатационного состояния участка дороги.</w:t>
      </w:r>
    </w:p>
    <w:p>
      <w:pPr>
        <w:spacing w:after="0"/>
        <w:ind w:left="0"/>
        <w:jc w:val="both"/>
      </w:pPr>
      <w:r>
        <w:rPr>
          <w:rFonts w:ascii="Times New Roman"/>
          <w:b w:val="false"/>
          <w:i w:val="false"/>
          <w:color w:val="000000"/>
          <w:sz w:val="28"/>
        </w:rPr>
        <w:t>
      - экспертная обработка может осуществляться как в полевых, так и в камеральных условиях. Позволяет детально настроить параметры обработки под поставленные задачи.</w:t>
      </w:r>
    </w:p>
    <w:p>
      <w:pPr>
        <w:spacing w:after="0"/>
        <w:ind w:left="0"/>
        <w:jc w:val="both"/>
      </w:pPr>
      <w:r>
        <w:rPr>
          <w:rFonts w:ascii="Times New Roman"/>
          <w:b w:val="false"/>
          <w:i w:val="false"/>
          <w:color w:val="000000"/>
          <w:sz w:val="28"/>
        </w:rPr>
        <w:t>
      Полученная информация анализируется на соответствие нормативам с созданием статистического отчета. Вывод отчета возможен как в табличном, и так и в графическом виде с печатью и сохранением в форматы файлов Microsoft Word, Excel, текстовый формат и т.д.</w:t>
      </w:r>
    </w:p>
    <w:p>
      <w:pPr>
        <w:spacing w:after="0"/>
        <w:ind w:left="0"/>
        <w:jc w:val="left"/>
      </w:pPr>
      <w:r>
        <w:rPr>
          <w:rFonts w:ascii="Times New Roman"/>
          <w:b/>
          <w:i w:val="false"/>
          <w:color w:val="000000"/>
        </w:rPr>
        <w:t xml:space="preserve"> 7.4 Требования к условиям проведения измерений</w:t>
      </w:r>
    </w:p>
    <w:p>
      <w:pPr>
        <w:spacing w:after="0"/>
        <w:ind w:left="0"/>
        <w:jc w:val="both"/>
      </w:pPr>
      <w:r>
        <w:rPr>
          <w:rFonts w:ascii="Times New Roman"/>
          <w:b w:val="false"/>
          <w:i w:val="false"/>
          <w:color w:val="000000"/>
          <w:sz w:val="28"/>
        </w:rPr>
        <w:t>
      Видеофиксация дефектов покрытия автомобильных дорог с использованием модуля "Видеодефектовка" осуществляется с учетом условий:</w:t>
      </w:r>
    </w:p>
    <w:p>
      <w:pPr>
        <w:spacing w:after="0"/>
        <w:ind w:left="0"/>
        <w:jc w:val="both"/>
      </w:pPr>
      <w:r>
        <w:rPr>
          <w:rFonts w:ascii="Times New Roman"/>
          <w:b w:val="false"/>
          <w:i w:val="false"/>
          <w:color w:val="000000"/>
          <w:sz w:val="28"/>
        </w:rPr>
        <w:t>
      а) видеофиксация дефектов покрытия автомобильных дорог возможна при установке на передвижной диагностической лаборатории линейной видеокамеры и измерительной системы "Видеодефектовка";</w:t>
      </w:r>
    </w:p>
    <w:p>
      <w:pPr>
        <w:spacing w:after="0"/>
        <w:ind w:left="0"/>
        <w:jc w:val="both"/>
      </w:pPr>
      <w:r>
        <w:rPr>
          <w:rFonts w:ascii="Times New Roman"/>
          <w:b w:val="false"/>
          <w:i w:val="false"/>
          <w:color w:val="000000"/>
          <w:sz w:val="28"/>
        </w:rPr>
        <w:t>
      б) перед фиксацией дефектов необходимо выполнить проверку доступности настроек параметров измерения;</w:t>
      </w:r>
    </w:p>
    <w:p>
      <w:pPr>
        <w:spacing w:after="0"/>
        <w:ind w:left="0"/>
        <w:jc w:val="both"/>
      </w:pPr>
      <w:r>
        <w:rPr>
          <w:rFonts w:ascii="Times New Roman"/>
          <w:b w:val="false"/>
          <w:i w:val="false"/>
          <w:color w:val="000000"/>
          <w:sz w:val="28"/>
        </w:rPr>
        <w:t>
      в) при съемке покрытия в темное время суток необходимо поставить флажок напротив пункта "Включать осветители";</w:t>
      </w:r>
    </w:p>
    <w:p>
      <w:pPr>
        <w:spacing w:after="0"/>
        <w:ind w:left="0"/>
        <w:jc w:val="both"/>
      </w:pPr>
      <w:r>
        <w:rPr>
          <w:rFonts w:ascii="Times New Roman"/>
          <w:b w:val="false"/>
          <w:i w:val="false"/>
          <w:color w:val="000000"/>
          <w:sz w:val="28"/>
        </w:rPr>
        <w:t>
      г) при съемке покрытия в дневное время суток, флажок в данном пункте следует убрать;</w:t>
      </w:r>
    </w:p>
    <w:p>
      <w:pPr>
        <w:spacing w:after="0"/>
        <w:ind w:left="0"/>
        <w:jc w:val="both"/>
      </w:pPr>
      <w:r>
        <w:rPr>
          <w:rFonts w:ascii="Times New Roman"/>
          <w:b w:val="false"/>
          <w:i w:val="false"/>
          <w:color w:val="000000"/>
          <w:sz w:val="28"/>
        </w:rPr>
        <w:t>
      д) настройка "Включать осветители" доступна только в том случае, если лаборатория оснащена системой подсветки линейной камеры;</w:t>
      </w:r>
    </w:p>
    <w:p>
      <w:pPr>
        <w:spacing w:after="0"/>
        <w:ind w:left="0"/>
        <w:jc w:val="both"/>
      </w:pPr>
      <w:r>
        <w:rPr>
          <w:rFonts w:ascii="Times New Roman"/>
          <w:b w:val="false"/>
          <w:i w:val="false"/>
          <w:color w:val="000000"/>
          <w:sz w:val="28"/>
        </w:rPr>
        <w:t>
      е) рекомендуется не использовать значения значения частоты кадров ниже чем 2000 лин/с, т.к. слитттком малые значения частоты кадров приведут к тому, что скорость движения лаборатории будет очень низкой;</w:t>
      </w:r>
    </w:p>
    <w:p>
      <w:pPr>
        <w:spacing w:after="0"/>
        <w:ind w:left="0"/>
        <w:jc w:val="both"/>
      </w:pPr>
      <w:r>
        <w:rPr>
          <w:rFonts w:ascii="Times New Roman"/>
          <w:b w:val="false"/>
          <w:i w:val="false"/>
          <w:color w:val="000000"/>
          <w:sz w:val="28"/>
        </w:rPr>
        <w:t>
      ж) при превышении скорости движения будут наблюдаться потери данных, из за чего на кадре в постобработке будут видны черные полосы (разрывы).</w:t>
      </w:r>
    </w:p>
    <w:p>
      <w:pPr>
        <w:spacing w:after="0"/>
        <w:ind w:left="0"/>
        <w:jc w:val="left"/>
      </w:pPr>
      <w:r>
        <w:rPr>
          <w:rFonts w:ascii="Times New Roman"/>
          <w:b/>
          <w:i w:val="false"/>
          <w:color w:val="000000"/>
        </w:rPr>
        <w:t xml:space="preserve"> 7.5 Требования к средствам измерений</w:t>
      </w:r>
    </w:p>
    <w:p>
      <w:pPr>
        <w:spacing w:after="0"/>
        <w:ind w:left="0"/>
        <w:jc w:val="both"/>
      </w:pPr>
      <w:r>
        <w:rPr>
          <w:rFonts w:ascii="Times New Roman"/>
          <w:b w:val="false"/>
          <w:i w:val="false"/>
          <w:color w:val="000000"/>
          <w:sz w:val="28"/>
        </w:rPr>
        <w:t>
      а) Требования к безопасности автомобиля по ТР ТС 018/2011 [6].</w:t>
      </w:r>
    </w:p>
    <w:p>
      <w:pPr>
        <w:spacing w:after="0"/>
        <w:ind w:left="0"/>
        <w:jc w:val="both"/>
      </w:pPr>
      <w:r>
        <w:rPr>
          <w:rFonts w:ascii="Times New Roman"/>
          <w:b w:val="false"/>
          <w:i w:val="false"/>
          <w:color w:val="000000"/>
          <w:sz w:val="28"/>
        </w:rPr>
        <w:t>
      б) Рекомендуемая скорость автомобиля при передвижении между точками измерений и пошаговые инструкции по использованию измерительного оборудования определяются руководством по эксплуатации изготовителя.</w:t>
      </w:r>
    </w:p>
    <w:p>
      <w:pPr>
        <w:spacing w:after="0"/>
        <w:ind w:left="0"/>
        <w:jc w:val="both"/>
      </w:pPr>
      <w:r>
        <w:rPr>
          <w:rFonts w:ascii="Times New Roman"/>
          <w:b w:val="false"/>
          <w:i w:val="false"/>
          <w:color w:val="000000"/>
          <w:sz w:val="28"/>
        </w:rPr>
        <w:t>
      в) Рекомендуется периодически измерять давление в шинах и задавать его равным значению, установленному производителем базового автомобиля.</w:t>
      </w:r>
    </w:p>
    <w:p>
      <w:pPr>
        <w:spacing w:after="0"/>
        <w:ind w:left="0"/>
        <w:jc w:val="both"/>
      </w:pPr>
      <w:r>
        <w:rPr>
          <w:rFonts w:ascii="Times New Roman"/>
          <w:b w:val="false"/>
          <w:i w:val="false"/>
          <w:color w:val="000000"/>
          <w:sz w:val="28"/>
        </w:rPr>
        <w:t>
      г) Компоненты лабораторного комплекса требуют периодической калибровки для проведения измерений с высокой степенью точности.</w:t>
      </w:r>
    </w:p>
    <w:p>
      <w:pPr>
        <w:spacing w:after="0"/>
        <w:ind w:left="0"/>
        <w:jc w:val="left"/>
      </w:pPr>
      <w:r>
        <w:rPr>
          <w:rFonts w:ascii="Times New Roman"/>
          <w:b/>
          <w:i w:val="false"/>
          <w:color w:val="000000"/>
        </w:rPr>
        <w:t xml:space="preserve"> 7.6 Порядок подготовки к проведению измерений</w:t>
      </w:r>
    </w:p>
    <w:p>
      <w:pPr>
        <w:spacing w:after="0"/>
        <w:ind w:left="0"/>
        <w:jc w:val="both"/>
      </w:pPr>
      <w:r>
        <w:rPr>
          <w:rFonts w:ascii="Times New Roman"/>
          <w:b w:val="false"/>
          <w:i w:val="false"/>
          <w:color w:val="000000"/>
          <w:sz w:val="28"/>
        </w:rPr>
        <w:t>
      7.6.1 Перед фиксацией дефектов необходимо выполнить проверку доступности настроек параметров измерения, для этого:</w:t>
      </w:r>
    </w:p>
    <w:p>
      <w:pPr>
        <w:spacing w:after="0"/>
        <w:ind w:left="0"/>
        <w:jc w:val="both"/>
      </w:pPr>
      <w:r>
        <w:rPr>
          <w:rFonts w:ascii="Times New Roman"/>
          <w:b w:val="false"/>
          <w:i w:val="false"/>
          <w:color w:val="000000"/>
          <w:sz w:val="28"/>
        </w:rPr>
        <w:t>
      - необходимо запустить ПИК "Дорога-ПРО";</w:t>
      </w:r>
    </w:p>
    <w:p>
      <w:pPr>
        <w:spacing w:after="0"/>
        <w:ind w:left="0"/>
        <w:jc w:val="both"/>
      </w:pPr>
      <w:r>
        <w:rPr>
          <w:rFonts w:ascii="Times New Roman"/>
          <w:b w:val="false"/>
          <w:i w:val="false"/>
          <w:color w:val="000000"/>
          <w:sz w:val="28"/>
        </w:rPr>
        <w:t>
      - из главного меню программы из раздела "Параметры" нужно выбрать пункт "Параметры системы измерения", либо с панели "Настройки" нажать кнопку "Система измерений";</w:t>
      </w:r>
    </w:p>
    <w:p>
      <w:pPr>
        <w:spacing w:after="0"/>
        <w:ind w:left="0"/>
        <w:jc w:val="both"/>
      </w:pPr>
      <w:r>
        <w:rPr>
          <w:rFonts w:ascii="Times New Roman"/>
          <w:b w:val="false"/>
          <w:i w:val="false"/>
          <w:color w:val="000000"/>
          <w:sz w:val="28"/>
        </w:rPr>
        <w:t>
      - в открывшемся окне "Параметры системы измерения" нужно перейти на вкладку "Система измерения" и поставить флажок напротив "Видеофиксация дефектов покрытия";</w:t>
      </w:r>
    </w:p>
    <w:p>
      <w:pPr>
        <w:spacing w:after="0"/>
        <w:ind w:left="0"/>
        <w:jc w:val="both"/>
      </w:pPr>
      <w:r>
        <w:rPr>
          <w:rFonts w:ascii="Times New Roman"/>
          <w:b w:val="false"/>
          <w:i w:val="false"/>
          <w:color w:val="000000"/>
          <w:sz w:val="28"/>
        </w:rPr>
        <w:t>
      - затем перейти на вкладку "Видеофиксация дефектов покрытия".</w:t>
      </w:r>
    </w:p>
    <w:p>
      <w:pPr>
        <w:spacing w:after="0"/>
        <w:ind w:left="0"/>
        <w:jc w:val="both"/>
      </w:pPr>
      <w:r>
        <w:rPr>
          <w:rFonts w:ascii="Times New Roman"/>
          <w:b w:val="false"/>
          <w:i w:val="false"/>
          <w:color w:val="000000"/>
          <w:sz w:val="28"/>
        </w:rPr>
        <w:t>
      7.6.2 При возникновении неполадок с оборудованием, в ПИК "Дорога- ПРО" предусмотрен режим тестирования каналов.</w:t>
      </w:r>
    </w:p>
    <w:p>
      <w:pPr>
        <w:spacing w:after="0"/>
        <w:ind w:left="0"/>
        <w:jc w:val="both"/>
      </w:pPr>
      <w:r>
        <w:rPr>
          <w:rFonts w:ascii="Times New Roman"/>
          <w:b w:val="false"/>
          <w:i w:val="false"/>
          <w:color w:val="000000"/>
          <w:sz w:val="28"/>
        </w:rPr>
        <w:t>
      Для запуска режима тестирования каналов:</w:t>
      </w:r>
    </w:p>
    <w:p>
      <w:pPr>
        <w:spacing w:after="0"/>
        <w:ind w:left="0"/>
        <w:jc w:val="both"/>
      </w:pPr>
      <w:r>
        <w:rPr>
          <w:rFonts w:ascii="Times New Roman"/>
          <w:b w:val="false"/>
          <w:i w:val="false"/>
          <w:color w:val="000000"/>
          <w:sz w:val="28"/>
        </w:rPr>
        <w:t>
      а) в меню главного окна программы из раздела "Сервис" нужно выбрать вкладку "Тест измерительных каналов" или нажать на кнопку "Тест каналов". Откроется окно тестирования оборудования. Для проверки линейной камеры следует перейти на вкладку "Видеодефектовка". Окно тестирования "Видеодефектовка" содержит следующие элементы:</w:t>
      </w:r>
    </w:p>
    <w:p>
      <w:pPr>
        <w:spacing w:after="0"/>
        <w:ind w:left="0"/>
        <w:jc w:val="both"/>
      </w:pPr>
      <w:r>
        <w:rPr>
          <w:rFonts w:ascii="Times New Roman"/>
          <w:b w:val="false"/>
          <w:i w:val="false"/>
          <w:color w:val="000000"/>
          <w:sz w:val="28"/>
        </w:rPr>
        <w:t>
      - показания с камеры - в данном окне отображается картинка с линейной камеры. Картинка в данной области отображается только тогда, когда от датчика пройденного пути поступают импульсы. В неподвижном состоянии для отображения картинки с камеры необходимо выставить режим внутренней синхронизации;</w:t>
      </w:r>
    </w:p>
    <w:p>
      <w:pPr>
        <w:spacing w:after="0"/>
        <w:ind w:left="0"/>
        <w:jc w:val="both"/>
      </w:pPr>
      <w:r>
        <w:rPr>
          <w:rFonts w:ascii="Times New Roman"/>
          <w:b w:val="false"/>
          <w:i w:val="false"/>
          <w:color w:val="000000"/>
          <w:sz w:val="28"/>
        </w:rPr>
        <w:t>
      - установка режима синхронизации:</w:t>
      </w:r>
    </w:p>
    <w:p>
      <w:pPr>
        <w:spacing w:after="0"/>
        <w:ind w:left="0"/>
        <w:jc w:val="both"/>
      </w:pPr>
      <w:r>
        <w:rPr>
          <w:rFonts w:ascii="Times New Roman"/>
          <w:b w:val="false"/>
          <w:i w:val="false"/>
          <w:color w:val="000000"/>
          <w:sz w:val="28"/>
        </w:rPr>
        <w:t>
      внутренняя синхронизация - данный режим должен использоваться только при тестировании каналов, когда лаборатория находится в неподвижном состоянии (состоянии покоя). При переходе в режим измерения, флажок должен быть установлен на режим внешней синхронизации;</w:t>
      </w:r>
    </w:p>
    <w:p>
      <w:pPr>
        <w:spacing w:after="0"/>
        <w:ind w:left="0"/>
        <w:jc w:val="both"/>
      </w:pPr>
      <w:r>
        <w:rPr>
          <w:rFonts w:ascii="Times New Roman"/>
          <w:b w:val="false"/>
          <w:i w:val="false"/>
          <w:color w:val="000000"/>
          <w:sz w:val="28"/>
        </w:rPr>
        <w:t>
      внешняя синхронизация - данный режим устанавливается при проведении измерений;</w:t>
      </w:r>
    </w:p>
    <w:p>
      <w:pPr>
        <w:spacing w:after="0"/>
        <w:ind w:left="0"/>
        <w:jc w:val="both"/>
      </w:pPr>
      <w:r>
        <w:rPr>
          <w:rFonts w:ascii="Times New Roman"/>
          <w:b w:val="false"/>
          <w:i w:val="false"/>
          <w:color w:val="000000"/>
          <w:sz w:val="28"/>
        </w:rPr>
        <w:t>
      - частота кадров: выбрать частоту съемки кадров.</w:t>
      </w:r>
    </w:p>
    <w:p>
      <w:pPr>
        <w:spacing w:after="0"/>
        <w:ind w:left="0"/>
        <w:jc w:val="both"/>
      </w:pPr>
      <w:r>
        <w:rPr>
          <w:rFonts w:ascii="Times New Roman"/>
          <w:b w:val="false"/>
          <w:i w:val="false"/>
          <w:color w:val="000000"/>
          <w:sz w:val="28"/>
        </w:rPr>
        <w:t>
      Цифра 10000 соответствует скорости 10 000 мм в 1 секунду. От выбранной частоты съемки зависит скорость измерения:</w:t>
      </w:r>
    </w:p>
    <w:p>
      <w:pPr>
        <w:spacing w:after="0"/>
        <w:ind w:left="0"/>
        <w:jc w:val="both"/>
      </w:pPr>
      <w:r>
        <w:rPr>
          <w:rFonts w:ascii="Times New Roman"/>
          <w:b w:val="false"/>
          <w:i w:val="false"/>
          <w:color w:val="000000"/>
          <w:sz w:val="28"/>
        </w:rPr>
        <w:t>
      10 000 - соответствует скорости движения лаборатории: меньше или равно 36 км/ч (10 м/с);</w:t>
      </w:r>
    </w:p>
    <w:p>
      <w:pPr>
        <w:spacing w:after="0"/>
        <w:ind w:left="0"/>
        <w:jc w:val="both"/>
      </w:pPr>
      <w:r>
        <w:rPr>
          <w:rFonts w:ascii="Times New Roman"/>
          <w:b w:val="false"/>
          <w:i w:val="false"/>
          <w:color w:val="000000"/>
          <w:sz w:val="28"/>
        </w:rPr>
        <w:t>
      15 000 - соответствует скорости движения лаборатории: меньше или равно 54 км/ч (15 м/с);</w:t>
      </w:r>
    </w:p>
    <w:p>
      <w:pPr>
        <w:spacing w:after="0"/>
        <w:ind w:left="0"/>
        <w:jc w:val="both"/>
      </w:pPr>
      <w:r>
        <w:rPr>
          <w:rFonts w:ascii="Times New Roman"/>
          <w:b w:val="false"/>
          <w:i w:val="false"/>
          <w:color w:val="000000"/>
          <w:sz w:val="28"/>
        </w:rPr>
        <w:t>
      - настройка экспозиции: настройка аппаратного усиления, чем выше значение, тем снимки получаются светлее, рекомендуется аппаратное усиление выставлять по максимуму "+10";</w:t>
      </w:r>
    </w:p>
    <w:p>
      <w:pPr>
        <w:spacing w:after="0"/>
        <w:ind w:left="0"/>
        <w:jc w:val="both"/>
      </w:pPr>
      <w:r>
        <w:rPr>
          <w:rFonts w:ascii="Times New Roman"/>
          <w:b w:val="false"/>
          <w:i w:val="false"/>
          <w:color w:val="000000"/>
          <w:sz w:val="28"/>
        </w:rPr>
        <w:t>
      - вкладки выбора каналов - переключение между каналами;</w:t>
      </w:r>
    </w:p>
    <w:p>
      <w:pPr>
        <w:spacing w:after="0"/>
        <w:ind w:left="0"/>
        <w:jc w:val="both"/>
      </w:pPr>
      <w:r>
        <w:rPr>
          <w:rFonts w:ascii="Times New Roman"/>
          <w:b w:val="false"/>
          <w:i w:val="false"/>
          <w:color w:val="000000"/>
          <w:sz w:val="28"/>
        </w:rPr>
        <w:t>
      - кнопка "Выход" - закрывает окно тестирования каналов.</w:t>
      </w:r>
    </w:p>
    <w:p>
      <w:pPr>
        <w:spacing w:after="0"/>
        <w:ind w:left="0"/>
        <w:jc w:val="left"/>
      </w:pPr>
      <w:r>
        <w:rPr>
          <w:rFonts w:ascii="Times New Roman"/>
          <w:b/>
          <w:i w:val="false"/>
          <w:color w:val="000000"/>
        </w:rPr>
        <w:t xml:space="preserve"> 7.7 Порядок проведения измерений</w:t>
      </w:r>
    </w:p>
    <w:p>
      <w:pPr>
        <w:spacing w:after="0"/>
        <w:ind w:left="0"/>
        <w:jc w:val="both"/>
      </w:pPr>
      <w:r>
        <w:rPr>
          <w:rFonts w:ascii="Times New Roman"/>
          <w:b w:val="false"/>
          <w:i w:val="false"/>
          <w:color w:val="000000"/>
          <w:sz w:val="28"/>
        </w:rPr>
        <w:t>
      7.7.1 Перед началом измерений необходимо провести тарировку датчика пути.</w:t>
      </w:r>
    </w:p>
    <w:p>
      <w:pPr>
        <w:spacing w:after="0"/>
        <w:ind w:left="0"/>
        <w:jc w:val="both"/>
      </w:pPr>
      <w:r>
        <w:rPr>
          <w:rFonts w:ascii="Times New Roman"/>
          <w:b w:val="false"/>
          <w:i w:val="false"/>
          <w:color w:val="000000"/>
          <w:sz w:val="28"/>
        </w:rPr>
        <w:t>
      7.7.2 Для запуска измерения:</w:t>
      </w:r>
    </w:p>
    <w:p>
      <w:pPr>
        <w:spacing w:after="0"/>
        <w:ind w:left="0"/>
        <w:jc w:val="both"/>
      </w:pPr>
      <w:r>
        <w:rPr>
          <w:rFonts w:ascii="Times New Roman"/>
          <w:b w:val="false"/>
          <w:i w:val="false"/>
          <w:color w:val="000000"/>
          <w:sz w:val="28"/>
        </w:rPr>
        <w:t>
      - в главном меню программы из раздела Работа нужно выбрать пункт "Начать измерения" или нажать на кнопку "Измерения";</w:t>
      </w:r>
    </w:p>
    <w:p>
      <w:pPr>
        <w:spacing w:after="0"/>
        <w:ind w:left="0"/>
        <w:jc w:val="both"/>
      </w:pPr>
      <w:r>
        <w:rPr>
          <w:rFonts w:ascii="Times New Roman"/>
          <w:b w:val="false"/>
          <w:i w:val="false"/>
          <w:color w:val="000000"/>
          <w:sz w:val="28"/>
        </w:rPr>
        <w:t>
      - откроется окно занесения информации о дороге;</w:t>
      </w:r>
    </w:p>
    <w:p>
      <w:pPr>
        <w:spacing w:after="0"/>
        <w:ind w:left="0"/>
        <w:jc w:val="both"/>
      </w:pPr>
      <w:r>
        <w:rPr>
          <w:rFonts w:ascii="Times New Roman"/>
          <w:b w:val="false"/>
          <w:i w:val="false"/>
          <w:color w:val="000000"/>
          <w:sz w:val="28"/>
        </w:rPr>
        <w:t>
      - после того, как информация о дороге успешно введена, откроется окно проведения измерений. В нем нужно выбрать подходящий для работы шаблон или создать свой;</w:t>
      </w:r>
    </w:p>
    <w:p>
      <w:pPr>
        <w:spacing w:after="0"/>
        <w:ind w:left="0"/>
        <w:jc w:val="both"/>
      </w:pPr>
      <w:r>
        <w:rPr>
          <w:rFonts w:ascii="Times New Roman"/>
          <w:b w:val="false"/>
          <w:i w:val="false"/>
          <w:color w:val="000000"/>
          <w:sz w:val="28"/>
        </w:rPr>
        <w:t>
      - в результате появляется экран с показаниями датчиков;</w:t>
      </w:r>
    </w:p>
    <w:p>
      <w:pPr>
        <w:spacing w:after="0"/>
        <w:ind w:left="0"/>
        <w:jc w:val="both"/>
      </w:pPr>
      <w:r>
        <w:rPr>
          <w:rFonts w:ascii="Times New Roman"/>
          <w:b w:val="false"/>
          <w:i w:val="false"/>
          <w:color w:val="000000"/>
          <w:sz w:val="28"/>
        </w:rPr>
        <w:t>
      7.7.3 Окно измерения видеодефектовки содержит следующие элементы:</w:t>
      </w:r>
    </w:p>
    <w:p>
      <w:pPr>
        <w:spacing w:after="0"/>
        <w:ind w:left="0"/>
        <w:jc w:val="both"/>
      </w:pPr>
      <w:r>
        <w:rPr>
          <w:rFonts w:ascii="Times New Roman"/>
          <w:b w:val="false"/>
          <w:i w:val="false"/>
          <w:color w:val="000000"/>
          <w:sz w:val="28"/>
        </w:rPr>
        <w:t>
      - кнопка "Начало/Конец участка": нажатие данной кнопки запускает режим измерения видеодефектовки, повторное нажатие останавливает измерения;</w:t>
      </w:r>
    </w:p>
    <w:p>
      <w:pPr>
        <w:spacing w:after="0"/>
        <w:ind w:left="0"/>
        <w:jc w:val="both"/>
      </w:pPr>
      <w:r>
        <w:rPr>
          <w:rFonts w:ascii="Times New Roman"/>
          <w:b w:val="false"/>
          <w:i w:val="false"/>
          <w:color w:val="000000"/>
          <w:sz w:val="28"/>
        </w:rPr>
        <w:t>
      - кнопка "Выход": выход из окна измерения видеодефектовки;</w:t>
      </w:r>
    </w:p>
    <w:p>
      <w:pPr>
        <w:spacing w:after="0"/>
        <w:ind w:left="0"/>
        <w:jc w:val="both"/>
      </w:pPr>
      <w:r>
        <w:rPr>
          <w:rFonts w:ascii="Times New Roman"/>
          <w:b w:val="false"/>
          <w:i w:val="false"/>
          <w:color w:val="000000"/>
          <w:sz w:val="28"/>
        </w:rPr>
        <w:t>
      - картинка с линейной камеры;</w:t>
      </w:r>
    </w:p>
    <w:p>
      <w:pPr>
        <w:spacing w:after="0"/>
        <w:ind w:left="0"/>
        <w:jc w:val="both"/>
      </w:pPr>
      <w:r>
        <w:rPr>
          <w:rFonts w:ascii="Times New Roman"/>
          <w:b w:val="false"/>
          <w:i w:val="false"/>
          <w:color w:val="000000"/>
          <w:sz w:val="28"/>
        </w:rPr>
        <w:t>
      - установка режима синхронизации: настройка режима синхронизации.</w:t>
      </w:r>
    </w:p>
    <w:p>
      <w:pPr>
        <w:spacing w:after="0"/>
        <w:ind w:left="0"/>
        <w:jc w:val="both"/>
      </w:pPr>
      <w:r>
        <w:rPr>
          <w:rFonts w:ascii="Times New Roman"/>
          <w:b w:val="false"/>
          <w:i w:val="false"/>
          <w:color w:val="000000"/>
          <w:sz w:val="28"/>
        </w:rPr>
        <w:t>
      Внутренняя синхронизация: данный режим должен использоваться только</w:t>
      </w:r>
    </w:p>
    <w:p>
      <w:pPr>
        <w:spacing w:after="0"/>
        <w:ind w:left="0"/>
        <w:jc w:val="both"/>
      </w:pPr>
      <w:r>
        <w:rPr>
          <w:rFonts w:ascii="Times New Roman"/>
          <w:b w:val="false"/>
          <w:i w:val="false"/>
          <w:color w:val="000000"/>
          <w:sz w:val="28"/>
        </w:rPr>
        <w:t>
      при тестировании каналов, когда лаборатория находится в неподвижном состоянии (состоянии покоя). При переходе в режим измерения, флажок должен быть установлен на режим внешней синхронизации.</w:t>
      </w:r>
    </w:p>
    <w:p>
      <w:pPr>
        <w:spacing w:after="0"/>
        <w:ind w:left="0"/>
        <w:jc w:val="both"/>
      </w:pPr>
      <w:r>
        <w:rPr>
          <w:rFonts w:ascii="Times New Roman"/>
          <w:b w:val="false"/>
          <w:i w:val="false"/>
          <w:color w:val="000000"/>
          <w:sz w:val="28"/>
        </w:rPr>
        <w:t>
      Внешняя синхронизация, данный режим устанавливается при проведении измерений;</w:t>
      </w:r>
    </w:p>
    <w:p>
      <w:pPr>
        <w:spacing w:after="0"/>
        <w:ind w:left="0"/>
        <w:jc w:val="both"/>
      </w:pPr>
      <w:r>
        <w:rPr>
          <w:rFonts w:ascii="Times New Roman"/>
          <w:b w:val="false"/>
          <w:i w:val="false"/>
          <w:color w:val="000000"/>
          <w:sz w:val="28"/>
        </w:rPr>
        <w:t>
      - частота кадров: настройка частоты съемки линейной камеры. Выражается в количестве линий в секунду (лин/с);</w:t>
      </w:r>
    </w:p>
    <w:p>
      <w:pPr>
        <w:spacing w:after="0"/>
        <w:ind w:left="0"/>
        <w:jc w:val="both"/>
      </w:pPr>
      <w:r>
        <w:rPr>
          <w:rFonts w:ascii="Times New Roman"/>
          <w:b w:val="false"/>
          <w:i w:val="false"/>
          <w:color w:val="000000"/>
          <w:sz w:val="28"/>
        </w:rPr>
        <w:t>
      - максимальная скорость: максимальная разрешенная скорость</w:t>
      </w:r>
    </w:p>
    <w:p>
      <w:pPr>
        <w:spacing w:after="0"/>
        <w:ind w:left="0"/>
        <w:jc w:val="both"/>
      </w:pPr>
      <w:r>
        <w:rPr>
          <w:rFonts w:ascii="Times New Roman"/>
          <w:b w:val="false"/>
          <w:i w:val="false"/>
          <w:color w:val="000000"/>
          <w:sz w:val="28"/>
        </w:rPr>
        <w:t>
      движения при заданной частоте съемки;</w:t>
      </w:r>
    </w:p>
    <w:p>
      <w:pPr>
        <w:spacing w:after="0"/>
        <w:ind w:left="0"/>
        <w:jc w:val="both"/>
      </w:pPr>
      <w:r>
        <w:rPr>
          <w:rFonts w:ascii="Times New Roman"/>
          <w:b w:val="false"/>
          <w:i w:val="false"/>
          <w:color w:val="000000"/>
          <w:sz w:val="28"/>
        </w:rPr>
        <w:t>
      - время экспозиции: время экспозиции, рассчитанное в зависимости от частоты съемки линейной камеры.</w:t>
      </w:r>
    </w:p>
    <w:p>
      <w:pPr>
        <w:spacing w:after="0"/>
        <w:ind w:left="0"/>
        <w:jc w:val="both"/>
      </w:pPr>
      <w:r>
        <w:rPr>
          <w:rFonts w:ascii="Times New Roman"/>
          <w:b w:val="false"/>
          <w:i w:val="false"/>
          <w:color w:val="000000"/>
          <w:sz w:val="28"/>
        </w:rPr>
        <w:t>
      7.7.4 Для запуска измерений:</w:t>
      </w:r>
    </w:p>
    <w:p>
      <w:pPr>
        <w:spacing w:after="0"/>
        <w:ind w:left="0"/>
        <w:jc w:val="both"/>
      </w:pPr>
      <w:r>
        <w:rPr>
          <w:rFonts w:ascii="Times New Roman"/>
          <w:b w:val="false"/>
          <w:i w:val="false"/>
          <w:color w:val="000000"/>
          <w:sz w:val="28"/>
        </w:rPr>
        <w:t>
      - отступить от начала участка измерений на 100-200 метров;</w:t>
      </w:r>
    </w:p>
    <w:p>
      <w:pPr>
        <w:spacing w:after="0"/>
        <w:ind w:left="0"/>
        <w:jc w:val="both"/>
      </w:pPr>
      <w:r>
        <w:rPr>
          <w:rFonts w:ascii="Times New Roman"/>
          <w:b w:val="false"/>
          <w:i w:val="false"/>
          <w:color w:val="000000"/>
          <w:sz w:val="28"/>
        </w:rPr>
        <w:t>
      - включить режим внутренней синхронизации;</w:t>
      </w:r>
    </w:p>
    <w:p>
      <w:pPr>
        <w:spacing w:after="0"/>
        <w:ind w:left="0"/>
        <w:jc w:val="both"/>
      </w:pPr>
      <w:r>
        <w:rPr>
          <w:rFonts w:ascii="Times New Roman"/>
          <w:b w:val="false"/>
          <w:i w:val="false"/>
          <w:color w:val="000000"/>
          <w:sz w:val="28"/>
        </w:rPr>
        <w:t>
      - начать движение вперед со скоростью 1-2 км/ч;</w:t>
      </w:r>
    </w:p>
    <w:p>
      <w:pPr>
        <w:spacing w:after="0"/>
        <w:ind w:left="0"/>
        <w:jc w:val="both"/>
      </w:pPr>
      <w:r>
        <w:rPr>
          <w:rFonts w:ascii="Times New Roman"/>
          <w:b w:val="false"/>
          <w:i w:val="false"/>
          <w:color w:val="000000"/>
          <w:sz w:val="28"/>
        </w:rPr>
        <w:t>
      - во время движения установить значение частоты кадров таким образом, чтобы добиться оптимального качества изображения, при котором на покрытии будут видны дефекты и объекты (например, разметка);</w:t>
      </w:r>
    </w:p>
    <w:p>
      <w:pPr>
        <w:spacing w:after="0"/>
        <w:ind w:left="0"/>
        <w:jc w:val="both"/>
      </w:pPr>
      <w:r>
        <w:rPr>
          <w:rFonts w:ascii="Times New Roman"/>
          <w:b w:val="false"/>
          <w:i w:val="false"/>
          <w:color w:val="000000"/>
          <w:sz w:val="28"/>
        </w:rPr>
        <w:t>
      - картинка будет обновляться каждый метр;</w:t>
      </w:r>
    </w:p>
    <w:p>
      <w:pPr>
        <w:spacing w:after="0"/>
        <w:ind w:left="0"/>
        <w:jc w:val="both"/>
      </w:pPr>
      <w:r>
        <w:rPr>
          <w:rFonts w:ascii="Times New Roman"/>
          <w:b w:val="false"/>
          <w:i w:val="false"/>
          <w:color w:val="000000"/>
          <w:sz w:val="28"/>
        </w:rPr>
        <w:t>
      - если картинка получается пересвеченной, то нужно повысить частоту кадров (пороговое значение 18000 лин/с);</w:t>
      </w:r>
    </w:p>
    <w:p>
      <w:pPr>
        <w:spacing w:after="0"/>
        <w:ind w:left="0"/>
        <w:jc w:val="both"/>
      </w:pPr>
      <w:r>
        <w:rPr>
          <w:rFonts w:ascii="Times New Roman"/>
          <w:b w:val="false"/>
          <w:i w:val="false"/>
          <w:color w:val="000000"/>
          <w:sz w:val="28"/>
        </w:rPr>
        <w:t>
      - если картинка получается недосвеченной, то нужно понизить частоту кадров. Для подтверждения выбранной частоты всегда нажимать кнопку "ОК".</w:t>
      </w:r>
    </w:p>
    <w:p>
      <w:pPr>
        <w:spacing w:after="0"/>
        <w:ind w:left="0"/>
        <w:jc w:val="both"/>
      </w:pPr>
      <w:r>
        <w:rPr>
          <w:rFonts w:ascii="Times New Roman"/>
          <w:b w:val="false"/>
          <w:i w:val="false"/>
          <w:color w:val="000000"/>
          <w:sz w:val="28"/>
        </w:rPr>
        <w:t>
      - слишком малые значения частоты кадров приведут к тому, что скорость движения лаборатории будет очень низкой. Рекомендуется не использовать значения частоты кадров ниже чем 2000 лин/с;</w:t>
      </w:r>
    </w:p>
    <w:p>
      <w:pPr>
        <w:spacing w:after="0"/>
        <w:ind w:left="0"/>
        <w:jc w:val="both"/>
      </w:pPr>
      <w:r>
        <w:rPr>
          <w:rFonts w:ascii="Times New Roman"/>
          <w:b w:val="false"/>
          <w:i w:val="false"/>
          <w:color w:val="000000"/>
          <w:sz w:val="28"/>
        </w:rPr>
        <w:t>
      - после того как картинка на экране будет подходящего для измерений качества, нужно установить лабораторию на начало участка и нажать кнопку "Начало участка";</w:t>
      </w:r>
    </w:p>
    <w:p>
      <w:pPr>
        <w:spacing w:after="0"/>
        <w:ind w:left="0"/>
        <w:jc w:val="both"/>
      </w:pPr>
      <w:r>
        <w:rPr>
          <w:rFonts w:ascii="Times New Roman"/>
          <w:b w:val="false"/>
          <w:i w:val="false"/>
          <w:color w:val="000000"/>
          <w:sz w:val="28"/>
        </w:rPr>
        <w:t>
      - в процессе измерения необходимо корректировать значение частоты кадров, и в зависимости от этого подбирать скорость движения, которая не превышает максимальную;</w:t>
      </w:r>
    </w:p>
    <w:p>
      <w:pPr>
        <w:spacing w:after="0"/>
        <w:ind w:left="0"/>
        <w:jc w:val="both"/>
      </w:pPr>
      <w:r>
        <w:rPr>
          <w:rFonts w:ascii="Times New Roman"/>
          <w:b w:val="false"/>
          <w:i w:val="false"/>
          <w:color w:val="000000"/>
          <w:sz w:val="28"/>
        </w:rPr>
        <w:t>
      - при превышении скорости движения будут наблюдаться потери данных, из за чего на кадре в постобработке будут видны черные полосы (разрывы).</w:t>
      </w:r>
    </w:p>
    <w:p>
      <w:pPr>
        <w:spacing w:after="0"/>
        <w:ind w:left="0"/>
        <w:jc w:val="both"/>
      </w:pPr>
      <w:r>
        <w:rPr>
          <w:rFonts w:ascii="Times New Roman"/>
          <w:b w:val="false"/>
          <w:i w:val="false"/>
          <w:color w:val="000000"/>
          <w:sz w:val="28"/>
        </w:rPr>
        <w:t>
      - для завершения измерений нажмите кнопку "Конец участка".</w:t>
      </w:r>
    </w:p>
    <w:p>
      <w:pPr>
        <w:spacing w:after="0"/>
        <w:ind w:left="0"/>
        <w:jc w:val="left"/>
      </w:pPr>
      <w:r>
        <w:rPr>
          <w:rFonts w:ascii="Times New Roman"/>
          <w:b/>
          <w:i w:val="false"/>
          <w:color w:val="000000"/>
        </w:rPr>
        <w:t xml:space="preserve"> 7.8 Порядок обработки и оформления результатов измерений</w:t>
      </w:r>
    </w:p>
    <w:p>
      <w:pPr>
        <w:spacing w:after="0"/>
        <w:ind w:left="0"/>
        <w:jc w:val="both"/>
      </w:pPr>
      <w:r>
        <w:rPr>
          <w:rFonts w:ascii="Times New Roman"/>
          <w:b w:val="false"/>
          <w:i w:val="false"/>
          <w:color w:val="000000"/>
          <w:sz w:val="28"/>
        </w:rPr>
        <w:t>
      7.8.1 После съемки покрытия автомобильной дороги необходима фиксация дефектов.</w:t>
      </w:r>
    </w:p>
    <w:p>
      <w:pPr>
        <w:spacing w:after="0"/>
        <w:ind w:left="0"/>
        <w:jc w:val="both"/>
      </w:pPr>
      <w:r>
        <w:rPr>
          <w:rFonts w:ascii="Times New Roman"/>
          <w:b w:val="false"/>
          <w:i w:val="false"/>
          <w:color w:val="000000"/>
          <w:sz w:val="28"/>
        </w:rPr>
        <w:t>
      Для перехода в режим просмотра и обработки данных видеодефектовки выполняется следующее:</w:t>
      </w:r>
    </w:p>
    <w:p>
      <w:pPr>
        <w:spacing w:after="0"/>
        <w:ind w:left="0"/>
        <w:jc w:val="both"/>
      </w:pPr>
      <w:r>
        <w:rPr>
          <w:rFonts w:ascii="Times New Roman"/>
          <w:b w:val="false"/>
          <w:i w:val="false"/>
          <w:color w:val="000000"/>
          <w:sz w:val="28"/>
        </w:rPr>
        <w:t>
      -в главном меню программы зайти в меню "Работа" и выбрать пункт "Обработка Результатов", либо с помощью кнопки "Обработка" запустить соответствующий режим;</w:t>
      </w:r>
    </w:p>
    <w:p>
      <w:pPr>
        <w:spacing w:after="0"/>
        <w:ind w:left="0"/>
        <w:jc w:val="both"/>
      </w:pPr>
      <w:r>
        <w:rPr>
          <w:rFonts w:ascii="Times New Roman"/>
          <w:b w:val="false"/>
          <w:i w:val="false"/>
          <w:color w:val="000000"/>
          <w:sz w:val="28"/>
        </w:rPr>
        <w:t>
      -в правой части окна раскрыть список измеренных характеристик интересуемой дороги и выбрать пункт "Видеодефектовка";</w:t>
      </w:r>
    </w:p>
    <w:p>
      <w:pPr>
        <w:spacing w:after="0"/>
        <w:ind w:left="0"/>
        <w:jc w:val="both"/>
      </w:pPr>
      <w:r>
        <w:rPr>
          <w:rFonts w:ascii="Times New Roman"/>
          <w:b w:val="false"/>
          <w:i w:val="false"/>
          <w:color w:val="000000"/>
          <w:sz w:val="28"/>
        </w:rPr>
        <w:t>
      -открыть список полос движения и из него выбрать интересуемый номер полосы;</w:t>
      </w:r>
    </w:p>
    <w:p>
      <w:pPr>
        <w:spacing w:after="0"/>
        <w:ind w:left="0"/>
        <w:jc w:val="both"/>
      </w:pPr>
      <w:r>
        <w:rPr>
          <w:rFonts w:ascii="Times New Roman"/>
          <w:b w:val="false"/>
          <w:i w:val="false"/>
          <w:color w:val="000000"/>
          <w:sz w:val="28"/>
        </w:rPr>
        <w:t>
      -для файлов видеодефектовки, снятых в более ранних версиях программы, откроется окно в котором необходимо указать тип полосы относительно проезжей части: крайняя слева, крайняя справа или</w:t>
      </w:r>
    </w:p>
    <w:p>
      <w:pPr>
        <w:spacing w:after="0"/>
        <w:ind w:left="0"/>
        <w:jc w:val="both"/>
      </w:pPr>
      <w:r>
        <w:rPr>
          <w:rFonts w:ascii="Times New Roman"/>
          <w:b w:val="false"/>
          <w:i w:val="false"/>
          <w:color w:val="000000"/>
          <w:sz w:val="28"/>
        </w:rPr>
        <w:t>
      центральная.</w:t>
      </w:r>
    </w:p>
    <w:p>
      <w:pPr>
        <w:spacing w:after="0"/>
        <w:ind w:left="0"/>
        <w:jc w:val="both"/>
      </w:pPr>
      <w:r>
        <w:rPr>
          <w:rFonts w:ascii="Times New Roman"/>
          <w:b w:val="false"/>
          <w:i w:val="false"/>
          <w:color w:val="000000"/>
          <w:sz w:val="28"/>
        </w:rPr>
        <w:t>
      Рекомендуется обратить внимание при выборе типа полосы, т.к. данная информация используется при классификации продольных трещин на центральные и боковые;</w:t>
      </w:r>
    </w:p>
    <w:p>
      <w:pPr>
        <w:spacing w:after="0"/>
        <w:ind w:left="0"/>
        <w:jc w:val="both"/>
      </w:pPr>
      <w:r>
        <w:rPr>
          <w:rFonts w:ascii="Times New Roman"/>
          <w:b w:val="false"/>
          <w:i w:val="false"/>
          <w:color w:val="000000"/>
          <w:sz w:val="28"/>
        </w:rPr>
        <w:t>
      -после выбора типа полосы откроется окно "Обработка данных видеодефектовки".</w:t>
      </w:r>
    </w:p>
    <w:p>
      <w:pPr>
        <w:spacing w:after="0"/>
        <w:ind w:left="0"/>
        <w:jc w:val="both"/>
      </w:pPr>
      <w:r>
        <w:rPr>
          <w:rFonts w:ascii="Times New Roman"/>
          <w:b w:val="false"/>
          <w:i w:val="false"/>
          <w:color w:val="000000"/>
          <w:sz w:val="28"/>
        </w:rPr>
        <w:t>
      7.8.2 Обработка данных видеодефектовки":</w:t>
      </w:r>
    </w:p>
    <w:p>
      <w:pPr>
        <w:spacing w:after="0"/>
        <w:ind w:left="0"/>
        <w:jc w:val="both"/>
      </w:pPr>
      <w:r>
        <w:rPr>
          <w:rFonts w:ascii="Times New Roman"/>
          <w:b w:val="false"/>
          <w:i w:val="false"/>
          <w:color w:val="000000"/>
          <w:sz w:val="28"/>
        </w:rPr>
        <w:t>
      -список дорог: панель, на которой представлен список обследованных дорог (код и название);</w:t>
      </w:r>
    </w:p>
    <w:p>
      <w:pPr>
        <w:spacing w:after="0"/>
        <w:ind w:left="0"/>
        <w:jc w:val="both"/>
      </w:pPr>
      <w:r>
        <w:rPr>
          <w:rFonts w:ascii="Times New Roman"/>
          <w:b w:val="false"/>
          <w:i w:val="false"/>
          <w:color w:val="000000"/>
          <w:sz w:val="28"/>
        </w:rPr>
        <w:t>
      -обновить: обновление списка измерений при добавлении новых файлов;</w:t>
      </w:r>
    </w:p>
    <w:p>
      <w:pPr>
        <w:spacing w:after="0"/>
        <w:ind w:left="0"/>
        <w:jc w:val="both"/>
      </w:pPr>
      <w:r>
        <w:rPr>
          <w:rFonts w:ascii="Times New Roman"/>
          <w:b w:val="false"/>
          <w:i w:val="false"/>
          <w:color w:val="000000"/>
          <w:sz w:val="28"/>
        </w:rPr>
        <w:t>
      -кнопки формирования ведомостей: кнопки для формирования</w:t>
      </w:r>
    </w:p>
    <w:p>
      <w:pPr>
        <w:spacing w:after="0"/>
        <w:ind w:left="0"/>
        <w:jc w:val="both"/>
      </w:pPr>
      <w:r>
        <w:rPr>
          <w:rFonts w:ascii="Times New Roman"/>
          <w:b w:val="false"/>
          <w:i w:val="false"/>
          <w:color w:val="000000"/>
          <w:sz w:val="28"/>
        </w:rPr>
        <w:t>
      ведомости и детальной ведомости состояния покрытия, картограммы покрытия и анализа всех дефектов;</w:t>
      </w:r>
    </w:p>
    <w:p>
      <w:pPr>
        <w:spacing w:after="0"/>
        <w:ind w:left="0"/>
        <w:jc w:val="both"/>
      </w:pPr>
      <w:r>
        <w:rPr>
          <w:rFonts w:ascii="Times New Roman"/>
          <w:b w:val="false"/>
          <w:i w:val="false"/>
          <w:color w:val="000000"/>
          <w:sz w:val="28"/>
        </w:rPr>
        <w:t>
      -кнопки для обработки данных: кнопки для анализа и восстановления отмеченных дефектов;</w:t>
      </w:r>
    </w:p>
    <w:p>
      <w:pPr>
        <w:spacing w:after="0"/>
        <w:ind w:left="0"/>
        <w:jc w:val="both"/>
      </w:pPr>
      <w:r>
        <w:rPr>
          <w:rFonts w:ascii="Times New Roman"/>
          <w:b w:val="false"/>
          <w:i w:val="false"/>
          <w:color w:val="000000"/>
          <w:sz w:val="28"/>
        </w:rPr>
        <w:t>
      -панель фиксации дефектов: кнопки для фиксации различных видов дефектов;</w:t>
      </w:r>
    </w:p>
    <w:p>
      <w:pPr>
        <w:spacing w:after="0"/>
        <w:ind w:left="0"/>
        <w:jc w:val="both"/>
      </w:pPr>
      <w:r>
        <w:rPr>
          <w:rFonts w:ascii="Times New Roman"/>
          <w:b w:val="false"/>
          <w:i w:val="false"/>
          <w:color w:val="000000"/>
          <w:sz w:val="28"/>
        </w:rPr>
        <w:t>
      -область просмотра и редактирования: область, в которой пользователь просматривает видеоизображение дорожного полотна и отмечает дефекты покрытия;</w:t>
      </w:r>
    </w:p>
    <w:p>
      <w:pPr>
        <w:spacing w:after="0"/>
        <w:ind w:left="0"/>
        <w:jc w:val="both"/>
      </w:pPr>
      <w:r>
        <w:rPr>
          <w:rFonts w:ascii="Times New Roman"/>
          <w:b w:val="false"/>
          <w:i w:val="false"/>
          <w:color w:val="000000"/>
          <w:sz w:val="28"/>
        </w:rPr>
        <w:t>
      -область быстрого просмотра полотна дороги: на данной панели можно просмотреть полотно дороги в разрезе 50, 100, 200 и более метров;</w:t>
      </w:r>
    </w:p>
    <w:p>
      <w:pPr>
        <w:spacing w:after="0"/>
        <w:ind w:left="0"/>
        <w:jc w:val="both"/>
      </w:pPr>
      <w:r>
        <w:rPr>
          <w:rFonts w:ascii="Times New Roman"/>
          <w:b w:val="false"/>
          <w:i w:val="false"/>
          <w:color w:val="000000"/>
          <w:sz w:val="28"/>
        </w:rPr>
        <w:t>
      -бальная оценка: бальная оценка дефектов покрытия на заданном участке;</w:t>
      </w:r>
    </w:p>
    <w:p>
      <w:pPr>
        <w:spacing w:after="0"/>
        <w:ind w:left="0"/>
        <w:jc w:val="both"/>
      </w:pPr>
      <w:r>
        <w:rPr>
          <w:rFonts w:ascii="Times New Roman"/>
          <w:b w:val="false"/>
          <w:i w:val="false"/>
          <w:color w:val="000000"/>
          <w:sz w:val="28"/>
        </w:rPr>
        <w:t>
      -панель информации: панель отображения информации о коде дороги, направлении проезда, направлении камеры, дате съемки, местоположении, номере кадра.</w:t>
      </w:r>
    </w:p>
    <w:p>
      <w:pPr>
        <w:spacing w:after="0"/>
        <w:ind w:left="0"/>
        <w:jc w:val="both"/>
      </w:pPr>
      <w:r>
        <w:rPr>
          <w:rFonts w:ascii="Times New Roman"/>
          <w:b w:val="false"/>
          <w:i w:val="false"/>
          <w:color w:val="000000"/>
          <w:sz w:val="28"/>
        </w:rPr>
        <w:t>
      7.8.3 Панель инструментов:</w:t>
      </w:r>
    </w:p>
    <w:p>
      <w:pPr>
        <w:spacing w:after="0"/>
        <w:ind w:left="0"/>
        <w:jc w:val="both"/>
      </w:pPr>
      <w:r>
        <w:rPr>
          <w:rFonts w:ascii="Times New Roman"/>
          <w:b w:val="false"/>
          <w:i w:val="false"/>
          <w:color w:val="000000"/>
          <w:sz w:val="28"/>
        </w:rPr>
        <w:t>
      - ведомость состояния покрытия: при нажатии на данную кнопку формируется ведомость дефектов;</w:t>
      </w:r>
    </w:p>
    <w:p>
      <w:pPr>
        <w:spacing w:after="0"/>
        <w:ind w:left="0"/>
        <w:jc w:val="both"/>
      </w:pPr>
      <w:r>
        <w:rPr>
          <w:rFonts w:ascii="Times New Roman"/>
          <w:b w:val="false"/>
          <w:i w:val="false"/>
          <w:color w:val="000000"/>
          <w:sz w:val="28"/>
        </w:rPr>
        <w:t>
      - детальная ведомость: формирование ведомости на 1000 м2 на участке дороги;</w:t>
      </w:r>
    </w:p>
    <w:p>
      <w:pPr>
        <w:spacing w:after="0"/>
        <w:ind w:left="0"/>
        <w:jc w:val="both"/>
      </w:pPr>
      <w:r>
        <w:rPr>
          <w:rFonts w:ascii="Times New Roman"/>
          <w:b w:val="false"/>
          <w:i w:val="false"/>
          <w:color w:val="000000"/>
          <w:sz w:val="28"/>
        </w:rPr>
        <w:t>
      - картограмма дефектов: вывод и печать картограммы дефектов;</w:t>
      </w:r>
    </w:p>
    <w:p>
      <w:pPr>
        <w:spacing w:after="0"/>
        <w:ind w:left="0"/>
        <w:jc w:val="both"/>
      </w:pPr>
      <w:r>
        <w:rPr>
          <w:rFonts w:ascii="Times New Roman"/>
          <w:b w:val="false"/>
          <w:i w:val="false"/>
          <w:color w:val="000000"/>
          <w:sz w:val="28"/>
        </w:rPr>
        <w:t>
      - анализ всех файлов: проведения анализа дефекта для формирования ведомостей и картограммы;</w:t>
      </w:r>
    </w:p>
    <w:p>
      <w:pPr>
        <w:spacing w:after="0"/>
        <w:ind w:left="0"/>
        <w:jc w:val="both"/>
      </w:pPr>
      <w:r>
        <w:rPr>
          <w:rFonts w:ascii="Times New Roman"/>
          <w:b w:val="false"/>
          <w:i w:val="false"/>
          <w:color w:val="000000"/>
          <w:sz w:val="28"/>
        </w:rPr>
        <w:t>
      -  восстановление списка дефектов: восстановление дефектов из выбранного файла.</w:t>
      </w:r>
    </w:p>
    <w:p>
      <w:pPr>
        <w:spacing w:after="0"/>
        <w:ind w:left="0"/>
        <w:jc w:val="both"/>
      </w:pPr>
      <w:r>
        <w:rPr>
          <w:rFonts w:ascii="Times New Roman"/>
          <w:b w:val="false"/>
          <w:i w:val="false"/>
          <w:color w:val="000000"/>
          <w:sz w:val="28"/>
        </w:rPr>
        <w:t>
      7.8.4 Панель дефектов</w:t>
      </w:r>
    </w:p>
    <w:p>
      <w:pPr>
        <w:spacing w:after="0"/>
        <w:ind w:left="0"/>
        <w:jc w:val="both"/>
      </w:pPr>
      <w:r>
        <w:rPr>
          <w:rFonts w:ascii="Times New Roman"/>
          <w:b w:val="false"/>
          <w:i w:val="false"/>
          <w:color w:val="000000"/>
          <w:sz w:val="28"/>
        </w:rPr>
        <w:t>
      - выбор: выбор дефекта на кадре для его редактирования;</w:t>
      </w:r>
    </w:p>
    <w:p>
      <w:pPr>
        <w:spacing w:after="0"/>
        <w:ind w:left="0"/>
        <w:jc w:val="both"/>
      </w:pPr>
      <w:r>
        <w:rPr>
          <w:rFonts w:ascii="Times New Roman"/>
          <w:b w:val="false"/>
          <w:i w:val="false"/>
          <w:color w:val="000000"/>
          <w:sz w:val="28"/>
        </w:rPr>
        <w:t>
      -  автоопределение дефкта: режим автоматического распознавания дефектов. При выборе участка анализируются все дефекты о отображаются на кадре;</w:t>
      </w:r>
    </w:p>
    <w:p>
      <w:pPr>
        <w:spacing w:after="0"/>
        <w:ind w:left="0"/>
        <w:jc w:val="both"/>
      </w:pPr>
      <w:r>
        <w:rPr>
          <w:rFonts w:ascii="Times New Roman"/>
          <w:b w:val="false"/>
          <w:i w:val="false"/>
          <w:color w:val="000000"/>
          <w:sz w:val="28"/>
        </w:rPr>
        <w:t>
      - поперечная трещина: режим занесения поперечных трещин;</w:t>
      </w:r>
    </w:p>
    <w:p>
      <w:pPr>
        <w:spacing w:after="0"/>
        <w:ind w:left="0"/>
        <w:jc w:val="both"/>
      </w:pPr>
      <w:r>
        <w:rPr>
          <w:rFonts w:ascii="Times New Roman"/>
          <w:b w:val="false"/>
          <w:i w:val="false"/>
          <w:color w:val="000000"/>
          <w:sz w:val="28"/>
        </w:rPr>
        <w:t>
      - продольная трещина: режим занесения продольных трещин;</w:t>
      </w:r>
    </w:p>
    <w:p>
      <w:pPr>
        <w:spacing w:after="0"/>
        <w:ind w:left="0"/>
        <w:jc w:val="both"/>
      </w:pPr>
      <w:r>
        <w:rPr>
          <w:rFonts w:ascii="Times New Roman"/>
          <w:b w:val="false"/>
          <w:i w:val="false"/>
          <w:color w:val="000000"/>
          <w:sz w:val="28"/>
        </w:rPr>
        <w:t>
      - сетка трещин: режим занесения продольных трещин;</w:t>
      </w:r>
    </w:p>
    <w:p>
      <w:pPr>
        <w:spacing w:after="0"/>
        <w:ind w:left="0"/>
        <w:jc w:val="both"/>
      </w:pPr>
      <w:r>
        <w:rPr>
          <w:rFonts w:ascii="Times New Roman"/>
          <w:b w:val="false"/>
          <w:i w:val="false"/>
          <w:color w:val="000000"/>
          <w:sz w:val="28"/>
        </w:rPr>
        <w:t>
      - просадки: режим занесения просадок;</w:t>
      </w:r>
    </w:p>
    <w:p>
      <w:pPr>
        <w:spacing w:after="0"/>
        <w:ind w:left="0"/>
        <w:jc w:val="both"/>
      </w:pPr>
      <w:r>
        <w:rPr>
          <w:rFonts w:ascii="Times New Roman"/>
          <w:b w:val="false"/>
          <w:i w:val="false"/>
          <w:color w:val="000000"/>
          <w:sz w:val="28"/>
        </w:rPr>
        <w:t>
      - проломы: режим занесения проломов дорожной одежды;</w:t>
      </w:r>
    </w:p>
    <w:p>
      <w:pPr>
        <w:spacing w:after="0"/>
        <w:ind w:left="0"/>
        <w:jc w:val="both"/>
      </w:pPr>
      <w:r>
        <w:rPr>
          <w:rFonts w:ascii="Times New Roman"/>
          <w:b w:val="false"/>
          <w:i w:val="false"/>
          <w:color w:val="000000"/>
          <w:sz w:val="28"/>
        </w:rPr>
        <w:t>
      - выбоины: режим занесения выбоин дорожной одежды;</w:t>
      </w:r>
    </w:p>
    <w:p>
      <w:pPr>
        <w:spacing w:after="0"/>
        <w:ind w:left="0"/>
        <w:jc w:val="both"/>
      </w:pPr>
      <w:r>
        <w:rPr>
          <w:rFonts w:ascii="Times New Roman"/>
          <w:b w:val="false"/>
          <w:i w:val="false"/>
          <w:color w:val="000000"/>
          <w:sz w:val="28"/>
        </w:rPr>
        <w:t>
      - карты выбоин: режим фиксации карты заделанных выбоин;</w:t>
      </w:r>
    </w:p>
    <w:p>
      <w:pPr>
        <w:spacing w:after="0"/>
        <w:ind w:left="0"/>
        <w:jc w:val="both"/>
      </w:pPr>
      <w:r>
        <w:rPr>
          <w:rFonts w:ascii="Times New Roman"/>
          <w:b w:val="false"/>
          <w:i w:val="false"/>
          <w:color w:val="000000"/>
          <w:sz w:val="28"/>
        </w:rPr>
        <w:t>
      - карты трещин: режим фиксации карты заделанных трещин;</w:t>
      </w:r>
    </w:p>
    <w:p>
      <w:pPr>
        <w:spacing w:after="0"/>
        <w:ind w:left="0"/>
        <w:jc w:val="both"/>
      </w:pPr>
      <w:r>
        <w:rPr>
          <w:rFonts w:ascii="Times New Roman"/>
          <w:b w:val="false"/>
          <w:i w:val="false"/>
          <w:color w:val="000000"/>
          <w:sz w:val="28"/>
        </w:rPr>
        <w:t>
      - волны: режим занесения поперечных волн на дорожной одежде;</w:t>
      </w:r>
    </w:p>
    <w:p>
      <w:pPr>
        <w:spacing w:after="0"/>
        <w:ind w:left="0"/>
        <w:jc w:val="both"/>
      </w:pPr>
      <w:r>
        <w:rPr>
          <w:rFonts w:ascii="Times New Roman"/>
          <w:b w:val="false"/>
          <w:i w:val="false"/>
          <w:color w:val="000000"/>
          <w:sz w:val="28"/>
        </w:rPr>
        <w:t>
      - сдвиги: фиксация сдвигов дорожной одежды;</w:t>
      </w:r>
    </w:p>
    <w:p>
      <w:pPr>
        <w:spacing w:after="0"/>
        <w:ind w:left="0"/>
        <w:jc w:val="both"/>
      </w:pPr>
      <w:r>
        <w:rPr>
          <w:rFonts w:ascii="Times New Roman"/>
          <w:b w:val="false"/>
          <w:i w:val="false"/>
          <w:color w:val="000000"/>
          <w:sz w:val="28"/>
        </w:rPr>
        <w:t>
      - шелушение: режим фиксации поверхностного разрушения покрытия дорожной одежды;</w:t>
      </w:r>
    </w:p>
    <w:p>
      <w:pPr>
        <w:spacing w:after="0"/>
        <w:ind w:left="0"/>
        <w:jc w:val="both"/>
      </w:pPr>
      <w:r>
        <w:rPr>
          <w:rFonts w:ascii="Times New Roman"/>
          <w:b w:val="false"/>
          <w:i w:val="false"/>
          <w:color w:val="000000"/>
          <w:sz w:val="28"/>
        </w:rPr>
        <w:t>
      - выкрашивание: фиксация поверхностного разрушения покрытия дорожной одежды;</w:t>
      </w:r>
    </w:p>
    <w:p>
      <w:pPr>
        <w:spacing w:after="0"/>
        <w:ind w:left="0"/>
        <w:jc w:val="both"/>
      </w:pPr>
      <w:r>
        <w:rPr>
          <w:rFonts w:ascii="Times New Roman"/>
          <w:b w:val="false"/>
          <w:i w:val="false"/>
          <w:color w:val="000000"/>
          <w:sz w:val="28"/>
        </w:rPr>
        <w:t>
      - разрушение швов: режим фиксации разрушения швов дорожной одежды;</w:t>
      </w:r>
    </w:p>
    <w:p>
      <w:pPr>
        <w:spacing w:after="0"/>
        <w:ind w:left="0"/>
        <w:jc w:val="both"/>
      </w:pPr>
      <w:r>
        <w:rPr>
          <w:rFonts w:ascii="Times New Roman"/>
          <w:b w:val="false"/>
          <w:i w:val="false"/>
          <w:color w:val="000000"/>
          <w:sz w:val="28"/>
        </w:rPr>
        <w:t>
      - ступеньки в швах: фиксация дефектов на стыках плит, уложенных в основание дорожной одежды автомобильной дороги;</w:t>
      </w:r>
    </w:p>
    <w:p>
      <w:pPr>
        <w:spacing w:after="0"/>
        <w:ind w:left="0"/>
        <w:jc w:val="both"/>
      </w:pPr>
      <w:r>
        <w:rPr>
          <w:rFonts w:ascii="Times New Roman"/>
          <w:b w:val="false"/>
          <w:i w:val="false"/>
          <w:color w:val="000000"/>
          <w:sz w:val="28"/>
        </w:rPr>
        <w:t>
      - перекос плит: фиксация дефектов, возникающих в результате перекоса плит;</w:t>
      </w:r>
    </w:p>
    <w:p>
      <w:pPr>
        <w:spacing w:after="0"/>
        <w:ind w:left="0"/>
        <w:jc w:val="both"/>
      </w:pPr>
      <w:r>
        <w:rPr>
          <w:rFonts w:ascii="Times New Roman"/>
          <w:b w:val="false"/>
          <w:i w:val="false"/>
          <w:color w:val="000000"/>
          <w:sz w:val="28"/>
        </w:rPr>
        <w:t>
      - скол углов плит: фиксация дефектов на стыках плит, уложенных в основание дорожной одежды автомобильной дороги.</w:t>
      </w:r>
    </w:p>
    <w:p>
      <w:pPr>
        <w:spacing w:after="0"/>
        <w:ind w:left="0"/>
        <w:jc w:val="both"/>
      </w:pPr>
      <w:r>
        <w:rPr>
          <w:rFonts w:ascii="Times New Roman"/>
          <w:b w:val="false"/>
          <w:i w:val="false"/>
          <w:color w:val="000000"/>
          <w:sz w:val="28"/>
        </w:rPr>
        <w:t>
      7.8.5 Фиксация дефектов: для получения оценки состояния дорожного покрытия необходимо с помощью специальных инструментов зафиксировать дефекты, присутствующие на дороге. В программе фиксируются следующие виды дефектов (см таблицу 7.8.1).</w:t>
      </w:r>
    </w:p>
    <w:p>
      <w:pPr>
        <w:spacing w:after="0"/>
        <w:ind w:left="0"/>
        <w:jc w:val="both"/>
      </w:pPr>
      <w:r>
        <w:rPr>
          <w:rFonts w:ascii="Times New Roman"/>
          <w:b w:val="false"/>
          <w:i w:val="false"/>
          <w:color w:val="000000"/>
          <w:sz w:val="28"/>
        </w:rPr>
        <w:t>
      7.8.6 Анализ дефектов. После занесения всех дефектов, необходим их анализ, для этого:</w:t>
      </w:r>
    </w:p>
    <w:p>
      <w:pPr>
        <w:spacing w:after="0"/>
        <w:ind w:left="0"/>
        <w:jc w:val="both"/>
      </w:pPr>
      <w:r>
        <w:rPr>
          <w:rFonts w:ascii="Times New Roman"/>
          <w:b w:val="false"/>
          <w:i w:val="false"/>
          <w:color w:val="000000"/>
          <w:sz w:val="28"/>
        </w:rPr>
        <w:t>
      - на панели обработки данных нажать кнопку "Запустить анализ всех дефектов" или использовать сочетание клавиш "Ctrl-А";</w:t>
      </w:r>
    </w:p>
    <w:p>
      <w:pPr>
        <w:spacing w:after="0"/>
        <w:ind w:left="0"/>
        <w:jc w:val="both"/>
      </w:pPr>
      <w:r>
        <w:rPr>
          <w:rFonts w:ascii="Times New Roman"/>
          <w:b w:val="false"/>
          <w:i w:val="false"/>
          <w:color w:val="000000"/>
          <w:sz w:val="28"/>
        </w:rPr>
        <w:t>
      - откроется окно со списком дефектов, в данном окне содержатся следующие элементы:</w:t>
      </w:r>
    </w:p>
    <w:p>
      <w:pPr>
        <w:spacing w:after="0"/>
        <w:ind w:left="0"/>
        <w:jc w:val="left"/>
      </w:pPr>
      <w:r>
        <w:rPr>
          <w:rFonts w:ascii="Times New Roman"/>
          <w:b/>
          <w:i w:val="false"/>
          <w:color w:val="000000"/>
        </w:rPr>
        <w:t xml:space="preserve"> Таблица 7.8.1 - Виды дефектов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5191"/>
        <w:gridCol w:w="3555"/>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Трещины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Выбоины и просадки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Отремонтированные дефекты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 трещины</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Просадка (пучины)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заделанных выбоин</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 трещины</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трещин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Проломы дорожной одежды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Залитые трещины</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Волны и сдвиги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швах и плитах</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Поперечные волны</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швов</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 углов плит</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Перекос плит</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Ступеньки в швах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список дефектов:</w:t>
      </w:r>
    </w:p>
    <w:p>
      <w:pPr>
        <w:spacing w:after="0"/>
        <w:ind w:left="0"/>
        <w:jc w:val="both"/>
      </w:pPr>
      <w:r>
        <w:rPr>
          <w:rFonts w:ascii="Times New Roman"/>
          <w:b w:val="false"/>
          <w:i w:val="false"/>
          <w:color w:val="000000"/>
          <w:sz w:val="28"/>
        </w:rPr>
        <w:t>
      - зеленым флажком выделяются дефекты, которые принимаются к дальнейшему анализу.</w:t>
      </w:r>
    </w:p>
    <w:p>
      <w:pPr>
        <w:spacing w:after="0"/>
        <w:ind w:left="0"/>
        <w:jc w:val="both"/>
      </w:pPr>
      <w:r>
        <w:rPr>
          <w:rFonts w:ascii="Times New Roman"/>
          <w:b w:val="false"/>
          <w:i w:val="false"/>
          <w:color w:val="000000"/>
          <w:sz w:val="28"/>
        </w:rPr>
        <w:t>
      - красным флажком выделяются одиночные дефекты, которые будут исключены из анализа, к примеру, одиночные трещины, расстояние между которыми больше 40 метров, просадки, где площадь составляет менее 10% и др. (настройки обработки указывается в параметрах);</w:t>
      </w:r>
    </w:p>
    <w:p>
      <w:pPr>
        <w:spacing w:after="0"/>
        <w:ind w:left="0"/>
        <w:jc w:val="both"/>
      </w:pPr>
      <w:r>
        <w:rPr>
          <w:rFonts w:ascii="Times New Roman"/>
          <w:b w:val="false"/>
          <w:i w:val="false"/>
          <w:color w:val="000000"/>
          <w:sz w:val="28"/>
        </w:rPr>
        <w:t>
      б) каждый дефект можно посмотреть на кадре, для этого необходимо двойным щелчком мыши выбрать из таблицы интересуемое местоположение.</w:t>
      </w:r>
    </w:p>
    <w:p>
      <w:pPr>
        <w:spacing w:after="0"/>
        <w:ind w:left="0"/>
        <w:jc w:val="both"/>
      </w:pPr>
      <w:r>
        <w:rPr>
          <w:rFonts w:ascii="Times New Roman"/>
          <w:b w:val="false"/>
          <w:i w:val="false"/>
          <w:color w:val="000000"/>
          <w:sz w:val="28"/>
        </w:rPr>
        <w:t>
      в) общее количество зафиксированных дефектов - отображает, сколько всего было зафиксировано дефектов на данном участке дороги;</w:t>
      </w:r>
    </w:p>
    <w:p>
      <w:pPr>
        <w:spacing w:after="0"/>
        <w:ind w:left="0"/>
        <w:jc w:val="both"/>
      </w:pPr>
      <w:r>
        <w:rPr>
          <w:rFonts w:ascii="Times New Roman"/>
          <w:b w:val="false"/>
          <w:i w:val="false"/>
          <w:color w:val="000000"/>
          <w:sz w:val="28"/>
        </w:rPr>
        <w:t>
      г) количество исключенных дефектов - отображает общее количество всех исключенных из анализа дефектов;</w:t>
      </w:r>
    </w:p>
    <w:p>
      <w:pPr>
        <w:spacing w:after="0"/>
        <w:ind w:left="0"/>
        <w:jc w:val="both"/>
      </w:pPr>
      <w:r>
        <w:rPr>
          <w:rFonts w:ascii="Times New Roman"/>
          <w:b w:val="false"/>
          <w:i w:val="false"/>
          <w:color w:val="000000"/>
          <w:sz w:val="28"/>
        </w:rPr>
        <w:t>
      д) для запуска анализа нажать кнопку "Подтвердить" в результате чего будет выполнен анализ всех зафиксированных дефектов и назначена бальная оценка;</w:t>
      </w:r>
    </w:p>
    <w:p>
      <w:pPr>
        <w:spacing w:after="0"/>
        <w:ind w:left="0"/>
        <w:jc w:val="both"/>
      </w:pPr>
      <w:r>
        <w:rPr>
          <w:rFonts w:ascii="Times New Roman"/>
          <w:b w:val="false"/>
          <w:i w:val="false"/>
          <w:color w:val="000000"/>
          <w:sz w:val="28"/>
        </w:rPr>
        <w:t>
      е) результатом успешной бальной оценки является отображение бальной оценки рядом с областью быстрого просмотра. Бальная оценка задается с параметрами по умолчанию, если необходимо детальная настройка, то она выполняется в окне "параметры обработки".</w:t>
      </w:r>
    </w:p>
    <w:p>
      <w:pPr>
        <w:spacing w:after="0"/>
        <w:ind w:left="0"/>
        <w:jc w:val="both"/>
      </w:pPr>
      <w:r>
        <w:rPr>
          <w:rFonts w:ascii="Times New Roman"/>
          <w:b w:val="false"/>
          <w:i w:val="false"/>
          <w:color w:val="000000"/>
          <w:sz w:val="28"/>
        </w:rPr>
        <w:t>
      7.8.7 Настройки. Производится детальная настройка формирования бальной оценки и картограммы дефектов.</w:t>
      </w:r>
    </w:p>
    <w:p>
      <w:pPr>
        <w:spacing w:after="0"/>
        <w:ind w:left="0"/>
        <w:jc w:val="both"/>
      </w:pPr>
      <w:r>
        <w:rPr>
          <w:rFonts w:ascii="Times New Roman"/>
          <w:b w:val="false"/>
          <w:i w:val="false"/>
          <w:color w:val="000000"/>
          <w:sz w:val="28"/>
        </w:rPr>
        <w:t>
      7.8.8 Нормативы. ПИК "Дорога-ПРО" состояние дорожного покрытия разделяется на три категории: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Значения нормативных и предельно-допустимых балов задаются в настройках программы в окне "Настройки" на вкладке "Бальная оценка":</w:t>
      </w:r>
    </w:p>
    <w:p>
      <w:pPr>
        <w:spacing w:after="0"/>
        <w:ind w:left="0"/>
        <w:jc w:val="both"/>
      </w:pPr>
      <w:r>
        <w:rPr>
          <w:rFonts w:ascii="Times New Roman"/>
          <w:b w:val="false"/>
          <w:i w:val="false"/>
          <w:color w:val="000000"/>
          <w:sz w:val="28"/>
        </w:rPr>
        <w:t>
      7.8.9 Классификация по группам. Производится определение групп дефектов в разрезе выделенных характерных участков.</w:t>
      </w:r>
    </w:p>
    <w:p>
      <w:pPr>
        <w:spacing w:after="0"/>
        <w:ind w:left="0"/>
        <w:jc w:val="both"/>
      </w:pPr>
      <w:r>
        <w:rPr>
          <w:rFonts w:ascii="Times New Roman"/>
          <w:b w:val="false"/>
          <w:i w:val="false"/>
          <w:color w:val="000000"/>
          <w:sz w:val="28"/>
        </w:rPr>
        <w:t>
      7.8.10 Формирование дефектной ведомости. Для формирования дефектной ведомости необходимо зафиксировать все дефекты покрытия, провести анализ дефектов.</w:t>
      </w:r>
    </w:p>
    <w:p>
      <w:pPr>
        <w:spacing w:after="0"/>
        <w:ind w:left="0"/>
        <w:jc w:val="both"/>
      </w:pPr>
      <w:r>
        <w:rPr>
          <w:rFonts w:ascii="Times New Roman"/>
          <w:b w:val="false"/>
          <w:i w:val="false"/>
          <w:color w:val="000000"/>
          <w:sz w:val="28"/>
        </w:rPr>
        <w:t>
      7.8.11 Формирование картограммы. В программе предусмотрена возможность формирования картограммы дефектов, на которой будет отрисован каждый дефект с привязкой к текущему километражу.</w:t>
      </w:r>
    </w:p>
    <w:p>
      <w:pPr>
        <w:spacing w:after="0"/>
        <w:ind w:left="0"/>
        <w:jc w:val="left"/>
      </w:pPr>
      <w:r>
        <w:rPr>
          <w:rFonts w:ascii="Times New Roman"/>
          <w:b/>
          <w:i w:val="false"/>
          <w:color w:val="000000"/>
        </w:rPr>
        <w:t xml:space="preserve"> 7.9 Требования безопасности при эксплуатации</w:t>
      </w:r>
    </w:p>
    <w:p>
      <w:pPr>
        <w:spacing w:after="0"/>
        <w:ind w:left="0"/>
        <w:jc w:val="both"/>
      </w:pPr>
      <w:r>
        <w:rPr>
          <w:rFonts w:ascii="Times New Roman"/>
          <w:b w:val="false"/>
          <w:i w:val="false"/>
          <w:color w:val="000000"/>
          <w:sz w:val="28"/>
        </w:rPr>
        <w:t>
      а) Требования к безопасности автомобиля по ТР ТС 018/2011 [6].</w:t>
      </w:r>
    </w:p>
    <w:p>
      <w:pPr>
        <w:spacing w:after="0"/>
        <w:ind w:left="0"/>
        <w:jc w:val="both"/>
      </w:pPr>
      <w:r>
        <w:rPr>
          <w:rFonts w:ascii="Times New Roman"/>
          <w:b w:val="false"/>
          <w:i w:val="false"/>
          <w:color w:val="000000"/>
          <w:sz w:val="28"/>
        </w:rPr>
        <w:t>
      б) Эксплуатацию измерительного комплекса следует осуществлять в соответствии с положениями СНиП РК 1.03-05 [П] и требованиями эксплуатационных документов изготовителя.</w:t>
      </w:r>
    </w:p>
    <w:p>
      <w:pPr>
        <w:spacing w:after="0"/>
        <w:ind w:left="0"/>
        <w:jc w:val="both"/>
      </w:pPr>
      <w:r>
        <w:rPr>
          <w:rFonts w:ascii="Times New Roman"/>
          <w:b w:val="false"/>
          <w:i w:val="false"/>
          <w:color w:val="000000"/>
          <w:sz w:val="28"/>
        </w:rPr>
        <w:t>
      в) Автомобиль, используемый в качестве платформы для измерительного комплекса, дополнительно оборудуется дорожными знаками или проблесковым маячком оранжевого света в соответствии с требованиями СТ РК 2607 [12]. Проблесковые маячки должны устанавливаться на крыше автомобиля, а подходящие предупреждающие знаки могут быть размещены на задней части автомобиля.</w:t>
      </w:r>
    </w:p>
    <w:p>
      <w:pPr>
        <w:spacing w:after="0"/>
        <w:ind w:left="0"/>
        <w:jc w:val="both"/>
      </w:pPr>
      <w:r>
        <w:rPr>
          <w:rFonts w:ascii="Times New Roman"/>
          <w:b w:val="false"/>
          <w:i w:val="false"/>
          <w:color w:val="000000"/>
          <w:sz w:val="28"/>
        </w:rPr>
        <w:t>
      г) Перед началом работ специалисты, задействованные в измерениях, должны пройти инструктаж по охране труда и технике безопасности с соответствующими отметками в журнале по технике безопасности.</w:t>
      </w:r>
    </w:p>
    <w:p>
      <w:pPr>
        <w:spacing w:after="0"/>
        <w:ind w:left="0"/>
        <w:jc w:val="both"/>
      </w:pPr>
      <w:r>
        <w:rPr>
          <w:rFonts w:ascii="Times New Roman"/>
          <w:b w:val="false"/>
          <w:i w:val="false"/>
          <w:color w:val="000000"/>
          <w:sz w:val="28"/>
        </w:rPr>
        <w:t>
      д) Лица, ответственные за содержание установки в исправном состоянии, обязаны обеспечивать проведение ее технического обслуживания и ремонта в соответствии с требованиями эксплуатационных документов изготовителя установки.</w:t>
      </w:r>
    </w:p>
    <w:p>
      <w:pPr>
        <w:spacing w:after="0"/>
        <w:ind w:left="0"/>
        <w:jc w:val="left"/>
      </w:pPr>
      <w:r>
        <w:rPr>
          <w:rFonts w:ascii="Times New Roman"/>
          <w:b/>
          <w:i w:val="false"/>
          <w:color w:val="000000"/>
        </w:rPr>
        <w:t xml:space="preserve"> 8 Модернизированная система измерения коэффициента сцепления на базе инновационного прибора ПКРС-2 РДТ 8.1 Общие требования</w:t>
      </w:r>
    </w:p>
    <w:p>
      <w:pPr>
        <w:spacing w:after="0"/>
        <w:ind w:left="0"/>
        <w:jc w:val="both"/>
      </w:pPr>
      <w:r>
        <w:rPr>
          <w:rFonts w:ascii="Times New Roman"/>
          <w:b w:val="false"/>
          <w:i w:val="false"/>
          <w:color w:val="000000"/>
          <w:sz w:val="28"/>
        </w:rPr>
        <w:t>
      Модернизированная система измерения коэффициента сцепления на базе инновационного прибора ПКРС-2 РДТ создана ОАО "СНПЦ "РОСДОРТЕХ" совместно с ООО "Автодор-Инжиниринг" для обеспечения измерений ровности покрытия и коэффициента сцепления [17].</w:t>
      </w:r>
    </w:p>
    <w:p>
      <w:pPr>
        <w:spacing w:after="0"/>
        <w:ind w:left="0"/>
        <w:jc w:val="left"/>
      </w:pPr>
      <w:r>
        <w:rPr>
          <w:rFonts w:ascii="Times New Roman"/>
          <w:b/>
          <w:i w:val="false"/>
          <w:color w:val="000000"/>
        </w:rPr>
        <w:t xml:space="preserve"> 8.2 Состав оборудования</w:t>
      </w:r>
    </w:p>
    <w:p>
      <w:pPr>
        <w:spacing w:after="0"/>
        <w:ind w:left="0"/>
        <w:jc w:val="both"/>
      </w:pPr>
      <w:r>
        <w:rPr>
          <w:rFonts w:ascii="Times New Roman"/>
          <w:b w:val="false"/>
          <w:i w:val="false"/>
          <w:color w:val="000000"/>
          <w:sz w:val="28"/>
        </w:rPr>
        <w:t xml:space="preserve">
      Система включает основное </w:t>
      </w:r>
      <w:r>
        <w:rPr>
          <w:rFonts w:ascii="Times New Roman"/>
          <w:b w:val="false"/>
          <w:i/>
          <w:color w:val="000000"/>
          <w:sz w:val="28"/>
        </w:rPr>
        <w:t>оборудование:</w:t>
      </w:r>
    </w:p>
    <w:p>
      <w:pPr>
        <w:spacing w:after="0"/>
        <w:ind w:left="0"/>
        <w:jc w:val="both"/>
      </w:pPr>
      <w:r>
        <w:rPr>
          <w:rFonts w:ascii="Times New Roman"/>
          <w:b w:val="false"/>
          <w:i w:val="false"/>
          <w:color w:val="000000"/>
          <w:sz w:val="28"/>
        </w:rPr>
        <w:t>
      -электро-пневматическая система управления блокировкой</w:t>
      </w:r>
    </w:p>
    <w:p>
      <w:pPr>
        <w:spacing w:after="0"/>
        <w:ind w:left="0"/>
        <w:jc w:val="both"/>
      </w:pPr>
      <w:r>
        <w:rPr>
          <w:rFonts w:ascii="Times New Roman"/>
          <w:b w:val="false"/>
          <w:i w:val="false"/>
          <w:color w:val="000000"/>
          <w:sz w:val="28"/>
        </w:rPr>
        <w:t>
      (торможением) измерительного колеса обеспечивающая возможность регулировки длительности цикла торможения в диапазоне от 2 с до 5 с.;</w:t>
      </w:r>
    </w:p>
    <w:p>
      <w:pPr>
        <w:spacing w:after="0"/>
        <w:ind w:left="0"/>
        <w:jc w:val="both"/>
      </w:pPr>
      <w:r>
        <w:rPr>
          <w:rFonts w:ascii="Times New Roman"/>
          <w:b w:val="false"/>
          <w:i w:val="false"/>
          <w:color w:val="000000"/>
          <w:sz w:val="28"/>
        </w:rPr>
        <w:t>
      -электроуправляемая система увлажнения покрытия, обеспечивает синхронность и равномерность нанесения водной пленки на полосу поверхности автомобильной дороги;</w:t>
      </w:r>
    </w:p>
    <w:p>
      <w:pPr>
        <w:spacing w:after="0"/>
        <w:ind w:left="0"/>
        <w:jc w:val="both"/>
      </w:pPr>
      <w:r>
        <w:rPr>
          <w:rFonts w:ascii="Times New Roman"/>
          <w:b w:val="false"/>
          <w:i w:val="false"/>
          <w:color w:val="000000"/>
          <w:sz w:val="28"/>
        </w:rPr>
        <w:t>
      -баки для воды общей вместимостью 500-600 л. с принудительной подачей воды (встроенный насос);</w:t>
      </w:r>
    </w:p>
    <w:p>
      <w:pPr>
        <w:spacing w:after="0"/>
        <w:ind w:left="0"/>
        <w:jc w:val="both"/>
      </w:pPr>
      <w:r>
        <w:rPr>
          <w:rFonts w:ascii="Times New Roman"/>
          <w:b w:val="false"/>
          <w:i w:val="false"/>
          <w:color w:val="000000"/>
          <w:sz w:val="28"/>
        </w:rPr>
        <w:t>
      -система контроля блокировки измерительного колеса;</w:t>
      </w:r>
    </w:p>
    <w:p>
      <w:pPr>
        <w:spacing w:after="0"/>
        <w:ind w:left="0"/>
        <w:jc w:val="both"/>
      </w:pPr>
      <w:r>
        <w:rPr>
          <w:rFonts w:ascii="Times New Roman"/>
          <w:b w:val="false"/>
          <w:i w:val="false"/>
          <w:color w:val="000000"/>
          <w:sz w:val="28"/>
        </w:rPr>
        <w:t>
      -лазерный датчик измерения тормозного усилия;</w:t>
      </w:r>
    </w:p>
    <w:p>
      <w:pPr>
        <w:spacing w:after="0"/>
        <w:ind w:left="0"/>
        <w:jc w:val="both"/>
      </w:pPr>
      <w:r>
        <w:rPr>
          <w:rFonts w:ascii="Times New Roman"/>
          <w:b w:val="false"/>
          <w:i w:val="false"/>
          <w:color w:val="000000"/>
          <w:sz w:val="28"/>
        </w:rPr>
        <w:t>
      -датчик ровности (толчкомер).</w:t>
      </w:r>
    </w:p>
    <w:p>
      <w:pPr>
        <w:spacing w:after="0"/>
        <w:ind w:left="0"/>
        <w:jc w:val="both"/>
      </w:pPr>
      <w:r>
        <w:rPr>
          <w:rFonts w:ascii="Times New Roman"/>
          <w:b w:val="false"/>
          <w:i w:val="false"/>
          <w:color w:val="000000"/>
          <w:sz w:val="28"/>
        </w:rPr>
        <w:t xml:space="preserve">
      Система включает следующие </w:t>
      </w:r>
      <w:r>
        <w:rPr>
          <w:rFonts w:ascii="Times New Roman"/>
          <w:b w:val="false"/>
          <w:i/>
          <w:color w:val="000000"/>
          <w:sz w:val="28"/>
        </w:rPr>
        <w:t>дополнительные опции</w:t>
      </w:r>
      <w:r>
        <w:rPr>
          <w:rFonts w:ascii="Times New Roman"/>
          <w:b w:val="false"/>
          <w:i w:val="false"/>
          <w:color w:val="000000"/>
          <w:sz w:val="28"/>
        </w:rPr>
        <w:t>.</w:t>
      </w:r>
    </w:p>
    <w:p>
      <w:pPr>
        <w:spacing w:after="0"/>
        <w:ind w:left="0"/>
        <w:jc w:val="both"/>
      </w:pPr>
      <w:r>
        <w:rPr>
          <w:rFonts w:ascii="Times New Roman"/>
          <w:b w:val="false"/>
          <w:i w:val="false"/>
          <w:color w:val="000000"/>
          <w:sz w:val="28"/>
        </w:rPr>
        <w:t>
      -система контроля запаса воды в баках;</w:t>
      </w:r>
    </w:p>
    <w:p>
      <w:pPr>
        <w:spacing w:after="0"/>
        <w:ind w:left="0"/>
        <w:jc w:val="both"/>
      </w:pPr>
      <w:r>
        <w:rPr>
          <w:rFonts w:ascii="Times New Roman"/>
          <w:b w:val="false"/>
          <w:i w:val="false"/>
          <w:color w:val="000000"/>
          <w:sz w:val="28"/>
        </w:rPr>
        <w:t>
      -увеличение запаса воды до 1 тонны;</w:t>
      </w:r>
    </w:p>
    <w:p>
      <w:pPr>
        <w:spacing w:after="0"/>
        <w:ind w:left="0"/>
        <w:jc w:val="both"/>
      </w:pPr>
      <w:r>
        <w:rPr>
          <w:rFonts w:ascii="Times New Roman"/>
          <w:b w:val="false"/>
          <w:i w:val="false"/>
          <w:color w:val="000000"/>
          <w:sz w:val="28"/>
        </w:rPr>
        <w:t>
      -система контроля температуры поверхности покрытия;</w:t>
      </w:r>
    </w:p>
    <w:p>
      <w:pPr>
        <w:spacing w:after="0"/>
        <w:ind w:left="0"/>
        <w:jc w:val="both"/>
      </w:pPr>
      <w:r>
        <w:rPr>
          <w:rFonts w:ascii="Times New Roman"/>
          <w:b w:val="false"/>
          <w:i w:val="false"/>
          <w:color w:val="000000"/>
          <w:sz w:val="28"/>
        </w:rPr>
        <w:t>
      -система контроля температуры измерительного колеса.</w:t>
      </w:r>
    </w:p>
    <w:p>
      <w:pPr>
        <w:spacing w:after="0"/>
        <w:ind w:left="0"/>
        <w:jc w:val="left"/>
      </w:pPr>
      <w:r>
        <w:rPr>
          <w:rFonts w:ascii="Times New Roman"/>
          <w:b/>
          <w:i w:val="false"/>
          <w:color w:val="000000"/>
        </w:rPr>
        <w:t xml:space="preserve"> 8.3 Измеряемые параметры</w:t>
      </w:r>
    </w:p>
    <w:p>
      <w:pPr>
        <w:spacing w:after="0"/>
        <w:ind w:left="0"/>
        <w:jc w:val="both"/>
      </w:pPr>
      <w:r>
        <w:rPr>
          <w:rFonts w:ascii="Times New Roman"/>
          <w:b w:val="false"/>
          <w:i w:val="false"/>
          <w:color w:val="000000"/>
          <w:sz w:val="28"/>
        </w:rPr>
        <w:t>
      Система предназначена для:</w:t>
      </w:r>
    </w:p>
    <w:p>
      <w:pPr>
        <w:spacing w:after="0"/>
        <w:ind w:left="0"/>
        <w:jc w:val="both"/>
      </w:pPr>
      <w:r>
        <w:rPr>
          <w:rFonts w:ascii="Times New Roman"/>
          <w:b w:val="false"/>
          <w:i w:val="false"/>
          <w:color w:val="000000"/>
          <w:sz w:val="28"/>
        </w:rPr>
        <w:t>
      -измерений коэффициента сцепления на основе определения тормозной силы, возникающей в площади контакта полностью заблокированного измерительного колеса стандартного и увлажненного покрытия (с толщиной водяной пленки около 1 мм), при буксировке ПКРС-2 РДТ со скоростью 60 ±2 км/час;</w:t>
      </w:r>
    </w:p>
    <w:p>
      <w:pPr>
        <w:spacing w:after="0"/>
        <w:ind w:left="0"/>
        <w:jc w:val="both"/>
      </w:pPr>
      <w:r>
        <w:rPr>
          <w:rFonts w:ascii="Times New Roman"/>
          <w:b w:val="false"/>
          <w:i w:val="false"/>
          <w:color w:val="000000"/>
          <w:sz w:val="28"/>
        </w:rPr>
        <w:t>
      -измерений амплитуды колебаний (величины вертикальных перемещений) не подрессоренной массы подвески ПКРС-2 РДТ относительно подрессоренной массы при скорости движения ТС 50±5 км/час и последующей оценки ровности по толчкомеру покрытия автомобильной дороги в составе комплекса.</w:t>
      </w:r>
    </w:p>
    <w:p>
      <w:pPr>
        <w:spacing w:after="0"/>
        <w:ind w:left="0"/>
        <w:jc w:val="left"/>
      </w:pPr>
      <w:r>
        <w:rPr>
          <w:rFonts w:ascii="Times New Roman"/>
          <w:b/>
          <w:i w:val="false"/>
          <w:color w:val="000000"/>
        </w:rPr>
        <w:t xml:space="preserve"> 8.4 Требования к условиям проведения измерений</w:t>
      </w:r>
    </w:p>
    <w:p>
      <w:pPr>
        <w:spacing w:after="0"/>
        <w:ind w:left="0"/>
        <w:jc w:val="both"/>
      </w:pPr>
      <w:r>
        <w:rPr>
          <w:rFonts w:ascii="Times New Roman"/>
          <w:b w:val="false"/>
          <w:i w:val="false"/>
          <w:color w:val="000000"/>
          <w:sz w:val="28"/>
        </w:rPr>
        <w:t>
      а) сцепные качества покрытия оцениваются коэффициентом продольного сцепления, измеренным на увлажненном покрытии при расчетной температуре воздуха 20 0 С;</w:t>
      </w:r>
    </w:p>
    <w:p>
      <w:pPr>
        <w:spacing w:after="0"/>
        <w:ind w:left="0"/>
        <w:jc w:val="both"/>
      </w:pPr>
      <w:r>
        <w:rPr>
          <w:rFonts w:ascii="Times New Roman"/>
          <w:b w:val="false"/>
          <w:i w:val="false"/>
          <w:color w:val="000000"/>
          <w:sz w:val="28"/>
        </w:rPr>
        <w:t>
      б) увлажнение дорожного покрытия осуществляется с помощью автономной системы искусственного увлажнения, смонтированной на автомобиле;</w:t>
      </w:r>
    </w:p>
    <w:p>
      <w:pPr>
        <w:spacing w:after="0"/>
        <w:ind w:left="0"/>
        <w:jc w:val="both"/>
      </w:pPr>
      <w:r>
        <w:rPr>
          <w:rFonts w:ascii="Times New Roman"/>
          <w:b w:val="false"/>
          <w:i w:val="false"/>
          <w:color w:val="000000"/>
          <w:sz w:val="28"/>
        </w:rPr>
        <w:t>
      в) не допускается производить измерения коэффициента сцепления во время дождя, а также в течение 2-3 часов после него;</w:t>
      </w:r>
    </w:p>
    <w:p>
      <w:pPr>
        <w:spacing w:after="0"/>
        <w:ind w:left="0"/>
        <w:jc w:val="both"/>
      </w:pPr>
      <w:r>
        <w:rPr>
          <w:rFonts w:ascii="Times New Roman"/>
          <w:b w:val="false"/>
          <w:i w:val="false"/>
          <w:color w:val="000000"/>
          <w:sz w:val="28"/>
        </w:rPr>
        <w:t>
      г) измерение ровности в зимний период (при температуре воздуха ниже 0°С), а также в период выпадения дождя и на влажном покрытии не допускается.</w:t>
      </w:r>
    </w:p>
    <w:p>
      <w:pPr>
        <w:spacing w:after="0"/>
        <w:ind w:left="0"/>
        <w:jc w:val="left"/>
      </w:pPr>
      <w:r>
        <w:rPr>
          <w:rFonts w:ascii="Times New Roman"/>
          <w:b/>
          <w:i w:val="false"/>
          <w:color w:val="000000"/>
        </w:rPr>
        <w:t xml:space="preserve"> 8.5 Требования к средствам измерений</w:t>
      </w:r>
    </w:p>
    <w:p>
      <w:pPr>
        <w:spacing w:after="0"/>
        <w:ind w:left="0"/>
        <w:jc w:val="both"/>
      </w:pPr>
      <w:r>
        <w:rPr>
          <w:rFonts w:ascii="Times New Roman"/>
          <w:b w:val="false"/>
          <w:i w:val="false"/>
          <w:color w:val="000000"/>
          <w:sz w:val="28"/>
        </w:rPr>
        <w:t>
      ПКРС-2 РДТ представляет собой прицепное одноколесное устройство, имитирующее движение колеса автомобиля, движущегося с заданной скоростью по измеряемому участку автомобильной дороги (см. рисунки 8.1, 8.2).</w:t>
      </w:r>
    </w:p>
    <w:p>
      <w:pPr>
        <w:spacing w:after="0"/>
        <w:ind w:left="0"/>
        <w:jc w:val="both"/>
      </w:pPr>
      <w:r>
        <w:rPr>
          <w:rFonts w:ascii="Times New Roman"/>
          <w:b w:val="false"/>
          <w:i w:val="false"/>
          <w:color w:val="000000"/>
          <w:sz w:val="28"/>
        </w:rPr>
        <w:t>
      Требования к безопасности автомобиля по ТР ТС 018/2011 [6].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Рекомендуемая скорость автомобиля при передвижении между точками измерений и пошаговые инструкции по использованию измерительного оборудования определяются руководством по эксплуатации изготовителя: Рабочая скорость движения транспортного средства составляет:</w:t>
      </w:r>
    </w:p>
    <w:p>
      <w:pPr>
        <w:spacing w:after="0"/>
        <w:ind w:left="0"/>
        <w:jc w:val="both"/>
      </w:pPr>
      <w:r>
        <w:rPr>
          <w:rFonts w:ascii="Times New Roman"/>
          <w:b w:val="false"/>
          <w:i w:val="false"/>
          <w:color w:val="000000"/>
          <w:sz w:val="28"/>
        </w:rPr>
        <w:t>
      - при измерении коэффициента сцепления: 60 ±2 км/час;</w:t>
      </w:r>
    </w:p>
    <w:p>
      <w:pPr>
        <w:spacing w:after="0"/>
        <w:ind w:left="0"/>
        <w:jc w:val="both"/>
      </w:pPr>
      <w:r>
        <w:rPr>
          <w:rFonts w:ascii="Times New Roman"/>
          <w:b w:val="false"/>
          <w:i w:val="false"/>
          <w:color w:val="000000"/>
          <w:sz w:val="28"/>
        </w:rPr>
        <w:t>
      -при измерении ровности покрытия: 50 ±5 км/час;</w:t>
      </w:r>
    </w:p>
    <w:p>
      <w:pPr>
        <w:spacing w:after="0"/>
        <w:ind w:left="0"/>
        <w:jc w:val="both"/>
      </w:pPr>
      <w:r>
        <w:rPr>
          <w:rFonts w:ascii="Times New Roman"/>
          <w:b w:val="false"/>
          <w:i w:val="false"/>
          <w:color w:val="000000"/>
          <w:sz w:val="28"/>
        </w:rPr>
        <w:t>
      В рабочем положении крепится к сцепному устройству транспортного средства. Тягово-сцепное устройство (ТСУ) для буксировки прицепного прибора входит в комплект поставки. В транспортном положении прибор устанавливается в грузовом отсеке транспортного средства на штатные крепления. Необходимые крепежные приспособления входят в комплект поставки.</w:t>
      </w:r>
    </w:p>
    <w:p>
      <w:pPr>
        <w:spacing w:after="0"/>
        <w:ind w:left="0"/>
        <w:jc w:val="both"/>
      </w:pPr>
      <w:r>
        <w:rPr>
          <w:rFonts w:ascii="Times New Roman"/>
          <w:b w:val="false"/>
          <w:i w:val="false"/>
          <w:color w:val="000000"/>
          <w:sz w:val="28"/>
        </w:rPr>
        <w:t>
      ПКРС-2 РДТ состоит из измерительного колеса с гладким (без рисунка протектором), установленного на подрессоренной оси подвески. Ось подвески позволяет колесу совершать вертикальные колебания относительно рамы, которая крепится к траверсе сцепки, соединяющейся с кронштейном сцепки. Кронштейн сцепки крепится болтами к ответной части сцепки, расположенной в задней части рамы передвижной дорожной лаборатории. Рама постоянно сохраняет положение, параллельное поверхности дороги.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раме ПКРС-2 РДТ размещен съемный пригруз для создания необходимого усилия прижатия колеса к дороге.</w:t>
      </w:r>
    </w:p>
    <w:p>
      <w:pPr>
        <w:spacing w:after="0"/>
        <w:ind w:left="0"/>
        <w:jc w:val="both"/>
      </w:pPr>
      <w:r>
        <w:rPr>
          <w:rFonts w:ascii="Times New Roman"/>
          <w:b w:val="false"/>
          <w:i w:val="false"/>
          <w:color w:val="000000"/>
          <w:sz w:val="28"/>
        </w:rPr>
        <w:t>
      На арочной части рамы установлен датчик ровности, шкив которого охвачен тросиком. Конец тросика закреплен к подвеске колеса. Вертикальные колебания подвески вызывают повороты шкива датчика, который при этом вырабатывает электрические импульсы, используемые для регистрации неровностей.</w:t>
      </w:r>
    </w:p>
    <w:p>
      <w:pPr>
        <w:spacing w:after="0"/>
        <w:ind w:left="0"/>
        <w:jc w:val="both"/>
      </w:pPr>
      <w:r>
        <w:rPr>
          <w:rFonts w:ascii="Times New Roman"/>
          <w:b w:val="false"/>
          <w:i w:val="false"/>
          <w:color w:val="000000"/>
          <w:sz w:val="28"/>
        </w:rPr>
        <w:t>
      На одной оси с колесом установлен рычаг с гидравлическим тормозом, который срабатывает при создании давления в гидравлической тормозной системе. Давление в системе создается от привода торможения. При этом происходит полная блокировка колеса относительно рычага. Этот момент регистрируется датчиком блокировки колеса, расположенным на его оси.</w:t>
      </w:r>
    </w:p>
    <w:p>
      <w:pPr>
        <w:spacing w:after="0"/>
        <w:ind w:left="0"/>
        <w:jc w:val="both"/>
      </w:pPr>
      <w:r>
        <w:rPr>
          <w:rFonts w:ascii="Times New Roman"/>
          <w:b w:val="false"/>
          <w:i w:val="false"/>
          <w:color w:val="000000"/>
          <w:sz w:val="28"/>
        </w:rPr>
        <w:t>
      Для исключения боковых смещений ПКРС-2РДТ от оси движения при торможении имеется механизм противозаноса, срабатывание которого происходит одновременно с механизмом торможения колеса.</w:t>
      </w:r>
    </w:p>
    <w:p>
      <w:pPr>
        <w:spacing w:after="0"/>
        <w:ind w:left="0"/>
        <w:jc w:val="both"/>
      </w:pPr>
      <w:r>
        <w:rPr>
          <w:rFonts w:ascii="Times New Roman"/>
          <w:b w:val="false"/>
          <w:i w:val="false"/>
          <w:color w:val="000000"/>
          <w:sz w:val="28"/>
        </w:rPr>
        <w:t>
      Для обеспечения требований по увлажнению дорожного покрытия в зоне соприкосновения его с колесом имеется система водополива, состоящая из трубопровода, в котором установлен механический клапан и насадки, формирующий поток воды. Вода к системе поступает по шлангу, соединенному с водяным баком. Подача воды из баков к системе водополива принудительная.</w:t>
      </w:r>
    </w:p>
    <w:p>
      <w:pPr>
        <w:spacing w:after="0"/>
        <w:ind w:left="0"/>
        <w:jc w:val="both"/>
      </w:pPr>
      <w:r>
        <w:rPr>
          <w:rFonts w:ascii="Times New Roman"/>
          <w:b w:val="false"/>
          <w:i w:val="false"/>
          <w:color w:val="000000"/>
          <w:sz w:val="28"/>
        </w:rPr>
        <w:t>
      На раме установлен модуль управления для обработки сигналов с датчиков и передачи их к исполнительным механизмам ПКРС-2РДТ.</w:t>
      </w:r>
    </w:p>
    <w:p>
      <w:pPr>
        <w:spacing w:after="0"/>
        <w:ind w:left="0"/>
        <w:jc w:val="both"/>
      </w:pPr>
      <w:r>
        <w:rPr>
          <w:rFonts w:ascii="Times New Roman"/>
          <w:b w:val="false"/>
          <w:i w:val="false"/>
          <w:color w:val="000000"/>
          <w:sz w:val="28"/>
        </w:rPr>
        <w:t>
      В модуле установлены системы контроля температуры поверхности покрытия и температуры измерительного колеса.</w:t>
      </w:r>
    </w:p>
    <w:p>
      <w:pPr>
        <w:spacing w:after="0"/>
        <w:ind w:left="0"/>
        <w:jc w:val="both"/>
      </w:pPr>
      <w:r>
        <w:rPr>
          <w:rFonts w:ascii="Times New Roman"/>
          <w:b w:val="false"/>
          <w:i w:val="false"/>
          <w:color w:val="000000"/>
          <w:sz w:val="28"/>
        </w:rPr>
        <w:t>
      Обработанные данные и команды управления передаются в установленный компьютер, через который производится управление работой ПКРС-2РДТ и обработка результатов измерений.</w:t>
      </w:r>
    </w:p>
    <w:p>
      <w:pPr>
        <w:spacing w:after="0"/>
        <w:ind w:left="0"/>
        <w:jc w:val="left"/>
      </w:pPr>
      <w:r>
        <w:rPr>
          <w:rFonts w:ascii="Times New Roman"/>
          <w:b/>
          <w:i w:val="false"/>
          <w:color w:val="000000"/>
        </w:rPr>
        <w:t xml:space="preserve"> 8.6 Порядок подготовки к проведению измерений</w:t>
      </w:r>
    </w:p>
    <w:p>
      <w:pPr>
        <w:spacing w:after="0"/>
        <w:ind w:left="0"/>
        <w:jc w:val="both"/>
      </w:pPr>
      <w:r>
        <w:rPr>
          <w:rFonts w:ascii="Times New Roman"/>
          <w:b w:val="false"/>
          <w:i w:val="false"/>
          <w:color w:val="000000"/>
          <w:sz w:val="28"/>
        </w:rPr>
        <w:t>
      а) Перед началом измерений получают исходную информацию о дороге, в т.ч. информация о дорожно-транспортных происшествиях за последние 3-5 лет. Анализируют полученные данные, намечают наиболее неблагоприятные, с точки зрения безопасности движения, участки дороги в различные сезоны года, оценивают степень их опасности.</w:t>
      </w:r>
    </w:p>
    <w:p>
      <w:pPr>
        <w:spacing w:after="0"/>
        <w:ind w:left="0"/>
        <w:jc w:val="both"/>
      </w:pPr>
      <w:r>
        <w:rPr>
          <w:rFonts w:ascii="Times New Roman"/>
          <w:b w:val="false"/>
          <w:i w:val="false"/>
          <w:color w:val="000000"/>
          <w:sz w:val="28"/>
        </w:rPr>
        <w:t>
      б) Подготовка ПКРС-2РДТ к работе заключается в подключении рабочих механизмов, согласно руководству по эксплуатации изготовителя.</w:t>
      </w:r>
    </w:p>
    <w:p>
      <w:pPr>
        <w:spacing w:after="0"/>
        <w:ind w:left="0"/>
        <w:jc w:val="both"/>
      </w:pPr>
      <w:r>
        <w:rPr>
          <w:rFonts w:ascii="Times New Roman"/>
          <w:b w:val="false"/>
          <w:i w:val="false"/>
          <w:color w:val="000000"/>
          <w:sz w:val="28"/>
        </w:rPr>
        <w:t>
      в) Техническое обслуживание включает:</w:t>
      </w:r>
    </w:p>
    <w:p>
      <w:pPr>
        <w:spacing w:after="0"/>
        <w:ind w:left="0"/>
        <w:jc w:val="both"/>
      </w:pPr>
      <w:r>
        <w:rPr>
          <w:rFonts w:ascii="Times New Roman"/>
          <w:b w:val="false"/>
          <w:i w:val="false"/>
          <w:color w:val="000000"/>
          <w:sz w:val="28"/>
        </w:rPr>
        <w:t>
      -перед каждым выездом на дорогу следует осмотреть ПКРС-2РДТ и убедиться в отсутствии механических повреждений и надежности крепления кронштейна сцепки;</w:t>
      </w:r>
    </w:p>
    <w:p>
      <w:pPr>
        <w:spacing w:after="0"/>
        <w:ind w:left="0"/>
        <w:jc w:val="both"/>
      </w:pPr>
      <w:r>
        <w:rPr>
          <w:rFonts w:ascii="Times New Roman"/>
          <w:b w:val="false"/>
          <w:i w:val="false"/>
          <w:color w:val="000000"/>
          <w:sz w:val="28"/>
        </w:rPr>
        <w:t>
      -необходимо регулярно проверять герметичность тормозной системы внешним осмотром; регулярно, но не реже 1 раз в год, проверять уровень тормозной жидкости в резервуаре насоса гидравлического привода торможения;</w:t>
      </w:r>
    </w:p>
    <w:p>
      <w:pPr>
        <w:spacing w:after="0"/>
        <w:ind w:left="0"/>
        <w:jc w:val="both"/>
      </w:pPr>
      <w:r>
        <w:rPr>
          <w:rFonts w:ascii="Times New Roman"/>
          <w:b w:val="false"/>
          <w:i w:val="false"/>
          <w:color w:val="000000"/>
          <w:sz w:val="28"/>
        </w:rPr>
        <w:t>
      -регулярно проверять состояние упругих элементов подвески и их крепление, состояние резиновых втулок амортизатора и его герметичности, а также состояние протектора колеса по индикатору износа;</w:t>
      </w:r>
    </w:p>
    <w:p>
      <w:pPr>
        <w:spacing w:after="0"/>
        <w:ind w:left="0"/>
        <w:jc w:val="both"/>
      </w:pPr>
      <w:r>
        <w:rPr>
          <w:rFonts w:ascii="Times New Roman"/>
          <w:b w:val="false"/>
          <w:i w:val="false"/>
          <w:color w:val="000000"/>
          <w:sz w:val="28"/>
        </w:rPr>
        <w:t>
      -в процессе эксплуатации может возникнуть необходимость удаления воздуха из гидросистемы;</w:t>
      </w:r>
    </w:p>
    <w:p>
      <w:pPr>
        <w:spacing w:after="0"/>
        <w:ind w:left="0"/>
        <w:jc w:val="both"/>
      </w:pPr>
      <w:r>
        <w:rPr>
          <w:rFonts w:ascii="Times New Roman"/>
          <w:b w:val="false"/>
          <w:i w:val="false"/>
          <w:color w:val="000000"/>
          <w:sz w:val="28"/>
        </w:rPr>
        <w:t>
      -в процессе эксплуатации может возникнуть необходимость в регулировке механизма торможения вследствие износа элементов тормозной системы (неисправности могут проявляться в виде отсутствия полной блокировки колеса, или в невозможности автоматического отключения тормозной системы).</w:t>
      </w:r>
    </w:p>
    <w:p>
      <w:pPr>
        <w:spacing w:after="0"/>
        <w:ind w:left="0"/>
        <w:jc w:val="both"/>
      </w:pPr>
      <w:r>
        <w:rPr>
          <w:rFonts w:ascii="Times New Roman"/>
          <w:b w:val="false"/>
          <w:i w:val="false"/>
          <w:color w:val="000000"/>
          <w:sz w:val="28"/>
        </w:rPr>
        <w:t>
      г) После эксплуатации в условиях повышенной загрязненности необходимо установку промыть, очистить от грязи шину измерительного колеса, чтобы исключить влияние отложений грязи на качество измерений.</w:t>
      </w:r>
    </w:p>
    <w:p>
      <w:pPr>
        <w:spacing w:after="0"/>
        <w:ind w:left="0"/>
        <w:jc w:val="both"/>
      </w:pPr>
      <w:r>
        <w:rPr>
          <w:rFonts w:ascii="Times New Roman"/>
          <w:b w:val="false"/>
          <w:i w:val="false"/>
          <w:color w:val="000000"/>
          <w:sz w:val="28"/>
        </w:rPr>
        <w:t>
      д) ПКРС-2РДТ рекомендуется хранить отсоединенным от передвижной дорожной лаборатории в вертикальном положении. Грузы рекомендуется снять.</w:t>
      </w:r>
    </w:p>
    <w:p>
      <w:pPr>
        <w:spacing w:after="0"/>
        <w:ind w:left="0"/>
        <w:jc w:val="both"/>
      </w:pPr>
      <w:r>
        <w:rPr>
          <w:rFonts w:ascii="Times New Roman"/>
          <w:b w:val="false"/>
          <w:i w:val="false"/>
          <w:color w:val="000000"/>
          <w:sz w:val="28"/>
        </w:rPr>
        <w:t>
      е) Согласно руководству по эксплуатации и техническому обслуживанию следует проводить:</w:t>
      </w:r>
    </w:p>
    <w:p>
      <w:pPr>
        <w:spacing w:after="0"/>
        <w:ind w:left="0"/>
        <w:jc w:val="both"/>
      </w:pPr>
      <w:r>
        <w:rPr>
          <w:rFonts w:ascii="Times New Roman"/>
          <w:b w:val="false"/>
          <w:i w:val="false"/>
          <w:color w:val="000000"/>
          <w:sz w:val="28"/>
        </w:rPr>
        <w:t>
      - плановое техническое обслуживание (предэксплуатационная проверка, ежемесячное и годовое техническое обслуживание, калибровка);</w:t>
      </w:r>
    </w:p>
    <w:p>
      <w:pPr>
        <w:spacing w:after="0"/>
        <w:ind w:left="0"/>
        <w:jc w:val="both"/>
      </w:pPr>
      <w:r>
        <w:rPr>
          <w:rFonts w:ascii="Times New Roman"/>
          <w:b w:val="false"/>
          <w:i w:val="false"/>
          <w:color w:val="000000"/>
          <w:sz w:val="28"/>
        </w:rPr>
        <w:t>
      -диагностику измерительного устройства.</w:t>
      </w:r>
    </w:p>
    <w:p>
      <w:pPr>
        <w:spacing w:after="0"/>
        <w:ind w:left="0"/>
        <w:jc w:val="both"/>
      </w:pPr>
      <w:r>
        <w:rPr>
          <w:rFonts w:ascii="Times New Roman"/>
          <w:b w:val="false"/>
          <w:i w:val="false"/>
          <w:color w:val="000000"/>
          <w:sz w:val="28"/>
        </w:rPr>
        <w:t>
      ж) Соблюдение графика технического осмотра и ремонта, обеспечит бесперебойную работу измерительной установки в течение длительного времени.</w:t>
      </w:r>
    </w:p>
    <w:p>
      <w:pPr>
        <w:spacing w:after="0"/>
        <w:ind w:left="0"/>
        <w:jc w:val="left"/>
      </w:pPr>
      <w:r>
        <w:rPr>
          <w:rFonts w:ascii="Times New Roman"/>
          <w:b/>
          <w:i w:val="false"/>
          <w:color w:val="000000"/>
        </w:rPr>
        <w:t xml:space="preserve"> 8.7 Порядок проведения измерений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8.7</w:t>
      </w: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Измерение коэффициента сцепления</w:t>
      </w:r>
    </w:p>
    <w:p>
      <w:pPr>
        <w:spacing w:after="0"/>
        <w:ind w:left="0"/>
        <w:jc w:val="both"/>
      </w:pPr>
      <w:r>
        <w:rPr>
          <w:rFonts w:ascii="Times New Roman"/>
          <w:b w:val="false"/>
          <w:i w:val="false"/>
          <w:color w:val="000000"/>
          <w:sz w:val="28"/>
        </w:rPr>
        <w:t>
      а) При оценке сцепных свойств дорожных покрытий выполняют сплошные или выборочные измерения. Сплошные измерения выполняют при обследовании участков дорог протяженностью менее 1 км, выборочные - более 1 км. Выборочные измерения выполняют при обследовании участков концентрации ДТП.</w:t>
      </w:r>
    </w:p>
    <w:p>
      <w:pPr>
        <w:spacing w:after="0"/>
        <w:ind w:left="0"/>
        <w:jc w:val="both"/>
      </w:pPr>
      <w:r>
        <w:rPr>
          <w:rFonts w:ascii="Times New Roman"/>
          <w:b w:val="false"/>
          <w:i w:val="false"/>
          <w:color w:val="000000"/>
          <w:sz w:val="28"/>
        </w:rPr>
        <w:t>
      б) При комплексном обследовании (диагностике) дорог сцепные качества рекомендуется определять только в местах концентрации ДТП. Основой оценки сцепных качеств покрытий дорог являются закономерности, отражающие зависимость величины, характера и степени изменения коэффициента сцепления от шероховатости и твердости покрытия, погодноклиматических условий, параметров транспортного потока (скорости, интенсивности и состава движения).</w:t>
      </w:r>
    </w:p>
    <w:p>
      <w:pPr>
        <w:spacing w:after="0"/>
        <w:ind w:left="0"/>
        <w:jc w:val="both"/>
      </w:pPr>
      <w:r>
        <w:rPr>
          <w:rFonts w:ascii="Times New Roman"/>
          <w:b w:val="false"/>
          <w:i w:val="false"/>
          <w:color w:val="000000"/>
          <w:sz w:val="28"/>
        </w:rPr>
        <w:t>
      в) Проведение измерений.</w:t>
      </w:r>
    </w:p>
    <w:p>
      <w:pPr>
        <w:spacing w:after="0"/>
        <w:ind w:left="0"/>
        <w:jc w:val="both"/>
      </w:pPr>
      <w:r>
        <w:rPr>
          <w:rFonts w:ascii="Times New Roman"/>
          <w:b w:val="false"/>
          <w:i w:val="false"/>
          <w:color w:val="000000"/>
          <w:sz w:val="28"/>
        </w:rPr>
        <w:t>
      Во время движения ПКРС-2РДТ с заданной скоростью по измеряемому участку дороги при подаче соответствующего сигнала от компьютера срабатывает привод торможения.</w:t>
      </w:r>
    </w:p>
    <w:p>
      <w:pPr>
        <w:spacing w:after="0"/>
        <w:ind w:left="0"/>
        <w:jc w:val="both"/>
      </w:pPr>
      <w:r>
        <w:rPr>
          <w:rFonts w:ascii="Times New Roman"/>
          <w:b w:val="false"/>
          <w:i w:val="false"/>
          <w:color w:val="000000"/>
          <w:sz w:val="28"/>
        </w:rPr>
        <w:t>
      При этом в начальный момент, срабатывает клапан, и вода из водяного бака по шлангу через систему водополива начинает увлажнять поверхность дорожного покрытия.</w:t>
      </w:r>
    </w:p>
    <w:p>
      <w:pPr>
        <w:spacing w:after="0"/>
        <w:ind w:left="0"/>
        <w:jc w:val="both"/>
      </w:pPr>
      <w:r>
        <w:rPr>
          <w:rFonts w:ascii="Times New Roman"/>
          <w:b w:val="false"/>
          <w:i w:val="false"/>
          <w:color w:val="000000"/>
          <w:sz w:val="28"/>
        </w:rPr>
        <w:t>
      После этого, с небольшим временным интервалом, срабатывает насос привода торможения. При этом одновременно происходит блокировка колеса и срабатывает механизм противозаноса. Возникающее усилие через тормозную тягу передается датчику.</w:t>
      </w:r>
    </w:p>
    <w:p>
      <w:pPr>
        <w:spacing w:after="0"/>
        <w:ind w:left="0"/>
        <w:jc w:val="both"/>
      </w:pPr>
      <w:r>
        <w:rPr>
          <w:rFonts w:ascii="Times New Roman"/>
          <w:b w:val="false"/>
          <w:i w:val="false"/>
          <w:color w:val="000000"/>
          <w:sz w:val="28"/>
        </w:rPr>
        <w:t>
      По окончании цикла измерения, время которого задается программным обеспечением с компьютера, привод торможения отключает блокировку колеса и механизм противозаноса и автоматически закрывается клапан водополива.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8.7.2</w:t>
      </w:r>
      <w:r>
        <w:rPr>
          <w:rFonts w:ascii="Times New Roman"/>
          <w:b w:val="false"/>
          <w:i w:val="false"/>
          <w:color w:val="000000"/>
          <w:sz w:val="28"/>
        </w:rPr>
        <w:t xml:space="preserve"> </w:t>
      </w:r>
      <w:r>
        <w:rPr>
          <w:rFonts w:ascii="Times New Roman"/>
          <w:b w:val="false"/>
          <w:i/>
          <w:color w:val="000000"/>
          <w:sz w:val="28"/>
        </w:rPr>
        <w:t>Измерение ровности дорожного покрытия</w:t>
      </w:r>
    </w:p>
    <w:p>
      <w:pPr>
        <w:spacing w:after="0"/>
        <w:ind w:left="0"/>
        <w:jc w:val="both"/>
      </w:pPr>
      <w:r>
        <w:rPr>
          <w:rFonts w:ascii="Times New Roman"/>
          <w:b w:val="false"/>
          <w:i w:val="false"/>
          <w:color w:val="000000"/>
          <w:sz w:val="28"/>
        </w:rPr>
        <w:t>
      а) При оценке продольной ровности покрытий выполняют сплошные или выборочные измерения.</w:t>
      </w:r>
    </w:p>
    <w:p>
      <w:pPr>
        <w:spacing w:after="0"/>
        <w:ind w:left="0"/>
        <w:jc w:val="both"/>
      </w:pPr>
      <w:r>
        <w:rPr>
          <w:rFonts w:ascii="Times New Roman"/>
          <w:b w:val="false"/>
          <w:i w:val="false"/>
          <w:color w:val="000000"/>
          <w:sz w:val="28"/>
        </w:rPr>
        <w:t>
      Сплошные измерения выполняют при обследовании участков дорог протяженностью более 1 км, выборочные - менее 1 км.</w:t>
      </w:r>
    </w:p>
    <w:p>
      <w:pPr>
        <w:spacing w:after="0"/>
        <w:ind w:left="0"/>
        <w:jc w:val="both"/>
      </w:pPr>
      <w:r>
        <w:rPr>
          <w:rFonts w:ascii="Times New Roman"/>
          <w:b w:val="false"/>
          <w:i w:val="false"/>
          <w:color w:val="000000"/>
          <w:sz w:val="28"/>
        </w:rPr>
        <w:t>
      Выборочные измерения выполняют при обследовании: участков концентрации ДТП, опасных участков дорог, участков дорог, на которых произошло ДТП, отремонтированных участков.</w:t>
      </w:r>
    </w:p>
    <w:p>
      <w:pPr>
        <w:spacing w:after="0"/>
        <w:ind w:left="0"/>
        <w:jc w:val="both"/>
      </w:pPr>
      <w:r>
        <w:rPr>
          <w:rFonts w:ascii="Times New Roman"/>
          <w:b w:val="false"/>
          <w:i w:val="false"/>
          <w:color w:val="000000"/>
          <w:sz w:val="28"/>
        </w:rPr>
        <w:t>
      б) Проведение измерений.</w:t>
      </w:r>
    </w:p>
    <w:p>
      <w:pPr>
        <w:spacing w:after="0"/>
        <w:ind w:left="0"/>
        <w:jc w:val="both"/>
      </w:pPr>
      <w:r>
        <w:rPr>
          <w:rFonts w:ascii="Times New Roman"/>
          <w:b w:val="false"/>
          <w:i w:val="false"/>
          <w:color w:val="000000"/>
          <w:sz w:val="28"/>
        </w:rPr>
        <w:t>
      При движении ПКРС-2РДТ с заданной скоростью, его колесо, копируя неровности дорожного покрытия, совершает колебания в вертикальной плоскости относительно неподвижной рамы. Амплитуда колебаний, пропорциональная высоте неровностей, регистрируется датчиком ровности. Сигналы с датчика поступают в модуль управления передвижной дорожной лаборатории и обрабатываются.</w:t>
      </w:r>
    </w:p>
    <w:p>
      <w:pPr>
        <w:spacing w:after="0"/>
        <w:ind w:left="0"/>
        <w:jc w:val="left"/>
      </w:pPr>
      <w:r>
        <w:rPr>
          <w:rFonts w:ascii="Times New Roman"/>
          <w:b/>
          <w:i w:val="false"/>
          <w:color w:val="000000"/>
        </w:rPr>
        <w:t xml:space="preserve"> 8.8 Порядок обработки и оформления результатов измерений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оценка поперечной ровности дорожных покрытий:</w:t>
      </w:r>
    </w:p>
    <w:p>
      <w:pPr>
        <w:spacing w:after="0"/>
        <w:ind w:left="0"/>
        <w:jc w:val="both"/>
      </w:pPr>
      <w:r>
        <w:rPr>
          <w:rFonts w:ascii="Times New Roman"/>
          <w:b w:val="false"/>
          <w:i w:val="false"/>
          <w:color w:val="000000"/>
          <w:sz w:val="28"/>
        </w:rPr>
        <w:t>
      -состояние дорожных покрытий по сцепным качествам оценивают путем сравнения фактической величины коэффициента продольного сцепления с его предельно допустимой величиной;</w:t>
      </w:r>
    </w:p>
    <w:p>
      <w:pPr>
        <w:spacing w:after="0"/>
        <w:ind w:left="0"/>
        <w:jc w:val="both"/>
      </w:pPr>
      <w:r>
        <w:rPr>
          <w:rFonts w:ascii="Times New Roman"/>
          <w:b w:val="false"/>
          <w:i w:val="false"/>
          <w:color w:val="000000"/>
          <w:sz w:val="28"/>
        </w:rPr>
        <w:t>
      -дорожное покрытие удовлетворяет требованиям эксплуатации, если фактическая величина коэффициента сцепления больше предельно допустимой величины или равна ей.</w:t>
      </w:r>
    </w:p>
    <w:p>
      <w:pPr>
        <w:spacing w:after="0"/>
        <w:ind w:left="0"/>
        <w:jc w:val="both"/>
      </w:pPr>
      <w:r>
        <w:rPr>
          <w:rFonts w:ascii="Times New Roman"/>
          <w:b w:val="false"/>
          <w:i w:val="false"/>
          <w:color w:val="000000"/>
          <w:sz w:val="28"/>
        </w:rPr>
        <w:t>
      - участки дорог с глубиной колеи больше предельно допустимых значений относятся к опасным для движения автомобилей, и требуют немедленного проведения ремонтных работ по устранению колеи.</w:t>
      </w:r>
    </w:p>
    <w:p>
      <w:pPr>
        <w:spacing w:after="0"/>
        <w:ind w:left="0"/>
        <w:jc w:val="both"/>
      </w:pPr>
      <w:r>
        <w:rPr>
          <w:rFonts w:ascii="Times New Roman"/>
          <w:b w:val="false"/>
          <w:i w:val="false"/>
          <w:color w:val="000000"/>
          <w:sz w:val="28"/>
        </w:rPr>
        <w:t>
      - допускаемые значения коэффициентов сцепления и шероховатости для дорожных покрытий для обеспечения безопасности дорожного движения, должны соответствовать требованиям нормативных документов СНиП РК 3.03-09 "Автомобильные дороги" (п.8.4.19) [8], СТ РК 1279 "Методы определения шероховатости дорожного покрытия и коэффициента сцепления колес автомобиля с дорожным покрытием" [9], ПР РК 218-29 "Технические правила ремонта и содержания автомобильных дорог" [10].</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оценка продольной ровности дорожных покрытий:</w:t>
      </w:r>
    </w:p>
    <w:p>
      <w:pPr>
        <w:spacing w:after="0"/>
        <w:ind w:left="0"/>
        <w:jc w:val="both"/>
      </w:pPr>
      <w:r>
        <w:rPr>
          <w:rFonts w:ascii="Times New Roman"/>
          <w:b w:val="false"/>
          <w:i w:val="false"/>
          <w:color w:val="000000"/>
          <w:sz w:val="28"/>
        </w:rPr>
        <w:t>
      - продольный профиль высчитывается путем вычитания вертикальных движений корпуса автомобиля из смещений между корпусом автомобиля и дорожным покрытием. Эти значения перепадов высоты используются для вычисления статических данных международного индекса ровности, характеризующего степень ровности дорожного покрытия;</w:t>
      </w:r>
    </w:p>
    <w:p>
      <w:pPr>
        <w:spacing w:after="0"/>
        <w:ind w:left="0"/>
        <w:jc w:val="both"/>
      </w:pPr>
      <w:r>
        <w:rPr>
          <w:rFonts w:ascii="Times New Roman"/>
          <w:b w:val="false"/>
          <w:i w:val="false"/>
          <w:color w:val="000000"/>
          <w:sz w:val="28"/>
        </w:rPr>
        <w:t>
      - оценка ровности дорожных оснований и покрытий в период строительства, реконструкции, капитального ремонта, эксплуатации производится путем сравнения полученных в результате измерений значений международного индекса ровности IRI (м/км) со значениями, приведенными в ПР РК 218-03 "Инструкция по оценке ровности дорожных покрытий" [7].</w:t>
      </w:r>
    </w:p>
    <w:p>
      <w:pPr>
        <w:spacing w:after="0"/>
        <w:ind w:left="0"/>
        <w:jc w:val="left"/>
      </w:pPr>
      <w:r>
        <w:rPr>
          <w:rFonts w:ascii="Times New Roman"/>
          <w:b/>
          <w:i w:val="false"/>
          <w:color w:val="000000"/>
        </w:rPr>
        <w:t xml:space="preserve"> 8.9 Требования безопасности при эксплуатации</w:t>
      </w:r>
    </w:p>
    <w:p>
      <w:pPr>
        <w:spacing w:after="0"/>
        <w:ind w:left="0"/>
        <w:jc w:val="both"/>
      </w:pPr>
      <w:r>
        <w:rPr>
          <w:rFonts w:ascii="Times New Roman"/>
          <w:b w:val="false"/>
          <w:i w:val="false"/>
          <w:color w:val="000000"/>
          <w:sz w:val="28"/>
        </w:rPr>
        <w:t>
      а) во время буксировки ПКРС-2РДТ на буксирующем транспортном средстве должен быть включен проблесковый маячок;</w:t>
      </w:r>
    </w:p>
    <w:p>
      <w:pPr>
        <w:spacing w:after="0"/>
        <w:ind w:left="0"/>
        <w:jc w:val="both"/>
      </w:pPr>
      <w:r>
        <w:rPr>
          <w:rFonts w:ascii="Times New Roman"/>
          <w:b w:val="false"/>
          <w:i w:val="false"/>
          <w:color w:val="000000"/>
          <w:sz w:val="28"/>
        </w:rPr>
        <w:t>
      б) транспортирование устройства к месту производства работ осуществляется в салоне передвижной дорожной лаборатории;</w:t>
      </w:r>
    </w:p>
    <w:p>
      <w:pPr>
        <w:spacing w:after="0"/>
        <w:ind w:left="0"/>
        <w:jc w:val="both"/>
      </w:pPr>
      <w:r>
        <w:rPr>
          <w:rFonts w:ascii="Times New Roman"/>
          <w:b w:val="false"/>
          <w:i w:val="false"/>
          <w:color w:val="000000"/>
          <w:sz w:val="28"/>
        </w:rPr>
        <w:t>
      в) во избежание преждевременного износа покрышки колеса транспортировать ПКРС-2РДТ в прицепленном состоянии на расстояние более 1 км не рекомендуется;</w:t>
      </w:r>
    </w:p>
    <w:p>
      <w:pPr>
        <w:spacing w:after="0"/>
        <w:ind w:left="0"/>
        <w:jc w:val="both"/>
      </w:pPr>
      <w:r>
        <w:rPr>
          <w:rFonts w:ascii="Times New Roman"/>
          <w:b w:val="false"/>
          <w:i w:val="false"/>
          <w:color w:val="000000"/>
          <w:sz w:val="28"/>
        </w:rPr>
        <w:t>
      г) не допускается поворот и разворот транспортного средства с прикрепленным к нему ПКРС-2РДТ при установленной тяге заднего хода;</w:t>
      </w:r>
    </w:p>
    <w:p>
      <w:pPr>
        <w:spacing w:after="0"/>
        <w:ind w:left="0"/>
        <w:jc w:val="both"/>
      </w:pPr>
      <w:r>
        <w:rPr>
          <w:rFonts w:ascii="Times New Roman"/>
          <w:b w:val="false"/>
          <w:i w:val="false"/>
          <w:color w:val="000000"/>
          <w:sz w:val="28"/>
        </w:rPr>
        <w:t>
      д) не допускается движение ПКРС-2РДТ при такой неисправности, как постоянная блокировка колеса;</w:t>
      </w:r>
    </w:p>
    <w:p>
      <w:pPr>
        <w:spacing w:after="0"/>
        <w:ind w:left="0"/>
        <w:jc w:val="both"/>
      </w:pPr>
      <w:r>
        <w:rPr>
          <w:rFonts w:ascii="Times New Roman"/>
          <w:b w:val="false"/>
          <w:i w:val="false"/>
          <w:color w:val="000000"/>
          <w:sz w:val="28"/>
        </w:rPr>
        <w:t>
      е) во время буксировки прицепа следует избегать наезда измерительным колесом на бордюры или крупные предметы.</w:t>
      </w:r>
    </w:p>
    <w:p>
      <w:pPr>
        <w:spacing w:after="0"/>
        <w:ind w:left="0"/>
        <w:jc w:val="left"/>
      </w:pPr>
      <w:r>
        <w:rPr>
          <w:rFonts w:ascii="Times New Roman"/>
          <w:b/>
          <w:i w:val="false"/>
          <w:color w:val="000000"/>
        </w:rPr>
        <w:t xml:space="preserve"> 9 Определение модуля упругости с применением установки динамического нагружения Дина-ЗМ 9.1 Общие требования</w:t>
      </w:r>
    </w:p>
    <w:p>
      <w:pPr>
        <w:spacing w:after="0"/>
        <w:ind w:left="0"/>
        <w:jc w:val="both"/>
      </w:pPr>
      <w:r>
        <w:rPr>
          <w:rFonts w:ascii="Times New Roman"/>
          <w:b w:val="false"/>
          <w:i w:val="false"/>
          <w:color w:val="000000"/>
          <w:sz w:val="28"/>
        </w:rPr>
        <w:t>
      Определение модуля упругости нежестких дорожных одежд, включает: измерение динамического упругого прогиба, расчет чаши динамических прогибов, расчет модуля упругости.</w:t>
      </w:r>
    </w:p>
    <w:p>
      <w:pPr>
        <w:spacing w:after="0"/>
        <w:ind w:left="0"/>
        <w:jc w:val="left"/>
      </w:pPr>
      <w:r>
        <w:rPr>
          <w:rFonts w:ascii="Times New Roman"/>
          <w:b/>
          <w:i w:val="false"/>
          <w:color w:val="000000"/>
        </w:rPr>
        <w:t xml:space="preserve"> 9.2 Состав оборудования</w:t>
      </w:r>
    </w:p>
    <w:p>
      <w:pPr>
        <w:spacing w:after="0"/>
        <w:ind w:left="0"/>
        <w:jc w:val="both"/>
      </w:pPr>
      <w:r>
        <w:rPr>
          <w:rFonts w:ascii="Times New Roman"/>
          <w:b w:val="false"/>
          <w:i w:val="false"/>
          <w:color w:val="000000"/>
          <w:sz w:val="28"/>
        </w:rPr>
        <w:t>
      Установка динамического нагружения ДИНА-ЗМ предназначена для испытаний несущей способности (прочности) дорожных одежд и земляного полотна автомобильных дорог и аэродромов путем измерения упругого прогиба поверхности дороги под действием расчетной нагрузки. Область применения - строительство, ремонт и эксплуатация автомобильных дорог, периодический и текущий контроль состояния дорожных покрытий [18, 19, 20, 21].</w:t>
      </w:r>
    </w:p>
    <w:p>
      <w:pPr>
        <w:spacing w:after="0"/>
        <w:ind w:left="0"/>
        <w:jc w:val="both"/>
      </w:pPr>
      <w:r>
        <w:rPr>
          <w:rFonts w:ascii="Times New Roman"/>
          <w:b w:val="false"/>
          <w:i w:val="false"/>
          <w:color w:val="000000"/>
          <w:sz w:val="28"/>
        </w:rPr>
        <w:t>
      Установка состоит:</w:t>
      </w:r>
    </w:p>
    <w:p>
      <w:pPr>
        <w:spacing w:after="0"/>
        <w:ind w:left="0"/>
        <w:jc w:val="both"/>
      </w:pPr>
      <w:r>
        <w:rPr>
          <w:rFonts w:ascii="Times New Roman"/>
          <w:b w:val="false"/>
          <w:i w:val="false"/>
          <w:color w:val="000000"/>
          <w:sz w:val="28"/>
        </w:rPr>
        <w:t>
      - прицеп с каркасом;</w:t>
      </w:r>
    </w:p>
    <w:p>
      <w:pPr>
        <w:spacing w:after="0"/>
        <w:ind w:left="0"/>
        <w:jc w:val="both"/>
      </w:pPr>
      <w:r>
        <w:rPr>
          <w:rFonts w:ascii="Times New Roman"/>
          <w:b w:val="false"/>
          <w:i w:val="false"/>
          <w:color w:val="000000"/>
          <w:sz w:val="28"/>
        </w:rPr>
        <w:t>
      - блок управления;</w:t>
      </w:r>
    </w:p>
    <w:p>
      <w:pPr>
        <w:spacing w:after="0"/>
        <w:ind w:left="0"/>
        <w:jc w:val="both"/>
      </w:pPr>
      <w:r>
        <w:rPr>
          <w:rFonts w:ascii="Times New Roman"/>
          <w:b w:val="false"/>
          <w:i w:val="false"/>
          <w:color w:val="000000"/>
          <w:sz w:val="28"/>
        </w:rPr>
        <w:t>
      - пульт управления;</w:t>
      </w:r>
    </w:p>
    <w:p>
      <w:pPr>
        <w:spacing w:after="0"/>
        <w:ind w:left="0"/>
        <w:jc w:val="both"/>
      </w:pPr>
      <w:r>
        <w:rPr>
          <w:rFonts w:ascii="Times New Roman"/>
          <w:b w:val="false"/>
          <w:i w:val="false"/>
          <w:color w:val="000000"/>
          <w:sz w:val="28"/>
        </w:rPr>
        <w:t>
      - балка-консоль;</w:t>
      </w:r>
    </w:p>
    <w:p>
      <w:pPr>
        <w:spacing w:after="0"/>
        <w:ind w:left="0"/>
        <w:jc w:val="both"/>
      </w:pPr>
      <w:r>
        <w:rPr>
          <w:rFonts w:ascii="Times New Roman"/>
          <w:b w:val="false"/>
          <w:i w:val="false"/>
          <w:color w:val="000000"/>
          <w:sz w:val="28"/>
        </w:rPr>
        <w:t>
      - преобразователь линейных перемещений;</w:t>
      </w:r>
    </w:p>
    <w:p>
      <w:pPr>
        <w:spacing w:after="0"/>
        <w:ind w:left="0"/>
        <w:jc w:val="both"/>
      </w:pPr>
      <w:r>
        <w:rPr>
          <w:rFonts w:ascii="Times New Roman"/>
          <w:b w:val="false"/>
          <w:i w:val="false"/>
          <w:color w:val="000000"/>
          <w:sz w:val="28"/>
        </w:rPr>
        <w:t>
      - аккумуляторная батарея;</w:t>
      </w:r>
    </w:p>
    <w:p>
      <w:pPr>
        <w:spacing w:after="0"/>
        <w:ind w:left="0"/>
        <w:jc w:val="both"/>
      </w:pPr>
      <w:r>
        <w:rPr>
          <w:rFonts w:ascii="Times New Roman"/>
          <w:b w:val="false"/>
          <w:i w:val="false"/>
          <w:color w:val="000000"/>
          <w:sz w:val="28"/>
        </w:rPr>
        <w:t>
      - фиксаторы груза;</w:t>
      </w:r>
    </w:p>
    <w:p>
      <w:pPr>
        <w:spacing w:after="0"/>
        <w:ind w:left="0"/>
        <w:jc w:val="both"/>
      </w:pPr>
      <w:r>
        <w:rPr>
          <w:rFonts w:ascii="Times New Roman"/>
          <w:b w:val="false"/>
          <w:i w:val="false"/>
          <w:color w:val="000000"/>
          <w:sz w:val="28"/>
        </w:rPr>
        <w:t>
      - планка ограничительная;</w:t>
      </w:r>
    </w:p>
    <w:p>
      <w:pPr>
        <w:spacing w:after="0"/>
        <w:ind w:left="0"/>
        <w:jc w:val="both"/>
      </w:pPr>
      <w:r>
        <w:rPr>
          <w:rFonts w:ascii="Times New Roman"/>
          <w:b w:val="false"/>
          <w:i w:val="false"/>
          <w:color w:val="000000"/>
          <w:sz w:val="28"/>
        </w:rPr>
        <w:t>
      - чехол со шнуром.</w:t>
      </w:r>
    </w:p>
    <w:p>
      <w:pPr>
        <w:spacing w:after="0"/>
        <w:ind w:left="0"/>
        <w:jc w:val="left"/>
      </w:pPr>
      <w:r>
        <w:rPr>
          <w:rFonts w:ascii="Times New Roman"/>
          <w:b/>
          <w:i w:val="false"/>
          <w:color w:val="000000"/>
        </w:rPr>
        <w:t xml:space="preserve"> 9.3 Измеряемые параметры</w:t>
      </w:r>
    </w:p>
    <w:p>
      <w:pPr>
        <w:spacing w:after="0"/>
        <w:ind w:left="0"/>
        <w:jc w:val="both"/>
      </w:pPr>
      <w:r>
        <w:rPr>
          <w:rFonts w:ascii="Times New Roman"/>
          <w:b w:val="false"/>
          <w:i w:val="false"/>
          <w:color w:val="000000"/>
          <w:sz w:val="28"/>
        </w:rPr>
        <w:t>
      Установка производит измерения прогибов покрытия при динамической нагрузке.</w:t>
      </w:r>
    </w:p>
    <w:p>
      <w:pPr>
        <w:spacing w:after="0"/>
        <w:ind w:left="0"/>
        <w:jc w:val="both"/>
      </w:pPr>
      <w:r>
        <w:rPr>
          <w:rFonts w:ascii="Times New Roman"/>
          <w:b w:val="false"/>
          <w:i w:val="false"/>
          <w:color w:val="000000"/>
          <w:sz w:val="28"/>
        </w:rPr>
        <w:t>
      Рассчитываются модули упругости дорожной одежды и производится построение чаши прогиба.</w:t>
      </w:r>
    </w:p>
    <w:p>
      <w:pPr>
        <w:spacing w:after="0"/>
        <w:ind w:left="0"/>
        <w:jc w:val="left"/>
      </w:pPr>
      <w:r>
        <w:rPr>
          <w:rFonts w:ascii="Times New Roman"/>
          <w:b/>
          <w:i w:val="false"/>
          <w:color w:val="000000"/>
        </w:rPr>
        <w:t xml:space="preserve"> 9.4 Требования к условиям проведения измерений</w:t>
      </w:r>
    </w:p>
    <w:p>
      <w:pPr>
        <w:spacing w:after="0"/>
        <w:ind w:left="0"/>
        <w:jc w:val="both"/>
      </w:pPr>
      <w:r>
        <w:rPr>
          <w:rFonts w:ascii="Times New Roman"/>
          <w:b w:val="false"/>
          <w:i w:val="false"/>
          <w:color w:val="000000"/>
          <w:sz w:val="28"/>
        </w:rPr>
        <w:t>
      а) Определение модуля упругости дорожных одежд с применением дефлектометра рекомендуется выполнять в расчетный период года, согласно положений СТ РК 1377 [4]. Допускается модуль упругости определять в другие периоды года с учетом положений СТ РК 1293 (приложение А) [5] по приведению результатов измерений к расчетному периоду года.</w:t>
      </w:r>
    </w:p>
    <w:p>
      <w:pPr>
        <w:spacing w:after="0"/>
        <w:ind w:left="0"/>
        <w:jc w:val="both"/>
      </w:pPr>
      <w:r>
        <w:rPr>
          <w:rFonts w:ascii="Times New Roman"/>
          <w:b w:val="false"/>
          <w:i w:val="false"/>
          <w:color w:val="000000"/>
          <w:sz w:val="28"/>
        </w:rPr>
        <w:t>
      б) Установка предназначена для эксплуатации при температуре окружающего воздуха от +5 до +40. Измерения на слоях из несвязанных материалов проводятся при температуре не ниже 5 °С.</w:t>
      </w:r>
    </w:p>
    <w:p>
      <w:pPr>
        <w:spacing w:after="0"/>
        <w:ind w:left="0"/>
        <w:jc w:val="left"/>
      </w:pPr>
      <w:r>
        <w:rPr>
          <w:rFonts w:ascii="Times New Roman"/>
          <w:b/>
          <w:i w:val="false"/>
          <w:color w:val="000000"/>
        </w:rPr>
        <w:t xml:space="preserve"> 9.5 Требования к средствам измерений</w:t>
      </w:r>
    </w:p>
    <w:p>
      <w:pPr>
        <w:spacing w:after="0"/>
        <w:ind w:left="0"/>
        <w:jc w:val="both"/>
      </w:pPr>
      <w:r>
        <w:rPr>
          <w:rFonts w:ascii="Times New Roman"/>
          <w:b w:val="false"/>
          <w:i w:val="false"/>
          <w:color w:val="000000"/>
          <w:sz w:val="28"/>
        </w:rPr>
        <w:t>
      а) Для проведения измерений применяется установка динамического нагружения ДИНА-ЗМ (далее-установка), которая конструктивно представляет собой одноосную прицепную установку, которая крепится к буксирующему автомобилю, оснащенному комплектом контрольноизмерительной аппаратуры (см. рисунок 9.1).</w:t>
      </w:r>
    </w:p>
    <w:p>
      <w:pPr>
        <w:spacing w:after="0"/>
        <w:ind w:left="0"/>
        <w:jc w:val="both"/>
      </w:pPr>
      <w:r>
        <w:rPr>
          <w:rFonts w:ascii="Times New Roman"/>
          <w:b w:val="false"/>
          <w:i w:val="false"/>
          <w:color w:val="000000"/>
          <w:sz w:val="28"/>
        </w:rPr>
        <w:t>
      Требования к безопасности автомобиля по ТР ТС 018/2011 [6]. Рекомендуемая скорость автомобиля при передвижении между точками измерений и пошаговые инструкции по использованию измерительного оборудования определяются руководством по эксплуатации изготовителя</w:t>
      </w:r>
    </w:p>
    <w:p>
      <w:pPr>
        <w:spacing w:after="0"/>
        <w:ind w:left="0"/>
        <w:jc w:val="both"/>
      </w:pPr>
      <w:r>
        <w:rPr>
          <w:rFonts w:ascii="Times New Roman"/>
          <w:b w:val="false"/>
          <w:i w:val="false"/>
          <w:color w:val="000000"/>
          <w:sz w:val="28"/>
        </w:rPr>
        <w:t>
      Все измерения происходят в автоматическом режиме. Для дополнительного визуального контроля выполнения работ используется web-камера.</w:t>
      </w:r>
    </w:p>
    <w:p>
      <w:pPr>
        <w:spacing w:after="0"/>
        <w:ind w:left="0"/>
        <w:jc w:val="both"/>
      </w:pPr>
      <w:r>
        <w:rPr>
          <w:rFonts w:ascii="Times New Roman"/>
          <w:b w:val="false"/>
          <w:i w:val="false"/>
          <w:color w:val="000000"/>
          <w:sz w:val="28"/>
        </w:rPr>
        <w:t>
      б) Принцип действия установки основан на нагружении дорожной одежды расчетной динамической нагрузкой и измерении возникающего при этом упругого прогиба.</w:t>
      </w:r>
    </w:p>
    <w:p>
      <w:pPr>
        <w:spacing w:after="0"/>
        <w:ind w:left="0"/>
        <w:jc w:val="both"/>
      </w:pPr>
      <w:r>
        <w:rPr>
          <w:rFonts w:ascii="Times New Roman"/>
          <w:b w:val="false"/>
          <w:i w:val="false"/>
          <w:color w:val="000000"/>
          <w:sz w:val="28"/>
        </w:rPr>
        <w:t>
      в) Установки динамического нагружения Дина-ЗМ представляет собой одноосный прицеп, на котором смонтированы каркас с направляющими, грузом, траверсой и штампом, электродвигатель с редуктором и лебедкой, и установлены блок управления с пультом и аккумуляторная батарея. На легковом прицепе установлено механизированное устройство для подъема груза массой 160 кг на определенную высоту с последующим сбросом его на штамп, опускаемый на поверхность дорожного полотна. В момент приложения динамической нагрузки измеряется упругий прогиб дорожной конструкции.</w:t>
      </w:r>
    </w:p>
    <w:p>
      <w:pPr>
        <w:spacing w:after="0"/>
        <w:ind w:left="0"/>
        <w:jc w:val="both"/>
      </w:pPr>
      <w:r>
        <w:rPr>
          <w:rFonts w:ascii="Times New Roman"/>
          <w:b w:val="false"/>
          <w:i w:val="false"/>
          <w:color w:val="000000"/>
          <w:sz w:val="28"/>
        </w:rPr>
        <w:t>
      Установка может быть дополнительно оснащена устройством определения величины деформации по всей чаше прогиба.</w:t>
      </w:r>
    </w:p>
    <w:p>
      <w:pPr>
        <w:spacing w:after="0"/>
        <w:ind w:left="0"/>
        <w:jc w:val="both"/>
      </w:pPr>
      <w:r>
        <w:rPr>
          <w:rFonts w:ascii="Times New Roman"/>
          <w:b w:val="false"/>
          <w:i w:val="false"/>
          <w:color w:val="000000"/>
          <w:sz w:val="28"/>
        </w:rPr>
        <w:t>
      Установка ДИНА-ЗМ оснащена акселорометрическим датчиком и модулем связи с бортовым вычислительным комплексом, что позволяет полностью автоматизировать процесс нагружения и измерений.</w:t>
      </w:r>
    </w:p>
    <w:p>
      <w:pPr>
        <w:spacing w:after="0"/>
        <w:ind w:left="0"/>
        <w:jc w:val="both"/>
      </w:pPr>
      <w:r>
        <w:rPr>
          <w:rFonts w:ascii="Times New Roman"/>
          <w:b w:val="false"/>
          <w:i w:val="false"/>
          <w:color w:val="000000"/>
          <w:sz w:val="28"/>
        </w:rPr>
        <w:t>
      Балка-консоль с закрепленным преобразователем линейных перемещений (ПЛП), устанавливается на поверхность дороги таким образом, чтобы наконечник ПЛП касался дорожного полотна через одно из отверстий в штампе.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Блок управления служит для передачи команд поступающих от пульта к приводу и для цифровой индикации величины упругого прогиба.</w:t>
      </w:r>
    </w:p>
    <w:p>
      <w:pPr>
        <w:spacing w:after="0"/>
        <w:ind w:left="0"/>
        <w:jc w:val="both"/>
      </w:pPr>
      <w:r>
        <w:rPr>
          <w:rFonts w:ascii="Times New Roman"/>
          <w:b w:val="false"/>
          <w:i w:val="false"/>
          <w:color w:val="000000"/>
          <w:sz w:val="28"/>
        </w:rPr>
        <w:t>
      Подъем груза осуществляется приводом направляющим через траверсу до определенной высоты и автоматически сбрасывается. Под действием демпфирующей пружины, груз возвращается вверх и фиксируется на механизмах подхвата груза. Высота падения груза рассчитывается для каждой установки таким образом, чтобы, с учетом массы груза и упругости демпфирующей пружины, достигалась требуемая динамическая нагрузка на дорогу. Штамп служит для передачи динамического усилия развиваемого падающим грузом на дорожное полотно.</w:t>
      </w:r>
    </w:p>
    <w:p>
      <w:pPr>
        <w:spacing w:after="0"/>
        <w:ind w:left="0"/>
        <w:jc w:val="both"/>
      </w:pPr>
      <w:r>
        <w:rPr>
          <w:rFonts w:ascii="Times New Roman"/>
          <w:b w:val="false"/>
          <w:i w:val="false"/>
          <w:color w:val="000000"/>
          <w:sz w:val="28"/>
        </w:rPr>
        <w:t>
      Диапазон измерений:</w:t>
      </w:r>
    </w:p>
    <w:p>
      <w:pPr>
        <w:spacing w:after="0"/>
        <w:ind w:left="0"/>
        <w:jc w:val="both"/>
      </w:pPr>
      <w:r>
        <w:rPr>
          <w:rFonts w:ascii="Times New Roman"/>
          <w:b w:val="false"/>
          <w:i w:val="false"/>
          <w:color w:val="000000"/>
          <w:sz w:val="28"/>
        </w:rPr>
        <w:t>
      -время действия нагрузки на дорожную одежду 0,02 с;</w:t>
      </w:r>
    </w:p>
    <w:p>
      <w:pPr>
        <w:spacing w:after="0"/>
        <w:ind w:left="0"/>
        <w:jc w:val="both"/>
      </w:pPr>
      <w:r>
        <w:rPr>
          <w:rFonts w:ascii="Times New Roman"/>
          <w:b w:val="false"/>
          <w:i w:val="false"/>
          <w:color w:val="000000"/>
          <w:sz w:val="28"/>
        </w:rPr>
        <w:t>
      -упругого прогиба, мм от 0 до 3;</w:t>
      </w:r>
    </w:p>
    <w:p>
      <w:pPr>
        <w:spacing w:after="0"/>
        <w:ind w:left="0"/>
        <w:jc w:val="both"/>
      </w:pPr>
      <w:r>
        <w:rPr>
          <w:rFonts w:ascii="Times New Roman"/>
          <w:b w:val="false"/>
          <w:i w:val="false"/>
          <w:color w:val="000000"/>
          <w:sz w:val="28"/>
        </w:rPr>
        <w:t>
      -пределы допускаемой основной абсолютной погрешности измерений</w:t>
      </w:r>
    </w:p>
    <w:p>
      <w:pPr>
        <w:spacing w:after="0"/>
        <w:ind w:left="0"/>
        <w:jc w:val="both"/>
      </w:pPr>
      <w:r>
        <w:rPr>
          <w:rFonts w:ascii="Times New Roman"/>
          <w:b w:val="false"/>
          <w:i w:val="false"/>
          <w:color w:val="000000"/>
          <w:sz w:val="28"/>
        </w:rPr>
        <w:t>
      упругого прогиба, мм ± 0,02;</w:t>
      </w:r>
    </w:p>
    <w:p>
      <w:pPr>
        <w:spacing w:after="0"/>
        <w:ind w:left="0"/>
        <w:jc w:val="both"/>
      </w:pPr>
      <w:r>
        <w:rPr>
          <w:rFonts w:ascii="Times New Roman"/>
          <w:b w:val="false"/>
          <w:i w:val="false"/>
          <w:color w:val="000000"/>
          <w:sz w:val="28"/>
        </w:rPr>
        <w:t>
      -пределы допускаемой дополнительной погрешности измерений упругого прогиба в рабочем диапазоне температур применения установки не превышают пределов допустимой основной погрешности, мм ± 0,02;</w:t>
      </w:r>
    </w:p>
    <w:p>
      <w:pPr>
        <w:spacing w:after="0"/>
        <w:ind w:left="0"/>
        <w:jc w:val="both"/>
      </w:pPr>
      <w:r>
        <w:rPr>
          <w:rFonts w:ascii="Times New Roman"/>
          <w:b w:val="false"/>
          <w:i w:val="false"/>
          <w:color w:val="000000"/>
          <w:sz w:val="28"/>
        </w:rPr>
        <w:t>
      -пределы допускаемой абсолютной погрешности установки высоты</w:t>
      </w:r>
    </w:p>
    <w:p>
      <w:pPr>
        <w:spacing w:after="0"/>
        <w:ind w:left="0"/>
        <w:jc w:val="both"/>
      </w:pPr>
      <w:r>
        <w:rPr>
          <w:rFonts w:ascii="Times New Roman"/>
          <w:b w:val="false"/>
          <w:i w:val="false"/>
          <w:color w:val="000000"/>
          <w:sz w:val="28"/>
        </w:rPr>
        <w:t>
      падения груза, мм ±10 (высота падения груза рассчитывается по методике, приведенной в технической документации);</w:t>
      </w:r>
    </w:p>
    <w:p>
      <w:pPr>
        <w:spacing w:after="0"/>
        <w:ind w:left="0"/>
        <w:jc w:val="both"/>
      </w:pPr>
      <w:r>
        <w:rPr>
          <w:rFonts w:ascii="Times New Roman"/>
          <w:b w:val="false"/>
          <w:i w:val="false"/>
          <w:color w:val="000000"/>
          <w:sz w:val="28"/>
        </w:rPr>
        <w:t>
      -масса падающего груза, кг 160±2;</w:t>
      </w:r>
    </w:p>
    <w:p>
      <w:pPr>
        <w:spacing w:after="0"/>
        <w:ind w:left="0"/>
        <w:jc w:val="both"/>
      </w:pPr>
      <w:r>
        <w:rPr>
          <w:rFonts w:ascii="Times New Roman"/>
          <w:b w:val="false"/>
          <w:i w:val="false"/>
          <w:color w:val="000000"/>
          <w:sz w:val="28"/>
        </w:rPr>
        <w:t>
      -динамическое усилие развиваемое падающим грузом, кН 50±2,5; -упругость демпфирующей пружины, кН/мм 1,5±0,1;</w:t>
      </w:r>
    </w:p>
    <w:p>
      <w:pPr>
        <w:spacing w:after="0"/>
        <w:ind w:left="0"/>
        <w:jc w:val="both"/>
      </w:pPr>
      <w:r>
        <w:rPr>
          <w:rFonts w:ascii="Times New Roman"/>
          <w:b w:val="false"/>
          <w:i w:val="false"/>
          <w:color w:val="000000"/>
          <w:sz w:val="28"/>
        </w:rPr>
        <w:t>
      -цена единицы младшего разряда цифрового индикатора 0,01; -напряжение питания установки - автономное, от аккумуляторной батареи или от внешнего источника постоянного тока;</w:t>
      </w:r>
    </w:p>
    <w:p>
      <w:pPr>
        <w:spacing w:after="0"/>
        <w:ind w:left="0"/>
        <w:jc w:val="both"/>
      </w:pPr>
      <w:r>
        <w:rPr>
          <w:rFonts w:ascii="Times New Roman"/>
          <w:b w:val="false"/>
          <w:i w:val="false"/>
          <w:color w:val="000000"/>
          <w:sz w:val="28"/>
        </w:rPr>
        <w:t>
      -потребляемая мощность, Вт, не более: в режиме ожидания 12 Вт, в режиме рабочего цикла 400 Вт;</w:t>
      </w:r>
    </w:p>
    <w:p>
      <w:pPr>
        <w:spacing w:after="0"/>
        <w:ind w:left="0"/>
        <w:jc w:val="both"/>
      </w:pPr>
      <w:r>
        <w:rPr>
          <w:rFonts w:ascii="Times New Roman"/>
          <w:b w:val="false"/>
          <w:i w:val="false"/>
          <w:color w:val="000000"/>
          <w:sz w:val="28"/>
        </w:rPr>
        <w:t>
      -наработка на отказ, рабочих циклов, не менее 40000;</w:t>
      </w:r>
    </w:p>
    <w:p>
      <w:pPr>
        <w:spacing w:after="0"/>
        <w:ind w:left="0"/>
        <w:jc w:val="both"/>
      </w:pPr>
      <w:r>
        <w:rPr>
          <w:rFonts w:ascii="Times New Roman"/>
          <w:b w:val="false"/>
          <w:i w:val="false"/>
          <w:color w:val="000000"/>
          <w:sz w:val="28"/>
        </w:rPr>
        <w:t>
      -габаритные размеры, мм, не более: длина 3100 мм, ширина 1750 мм, высота 2300 мм;</w:t>
      </w:r>
    </w:p>
    <w:p>
      <w:pPr>
        <w:spacing w:after="0"/>
        <w:ind w:left="0"/>
        <w:jc w:val="both"/>
      </w:pPr>
      <w:r>
        <w:rPr>
          <w:rFonts w:ascii="Times New Roman"/>
          <w:b w:val="false"/>
          <w:i w:val="false"/>
          <w:color w:val="000000"/>
          <w:sz w:val="28"/>
        </w:rPr>
        <w:t>
      - масса установки, кг, не более 750.</w:t>
      </w:r>
    </w:p>
    <w:p>
      <w:pPr>
        <w:spacing w:after="0"/>
        <w:ind w:left="0"/>
        <w:jc w:val="left"/>
      </w:pPr>
      <w:r>
        <w:rPr>
          <w:rFonts w:ascii="Times New Roman"/>
          <w:b/>
          <w:i w:val="false"/>
          <w:color w:val="000000"/>
        </w:rPr>
        <w:t xml:space="preserve"> 9.6 Порядок подготовки к проведению измерений</w:t>
      </w:r>
    </w:p>
    <w:p>
      <w:pPr>
        <w:spacing w:after="0"/>
        <w:ind w:left="0"/>
        <w:jc w:val="both"/>
      </w:pPr>
      <w:r>
        <w:rPr>
          <w:rFonts w:ascii="Times New Roman"/>
          <w:b w:val="false"/>
          <w:i w:val="false"/>
          <w:color w:val="000000"/>
          <w:sz w:val="28"/>
        </w:rPr>
        <w:t>
      а) Перед началом измерений предварительно получают исходную информацию о дороге и дорожной одежде, выполняют визуальное обследование дорожного покрытия и намечают границы характерных участков дороги, в соответствии с требованиями СТ РК 1293 (пункт 6.2.3) [5].</w:t>
      </w:r>
    </w:p>
    <w:p>
      <w:pPr>
        <w:spacing w:after="0"/>
        <w:ind w:left="0"/>
        <w:jc w:val="both"/>
      </w:pPr>
      <w:r>
        <w:rPr>
          <w:rFonts w:ascii="Times New Roman"/>
          <w:b w:val="false"/>
          <w:i w:val="false"/>
          <w:color w:val="000000"/>
          <w:sz w:val="28"/>
        </w:rPr>
        <w:t>
      б) Подготовка установки к работе заключается в проверке работоспособности всех узлов установки и подключении контрольноизмерительной аппаратуры.</w:t>
      </w:r>
    </w:p>
    <w:p>
      <w:pPr>
        <w:spacing w:after="0"/>
        <w:ind w:left="0"/>
        <w:jc w:val="both"/>
      </w:pPr>
      <w:r>
        <w:rPr>
          <w:rFonts w:ascii="Times New Roman"/>
          <w:b w:val="false"/>
          <w:i w:val="false"/>
          <w:color w:val="000000"/>
          <w:sz w:val="28"/>
        </w:rPr>
        <w:t>
      в) В начальной точке измерений задается количество нагружений при каждом измерении и шаг дискретизации измерений, контролируемый датчиками измерения расстояний.</w:t>
      </w:r>
    </w:p>
    <w:p>
      <w:pPr>
        <w:spacing w:after="0"/>
        <w:ind w:left="0"/>
        <w:jc w:val="both"/>
      </w:pPr>
      <w:r>
        <w:rPr>
          <w:rFonts w:ascii="Times New Roman"/>
          <w:b w:val="false"/>
          <w:i w:val="false"/>
          <w:color w:val="000000"/>
          <w:sz w:val="28"/>
        </w:rPr>
        <w:t>
      г) Поверка оборудования осуществляется в соответствии с руководством по эксплуатации.</w:t>
      </w:r>
    </w:p>
    <w:p>
      <w:pPr>
        <w:spacing w:after="0"/>
        <w:ind w:left="0"/>
        <w:jc w:val="left"/>
      </w:pPr>
      <w:r>
        <w:rPr>
          <w:rFonts w:ascii="Times New Roman"/>
          <w:b/>
          <w:i w:val="false"/>
          <w:color w:val="000000"/>
        </w:rPr>
        <w:t xml:space="preserve"> 9.7 Порядок проведения измерений</w:t>
      </w:r>
    </w:p>
    <w:p>
      <w:pPr>
        <w:spacing w:after="0"/>
        <w:ind w:left="0"/>
        <w:jc w:val="both"/>
      </w:pPr>
      <w:r>
        <w:rPr>
          <w:rFonts w:ascii="Times New Roman"/>
          <w:b w:val="false"/>
          <w:i w:val="false"/>
          <w:color w:val="000000"/>
          <w:sz w:val="28"/>
        </w:rPr>
        <w:t>
      а) Оператор нажатием клавиш на компьютере дает сигнал о проведении динамического нагружения, при котором создается динамический ударный импульс (сила, создаваемая падающим грузом и прилагаемая к дорожному покрытию), в результате которого возникает упругий прогиб на поверхности дорожной одежды.</w:t>
      </w:r>
    </w:p>
    <w:p>
      <w:pPr>
        <w:spacing w:after="0"/>
        <w:ind w:left="0"/>
        <w:jc w:val="both"/>
      </w:pPr>
      <w:r>
        <w:rPr>
          <w:rFonts w:ascii="Times New Roman"/>
          <w:b w:val="false"/>
          <w:i w:val="false"/>
          <w:color w:val="000000"/>
          <w:sz w:val="28"/>
        </w:rPr>
        <w:t>
      б) Датчики измерения упругих прогибов фиксируют их значения. Результаты замеров автоматически поступают в память компьютера вместе с данными о местонахождении точки производства измерений, величине приложенной нагрузки, температуре покрытия.</w:t>
      </w:r>
    </w:p>
    <w:p>
      <w:pPr>
        <w:spacing w:after="0"/>
        <w:ind w:left="0"/>
        <w:jc w:val="both"/>
      </w:pPr>
      <w:r>
        <w:rPr>
          <w:rFonts w:ascii="Times New Roman"/>
          <w:b w:val="false"/>
          <w:i w:val="false"/>
          <w:color w:val="000000"/>
          <w:sz w:val="28"/>
        </w:rPr>
        <w:t>
      в) После выполнения заданного количества нагружений, установку переводят в транспортное положение. После этого на дисплее появляется сигнал о готовности к перемещению на следующую точку измерений.</w:t>
      </w:r>
    </w:p>
    <w:p>
      <w:pPr>
        <w:spacing w:after="0"/>
        <w:ind w:left="0"/>
        <w:jc w:val="both"/>
      </w:pPr>
      <w:r>
        <w:rPr>
          <w:rFonts w:ascii="Times New Roman"/>
          <w:b w:val="false"/>
          <w:i w:val="false"/>
          <w:color w:val="000000"/>
          <w:sz w:val="28"/>
        </w:rPr>
        <w:t>
      г) В случае, если значения упругого прогиба дорожной одежды расходятся более чем на 20 %, требуется проведение повторных измерений в данной точке измерений.</w:t>
      </w:r>
    </w:p>
    <w:p>
      <w:pPr>
        <w:spacing w:after="0"/>
        <w:ind w:left="0"/>
        <w:jc w:val="both"/>
      </w:pPr>
      <w:r>
        <w:rPr>
          <w:rFonts w:ascii="Times New Roman"/>
          <w:b w:val="false"/>
          <w:i w:val="false"/>
          <w:color w:val="000000"/>
          <w:sz w:val="28"/>
        </w:rPr>
        <w:t>
      д) Регистрация прогибов установками динамического нагружения на выбранном участке производится через равные отрезки пути в шахматном порядке по внешним полосам наката (на расстоянии от 1,0 до 1,5 м от кромки покрытия), как в прямом, так и в обратном направлении. Измерения производят равномерно - на одной, затем на второй полосе наката.</w:t>
      </w:r>
    </w:p>
    <w:p>
      <w:pPr>
        <w:spacing w:after="0"/>
        <w:ind w:left="0"/>
        <w:jc w:val="both"/>
      </w:pPr>
      <w:r>
        <w:rPr>
          <w:rFonts w:ascii="Times New Roman"/>
          <w:b w:val="false"/>
          <w:i w:val="false"/>
          <w:color w:val="000000"/>
          <w:sz w:val="28"/>
        </w:rPr>
        <w:t>
      е) Минимальное заданное количество измерений для объективной оценки прочности дорожной одежды составляет не менее 20 измерений упругих прогибов на каждом характерном участке, но не менее 1 измерения на 1 км, согласно требованиям СТ РК 1293 (пункт 6.2.4) [5].</w:t>
      </w:r>
    </w:p>
    <w:p>
      <w:pPr>
        <w:spacing w:after="0"/>
        <w:ind w:left="0"/>
        <w:jc w:val="both"/>
      </w:pPr>
      <w:r>
        <w:rPr>
          <w:rFonts w:ascii="Times New Roman"/>
          <w:b w:val="false"/>
          <w:i w:val="false"/>
          <w:color w:val="000000"/>
          <w:sz w:val="28"/>
        </w:rPr>
        <w:t>
      Точки испытаний, попадающие в зоны пучинообразования, выносят за пределы этих зон. Места развития пучин обследуют отдельно.</w:t>
      </w:r>
    </w:p>
    <w:p>
      <w:pPr>
        <w:spacing w:after="0"/>
        <w:ind w:left="0"/>
        <w:jc w:val="left"/>
      </w:pPr>
      <w:r>
        <w:rPr>
          <w:rFonts w:ascii="Times New Roman"/>
          <w:b/>
          <w:i w:val="false"/>
          <w:color w:val="000000"/>
        </w:rPr>
        <w:t xml:space="preserve"> 9.8 Порядок обработки и оформления результатов измерений</w:t>
      </w:r>
    </w:p>
    <w:p>
      <w:pPr>
        <w:spacing w:after="0"/>
        <w:ind w:left="0"/>
        <w:jc w:val="both"/>
      </w:pPr>
      <w:r>
        <w:rPr>
          <w:rFonts w:ascii="Times New Roman"/>
          <w:b w:val="false"/>
          <w:i w:val="false"/>
          <w:color w:val="000000"/>
          <w:sz w:val="28"/>
        </w:rPr>
        <w:t>
      Обработку результатов измерений производят в следующей последовательности:</w:t>
      </w:r>
    </w:p>
    <w:p>
      <w:pPr>
        <w:spacing w:after="0"/>
        <w:ind w:left="0"/>
        <w:jc w:val="both"/>
      </w:pPr>
      <w:r>
        <w:rPr>
          <w:rFonts w:ascii="Times New Roman"/>
          <w:b w:val="false"/>
          <w:i w:val="false"/>
          <w:color w:val="000000"/>
          <w:sz w:val="28"/>
        </w:rPr>
        <w:t>
      -вычисляют средние значения результатов измерений (динамические прогибы, нагрузка, температура покрытия), сформированные компьютером дефлектометра в каждой точке;</w:t>
      </w:r>
    </w:p>
    <w:p>
      <w:pPr>
        <w:spacing w:after="0"/>
        <w:ind w:left="0"/>
        <w:jc w:val="both"/>
      </w:pPr>
      <w:r>
        <w:rPr>
          <w:rFonts w:ascii="Times New Roman"/>
          <w:b w:val="false"/>
          <w:i w:val="false"/>
          <w:color w:val="000000"/>
          <w:sz w:val="28"/>
        </w:rPr>
        <w:t>
      -расчет модуля упругости дорожной одежды нежесткого типа производится в соответствии с СТ РК 1293 (Приложение А) [5].</w:t>
      </w:r>
    </w:p>
    <w:p>
      <w:pPr>
        <w:spacing w:after="0"/>
        <w:ind w:left="0"/>
        <w:jc w:val="both"/>
      </w:pPr>
      <w:r>
        <w:rPr>
          <w:rFonts w:ascii="Times New Roman"/>
          <w:b w:val="false"/>
          <w:i w:val="false"/>
          <w:color w:val="000000"/>
          <w:sz w:val="28"/>
        </w:rPr>
        <w:t>
      -результаты измерений оформляют в виде протокола.</w:t>
      </w:r>
    </w:p>
    <w:p>
      <w:pPr>
        <w:spacing w:after="0"/>
        <w:ind w:left="0"/>
        <w:jc w:val="both"/>
      </w:pPr>
      <w:r>
        <w:rPr>
          <w:rFonts w:ascii="Times New Roman"/>
          <w:b w:val="false"/>
          <w:i w:val="false"/>
          <w:color w:val="000000"/>
          <w:sz w:val="28"/>
        </w:rPr>
        <w:t>
      В протокол вносятся следующие данные:</w:t>
      </w:r>
    </w:p>
    <w:p>
      <w:pPr>
        <w:spacing w:after="0"/>
        <w:ind w:left="0"/>
        <w:jc w:val="both"/>
      </w:pPr>
      <w:r>
        <w:rPr>
          <w:rFonts w:ascii="Times New Roman"/>
          <w:b w:val="false"/>
          <w:i w:val="false"/>
          <w:color w:val="000000"/>
          <w:sz w:val="28"/>
        </w:rPr>
        <w:t>
      -дата проведения измерений;</w:t>
      </w:r>
    </w:p>
    <w:p>
      <w:pPr>
        <w:spacing w:after="0"/>
        <w:ind w:left="0"/>
        <w:jc w:val="both"/>
      </w:pPr>
      <w:r>
        <w:rPr>
          <w:rFonts w:ascii="Times New Roman"/>
          <w:b w:val="false"/>
          <w:i w:val="false"/>
          <w:color w:val="000000"/>
          <w:sz w:val="28"/>
        </w:rPr>
        <w:t>
      -полное название автомобильной дороги (включая категорию по СНиП РК 3.03-09 [8] и статус автомобильной дороги по Закону Республики Казахстан [22]) с указанием адреса участка проведения измерений, полосы движения;</w:t>
      </w:r>
    </w:p>
    <w:p>
      <w:pPr>
        <w:spacing w:after="0"/>
        <w:ind w:left="0"/>
        <w:jc w:val="both"/>
      </w:pPr>
      <w:r>
        <w:rPr>
          <w:rFonts w:ascii="Times New Roman"/>
          <w:b w:val="false"/>
          <w:i w:val="false"/>
          <w:color w:val="000000"/>
          <w:sz w:val="28"/>
        </w:rPr>
        <w:t>
      -тип использованного измерительного оборудования;</w:t>
      </w:r>
    </w:p>
    <w:p>
      <w:pPr>
        <w:spacing w:after="0"/>
        <w:ind w:left="0"/>
        <w:jc w:val="both"/>
      </w:pPr>
      <w:r>
        <w:rPr>
          <w:rFonts w:ascii="Times New Roman"/>
          <w:b w:val="false"/>
          <w:i w:val="false"/>
          <w:color w:val="000000"/>
          <w:sz w:val="28"/>
        </w:rPr>
        <w:t>
      -значения фактической приложенной к плите нагрузки;</w:t>
      </w:r>
    </w:p>
    <w:p>
      <w:pPr>
        <w:spacing w:after="0"/>
        <w:ind w:left="0"/>
        <w:jc w:val="both"/>
      </w:pPr>
      <w:r>
        <w:rPr>
          <w:rFonts w:ascii="Times New Roman"/>
          <w:b w:val="false"/>
          <w:i w:val="false"/>
          <w:color w:val="000000"/>
          <w:sz w:val="28"/>
        </w:rPr>
        <w:t>
      -значения измеренных динамических упругих прогибов;</w:t>
      </w:r>
    </w:p>
    <w:p>
      <w:pPr>
        <w:spacing w:after="0"/>
        <w:ind w:left="0"/>
        <w:jc w:val="both"/>
      </w:pPr>
      <w:r>
        <w:rPr>
          <w:rFonts w:ascii="Times New Roman"/>
          <w:b w:val="false"/>
          <w:i w:val="false"/>
          <w:color w:val="000000"/>
          <w:sz w:val="28"/>
        </w:rPr>
        <w:t>
      -фактическое местоположение каждой точки измерения;</w:t>
      </w:r>
    </w:p>
    <w:p>
      <w:pPr>
        <w:spacing w:after="0"/>
        <w:ind w:left="0"/>
        <w:jc w:val="both"/>
      </w:pPr>
      <w:r>
        <w:rPr>
          <w:rFonts w:ascii="Times New Roman"/>
          <w:b w:val="false"/>
          <w:i w:val="false"/>
          <w:color w:val="000000"/>
          <w:sz w:val="28"/>
        </w:rPr>
        <w:t>
      -значение температуры поверхности покрытия дорожных одежд для каждой точки измерения.</w:t>
      </w:r>
    </w:p>
    <w:p>
      <w:pPr>
        <w:spacing w:after="0"/>
        <w:ind w:left="0"/>
        <w:jc w:val="left"/>
      </w:pPr>
      <w:r>
        <w:rPr>
          <w:rFonts w:ascii="Times New Roman"/>
          <w:b/>
          <w:i w:val="false"/>
          <w:color w:val="000000"/>
        </w:rPr>
        <w:t xml:space="preserve"> 9.9 Требования безопасности при эксплуатации</w:t>
      </w:r>
    </w:p>
    <w:p>
      <w:pPr>
        <w:spacing w:after="0"/>
        <w:ind w:left="0"/>
        <w:jc w:val="both"/>
      </w:pPr>
      <w:r>
        <w:rPr>
          <w:rFonts w:ascii="Times New Roman"/>
          <w:b w:val="false"/>
          <w:i w:val="false"/>
          <w:color w:val="000000"/>
          <w:sz w:val="28"/>
        </w:rPr>
        <w:t>
      а) При производстве работ с использованием установки необходимо руководствоваться положениями СНиП РК 1.03-05 [11]. Перед началом работ специалисты, задействованные в измерениях, должны пройти инструктаж по охране труда и технике безопасности с соответствующими отметками в журнале по технике безопасности.</w:t>
      </w:r>
    </w:p>
    <w:p>
      <w:pPr>
        <w:spacing w:after="0"/>
        <w:ind w:left="0"/>
        <w:jc w:val="both"/>
      </w:pPr>
      <w:r>
        <w:rPr>
          <w:rFonts w:ascii="Times New Roman"/>
          <w:b w:val="false"/>
          <w:i w:val="false"/>
          <w:color w:val="000000"/>
          <w:sz w:val="28"/>
        </w:rPr>
        <w:t>
      б) При проведении инструктажа по технике безопасности следует объяснять работникам требования и правила охраны природной среды в месте производства работ, согласно ПР РК 218-21 [23].</w:t>
      </w:r>
    </w:p>
    <w:p>
      <w:pPr>
        <w:spacing w:after="0"/>
        <w:ind w:left="0"/>
        <w:jc w:val="both"/>
      </w:pPr>
      <w:r>
        <w:rPr>
          <w:rFonts w:ascii="Times New Roman"/>
          <w:b w:val="false"/>
          <w:i w:val="false"/>
          <w:color w:val="000000"/>
          <w:sz w:val="28"/>
        </w:rPr>
        <w:t>
      в) Буксирующий автомобиль дополнительно оборудуется дорожными знаками или проблесковым маячком оранжевого света в соответствии с требованиями СТ РК 2607 [12].</w:t>
      </w:r>
    </w:p>
    <w:p>
      <w:pPr>
        <w:spacing w:after="0"/>
        <w:ind w:left="0"/>
        <w:jc w:val="both"/>
      </w:pPr>
      <w:r>
        <w:rPr>
          <w:rFonts w:ascii="Times New Roman"/>
          <w:b w:val="false"/>
          <w:i w:val="false"/>
          <w:color w:val="000000"/>
          <w:sz w:val="28"/>
        </w:rPr>
        <w:t>
      г) Эксплуатацию дефлектометра следует осуществлять в соответствии с положениями СНиП РК 1.03-05 [П] и требованиями эксплуатационных документов изготовителя установки динамического нагружения.</w:t>
      </w:r>
    </w:p>
    <w:p>
      <w:pPr>
        <w:spacing w:after="0"/>
        <w:ind w:left="0"/>
        <w:jc w:val="both"/>
      </w:pPr>
      <w:r>
        <w:rPr>
          <w:rFonts w:ascii="Times New Roman"/>
          <w:b w:val="false"/>
          <w:i w:val="false"/>
          <w:color w:val="000000"/>
          <w:sz w:val="28"/>
        </w:rPr>
        <w:t>
      д) Лица, ответственные за содержание установки в исправном состоянии, обязаны обеспечивать проведение ее технического обслуживания и ремонта в соответствии с требованиями эксплуатационных документов изготовителя установки.</w:t>
      </w:r>
    </w:p>
    <w:p>
      <w:pPr>
        <w:spacing w:after="0"/>
        <w:ind w:left="0"/>
        <w:jc w:val="left"/>
      </w:pPr>
      <w:r>
        <w:rPr>
          <w:rFonts w:ascii="Times New Roman"/>
          <w:b/>
          <w:i w:val="false"/>
          <w:color w:val="000000"/>
        </w:rPr>
        <w:t xml:space="preserve"> 10 Организация и проведение работ по видеопаспортизации автомобильных дорог передвижным программно-аппаратным комплексом видеопаспортизации дорог "СВПД" НПО "Регион" 10.1 Общие требования</w:t>
      </w:r>
    </w:p>
    <w:p>
      <w:pPr>
        <w:spacing w:after="0"/>
        <w:ind w:left="0"/>
        <w:jc w:val="both"/>
      </w:pPr>
      <w:r>
        <w:rPr>
          <w:rFonts w:ascii="Times New Roman"/>
          <w:b w:val="false"/>
          <w:i w:val="false"/>
          <w:color w:val="000000"/>
          <w:sz w:val="28"/>
        </w:rPr>
        <w:t>
      10.1.1 Паспортизация с целью получения объективных данных о наличии дорог и дорожных сооружений, их протяженности, технических характеристиках, наличии инженерного оборудования, обустройства и обстановки дорог.</w:t>
      </w:r>
    </w:p>
    <w:p>
      <w:pPr>
        <w:spacing w:after="0"/>
        <w:ind w:left="0"/>
        <w:jc w:val="both"/>
      </w:pPr>
      <w:r>
        <w:rPr>
          <w:rFonts w:ascii="Times New Roman"/>
          <w:b w:val="false"/>
          <w:i w:val="false"/>
          <w:color w:val="000000"/>
          <w:sz w:val="28"/>
        </w:rPr>
        <w:t>
      10.1.2 Работы по паспортизации автомобильных дорог выполняются согласно положениям Инструкции по паспортизации автомобильных дорог общего пользования ПР РК 218-28 [24].</w:t>
      </w:r>
    </w:p>
    <w:p>
      <w:pPr>
        <w:spacing w:after="0"/>
        <w:ind w:left="0"/>
        <w:jc w:val="both"/>
      </w:pPr>
      <w:r>
        <w:rPr>
          <w:rFonts w:ascii="Times New Roman"/>
          <w:b w:val="false"/>
          <w:i w:val="false"/>
          <w:color w:val="000000"/>
          <w:sz w:val="28"/>
        </w:rPr>
        <w:t>
      10.1.3 Работы по паспортизации с использованием программноаппаратного комплекса видеопаспортизации дорог "СВПД" НПО "Регион" включают сбор, первичную обработку и запись достоверной информации о технических параметрах и эксплуатационном состоянии обследуемых объектов [25].</w:t>
      </w:r>
    </w:p>
    <w:p>
      <w:pPr>
        <w:spacing w:after="0"/>
        <w:ind w:left="0"/>
        <w:jc w:val="both"/>
      </w:pPr>
      <w:r>
        <w:rPr>
          <w:rFonts w:ascii="Times New Roman"/>
          <w:b w:val="false"/>
          <w:i w:val="false"/>
          <w:color w:val="000000"/>
          <w:sz w:val="28"/>
        </w:rPr>
        <w:t>
      10.1.4 Регистрируемые параметры:</w:t>
      </w:r>
    </w:p>
    <w:p>
      <w:pPr>
        <w:spacing w:after="0"/>
        <w:ind w:left="0"/>
        <w:jc w:val="both"/>
      </w:pPr>
      <w:r>
        <w:rPr>
          <w:rFonts w:ascii="Times New Roman"/>
          <w:b w:val="false"/>
          <w:i w:val="false"/>
          <w:color w:val="000000"/>
          <w:sz w:val="28"/>
        </w:rPr>
        <w:t>
      - цифровое видео;</w:t>
      </w:r>
    </w:p>
    <w:p>
      <w:pPr>
        <w:spacing w:after="0"/>
        <w:ind w:left="0"/>
        <w:jc w:val="both"/>
      </w:pPr>
      <w:r>
        <w:rPr>
          <w:rFonts w:ascii="Times New Roman"/>
          <w:b w:val="false"/>
          <w:i w:val="false"/>
          <w:color w:val="000000"/>
          <w:sz w:val="28"/>
        </w:rPr>
        <w:t>
      - пройденный путь;</w:t>
      </w:r>
    </w:p>
    <w:p>
      <w:pPr>
        <w:spacing w:after="0"/>
        <w:ind w:left="0"/>
        <w:jc w:val="both"/>
      </w:pPr>
      <w:r>
        <w:rPr>
          <w:rFonts w:ascii="Times New Roman"/>
          <w:b w:val="false"/>
          <w:i w:val="false"/>
          <w:color w:val="000000"/>
          <w:sz w:val="28"/>
        </w:rPr>
        <w:t>
      - геометрия дороги, включая: радиусы кривых и углы поворота в плане, продольные и поперечные уклоны, радиусы выпуклых и вогнутых кривых;</w:t>
      </w:r>
    </w:p>
    <w:p>
      <w:pPr>
        <w:spacing w:after="0"/>
        <w:ind w:left="0"/>
        <w:jc w:val="both"/>
      </w:pPr>
      <w:r>
        <w:rPr>
          <w:rFonts w:ascii="Times New Roman"/>
          <w:b w:val="false"/>
          <w:i w:val="false"/>
          <w:color w:val="000000"/>
          <w:sz w:val="28"/>
        </w:rPr>
        <w:t>
      - абсолютные координаты в мировой системе координат;</w:t>
      </w:r>
    </w:p>
    <w:p>
      <w:pPr>
        <w:spacing w:after="0"/>
        <w:ind w:left="0"/>
        <w:jc w:val="both"/>
      </w:pPr>
      <w:r>
        <w:rPr>
          <w:rFonts w:ascii="Times New Roman"/>
          <w:b w:val="false"/>
          <w:i w:val="false"/>
          <w:color w:val="000000"/>
          <w:sz w:val="28"/>
        </w:rPr>
        <w:t>
      - колейность и поперечная ровность покрытия;</w:t>
      </w:r>
    </w:p>
    <w:p>
      <w:pPr>
        <w:spacing w:after="0"/>
        <w:ind w:left="0"/>
        <w:jc w:val="both"/>
      </w:pPr>
      <w:r>
        <w:rPr>
          <w:rFonts w:ascii="Times New Roman"/>
          <w:b w:val="false"/>
          <w:i w:val="false"/>
          <w:color w:val="000000"/>
          <w:sz w:val="28"/>
        </w:rPr>
        <w:t>
      - поперечный и продольный профиль дороги.</w:t>
      </w:r>
    </w:p>
    <w:p>
      <w:pPr>
        <w:spacing w:after="0"/>
        <w:ind w:left="0"/>
        <w:jc w:val="both"/>
      </w:pPr>
      <w:r>
        <w:rPr>
          <w:rFonts w:ascii="Times New Roman"/>
          <w:b w:val="false"/>
          <w:i w:val="false"/>
          <w:color w:val="000000"/>
          <w:sz w:val="28"/>
        </w:rPr>
        <w:t>
      10.1.5 Основным документом после выполнения работ по паспортизации является: технический паспорт дороги с линейным графиком.</w:t>
      </w:r>
    </w:p>
    <w:p>
      <w:pPr>
        <w:spacing w:after="0"/>
        <w:ind w:left="0"/>
        <w:jc w:val="both"/>
      </w:pPr>
      <w:r>
        <w:rPr>
          <w:rFonts w:ascii="Times New Roman"/>
          <w:b w:val="false"/>
          <w:i w:val="false"/>
          <w:color w:val="000000"/>
          <w:sz w:val="28"/>
        </w:rPr>
        <w:t>
      10.1.6 Составление паспорта производят на основании данных, полученных в результате обследования автомобильной дороги с помощью оборудования, предназначенного для проведения работ по паспортизации.</w:t>
      </w:r>
    </w:p>
    <w:p>
      <w:pPr>
        <w:spacing w:after="0"/>
        <w:ind w:left="0"/>
        <w:jc w:val="left"/>
      </w:pPr>
      <w:r>
        <w:rPr>
          <w:rFonts w:ascii="Times New Roman"/>
          <w:b/>
          <w:i w:val="false"/>
          <w:color w:val="000000"/>
        </w:rPr>
        <w:t xml:space="preserve"> 10.2 Состав оборудования</w:t>
      </w:r>
    </w:p>
    <w:p>
      <w:pPr>
        <w:spacing w:after="0"/>
        <w:ind w:left="0"/>
        <w:jc w:val="both"/>
      </w:pPr>
      <w:r>
        <w:rPr>
          <w:rFonts w:ascii="Times New Roman"/>
          <w:b w:val="false"/>
          <w:i w:val="false"/>
          <w:color w:val="000000"/>
          <w:sz w:val="28"/>
        </w:rPr>
        <w:t>
      10.2.1 Состав оборудования передвижной дорожной лаборатории представляет собой комплекс оборудования, монтируемого на базовом автомобиле и программные средства, обеспечивающие функции сбора, первичной обработки и записи достоверной информации о технических параметрах и эксплуатационном состоянии обследуемых объектов (см. рисунок 10.1).</w:t>
      </w:r>
    </w:p>
    <w:p>
      <w:pPr>
        <w:spacing w:after="0"/>
        <w:ind w:left="0"/>
        <w:jc w:val="both"/>
      </w:pPr>
      <w:r>
        <w:rPr>
          <w:rFonts w:ascii="Times New Roman"/>
          <w:b w:val="false"/>
          <w:i w:val="false"/>
          <w:color w:val="000000"/>
          <w:sz w:val="28"/>
        </w:rPr>
        <w:t>
      Оборудование лаборатории [25] условно состоит из нескольких модулей: система позгщионирования, комплекс измерительного оборудования, модуль сбора информации, дополнительные измерительные приборы и вспомогательное оборудование.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10.2.2 </w:t>
      </w:r>
      <w:r>
        <w:rPr>
          <w:rFonts w:ascii="Times New Roman"/>
          <w:b/>
          <w:i w:val="false"/>
          <w:color w:val="000000"/>
          <w:sz w:val="28"/>
        </w:rPr>
        <w:t>Система позиционирования</w:t>
      </w:r>
      <w:r>
        <w:rPr>
          <w:rFonts w:ascii="Times New Roman"/>
          <w:b w:val="false"/>
          <w:i w:val="false"/>
          <w:color w:val="000000"/>
          <w:sz w:val="28"/>
        </w:rPr>
        <w:t xml:space="preserve"> отслеживает все перемещения платформы базового автомобиля. Система позиционирования состоит из нескольких функционально независимых, но синхронизированных по времени устройств, получаемые данные которых достаточны для точного определения положения платформы базового автомобиля в любой момент времени и в любых координатах. При этом синхронизированная работа нескольких устройств позволяет получить результаты, превосходящие по точности данные каждого из них в отдельности.</w:t>
      </w:r>
    </w:p>
    <w:p>
      <w:pPr>
        <w:spacing w:after="0"/>
        <w:ind w:left="0"/>
        <w:jc w:val="both"/>
      </w:pPr>
      <w:r>
        <w:rPr>
          <w:rFonts w:ascii="Times New Roman"/>
          <w:b w:val="false"/>
          <w:i w:val="false"/>
          <w:color w:val="000000"/>
          <w:sz w:val="28"/>
        </w:rPr>
        <w:t>
      В состав системы позиционирования входят:</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импульсный датчик пройденного пути</w:t>
      </w:r>
      <w:r>
        <w:rPr>
          <w:rFonts w:ascii="Times New Roman"/>
          <w:b w:val="false"/>
          <w:i w:val="false"/>
          <w:color w:val="000000"/>
          <w:sz w:val="28"/>
        </w:rPr>
        <w:t xml:space="preserve"> - устройство, позволяющее измерить расстояние, пройденное базовым автомобилем, с момента начала измерений. Датчик устанавливается на коробку переключения передач в штатное место привода спидометра;</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безплатформенная инерциальная навигационная система (БИНС)</w:t>
      </w:r>
      <w:r>
        <w:rPr>
          <w:rFonts w:ascii="Times New Roman"/>
          <w:b w:val="false"/>
          <w:i w:val="false"/>
          <w:color w:val="000000"/>
          <w:sz w:val="28"/>
        </w:rPr>
        <w:t xml:space="preserve"> - специальное устройство на базе оптоволоконных датчиков угловых скоростей (гироскопов), отслеживающее параметры перемещения центра масс базового автомобиля. БИНС устанавливается в салоне базового автомобиля;</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датчики положения платформы</w:t>
      </w:r>
      <w:r>
        <w:rPr>
          <w:rFonts w:ascii="Times New Roman"/>
          <w:b w:val="false"/>
          <w:i w:val="false"/>
          <w:color w:val="000000"/>
          <w:sz w:val="28"/>
        </w:rPr>
        <w:t xml:space="preserve"> - устройства, определяющие положение платформы базового автомобиля относительно поверхности дороги. Датчики устанавливаются по периметру платформы на выносных кронштейнах или поперечных балках;</w:t>
      </w:r>
    </w:p>
    <w:p>
      <w:pPr>
        <w:spacing w:after="0"/>
        <w:ind w:left="0"/>
        <w:jc w:val="both"/>
      </w:pPr>
      <w:r>
        <w:rPr>
          <w:rFonts w:ascii="Times New Roman"/>
          <w:b w:val="false"/>
          <w:i w:val="false"/>
          <w:color w:val="000000"/>
          <w:sz w:val="28"/>
        </w:rPr>
        <w:t>
      г</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приемник системы глобального позиционирования</w:t>
      </w:r>
      <w:r>
        <w:rPr>
          <w:rFonts w:ascii="Times New Roman"/>
          <w:b w:val="false"/>
          <w:i w:val="false"/>
          <w:color w:val="000000"/>
          <w:sz w:val="28"/>
        </w:rPr>
        <w:t xml:space="preserve"> (GPS, ГЛОНАСС) - устройство, определяющее положение автомобиля в общемировой системе координат на основе сигналов от искусственных спутников Земли. Приемник устанавливается в модуле сбора информации, а его антенна выносится на крышу базового автомобиля для четкого приема спутниковых сигналов.</w:t>
      </w:r>
    </w:p>
    <w:p>
      <w:pPr>
        <w:spacing w:after="0"/>
        <w:ind w:left="0"/>
        <w:jc w:val="both"/>
      </w:pPr>
      <w:r>
        <w:rPr>
          <w:rFonts w:ascii="Times New Roman"/>
          <w:b w:val="false"/>
          <w:i w:val="false"/>
          <w:color w:val="000000"/>
          <w:sz w:val="28"/>
        </w:rPr>
        <w:t xml:space="preserve">
      10.2.3 </w:t>
      </w:r>
      <w:r>
        <w:rPr>
          <w:rFonts w:ascii="Times New Roman"/>
          <w:b/>
          <w:i w:val="false"/>
          <w:color w:val="000000"/>
          <w:sz w:val="28"/>
        </w:rPr>
        <w:t>Комплекс измерительного оборудования</w:t>
      </w:r>
      <w:r>
        <w:rPr>
          <w:rFonts w:ascii="Times New Roman"/>
          <w:b w:val="false"/>
          <w:i w:val="false"/>
          <w:color w:val="000000"/>
          <w:sz w:val="28"/>
        </w:rPr>
        <w:t xml:space="preserve"> передвижной многофункциональной лаборатории по диагностическому обследованию автомобильных дорог включает основное оборудование и дополнительные измерительные приборы (см. рисунок 10.2):</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видеокамеры,</w:t>
      </w:r>
      <w:r>
        <w:rPr>
          <w:rFonts w:ascii="Times New Roman"/>
          <w:b w:val="false"/>
          <w:i w:val="false"/>
          <w:color w:val="000000"/>
          <w:sz w:val="28"/>
        </w:rPr>
        <w:t xml:space="preserve"> предназначенные для записи потокового видеоизображения поверхности дороги, элементов обустройства, придорожной полосы и др. Видеокамеры, заключенные в пыле- и влагозащищенные боксы устанавливаются на крыше автомобиля или на корпусе, ближе к поверхности дороги. При необходимости направление съемки каждой камеры могут изменяться;</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датчики положения платформы</w:t>
      </w:r>
      <w:r>
        <w:rPr>
          <w:rFonts w:ascii="Times New Roman"/>
          <w:b w:val="false"/>
          <w:i w:val="false"/>
          <w:color w:val="000000"/>
          <w:sz w:val="28"/>
        </w:rPr>
        <w:t xml:space="preserve"> - устройства, определяющие положение платформы базового автомобиля относительно поверхности дороги. Датчики устанавливаются по периметру платформы на выносных кронштейнах или поперечных балках;</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 xml:space="preserve">профилометр </w:t>
      </w:r>
      <w:r>
        <w:rPr>
          <w:rFonts w:ascii="Times New Roman"/>
          <w:b w:val="false"/>
          <w:i w:val="false"/>
          <w:color w:val="000000"/>
          <w:sz w:val="28"/>
        </w:rPr>
        <w:t>- устройство для измерения поперечной ровности обследуемого дорожного покрытия, определения глубины колеи. Представляет собой балку с расположенными на ней по всей длине датчиками, измеряющими расстояние до поверхности покрытия;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сканер - устройство для высокоскоростной записи координат множества точек, расположенных в поперечном сечении дороги (сканов). При проезде передвижной лаборатории и записи множества последовательных сканов, соответствующих различным поперечным сечениям дороги, результатом измерений становится массив точек с известными координатами, повторяющими реальный рельеф полосы отвода. При последующей камеральной обработке этот массив точек переводится в цифровую модель местности (ЦММ) для определения параметров поперечных сечений проезжей части, обочин, откосов и пр. Сканер устанавливается на крыше базового автомобиля с использованием специального кронштейна;</w:t>
      </w:r>
    </w:p>
    <w:p>
      <w:pPr>
        <w:spacing w:after="0"/>
        <w:ind w:left="0"/>
        <w:jc w:val="both"/>
      </w:pPr>
      <w:r>
        <w:rPr>
          <w:rFonts w:ascii="Times New Roman"/>
          <w:b w:val="false"/>
          <w:i w:val="false"/>
          <w:color w:val="000000"/>
          <w:sz w:val="28"/>
        </w:rPr>
        <w:t>
      д) георадар - прибор, измеряющий характеристики среды с помощью радиоволн. Результатом работы георадара в составе передвижного лабораторного комплекса является разработка продольного профиля по оси движения антенны прибора (радарограмма), отражающего характеристики материалов дорожной одежды и грунтов земляного полотна дороги. Георадар устанавливается на корпусе базового автомобиля с использованием специального кронштейна.</w:t>
      </w:r>
    </w:p>
    <w:p>
      <w:pPr>
        <w:spacing w:after="0"/>
        <w:ind w:left="0"/>
        <w:jc w:val="both"/>
      </w:pPr>
      <w:r>
        <w:rPr>
          <w:rFonts w:ascii="Times New Roman"/>
          <w:b w:val="false"/>
          <w:i w:val="false"/>
          <w:color w:val="000000"/>
          <w:sz w:val="28"/>
        </w:rPr>
        <w:t>
      10.2.4 Модуль сбора информации выполняет сбор, предварительную обработку и запись информации, получаемой от элементов системы позиционирования и измерительного оборудования.</w:t>
      </w:r>
    </w:p>
    <w:p>
      <w:pPr>
        <w:spacing w:after="0"/>
        <w:ind w:left="0"/>
        <w:jc w:val="both"/>
      </w:pPr>
      <w:r>
        <w:rPr>
          <w:rFonts w:ascii="Times New Roman"/>
          <w:b w:val="false"/>
          <w:i w:val="false"/>
          <w:color w:val="000000"/>
          <w:sz w:val="28"/>
        </w:rPr>
        <w:t>
      Модуль представляет собой специализированный компьютер с установленным необходимым программным обеспечением.</w:t>
      </w:r>
    </w:p>
    <w:p>
      <w:pPr>
        <w:spacing w:after="0"/>
        <w:ind w:left="0"/>
        <w:jc w:val="both"/>
      </w:pPr>
      <w:r>
        <w:rPr>
          <w:rFonts w:ascii="Times New Roman"/>
          <w:b w:val="false"/>
          <w:i w:val="false"/>
          <w:color w:val="000000"/>
          <w:sz w:val="28"/>
        </w:rPr>
        <w:t>
      10.3 Требования к условиям проведения измерений</w:t>
      </w:r>
    </w:p>
    <w:p>
      <w:pPr>
        <w:spacing w:after="0"/>
        <w:ind w:left="0"/>
        <w:jc w:val="both"/>
      </w:pPr>
      <w:r>
        <w:rPr>
          <w:rFonts w:ascii="Times New Roman"/>
          <w:b w:val="false"/>
          <w:i w:val="false"/>
          <w:color w:val="000000"/>
          <w:sz w:val="28"/>
        </w:rPr>
        <w:t>
      10.3.1 Необходимо исключить проведение измерений во время дождя, так как в этом случае крайне велика вероятность ложного срабатывания датчиков положения платформы и неправильного определения траектории движения. Кроме того, при этом нельзя записать качественное видеоизображение.</w:t>
      </w:r>
    </w:p>
    <w:p>
      <w:pPr>
        <w:spacing w:after="0"/>
        <w:ind w:left="0"/>
        <w:jc w:val="both"/>
      </w:pPr>
      <w:r>
        <w:rPr>
          <w:rFonts w:ascii="Times New Roman"/>
          <w:b w:val="false"/>
          <w:i w:val="false"/>
          <w:color w:val="000000"/>
          <w:sz w:val="28"/>
        </w:rPr>
        <w:t>
      Проведение измерений сразу после дождя, по влажному покрытию, также не рекомендуется, так как в этом случае также возможны ложные срабатывания задних ультразвуковых датчиков на водяную пыль из-под колес, также дорога в окне видео становится более темной, и трещины на асфальте становятся слабо различимыми.</w:t>
      </w:r>
    </w:p>
    <w:p>
      <w:pPr>
        <w:spacing w:after="0"/>
        <w:ind w:left="0"/>
        <w:jc w:val="both"/>
      </w:pPr>
      <w:r>
        <w:rPr>
          <w:rFonts w:ascii="Times New Roman"/>
          <w:b w:val="false"/>
          <w:i w:val="false"/>
          <w:color w:val="000000"/>
          <w:sz w:val="28"/>
        </w:rPr>
        <w:t>
      10.3.2 Перед проведением измерений следует выбирать время проведения заезда и маршрут таким образом, чтобы солнце не светило постоянно в объектив камеры.</w:t>
      </w:r>
    </w:p>
    <w:p>
      <w:pPr>
        <w:spacing w:after="0"/>
        <w:ind w:left="0"/>
        <w:jc w:val="both"/>
      </w:pPr>
      <w:r>
        <w:rPr>
          <w:rFonts w:ascii="Times New Roman"/>
          <w:b w:val="false"/>
          <w:i w:val="false"/>
          <w:color w:val="000000"/>
          <w:sz w:val="28"/>
        </w:rPr>
        <w:t>
      10.3.3 Калибровку оборудования лаборатории не стоит проводить в условиях ветреной погоды.</w:t>
      </w:r>
    </w:p>
    <w:p>
      <w:pPr>
        <w:spacing w:after="0"/>
        <w:ind w:left="0"/>
        <w:jc w:val="left"/>
      </w:pPr>
      <w:r>
        <w:rPr>
          <w:rFonts w:ascii="Times New Roman"/>
          <w:b/>
          <w:i w:val="false"/>
          <w:color w:val="000000"/>
        </w:rPr>
        <w:t xml:space="preserve"> 10.4 Требования к средствам измерений</w:t>
      </w:r>
    </w:p>
    <w:p>
      <w:pPr>
        <w:spacing w:after="0"/>
        <w:ind w:left="0"/>
        <w:jc w:val="both"/>
      </w:pPr>
      <w:r>
        <w:rPr>
          <w:rFonts w:ascii="Times New Roman"/>
          <w:b w:val="false"/>
          <w:i w:val="false"/>
          <w:color w:val="000000"/>
          <w:sz w:val="28"/>
        </w:rPr>
        <w:t>
      10.4.1 Для проведения паспортизации автомобильных дорог применяется передвижная дорожная лаборатория, представляющая собой комплекс оборудования, монтируемого на базовом автомобиле и программные средства, обеспечивающие функции сбора, первичной обработки и записи достоверной информации о технических параметрах и эксплуатационном состоянии обследуемых объектов</w:t>
      </w:r>
    </w:p>
    <w:p>
      <w:pPr>
        <w:spacing w:after="0"/>
        <w:ind w:left="0"/>
        <w:jc w:val="both"/>
      </w:pPr>
      <w:r>
        <w:rPr>
          <w:rFonts w:ascii="Times New Roman"/>
          <w:b w:val="false"/>
          <w:i w:val="false"/>
          <w:color w:val="000000"/>
          <w:sz w:val="28"/>
        </w:rPr>
        <w:t>
      10.4.2 Требования к безопасности автомобиля по ТР ТС 018/2011 [6].</w:t>
      </w:r>
    </w:p>
    <w:p>
      <w:pPr>
        <w:spacing w:after="0"/>
        <w:ind w:left="0"/>
        <w:jc w:val="both"/>
      </w:pPr>
      <w:r>
        <w:rPr>
          <w:rFonts w:ascii="Times New Roman"/>
          <w:b w:val="false"/>
          <w:i w:val="false"/>
          <w:color w:val="000000"/>
          <w:sz w:val="28"/>
        </w:rPr>
        <w:t>
      10.4.3 Рекомендуется соблюдать ограничение скорости движения лаборатории, согласно требованиям руководства по эксплуатации изготовителя [25], в соответствии с таблицей 10.1.</w:t>
      </w:r>
    </w:p>
    <w:p>
      <w:pPr>
        <w:spacing w:after="0"/>
        <w:ind w:left="0"/>
        <w:jc w:val="both"/>
      </w:pPr>
      <w:r>
        <w:rPr>
          <w:rFonts w:ascii="Times New Roman"/>
          <w:b w:val="false"/>
          <w:i w:val="false"/>
          <w:color w:val="000000"/>
          <w:sz w:val="28"/>
        </w:rPr>
        <w:t>
      Чем выше скорость движения, тем более размазанными в окне видео получаются трещины на дороге и другие объекты. Повышенные вибрации при движении с большей скоростью также негативно влияют на точность собираемых лабораторией данных.</w:t>
      </w:r>
    </w:p>
    <w:p>
      <w:pPr>
        <w:spacing w:after="0"/>
        <w:ind w:left="0"/>
        <w:jc w:val="both"/>
      </w:pPr>
      <w:r>
        <w:rPr>
          <w:rFonts w:ascii="Times New Roman"/>
          <w:b w:val="false"/>
          <w:i w:val="false"/>
          <w:color w:val="000000"/>
          <w:sz w:val="28"/>
        </w:rPr>
        <w:t>
      10.4.4 Для сбора данных о продольном и поперечном уклонах, продольном профиле и ровности точность собираемых данных будет неудовлетворительной, если скорость движения будет выше 60 км/ч из-за ограничений по частоте работы датчиков.</w:t>
      </w:r>
    </w:p>
    <w:p>
      <w:pPr>
        <w:spacing w:after="0"/>
        <w:ind w:left="0"/>
        <w:jc w:val="both"/>
      </w:pPr>
      <w:r>
        <w:rPr>
          <w:rFonts w:ascii="Times New Roman"/>
          <w:b w:val="false"/>
          <w:i w:val="false"/>
          <w:color w:val="000000"/>
          <w:sz w:val="28"/>
        </w:rPr>
        <w:t>
      10.4.5 Рекомендуется устанавливать объективы камер, направленных вперед, таким образом, чтобы в области видимости камер была точка, в направлении которой двигается лаборатория. Видимость этой точки упрощает процедуру нахождения углов установки камер в программе СВПД.</w:t>
      </w:r>
    </w:p>
    <w:p>
      <w:pPr>
        <w:spacing w:after="0"/>
        <w:ind w:left="0"/>
        <w:jc w:val="left"/>
      </w:pPr>
      <w:r>
        <w:rPr>
          <w:rFonts w:ascii="Times New Roman"/>
          <w:b/>
          <w:i w:val="false"/>
          <w:color w:val="000000"/>
        </w:rPr>
        <w:t xml:space="preserve"> Таблица 10.1 - Рекомендуемые скорости движения при работе передвижной лаборатории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3"/>
        <w:gridCol w:w="3085"/>
        <w:gridCol w:w="2372"/>
      </w:tblGrid>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Собираемые данные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Оптимальная скорость (км/ч)</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кратковременная скорость (км/ч)</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Продольный и поперечный уклон, продольный профиль, ровность, IRI + любые другие данные.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без продольного и поперечного уклона, продольного профиля и ровности. </w:t>
            </w:r>
            <w:r>
              <w:br/>
            </w:r>
            <w:r>
              <w:rPr>
                <w:rFonts w:ascii="Times New Roman"/>
                <w:b w:val="false"/>
                <w:i w:val="false"/>
                <w:color w:val="000000"/>
                <w:sz w:val="20"/>
              </w:rPr>
              <w:t>
Для дорог с твердым покрытием.</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10.4.6 Не рекомендуется делать короткие заезды длиной менее километра, так как данных GPS может быть недостаточно для вычисления корректирующих поправок, что негативно скажется на точности выдаваемых системой координат.</w:t>
      </w:r>
    </w:p>
    <w:p>
      <w:pPr>
        <w:spacing w:after="0"/>
        <w:ind w:left="0"/>
        <w:jc w:val="both"/>
      </w:pPr>
      <w:r>
        <w:rPr>
          <w:rFonts w:ascii="Times New Roman"/>
          <w:b w:val="false"/>
          <w:i w:val="false"/>
          <w:color w:val="000000"/>
          <w:sz w:val="28"/>
        </w:rPr>
        <w:t>
      10.4.7 Рекомендуется делать заезды длиной не более 120-130 километров. Более длинные заезды требуют большей оперативной памяти компьютера при обработке данных программой DataManager. В случае нехватки памяти компьютер начинает записывать данные кроме оперативной памяти еще и на жесткий диск, что приводит к значительному ухудшению его производительности.</w:t>
      </w:r>
    </w:p>
    <w:p>
      <w:pPr>
        <w:spacing w:after="0"/>
        <w:ind w:left="0"/>
        <w:jc w:val="both"/>
      </w:pPr>
      <w:r>
        <w:rPr>
          <w:rFonts w:ascii="Times New Roman"/>
          <w:b w:val="false"/>
          <w:i w:val="false"/>
          <w:color w:val="000000"/>
          <w:sz w:val="28"/>
        </w:rPr>
        <w:t xml:space="preserve">
      10.4.8 Рекомендуется </w:t>
      </w:r>
      <w:r>
        <w:rPr>
          <w:rFonts w:ascii="Times New Roman"/>
          <w:b w:val="false"/>
          <w:i/>
          <w:color w:val="000000"/>
          <w:sz w:val="28"/>
        </w:rPr>
        <w:t>периодически измерять давление в шинах</w:t>
      </w:r>
      <w:r>
        <w:rPr>
          <w:rFonts w:ascii="Times New Roman"/>
          <w:b w:val="false"/>
          <w:i w:val="false"/>
          <w:color w:val="000000"/>
          <w:sz w:val="28"/>
        </w:rPr>
        <w:t xml:space="preserve"> и задавать его равным значению, установленному производителем базового автомобиля. Коэффициент датчика пути меняется в небольших пределах во время движения, и сильно зависит от давления в шинах. Давление воздуха в шинах должно быть установлено в пределах, заданных в инструкции по эксплуатации автомобиля.</w:t>
      </w:r>
    </w:p>
    <w:p>
      <w:pPr>
        <w:spacing w:after="0"/>
        <w:ind w:left="0"/>
        <w:jc w:val="both"/>
      </w:pPr>
      <w:r>
        <w:rPr>
          <w:rFonts w:ascii="Times New Roman"/>
          <w:b w:val="false"/>
          <w:i w:val="false"/>
          <w:color w:val="000000"/>
          <w:sz w:val="28"/>
        </w:rPr>
        <w:t xml:space="preserve">
      10.4.9 Компоненты оборудования лаборатории требуют </w:t>
      </w:r>
      <w:r>
        <w:rPr>
          <w:rFonts w:ascii="Times New Roman"/>
          <w:b w:val="false"/>
          <w:i/>
          <w:color w:val="000000"/>
          <w:sz w:val="28"/>
        </w:rPr>
        <w:t>периодической калибровки</w:t>
      </w:r>
      <w:r>
        <w:rPr>
          <w:rFonts w:ascii="Times New Roman"/>
          <w:b w:val="false"/>
          <w:i w:val="false"/>
          <w:color w:val="000000"/>
          <w:sz w:val="28"/>
        </w:rPr>
        <w:t xml:space="preserve"> для проведения измерений с высокой степенью точности.</w:t>
      </w:r>
    </w:p>
    <w:p>
      <w:pPr>
        <w:spacing w:after="0"/>
        <w:ind w:left="0"/>
        <w:jc w:val="both"/>
      </w:pPr>
      <w:r>
        <w:rPr>
          <w:rFonts w:ascii="Times New Roman"/>
          <w:b w:val="false"/>
          <w:i w:val="false"/>
          <w:color w:val="000000"/>
          <w:sz w:val="28"/>
        </w:rPr>
        <w:t>
      а) лаборатория поставляется с полностью настроенным и откалиброванным оборудованием. Однако, необходимо проводить повторную калибровку не реже одного раза в год;</w:t>
      </w:r>
    </w:p>
    <w:p>
      <w:pPr>
        <w:spacing w:after="0"/>
        <w:ind w:left="0"/>
        <w:jc w:val="both"/>
      </w:pPr>
      <w:r>
        <w:rPr>
          <w:rFonts w:ascii="Times New Roman"/>
          <w:b w:val="false"/>
          <w:i w:val="false"/>
          <w:color w:val="000000"/>
          <w:sz w:val="28"/>
        </w:rPr>
        <w:t>
      б) кроме того, требуется повторная калибровка в случае если:</w:t>
      </w:r>
    </w:p>
    <w:p>
      <w:pPr>
        <w:spacing w:after="0"/>
        <w:ind w:left="0"/>
        <w:jc w:val="both"/>
      </w:pPr>
      <w:r>
        <w:rPr>
          <w:rFonts w:ascii="Times New Roman"/>
          <w:b w:val="false"/>
          <w:i w:val="false"/>
          <w:color w:val="000000"/>
          <w:sz w:val="28"/>
        </w:rPr>
        <w:t>
      - блок датчиков лаборатории снимался со своего места, либо производилось откручивание крепежных болтов, включая частичное их откручивание;</w:t>
      </w:r>
    </w:p>
    <w:p>
      <w:pPr>
        <w:spacing w:after="0"/>
        <w:ind w:left="0"/>
        <w:jc w:val="both"/>
      </w:pPr>
      <w:r>
        <w:rPr>
          <w:rFonts w:ascii="Times New Roman"/>
          <w:b w:val="false"/>
          <w:i w:val="false"/>
          <w:color w:val="000000"/>
          <w:sz w:val="28"/>
        </w:rPr>
        <w:t>
      - менялось положение хотя бы одного ультразвукового датчика, либо один из датчиков снимался со своего места, либо производилось ослабление винтов крепления датчика, либо корпус датчика или его крепление было повреждено;</w:t>
      </w:r>
    </w:p>
    <w:p>
      <w:pPr>
        <w:spacing w:after="0"/>
        <w:ind w:left="0"/>
        <w:jc w:val="both"/>
      </w:pPr>
      <w:r>
        <w:rPr>
          <w:rFonts w:ascii="Times New Roman"/>
          <w:b w:val="false"/>
          <w:i w:val="false"/>
          <w:color w:val="000000"/>
          <w:sz w:val="28"/>
        </w:rPr>
        <w:t>
      - была деформирована поперечная балка ультразвуковых датчиков - профилометр;</w:t>
      </w:r>
    </w:p>
    <w:p>
      <w:pPr>
        <w:spacing w:after="0"/>
        <w:ind w:left="0"/>
        <w:jc w:val="both"/>
      </w:pPr>
      <w:r>
        <w:rPr>
          <w:rFonts w:ascii="Times New Roman"/>
          <w:b w:val="false"/>
          <w:i w:val="false"/>
          <w:color w:val="000000"/>
          <w:sz w:val="28"/>
        </w:rPr>
        <w:t>
      - прикладывались большие нагрузки на раму автомобиля, либо рама была повреждена или деформирована;</w:t>
      </w:r>
    </w:p>
    <w:p>
      <w:pPr>
        <w:spacing w:after="0"/>
        <w:ind w:left="0"/>
        <w:jc w:val="both"/>
      </w:pPr>
      <w:r>
        <w:rPr>
          <w:rFonts w:ascii="Times New Roman"/>
          <w:b w:val="false"/>
          <w:i w:val="false"/>
          <w:color w:val="000000"/>
          <w:sz w:val="28"/>
        </w:rPr>
        <w:t>
      - в любом другом случае, когда есть подозрение, что взаимное положение ультразвуковых датчиков и блока датчиков лаборатории могло быть изменено;</w:t>
      </w:r>
    </w:p>
    <w:p>
      <w:pPr>
        <w:spacing w:after="0"/>
        <w:ind w:left="0"/>
        <w:jc w:val="both"/>
      </w:pPr>
      <w:r>
        <w:rPr>
          <w:rFonts w:ascii="Times New Roman"/>
          <w:b w:val="false"/>
          <w:i w:val="false"/>
          <w:color w:val="000000"/>
          <w:sz w:val="28"/>
        </w:rPr>
        <w:t>
      - следует проводить калибровку балки ультразвуковых датчиков, если она была деформирована;</w:t>
      </w:r>
    </w:p>
    <w:p>
      <w:pPr>
        <w:spacing w:after="0"/>
        <w:ind w:left="0"/>
        <w:jc w:val="both"/>
      </w:pPr>
      <w:r>
        <w:rPr>
          <w:rFonts w:ascii="Times New Roman"/>
          <w:b w:val="false"/>
          <w:i w:val="false"/>
          <w:color w:val="000000"/>
          <w:sz w:val="28"/>
        </w:rPr>
        <w:t>
      - при смене мест установки камер и лазерного сканера следует измерять их новое положение;</w:t>
      </w:r>
    </w:p>
    <w:p>
      <w:pPr>
        <w:spacing w:after="0"/>
        <w:ind w:left="0"/>
        <w:jc w:val="both"/>
      </w:pPr>
      <w:r>
        <w:rPr>
          <w:rFonts w:ascii="Times New Roman"/>
          <w:b w:val="false"/>
          <w:i w:val="false"/>
          <w:color w:val="000000"/>
          <w:sz w:val="28"/>
        </w:rPr>
        <w:t>
      - базовый автомобиль лаборатории стал участником ДТП;</w:t>
      </w:r>
    </w:p>
    <w:p>
      <w:pPr>
        <w:spacing w:after="0"/>
        <w:ind w:left="0"/>
        <w:jc w:val="both"/>
      </w:pPr>
      <w:r>
        <w:rPr>
          <w:rFonts w:ascii="Times New Roman"/>
          <w:b w:val="false"/>
          <w:i w:val="false"/>
          <w:color w:val="000000"/>
          <w:sz w:val="28"/>
        </w:rPr>
        <w:t>
      в) калибровочные заезды необходимо проводить с небольшим интервалом по времени. Во время проведения заездов не должно изменяться количество и положение груза и участников заезда. Нельзя заправлять машину горючим, менять давление в шинах и производить другие действия, которые могут изменить полную массу и положение центра масс автомобиля. Кроме того, следует избегать перемещения участников заездов внутри автомобиля во время их проведения.</w:t>
      </w:r>
    </w:p>
    <w:p>
      <w:pPr>
        <w:spacing w:after="0"/>
        <w:ind w:left="0"/>
        <w:jc w:val="both"/>
      </w:pPr>
      <w:r>
        <w:rPr>
          <w:rFonts w:ascii="Times New Roman"/>
          <w:b w:val="false"/>
          <w:i w:val="false"/>
          <w:color w:val="000000"/>
          <w:sz w:val="28"/>
        </w:rPr>
        <w:t>
      10.4.10 Средства измерений, применяемые для паспортизации автомобильных дорог должны быть внесены в реестр государственной системы обеспечения единства измерений Республики Казахстан в соответствии с СТ РК 2.21 [26], СТ РК 2.30 [27], поверены в соответствии с СТ РК 2.4 [28] и(или) аттестованы в соответствии с СТ РК 2.75 [29].</w:t>
      </w:r>
    </w:p>
    <w:p>
      <w:pPr>
        <w:spacing w:after="0"/>
        <w:ind w:left="0"/>
        <w:jc w:val="left"/>
      </w:pPr>
      <w:r>
        <w:rPr>
          <w:rFonts w:ascii="Times New Roman"/>
          <w:b/>
          <w:i w:val="false"/>
          <w:color w:val="000000"/>
        </w:rPr>
        <w:t xml:space="preserve"> 10.5 Порядок подготовки к проведению измерений</w:t>
      </w:r>
    </w:p>
    <w:p>
      <w:pPr>
        <w:spacing w:after="0"/>
        <w:ind w:left="0"/>
        <w:jc w:val="both"/>
      </w:pPr>
      <w:r>
        <w:rPr>
          <w:rFonts w:ascii="Times New Roman"/>
          <w:b w:val="false"/>
          <w:i w:val="false"/>
          <w:color w:val="000000"/>
          <w:sz w:val="28"/>
        </w:rPr>
        <w:t xml:space="preserve">
      10.5.1 Для корректной работы оборудования и программного обеспечения, а так же получения достоверных данных об исследуемом участке дороги необходимо соблюдать обязательные требования, согласно руководству по эксплуатации изготовителя [25] </w:t>
      </w:r>
    </w:p>
    <w:p>
      <w:pPr>
        <w:spacing w:after="0"/>
        <w:ind w:left="0"/>
        <w:jc w:val="both"/>
      </w:pPr>
      <w:r>
        <w:rPr>
          <w:rFonts w:ascii="Times New Roman"/>
          <w:b w:val="false"/>
          <w:i w:val="false"/>
          <w:color w:val="000000"/>
          <w:sz w:val="28"/>
        </w:rPr>
        <w:t xml:space="preserve">
      10.5.2 Перед проведением заезда необходимо </w:t>
      </w:r>
      <w:r>
        <w:rPr>
          <w:rFonts w:ascii="Times New Roman"/>
          <w:b w:val="false"/>
          <w:i/>
          <w:color w:val="000000"/>
          <w:sz w:val="28"/>
        </w:rPr>
        <w:t>прогревать лабораторию не менее 10 минут</w:t>
      </w:r>
      <w:r>
        <w:rPr>
          <w:rFonts w:ascii="Times New Roman"/>
          <w:b w:val="false"/>
          <w:i w:val="false"/>
          <w:color w:val="000000"/>
          <w:sz w:val="28"/>
        </w:rPr>
        <w:t xml:space="preserve"> путем включения компьютера лаборатории.</w:t>
      </w:r>
    </w:p>
    <w:p>
      <w:pPr>
        <w:spacing w:after="0"/>
        <w:ind w:left="0"/>
        <w:jc w:val="both"/>
      </w:pPr>
      <w:r>
        <w:rPr>
          <w:rFonts w:ascii="Times New Roman"/>
          <w:b w:val="false"/>
          <w:i w:val="false"/>
          <w:color w:val="000000"/>
          <w:sz w:val="28"/>
        </w:rPr>
        <w:t>
      10.5.3 Установка программ, системные требования.</w:t>
      </w:r>
    </w:p>
    <w:p>
      <w:pPr>
        <w:spacing w:after="0"/>
        <w:ind w:left="0"/>
        <w:jc w:val="both"/>
      </w:pPr>
      <w:r>
        <w:rPr>
          <w:rFonts w:ascii="Times New Roman"/>
          <w:b w:val="false"/>
          <w:i w:val="false"/>
          <w:color w:val="000000"/>
          <w:sz w:val="28"/>
        </w:rPr>
        <w:t>
      а) программная часть комплекса видеопаспортизации дорог состоит из следующих компонентов:</w:t>
      </w:r>
    </w:p>
    <w:p>
      <w:pPr>
        <w:spacing w:after="0"/>
        <w:ind w:left="0"/>
        <w:jc w:val="both"/>
      </w:pPr>
      <w:r>
        <w:rPr>
          <w:rFonts w:ascii="Times New Roman"/>
          <w:b w:val="false"/>
          <w:i w:val="false"/>
          <w:color w:val="000000"/>
          <w:sz w:val="28"/>
        </w:rPr>
        <w:t>
      - программа DataManager для обработки данных, записанных дорожной лабораторией во время заезда, и занесения их в базу данных. Программа DataManager служит для обработки данных, собранных лабораторией во время заезда, расчета траектории движения, углов наклона платформы и поверхности дороги, записи этих параметров в базу данных и вывода информации в текстовом виде. Также эта программа, установленная на компьютере передвижной лаборатории, используется для проверки данных заезда сразу после его проведения;</w:t>
      </w:r>
    </w:p>
    <w:p>
      <w:pPr>
        <w:spacing w:after="0"/>
        <w:ind w:left="0"/>
        <w:jc w:val="both"/>
      </w:pPr>
      <w:r>
        <w:rPr>
          <w:rFonts w:ascii="Times New Roman"/>
          <w:b w:val="false"/>
          <w:i w:val="false"/>
          <w:color w:val="000000"/>
          <w:sz w:val="28"/>
        </w:rPr>
        <w:t>
      -программа SurveyMerger для корректировки (“сшивки”) заездов прямого и обратного направлений;</w:t>
      </w:r>
    </w:p>
    <w:p>
      <w:pPr>
        <w:spacing w:after="0"/>
        <w:ind w:left="0"/>
        <w:jc w:val="both"/>
      </w:pPr>
      <w:r>
        <w:rPr>
          <w:rFonts w:ascii="Times New Roman"/>
          <w:b w:val="false"/>
          <w:i w:val="false"/>
          <w:color w:val="000000"/>
          <w:sz w:val="28"/>
        </w:rPr>
        <w:t>
      -программа GPSviewer для просмотра траекторий по GPS (Global Positioning System) нескольких заездов в единой системе координат на одном графике. Программа GPSviewer предназначена для одновременного просмотра нескольких траекторий, построенных по данным GPS приемника лаборатории. С помощью GPSviewer-a перед записью заездов в базу данных программой DataManager нужно определить, какие заезды считать “прямыми”, какие “обратными”, а также последовательность внесения заездов в базу данных. Программа позволяет открывать заезды и добавлять их на карту по одному, либо задать папку, в которой будет произведен поиск файлов заездов;</w:t>
      </w:r>
    </w:p>
    <w:p>
      <w:pPr>
        <w:spacing w:after="0"/>
        <w:ind w:left="0"/>
        <w:jc w:val="both"/>
      </w:pPr>
      <w:r>
        <w:rPr>
          <w:rFonts w:ascii="Times New Roman"/>
          <w:b w:val="false"/>
          <w:i w:val="false"/>
          <w:color w:val="000000"/>
          <w:sz w:val="28"/>
        </w:rPr>
        <w:t>
      - административная утилита SVPDAdministrator;</w:t>
      </w:r>
    </w:p>
    <w:p>
      <w:pPr>
        <w:spacing w:after="0"/>
        <w:ind w:left="0"/>
        <w:jc w:val="both"/>
      </w:pPr>
      <w:r>
        <w:rPr>
          <w:rFonts w:ascii="Times New Roman"/>
          <w:b w:val="false"/>
          <w:i w:val="false"/>
          <w:color w:val="000000"/>
          <w:sz w:val="28"/>
        </w:rPr>
        <w:t>
      -основная программа комплекса- СВПД, работающая с базой данных. С помощью программы СВПД выполняют камеральную обработку материалов видеосъемки дороги передвижной дорожной лабораторией. Задачей оператора является "обрисовать" или "оцифровать" изображения объектов на видеосъемке, идентифицировать и описать их свойства. В результате оцифровки видеоизображения в базу данных записывается информация, на основе которой в программе отображается план дороги, заполняются необходимые таблицы, формируются отчеты;</w:t>
      </w:r>
    </w:p>
    <w:p>
      <w:pPr>
        <w:spacing w:after="0"/>
        <w:ind w:left="0"/>
        <w:jc w:val="both"/>
      </w:pPr>
      <w:r>
        <w:rPr>
          <w:rFonts w:ascii="Times New Roman"/>
          <w:b w:val="false"/>
          <w:i w:val="false"/>
          <w:color w:val="000000"/>
          <w:sz w:val="28"/>
        </w:rPr>
        <w:t>
      -база данных на СУБД “Microsoft SQL server”;</w:t>
      </w:r>
    </w:p>
    <w:p>
      <w:pPr>
        <w:spacing w:after="0"/>
        <w:ind w:left="0"/>
        <w:jc w:val="both"/>
      </w:pPr>
      <w:r>
        <w:rPr>
          <w:rFonts w:ascii="Times New Roman"/>
          <w:b w:val="false"/>
          <w:i w:val="false"/>
          <w:color w:val="000000"/>
          <w:sz w:val="28"/>
        </w:rPr>
        <w:t>
      - файл-сервер для хранения видеофайлов;</w:t>
      </w:r>
    </w:p>
    <w:p>
      <w:pPr>
        <w:spacing w:after="0"/>
        <w:ind w:left="0"/>
        <w:jc w:val="both"/>
      </w:pPr>
      <w:r>
        <w:rPr>
          <w:rFonts w:ascii="Times New Roman"/>
          <w:b w:val="false"/>
          <w:i w:val="false"/>
          <w:color w:val="000000"/>
          <w:sz w:val="28"/>
        </w:rPr>
        <w:t>
      б) для нормальной работы программ GPSviewer, DataManager и SurveyMerger требуется операционная система Windows ХР с установленным service pack 3. Установка программ производится в автоматическом режиме запуском программы- установщика SVPD AdminProgramms. Для обработки длинных заездов рекомендуется иметь на компьютере как минимум 2 Gb оперативной памяти;</w:t>
      </w:r>
    </w:p>
    <w:p>
      <w:pPr>
        <w:spacing w:after="0"/>
        <w:ind w:left="0"/>
        <w:jc w:val="both"/>
      </w:pPr>
      <w:r>
        <w:rPr>
          <w:rFonts w:ascii="Times New Roman"/>
          <w:b w:val="false"/>
          <w:i w:val="false"/>
          <w:color w:val="000000"/>
          <w:sz w:val="28"/>
        </w:rPr>
        <w:t>
      в) для настройки и управления работой измерительного оборудования дорожной лаборатории предназначена программа "RoadLab". Она установлена на специализированном компьютере - модуле сбора информации лаборатории.</w:t>
      </w:r>
    </w:p>
    <w:p>
      <w:pPr>
        <w:spacing w:after="0"/>
        <w:ind w:left="0"/>
        <w:jc w:val="both"/>
      </w:pPr>
      <w:r>
        <w:rPr>
          <w:rFonts w:ascii="Times New Roman"/>
          <w:b w:val="false"/>
          <w:i w:val="false"/>
          <w:color w:val="000000"/>
          <w:sz w:val="28"/>
        </w:rPr>
        <w:t>
      При нормальном запуске и работе всего оборудования, установленного в лаборатории, записи в журнале отсутствуют. В случае появления каких-либо ошибок при инициализации оборудования или в процессе работы в журнале появятся соответствующие сообщения.</w:t>
      </w:r>
    </w:p>
    <w:p>
      <w:pPr>
        <w:spacing w:after="0"/>
        <w:ind w:left="0"/>
        <w:jc w:val="both"/>
      </w:pPr>
      <w:r>
        <w:rPr>
          <w:rFonts w:ascii="Times New Roman"/>
          <w:b w:val="false"/>
          <w:i w:val="false"/>
          <w:color w:val="000000"/>
          <w:sz w:val="28"/>
        </w:rPr>
        <w:t>
      Основным инструментом контроля работы оборудования являются круглые цветовые индикаторы, расположенные в левой области окна программы. Каждый индикатор соответствует одному из видов установленного в лаборатории измерительного оборудования: видеокамерам безплатформенной навигационной системы (БИНС), ультразвуковым датчикам (УЗД), приемнику глобальной системы определения координат (GPS), сканера, георадара.</w:t>
      </w:r>
    </w:p>
    <w:p>
      <w:pPr>
        <w:spacing w:after="0"/>
        <w:ind w:left="0"/>
        <w:jc w:val="both"/>
      </w:pPr>
      <w:r>
        <w:rPr>
          <w:rFonts w:ascii="Times New Roman"/>
          <w:b w:val="false"/>
          <w:i w:val="false"/>
          <w:color w:val="000000"/>
          <w:sz w:val="28"/>
        </w:rPr>
        <w:t>
      При нормальном запуске и работе всего оборудования, установленного в лаборатории, индикаторы имеют зеленый цвет. В случае появления каких- либо ошибок при инициализации оборудования или в процессе работы индикаторы начинают мигать желтым цветом.</w:t>
      </w:r>
    </w:p>
    <w:p>
      <w:pPr>
        <w:spacing w:after="0"/>
        <w:ind w:left="0"/>
        <w:jc w:val="both"/>
      </w:pPr>
      <w:r>
        <w:rPr>
          <w:rFonts w:ascii="Times New Roman"/>
          <w:b w:val="false"/>
          <w:i w:val="false"/>
          <w:color w:val="000000"/>
          <w:sz w:val="28"/>
        </w:rPr>
        <w:t>
      Так же в блоке выводятся основные параметры работы для каждого вида оборудования: скорость видеопотока (битрейт) для каждой из видеокамер, количество видимых спутников для GPS, скорость записи потока данных со сканера.</w:t>
      </w:r>
    </w:p>
    <w:p>
      <w:pPr>
        <w:spacing w:after="0"/>
        <w:ind w:left="0"/>
        <w:jc w:val="both"/>
      </w:pPr>
      <w:r>
        <w:rPr>
          <w:rFonts w:ascii="Times New Roman"/>
          <w:b w:val="false"/>
          <w:i w:val="false"/>
          <w:color w:val="000000"/>
          <w:sz w:val="28"/>
        </w:rPr>
        <w:t>
      Для контроля за работой каждого датчика положения платформы, а также датчиков профилометра, предназначен дополнительный информационный блок.</w:t>
      </w:r>
    </w:p>
    <w:p>
      <w:pPr>
        <w:spacing w:after="0"/>
        <w:ind w:left="0"/>
        <w:jc w:val="both"/>
      </w:pPr>
      <w:r>
        <w:rPr>
          <w:rFonts w:ascii="Times New Roman"/>
          <w:b w:val="false"/>
          <w:i w:val="false"/>
          <w:color w:val="000000"/>
          <w:sz w:val="28"/>
        </w:rPr>
        <w:t>
      Для информирования оператора лаборатории в процессе работы также служит блок отображения текущих параметров, где указываются: скорость, пройденный путь, объем записанных данных заезда и оставшийся объем для записи, время, прошедшее с начала заезда, примерное оставшееся время;</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настройки оборудования</w:t>
      </w:r>
      <w:r>
        <w:rPr>
          <w:rFonts w:ascii="Times New Roman"/>
          <w:b w:val="false"/>
          <w:i w:val="false"/>
          <w:color w:val="000000"/>
          <w:sz w:val="28"/>
        </w:rPr>
        <w:t>. Для внесения изменений в параметры работы лаборатории оператор может открывать соответствующие окна, отражающие текущие свойства оборудования;</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настройка видеокамер</w:t>
      </w:r>
      <w:r>
        <w:rPr>
          <w:rFonts w:ascii="Times New Roman"/>
          <w:b w:val="false"/>
          <w:i w:val="false"/>
          <w:color w:val="000000"/>
          <w:sz w:val="28"/>
        </w:rPr>
        <w:t>. В окне настройки видеокамер оператор лаборатории имеет возможность управлять качеством видеоизображения;</w:t>
      </w:r>
    </w:p>
    <w:p>
      <w:pPr>
        <w:spacing w:after="0"/>
        <w:ind w:left="0"/>
        <w:jc w:val="both"/>
      </w:pPr>
      <w:r>
        <w:rPr>
          <w:rFonts w:ascii="Times New Roman"/>
          <w:b w:val="false"/>
          <w:i w:val="false"/>
          <w:color w:val="000000"/>
          <w:sz w:val="28"/>
        </w:rPr>
        <w:t xml:space="preserve">
      е) </w:t>
      </w:r>
      <w:r>
        <w:rPr>
          <w:rFonts w:ascii="Times New Roman"/>
          <w:b w:val="false"/>
          <w:i/>
          <w:color w:val="000000"/>
          <w:sz w:val="28"/>
        </w:rPr>
        <w:t>настройка БИНС</w:t>
      </w:r>
      <w:r>
        <w:rPr>
          <w:rFonts w:ascii="Times New Roman"/>
          <w:b w:val="false"/>
          <w:i w:val="false"/>
          <w:color w:val="000000"/>
          <w:sz w:val="28"/>
        </w:rPr>
        <w:t>. В окне настройки безплатформенной инерциальной навигационной системы можно изменить параметры работы БИНС. Однако изменять эти настройки без консультации с производителем не рекомендуется;</w:t>
      </w:r>
    </w:p>
    <w:p>
      <w:pPr>
        <w:spacing w:after="0"/>
        <w:ind w:left="0"/>
        <w:jc w:val="both"/>
      </w:pPr>
      <w:r>
        <w:rPr>
          <w:rFonts w:ascii="Times New Roman"/>
          <w:b w:val="false"/>
          <w:i w:val="false"/>
          <w:color w:val="000000"/>
          <w:sz w:val="28"/>
        </w:rPr>
        <w:t xml:space="preserve">
      ж) </w:t>
      </w:r>
      <w:r>
        <w:rPr>
          <w:rFonts w:ascii="Times New Roman"/>
          <w:b w:val="false"/>
          <w:i/>
          <w:color w:val="000000"/>
          <w:sz w:val="28"/>
        </w:rPr>
        <w:t>настройка ультразвуковых датчиков</w:t>
      </w:r>
      <w:r>
        <w:rPr>
          <w:rFonts w:ascii="Times New Roman"/>
          <w:b w:val="false"/>
          <w:i w:val="false"/>
          <w:color w:val="000000"/>
          <w:sz w:val="28"/>
        </w:rPr>
        <w:t>. В окне настройки ультразвуковых датчиков можно изменить параметры работы датчиков. Для каждого датчика можно указать пороговые значения измеряемых расстояний до покрытия дороги. Это необходимо для исключения из последующих расчетов ложных срабатываний датчика;</w:t>
      </w:r>
    </w:p>
    <w:p>
      <w:pPr>
        <w:spacing w:after="0"/>
        <w:ind w:left="0"/>
        <w:jc w:val="both"/>
      </w:pPr>
      <w:r>
        <w:rPr>
          <w:rFonts w:ascii="Times New Roman"/>
          <w:b w:val="false"/>
          <w:i w:val="false"/>
          <w:color w:val="000000"/>
          <w:sz w:val="28"/>
        </w:rPr>
        <w:t xml:space="preserve">
      и) </w:t>
      </w:r>
      <w:r>
        <w:rPr>
          <w:rFonts w:ascii="Times New Roman"/>
          <w:b w:val="false"/>
          <w:i/>
          <w:color w:val="000000"/>
          <w:sz w:val="28"/>
        </w:rPr>
        <w:t>настройка приемника GPS</w:t>
      </w:r>
      <w:r>
        <w:rPr>
          <w:rFonts w:ascii="Times New Roman"/>
          <w:b w:val="false"/>
          <w:i w:val="false"/>
          <w:color w:val="000000"/>
          <w:sz w:val="28"/>
        </w:rPr>
        <w:t>. В текущей версии программы настройки приемника GPS отсутствуют. Для контроля работы приемника на основной информационный блок программы выводится информация о его текущем состоянии и количестве "видимых" спутников;</w:t>
      </w:r>
    </w:p>
    <w:p>
      <w:pPr>
        <w:spacing w:after="0"/>
        <w:ind w:left="0"/>
        <w:jc w:val="both"/>
      </w:pPr>
      <w:r>
        <w:rPr>
          <w:rFonts w:ascii="Times New Roman"/>
          <w:b w:val="false"/>
          <w:i w:val="false"/>
          <w:color w:val="000000"/>
          <w:sz w:val="28"/>
        </w:rPr>
        <w:t xml:space="preserve">
      к) </w:t>
      </w:r>
      <w:r>
        <w:rPr>
          <w:rFonts w:ascii="Times New Roman"/>
          <w:b w:val="false"/>
          <w:i/>
          <w:color w:val="000000"/>
          <w:sz w:val="28"/>
        </w:rPr>
        <w:t>настройка датчика пути</w:t>
      </w:r>
      <w:r>
        <w:rPr>
          <w:rFonts w:ascii="Times New Roman"/>
          <w:b w:val="false"/>
          <w:i w:val="false"/>
          <w:color w:val="000000"/>
          <w:sz w:val="28"/>
        </w:rPr>
        <w:t>. В окне настройки датчика пути (одометра) оператор лаборатории имеет возможность задать поправочный коэффициент, применяемый для расчета длины пройденного пути. Коэффициент датчика пути зависит от марки автомобиля и давления в шинах.</w:t>
      </w:r>
    </w:p>
    <w:p>
      <w:pPr>
        <w:spacing w:after="0"/>
        <w:ind w:left="0"/>
        <w:jc w:val="both"/>
      </w:pPr>
      <w:r>
        <w:rPr>
          <w:rFonts w:ascii="Times New Roman"/>
          <w:b w:val="false"/>
          <w:i w:val="false"/>
          <w:color w:val="000000"/>
          <w:sz w:val="28"/>
        </w:rPr>
        <w:t xml:space="preserve">
      10.5.4 Перед началом проведения заездов необходимо </w:t>
      </w:r>
      <w:r>
        <w:rPr>
          <w:rFonts w:ascii="Times New Roman"/>
          <w:b w:val="false"/>
          <w:i/>
          <w:color w:val="000000"/>
          <w:sz w:val="28"/>
        </w:rPr>
        <w:t>наметить план заездов</w:t>
      </w:r>
      <w:r>
        <w:rPr>
          <w:rFonts w:ascii="Times New Roman"/>
          <w:b w:val="false"/>
          <w:i w:val="false"/>
          <w:color w:val="000000"/>
          <w:sz w:val="28"/>
        </w:rPr>
        <w:t>, определить точки начала и конца заездов, скорость движения лаборатории.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Планировать проведение измерений</w:t>
      </w:r>
      <w:r>
        <w:rPr>
          <w:rFonts w:ascii="Times New Roman"/>
          <w:b w:val="false"/>
          <w:i w:val="false"/>
          <w:color w:val="000000"/>
          <w:sz w:val="28"/>
        </w:rPr>
        <w:t xml:space="preserve"> необходимо таким образом, чтобы получить наибольший объем информации наименьшим количеством заездов. Например, при необходимости видеосъемки обстановки дороги для последующей оцифровки в программе СВПД, достаточно, провести заезд только в одном направлении. При этом камеры должны быть установлены таким образом, что бы можно было увидеть дорожные знаки для противоположного направления.</w:t>
      </w:r>
    </w:p>
    <w:p>
      <w:pPr>
        <w:spacing w:after="0"/>
        <w:ind w:left="0"/>
        <w:jc w:val="both"/>
      </w:pPr>
      <w:r>
        <w:rPr>
          <w:rFonts w:ascii="Times New Roman"/>
          <w:b w:val="false"/>
          <w:i w:val="false"/>
          <w:color w:val="000000"/>
          <w:sz w:val="28"/>
        </w:rPr>
        <w:t>
      При необходимости съемки дороги в прямом и обратном направлениях ее нужно проводить разными заездами. Это необходимо для возможности в дальнейшем произвести процедуру "сшивки" заездов.</w:t>
      </w:r>
    </w:p>
    <w:p>
      <w:pPr>
        <w:spacing w:after="0"/>
        <w:ind w:left="0"/>
        <w:jc w:val="both"/>
      </w:pPr>
      <w:r>
        <w:rPr>
          <w:rFonts w:ascii="Times New Roman"/>
          <w:b w:val="false"/>
          <w:i w:val="false"/>
          <w:color w:val="000000"/>
          <w:sz w:val="28"/>
        </w:rPr>
        <w:t xml:space="preserve">
      10.5.5 </w:t>
      </w:r>
      <w:r>
        <w:rPr>
          <w:rFonts w:ascii="Times New Roman"/>
          <w:b w:val="false"/>
          <w:i/>
          <w:color w:val="000000"/>
          <w:sz w:val="28"/>
        </w:rPr>
        <w:t>Калибровка оборудования</w:t>
      </w:r>
      <w:r>
        <w:rPr>
          <w:rFonts w:ascii="Times New Roman"/>
          <w:b w:val="false"/>
          <w:i w:val="false"/>
          <w:color w:val="000000"/>
          <w:sz w:val="28"/>
        </w:rPr>
        <w:t xml:space="preserve">. Для определения точного положения установленного на передвижной лаборатории измерительного оборудования необходимо проведение </w:t>
      </w:r>
      <w:r>
        <w:rPr>
          <w:rFonts w:ascii="Times New Roman"/>
          <w:b w:val="false"/>
          <w:i/>
          <w:color w:val="000000"/>
          <w:sz w:val="28"/>
        </w:rPr>
        <w:t>специальных калибровочных заездов</w:t>
      </w:r>
      <w:r>
        <w:rPr>
          <w:rFonts w:ascii="Times New Roman"/>
          <w:b w:val="false"/>
          <w:i w:val="false"/>
          <w:color w:val="000000"/>
          <w:sz w:val="28"/>
        </w:rPr>
        <w:t>.</w:t>
      </w:r>
    </w:p>
    <w:p>
      <w:pPr>
        <w:spacing w:after="0"/>
        <w:ind w:left="0"/>
        <w:jc w:val="both"/>
      </w:pPr>
      <w:r>
        <w:rPr>
          <w:rFonts w:ascii="Times New Roman"/>
          <w:b w:val="false"/>
          <w:i w:val="false"/>
          <w:color w:val="000000"/>
          <w:sz w:val="28"/>
        </w:rPr>
        <w:t>
      Калибровка заключается в проведении нескольких замеров и заездов: измерения положения навесного оборудования, заезда “перестановка”, заезда калибровки взаимного положения ультразвуковых датчиков, калибровки поперечной балки УЗ датчиков и внесении калибровочных поправок. Заезды “перестановка” и “калибровка взаимного положения ультразвуковых датчиков” проводятся с небольшим интервалом по времени.</w:t>
      </w:r>
    </w:p>
    <w:p>
      <w:pPr>
        <w:spacing w:after="0"/>
        <w:ind w:left="0"/>
        <w:jc w:val="both"/>
      </w:pPr>
      <w:r>
        <w:rPr>
          <w:rFonts w:ascii="Times New Roman"/>
          <w:b w:val="false"/>
          <w:i w:val="false"/>
          <w:color w:val="000000"/>
          <w:sz w:val="28"/>
        </w:rPr>
        <w:t>
      Калибровка включает:</w:t>
      </w:r>
    </w:p>
    <w:p>
      <w:pPr>
        <w:spacing w:after="0"/>
        <w:ind w:left="0"/>
        <w:jc w:val="both"/>
      </w:pPr>
      <w:r>
        <w:rPr>
          <w:rFonts w:ascii="Times New Roman"/>
          <w:b w:val="false"/>
          <w:i w:val="false"/>
          <w:color w:val="000000"/>
          <w:sz w:val="28"/>
        </w:rPr>
        <w:t>
      а) измерение положения оборудования лаборатории. Для правильной работы системы необходимо замерить относительное положение установленного на автомобиле измерительного оборудования. Измеряется положение видеокамер, лазерного сканера, БИНС, четырех датчиков положения платформы автомобиля. Измерять пространственное положение профилометра не требуется, оно рассчитывается автоматически относительно передней пары датчиков положения платформы. Следует только произвести калибровку профилометра на наличие микроотклонений каждого датчика по высоте.</w:t>
      </w:r>
    </w:p>
    <w:p>
      <w:pPr>
        <w:spacing w:after="0"/>
        <w:ind w:left="0"/>
        <w:jc w:val="both"/>
      </w:pPr>
      <w:r>
        <w:rPr>
          <w:rFonts w:ascii="Times New Roman"/>
          <w:b w:val="false"/>
          <w:i w:val="false"/>
          <w:color w:val="000000"/>
          <w:sz w:val="28"/>
        </w:rPr>
        <w:t>
      Прямоугольные координаты видеокамер и сканера отсчитываются от центра задней оси автомобиля. Для сканера измеряется расстояние до центра развертки луча, для камер - расстояние до внешней линзы объектива. Координата Y отсчитывается вперед по ходу движения (см. рисунок 10.3), координата X - направо, Z - высота над поверхностью дороги. Координаты задаются в метрах.</w:t>
      </w:r>
    </w:p>
    <w:p>
      <w:pPr>
        <w:spacing w:after="0"/>
        <w:ind w:left="0"/>
        <w:jc w:val="both"/>
      </w:pPr>
      <w:r>
        <w:rPr>
          <w:rFonts w:ascii="Times New Roman"/>
          <w:b w:val="false"/>
          <w:i w:val="false"/>
          <w:color w:val="000000"/>
          <w:sz w:val="28"/>
        </w:rPr>
        <w:t>
      Под номером камеры подразумевается номер разъема, к которому подключена камера.</w:t>
      </w:r>
    </w:p>
    <w:p>
      <w:pPr>
        <w:spacing w:after="0"/>
        <w:ind w:left="0"/>
        <w:jc w:val="both"/>
      </w:pPr>
      <w:r>
        <w:rPr>
          <w:rFonts w:ascii="Times New Roman"/>
          <w:b w:val="false"/>
          <w:i w:val="false"/>
          <w:color w:val="000000"/>
          <w:sz w:val="28"/>
        </w:rPr>
        <w:t xml:space="preserve">
      Если углы ориентации камер и сканера от заезда к заезду не меняются и не требуется их менять и в дальнейшем, то следует с помощью программы СВПД измерить углы установки и с помощью программы DataManager внести их в файл </w:t>
      </w:r>
      <w:r>
        <w:rPr>
          <w:rFonts w:ascii="Times New Roman"/>
          <w:b w:val="false"/>
          <w:i/>
          <w:color w:val="000000"/>
          <w:sz w:val="28"/>
        </w:rPr>
        <w:t>Road.Lab.xml</w:t>
      </w:r>
      <w:r>
        <w:rPr>
          <w:rFonts w:ascii="Times New Roman"/>
          <w:b w:val="false"/>
          <w:i w:val="false"/>
          <w:color w:val="000000"/>
          <w:sz w:val="28"/>
        </w:rPr>
        <w:t xml:space="preserve">, находящийся в каталоге программы RoadLab на компьютере передвижной лаборатории. В дальнейшем эти установки будут копироваться в файл </w:t>
      </w:r>
      <w:r>
        <w:rPr>
          <w:rFonts w:ascii="Times New Roman"/>
          <w:b w:val="false"/>
          <w:i/>
          <w:color w:val="000000"/>
          <w:sz w:val="28"/>
        </w:rPr>
        <w:t>RoadLab.xml</w:t>
      </w:r>
      <w:r>
        <w:rPr>
          <w:rFonts w:ascii="Times New Roman"/>
          <w:b w:val="false"/>
          <w:i w:val="false"/>
          <w:color w:val="000000"/>
          <w:sz w:val="28"/>
        </w:rPr>
        <w:t xml:space="preserve"> каждого нового заезда и пользователю не нужно будет вводить их каждый раз вручную при первом открытии заезда программой СВПД.</w:t>
      </w:r>
    </w:p>
    <w:p>
      <w:pPr>
        <w:spacing w:after="0"/>
        <w:ind w:left="0"/>
        <w:jc w:val="both"/>
      </w:pPr>
      <w:r>
        <w:rPr>
          <w:rFonts w:ascii="Times New Roman"/>
          <w:b w:val="false"/>
          <w:i w:val="false"/>
          <w:color w:val="000000"/>
          <w:sz w:val="28"/>
        </w:rPr>
        <w:t xml:space="preserve">
      Измерение положения четырех ультразвуковых датчиков, служащих для определения положения автомобиля относительно поверхности дороги, происходит следующим образом: считается, что датчики расположены по углам прямоугольника и производится измерение длин сторон этого прямоугольника: </w:t>
      </w:r>
      <w:r>
        <w:rPr>
          <w:rFonts w:ascii="Times New Roman"/>
          <w:b w:val="false"/>
          <w:i/>
          <w:color w:val="000000"/>
          <w:sz w:val="28"/>
        </w:rPr>
        <w:t>hX</w:t>
      </w:r>
      <w:r>
        <w:rPr>
          <w:rFonts w:ascii="Times New Roman"/>
          <w:b w:val="false"/>
          <w:i w:val="false"/>
          <w:color w:val="000000"/>
          <w:sz w:val="28"/>
        </w:rPr>
        <w:t xml:space="preserve">- поперек автомобиля и </w:t>
      </w:r>
      <w:r>
        <w:rPr>
          <w:rFonts w:ascii="Times New Roman"/>
          <w:b w:val="false"/>
          <w:i/>
          <w:color w:val="000000"/>
          <w:sz w:val="28"/>
        </w:rPr>
        <w:t>hY</w:t>
      </w:r>
      <w:r>
        <w:rPr>
          <w:rFonts w:ascii="Times New Roman"/>
          <w:b w:val="false"/>
          <w:i w:val="false"/>
          <w:color w:val="000000"/>
          <w:sz w:val="28"/>
        </w:rPr>
        <w:t>- вдоль;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калибровка положения БИНС</w:t>
      </w:r>
      <w:r>
        <w:rPr>
          <w:rFonts w:ascii="Times New Roman"/>
          <w:b w:val="false"/>
          <w:i w:val="false"/>
          <w:color w:val="000000"/>
          <w:sz w:val="28"/>
        </w:rPr>
        <w:t>. Эти измерения производятся для определения углов установки блока безплатформенной инерциальной навигационной системы относительно виртуальной горизонтальной плоскости, служащей началом отсчета;</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калибровка датчиков положения платформы</w:t>
      </w:r>
      <w:r>
        <w:rPr>
          <w:rFonts w:ascii="Times New Roman"/>
          <w:b w:val="false"/>
          <w:i w:val="false"/>
          <w:color w:val="000000"/>
          <w:sz w:val="28"/>
        </w:rPr>
        <w:t>. Эти измерения производятся для определения положения каждого из четырех датчиков по высоте относительно виртуальной горизонтальной плоскости, служащей началом отсчета;</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порядок проведения калибровочного заезда "перестановка</w:t>
      </w:r>
      <w:r>
        <w:rPr>
          <w:rFonts w:ascii="Times New Roman"/>
          <w:b w:val="false"/>
          <w:i w:val="false"/>
          <w:color w:val="000000"/>
          <w:sz w:val="28"/>
        </w:rPr>
        <w:t>":</w:t>
      </w:r>
    </w:p>
    <w:p>
      <w:pPr>
        <w:spacing w:after="0"/>
        <w:ind w:left="0"/>
        <w:jc w:val="both"/>
      </w:pPr>
      <w:r>
        <w:rPr>
          <w:rFonts w:ascii="Times New Roman"/>
          <w:b w:val="false"/>
          <w:i w:val="false"/>
          <w:color w:val="000000"/>
          <w:sz w:val="28"/>
        </w:rPr>
        <w:t>
      - выбирается ровная площадка с твердым покрытием, автомобиль заезжает на эту площадку всеми колесами. На поверхности площадки отмечается точное положение передних и задних колес. В машину садятся водитель и оператор, двери закрываются;</w:t>
      </w:r>
    </w:p>
    <w:p>
      <w:pPr>
        <w:spacing w:after="0"/>
        <w:ind w:left="0"/>
        <w:jc w:val="both"/>
      </w:pPr>
      <w:r>
        <w:rPr>
          <w:rFonts w:ascii="Times New Roman"/>
          <w:b w:val="false"/>
          <w:i w:val="false"/>
          <w:color w:val="000000"/>
          <w:sz w:val="28"/>
        </w:rPr>
        <w:t>
      - программой "RoadLab" запускается запись заезда. Делается пауза не менее 30 секунд для измерения углов в этом положении;</w:t>
      </w:r>
    </w:p>
    <w:p>
      <w:pPr>
        <w:spacing w:after="0"/>
        <w:ind w:left="0"/>
        <w:jc w:val="both"/>
      </w:pPr>
      <w:r>
        <w:rPr>
          <w:rFonts w:ascii="Times New Roman"/>
          <w:b w:val="false"/>
          <w:i w:val="false"/>
          <w:color w:val="000000"/>
          <w:sz w:val="28"/>
        </w:rPr>
        <w:t>
      -  из машины выходит оператор, который будет контролировать установку колес машины по меткам. Водитель разворачивает автомобиль на 180 градусов и ставит его на прежнее место (при этом допускается движение задним ходом). Колеса автомобиля должны встать по меткам на площадке: передние на место задних, а задние - на место передних. Оператор садится на место, дверь закрывается;</w:t>
      </w:r>
    </w:p>
    <w:p>
      <w:pPr>
        <w:spacing w:after="0"/>
        <w:ind w:left="0"/>
        <w:jc w:val="both"/>
      </w:pPr>
      <w:r>
        <w:rPr>
          <w:rFonts w:ascii="Times New Roman"/>
          <w:b w:val="false"/>
          <w:i w:val="false"/>
          <w:color w:val="000000"/>
          <w:sz w:val="28"/>
        </w:rPr>
        <w:t>
      - делается пауза не менее 30 с для измерения углов и заезд завершается;</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порядок внесения калибровочных поправок</w:t>
      </w:r>
      <w:r>
        <w:rPr>
          <w:rFonts w:ascii="Times New Roman"/>
          <w:b w:val="false"/>
          <w:i w:val="false"/>
          <w:color w:val="000000"/>
          <w:sz w:val="28"/>
        </w:rPr>
        <w:t xml:space="preserve">: открыть файлы калибровочного заезда в программе "DataManager", выбрав пункт меню Файл </w:t>
      </w:r>
    </w:p>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Открыть калибровочный заезд "перестановка". Нажать "ОК" в окне "Параметры заезда" для начала расчета калибровочных поправок. После окончания расчета появится окно с результатами;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w:t>
      </w:r>
      <w:r>
        <w:rPr>
          <w:rFonts w:ascii="Times New Roman"/>
          <w:b w:val="false"/>
          <w:i/>
          <w:color w:val="000000"/>
          <w:sz w:val="28"/>
        </w:rPr>
        <w:t>калибровка поперечной балки ультразвуковых датчиков</w:t>
      </w:r>
      <w:r>
        <w:rPr>
          <w:rFonts w:ascii="Times New Roman"/>
          <w:b w:val="false"/>
          <w:i w:val="false"/>
          <w:color w:val="000000"/>
          <w:sz w:val="28"/>
        </w:rPr>
        <w:t xml:space="preserve">. Поперечная балка ультразвуковых датчиков служит для сбора информации о поперечной ровности дороги и измерения глубины колеи. С помощью нее измеряются расстояния от каждого датчика балки до поверхности дороги. Разница этих расстояний определяет неровность покрытия и измеряется с миллиметровой точностью. Положения датчиков в балке по высоте имеют отклонения по высоте, связанные с ошибками геометрии каждого экземпляра балки и разными положениями центра чувствительности внутри каждого датчика. Поэтому для измерения положений по высоте центров чувствительности всех датчиков </w:t>
      </w:r>
      <w:r>
        <w:rPr>
          <w:rFonts w:ascii="Times New Roman"/>
          <w:b w:val="false"/>
          <w:i/>
          <w:color w:val="000000"/>
          <w:sz w:val="28"/>
        </w:rPr>
        <w:t>проводится калибровка балки</w:t>
      </w:r>
      <w:r>
        <w:rPr>
          <w:rFonts w:ascii="Times New Roman"/>
          <w:b w:val="false"/>
          <w:i w:val="false"/>
          <w:color w:val="000000"/>
          <w:sz w:val="28"/>
        </w:rPr>
        <w:t>.</w:t>
      </w:r>
    </w:p>
    <w:p>
      <w:pPr>
        <w:spacing w:after="0"/>
        <w:ind w:left="0"/>
        <w:jc w:val="both"/>
      </w:pPr>
      <w:r>
        <w:rPr>
          <w:rFonts w:ascii="Times New Roman"/>
          <w:b w:val="false"/>
          <w:i w:val="false"/>
          <w:color w:val="000000"/>
          <w:sz w:val="28"/>
        </w:rPr>
        <w:t>
      Заезд калибровки проводится в офисе, со снятыми с автомобиля профилометром и компьютером лаборатории. Балка профилометра жестко закрепляется вблизи ровной поверхности на расстоянии от нее 15-30 сантиметров и подключается к компьютеру. Запускается запись заезда. Запись надо проводить в течение примерно 30 секунд.</w:t>
      </w:r>
    </w:p>
    <w:p>
      <w:pPr>
        <w:spacing w:after="0"/>
        <w:ind w:left="0"/>
        <w:jc w:val="both"/>
      </w:pPr>
      <w:r>
        <w:rPr>
          <w:rFonts w:ascii="Times New Roman"/>
          <w:b w:val="false"/>
          <w:i w:val="false"/>
          <w:color w:val="000000"/>
          <w:sz w:val="28"/>
        </w:rPr>
        <w:t>
      Окончательными значениями поправок для датчиков будут осредненные по времени значения их сигналов, отсчитанные от виртуальной прямой, найденной с помощью метода наименьших квадратов по положениям всех датчиков. Для контроля достоверности калибровки нужно провести еще один заезд, перевернув балку таким образом, чтобы первый датчик оказался на месте последнего, а последний - на месте первого. Балку не обязательно устанавливать строго в то же положение и под тем же углом наклона. Угол наклона может быть другим, это не влияет на результаты калибровки.</w:t>
      </w:r>
    </w:p>
    <w:p>
      <w:pPr>
        <w:spacing w:after="0"/>
        <w:ind w:left="0"/>
        <w:jc w:val="both"/>
      </w:pPr>
      <w:r>
        <w:rPr>
          <w:rFonts w:ascii="Times New Roman"/>
          <w:b w:val="false"/>
          <w:i w:val="false"/>
          <w:color w:val="000000"/>
          <w:sz w:val="28"/>
        </w:rPr>
        <w:t>
      Результаты калибровки обоих заездов должны совпасть с точностью 1 мм для каждого датчика.</w:t>
      </w:r>
    </w:p>
    <w:p>
      <w:pPr>
        <w:spacing w:after="0"/>
        <w:ind w:left="0"/>
        <w:jc w:val="both"/>
      </w:pPr>
      <w:r>
        <w:rPr>
          <w:rFonts w:ascii="Times New Roman"/>
          <w:b w:val="false"/>
          <w:i w:val="false"/>
          <w:color w:val="000000"/>
          <w:sz w:val="28"/>
        </w:rPr>
        <w:t>
      Если этого не произошло, то, возможно, причиной рассогласования явилась недостаточная ровность поверхности, по которой проводилась калибровка. В этом случае калибровку следует провести еще раз на другой, более ровной поверхности.</w:t>
      </w:r>
    </w:p>
    <w:p>
      <w:pPr>
        <w:spacing w:after="0"/>
        <w:ind w:left="0"/>
        <w:jc w:val="left"/>
      </w:pPr>
      <w:r>
        <w:rPr>
          <w:rFonts w:ascii="Times New Roman"/>
          <w:b/>
          <w:i w:val="false"/>
          <w:color w:val="000000"/>
        </w:rPr>
        <w:t xml:space="preserve"> 10.6 Порядок проведения измерений</w:t>
      </w:r>
    </w:p>
    <w:p>
      <w:pPr>
        <w:spacing w:after="0"/>
        <w:ind w:left="0"/>
        <w:jc w:val="both"/>
      </w:pPr>
      <w:r>
        <w:rPr>
          <w:rFonts w:ascii="Times New Roman"/>
          <w:b w:val="false"/>
          <w:i w:val="false"/>
          <w:color w:val="000000"/>
          <w:sz w:val="28"/>
        </w:rPr>
        <w:t>
      10.6.1 В процессе измерений целесообразно вести журнал проведения заездов, в котором отмечать: название дороги, участок измерений (т.е. начала и конец заезда), направление движения, номер полосы движения, необходимые примечания (при съемке развязок, других сложных участков возможна зарисовка абриса).</w:t>
      </w:r>
    </w:p>
    <w:p>
      <w:pPr>
        <w:spacing w:after="0"/>
        <w:ind w:left="0"/>
        <w:jc w:val="both"/>
      </w:pPr>
      <w:r>
        <w:rPr>
          <w:rFonts w:ascii="Times New Roman"/>
          <w:b w:val="false"/>
          <w:i w:val="false"/>
          <w:color w:val="000000"/>
          <w:sz w:val="28"/>
        </w:rPr>
        <w:t xml:space="preserve">
      10.6.2 </w:t>
      </w:r>
      <w:r>
        <w:rPr>
          <w:rFonts w:ascii="Times New Roman"/>
          <w:b w:val="false"/>
          <w:i/>
          <w:color w:val="000000"/>
          <w:sz w:val="28"/>
        </w:rPr>
        <w:t>Обязательные требования к проведению заездов</w:t>
      </w:r>
      <w:r>
        <w:rPr>
          <w:rFonts w:ascii="Times New Roman"/>
          <w:b w:val="false"/>
          <w:i w:val="false"/>
          <w:color w:val="000000"/>
          <w:sz w:val="28"/>
        </w:rPr>
        <w:t>:</w:t>
      </w:r>
    </w:p>
    <w:p>
      <w:pPr>
        <w:spacing w:after="0"/>
        <w:ind w:left="0"/>
        <w:jc w:val="both"/>
      </w:pPr>
      <w:r>
        <w:rPr>
          <w:rFonts w:ascii="Times New Roman"/>
          <w:b w:val="false"/>
          <w:i w:val="false"/>
          <w:color w:val="000000"/>
          <w:sz w:val="28"/>
        </w:rPr>
        <w:t>
      а) начинать и заканчивать заезд необходимо из неподвижного положения базового автомобиля;</w:t>
      </w:r>
    </w:p>
    <w:p>
      <w:pPr>
        <w:spacing w:after="0"/>
        <w:ind w:left="0"/>
        <w:jc w:val="both"/>
      </w:pPr>
      <w:r>
        <w:rPr>
          <w:rFonts w:ascii="Times New Roman"/>
          <w:b w:val="false"/>
          <w:i w:val="false"/>
          <w:color w:val="000000"/>
          <w:sz w:val="28"/>
        </w:rPr>
        <w:t>
      б) начинать движение можно по истечении 30 секундного интервала после произведения старта лаборатории на запись заезда, останавливать запись заезда можно только после 10 секунд с момента остановки машины;</w:t>
      </w:r>
    </w:p>
    <w:p>
      <w:pPr>
        <w:spacing w:after="0"/>
        <w:ind w:left="0"/>
        <w:jc w:val="both"/>
      </w:pPr>
      <w:r>
        <w:rPr>
          <w:rFonts w:ascii="Times New Roman"/>
          <w:b w:val="false"/>
          <w:i w:val="false"/>
          <w:color w:val="000000"/>
          <w:sz w:val="28"/>
        </w:rPr>
        <w:t>
      в) крайне нежелательно во время проведения заезда движение автомобиля задним ходом. Однако, если возникла такая необходимость, а закончить запись данных нельзя, движение задним ходом разрешается только после нажатия оператором кнопки ’’движение задним ходом” в программе RoadLab и паузы в 5 секунд, во время которой автомобиль стоит на месте.</w:t>
      </w:r>
    </w:p>
    <w:p>
      <w:pPr>
        <w:spacing w:after="0"/>
        <w:ind w:left="0"/>
        <w:jc w:val="both"/>
      </w:pPr>
      <w:r>
        <w:rPr>
          <w:rFonts w:ascii="Times New Roman"/>
          <w:b w:val="false"/>
          <w:i w:val="false"/>
          <w:color w:val="000000"/>
          <w:sz w:val="28"/>
        </w:rPr>
        <w:t xml:space="preserve">
      При этом кнопка ’’залипает” и на экране появляется сообщение ’’Движение задним ходом”. После завершения движения задним ходом и </w:t>
      </w:r>
      <w:r>
        <w:rPr>
          <w:rFonts w:ascii="Times New Roman"/>
          <w:b w:val="false"/>
          <w:i/>
          <w:color w:val="000000"/>
          <w:sz w:val="28"/>
        </w:rPr>
        <w:t>обязательной паузы</w:t>
      </w:r>
      <w:r>
        <w:rPr>
          <w:rFonts w:ascii="Times New Roman"/>
          <w:b w:val="false"/>
          <w:i w:val="false"/>
          <w:color w:val="000000"/>
          <w:sz w:val="28"/>
        </w:rPr>
        <w:t xml:space="preserve"> в 5 секунд, во время которой автомобиль не двигается, оператор должен нажать кнопку ’’Выключить задний ход”.</w:t>
      </w:r>
    </w:p>
    <w:p>
      <w:pPr>
        <w:spacing w:after="0"/>
        <w:ind w:left="0"/>
        <w:jc w:val="both"/>
      </w:pPr>
      <w:r>
        <w:rPr>
          <w:rFonts w:ascii="Times New Roman"/>
          <w:b w:val="false"/>
          <w:i w:val="false"/>
          <w:color w:val="000000"/>
          <w:sz w:val="28"/>
        </w:rPr>
        <w:t>
      При этом в файл меток записывается информация о моментах начала и окончания движения задним ходом. После этого возможно продолжение заезда.</w:t>
      </w:r>
    </w:p>
    <w:p>
      <w:pPr>
        <w:spacing w:after="0"/>
        <w:ind w:left="0"/>
        <w:jc w:val="both"/>
      </w:pPr>
      <w:r>
        <w:rPr>
          <w:rFonts w:ascii="Times New Roman"/>
          <w:b w:val="false"/>
          <w:i w:val="false"/>
          <w:color w:val="000000"/>
          <w:sz w:val="28"/>
        </w:rPr>
        <w:t>
      Если не выполнить эти рекомендации, то движение задним ходом будет воспринято программой DataManager как движение вперед, и траектория движения будет рассчитана неверно.</w:t>
      </w:r>
    </w:p>
    <w:p>
      <w:pPr>
        <w:spacing w:after="0"/>
        <w:ind w:left="0"/>
        <w:jc w:val="both"/>
      </w:pPr>
      <w:r>
        <w:rPr>
          <w:rFonts w:ascii="Times New Roman"/>
          <w:b w:val="false"/>
          <w:i w:val="false"/>
          <w:color w:val="000000"/>
          <w:sz w:val="28"/>
        </w:rPr>
        <w:t>
      В заезде с движением задним ходом неверно рассчитывается показатель ровности IRI и углы наклона лаборатории. Поэтому, если во время проведения заезда, в котором необходимо снимать данные IRI и углы наклона дороги, возникла необходимость движения задним ходом, то следует завершить заезд, сделать необходимые маневры и запустить новый заезд.</w:t>
      </w:r>
    </w:p>
    <w:p>
      <w:pPr>
        <w:spacing w:after="0"/>
        <w:ind w:left="0"/>
        <w:jc w:val="both"/>
      </w:pPr>
      <w:r>
        <w:rPr>
          <w:rFonts w:ascii="Times New Roman"/>
          <w:b w:val="false"/>
          <w:i w:val="false"/>
          <w:color w:val="000000"/>
          <w:sz w:val="28"/>
        </w:rPr>
        <w:t>
      Допустимо скатывание автомобиля назад на несколько сантиметров при трогании с места;</w:t>
      </w:r>
    </w:p>
    <w:p>
      <w:pPr>
        <w:spacing w:after="0"/>
        <w:ind w:left="0"/>
        <w:jc w:val="both"/>
      </w:pPr>
      <w:r>
        <w:rPr>
          <w:rFonts w:ascii="Times New Roman"/>
          <w:b w:val="false"/>
          <w:i w:val="false"/>
          <w:color w:val="000000"/>
          <w:sz w:val="28"/>
        </w:rPr>
        <w:t>
      г) необходимо соблюдать ограничение скорости движения лаборатории в соответствии с таблицей 10.1;</w:t>
      </w:r>
    </w:p>
    <w:p>
      <w:pPr>
        <w:spacing w:after="0"/>
        <w:ind w:left="0"/>
        <w:jc w:val="both"/>
      </w:pPr>
      <w:r>
        <w:rPr>
          <w:rFonts w:ascii="Times New Roman"/>
          <w:b w:val="false"/>
          <w:i w:val="false"/>
          <w:color w:val="000000"/>
          <w:sz w:val="28"/>
        </w:rPr>
        <w:t>
      д) рекомендуется ограничивать максимальную длину одного заезда до 120 - 130 км. Более длинные заезды требуют большей оперативной памяти компьютера при обработке данных программой DataManager;</w:t>
      </w:r>
    </w:p>
    <w:p>
      <w:pPr>
        <w:spacing w:after="0"/>
        <w:ind w:left="0"/>
        <w:jc w:val="both"/>
      </w:pPr>
      <w:r>
        <w:rPr>
          <w:rFonts w:ascii="Times New Roman"/>
          <w:b w:val="false"/>
          <w:i w:val="false"/>
          <w:color w:val="000000"/>
          <w:sz w:val="28"/>
        </w:rPr>
        <w:t>
      е) после проведения каждого заезда необходимо проверять записанные данные. Это позволит своевременно обнаружить возможные сбои в работе оборудования, ошибки оператора и, при необходимости, провести повторный заезд.</w:t>
      </w:r>
    </w:p>
    <w:p>
      <w:pPr>
        <w:spacing w:after="0"/>
        <w:ind w:left="0"/>
        <w:jc w:val="both"/>
      </w:pPr>
      <w:r>
        <w:rPr>
          <w:rFonts w:ascii="Times New Roman"/>
          <w:b w:val="false"/>
          <w:i w:val="false"/>
          <w:color w:val="000000"/>
          <w:sz w:val="28"/>
        </w:rPr>
        <w:t>
      Для проверки данных заезда необходимо открыть их в программе "DataManager" и убедиться в правильности построения траектории заезда в плане и профиле, наличии данных с датчиков положения автомобиля, приемника спутниковой системы навигации.</w:t>
      </w:r>
    </w:p>
    <w:p>
      <w:pPr>
        <w:spacing w:after="0"/>
        <w:ind w:left="0"/>
        <w:jc w:val="both"/>
      </w:pPr>
      <w:r>
        <w:rPr>
          <w:rFonts w:ascii="Times New Roman"/>
          <w:b w:val="false"/>
          <w:i w:val="false"/>
          <w:color w:val="000000"/>
          <w:sz w:val="28"/>
        </w:rPr>
        <w:t>
      Для проверки записанных видеофайлов, необходимо открыть их в стандартном видеопроигрывателе и убедиться в полноте и целостности записанного изображения, просмотрев начало и конец записи.</w:t>
      </w:r>
    </w:p>
    <w:p>
      <w:pPr>
        <w:spacing w:after="0"/>
        <w:ind w:left="0"/>
        <w:jc w:val="both"/>
      </w:pPr>
      <w:r>
        <w:rPr>
          <w:rFonts w:ascii="Times New Roman"/>
          <w:b w:val="false"/>
          <w:i w:val="false"/>
          <w:color w:val="000000"/>
          <w:sz w:val="28"/>
        </w:rPr>
        <w:t xml:space="preserve">
      10.6.3 </w:t>
      </w:r>
      <w:r>
        <w:rPr>
          <w:rFonts w:ascii="Times New Roman"/>
          <w:b w:val="false"/>
          <w:i/>
          <w:color w:val="000000"/>
          <w:sz w:val="28"/>
        </w:rPr>
        <w:t>Рекомендации к проведению заездов</w:t>
      </w:r>
      <w:r>
        <w:rPr>
          <w:rFonts w:ascii="Times New Roman"/>
          <w:b w:val="false"/>
          <w:i w:val="false"/>
          <w:color w:val="000000"/>
          <w:sz w:val="28"/>
        </w:rPr>
        <w:t>:</w:t>
      </w:r>
    </w:p>
    <w:p>
      <w:pPr>
        <w:spacing w:after="0"/>
        <w:ind w:left="0"/>
        <w:jc w:val="both"/>
      </w:pPr>
      <w:r>
        <w:rPr>
          <w:rFonts w:ascii="Times New Roman"/>
          <w:b w:val="false"/>
          <w:i w:val="false"/>
          <w:color w:val="000000"/>
          <w:sz w:val="28"/>
        </w:rPr>
        <w:t>
      а) при необходимости съемки дороги в прямом и обратном направлениях ее нужно проводить разными заездами. Это необходимо для возможности в дальнейшем произвести процедуру "сшивки" заездов;</w:t>
      </w:r>
    </w:p>
    <w:p>
      <w:pPr>
        <w:spacing w:after="0"/>
        <w:ind w:left="0"/>
        <w:jc w:val="both"/>
      </w:pPr>
      <w:r>
        <w:rPr>
          <w:rFonts w:ascii="Times New Roman"/>
          <w:b w:val="false"/>
          <w:i w:val="false"/>
          <w:color w:val="000000"/>
          <w:sz w:val="28"/>
        </w:rPr>
        <w:t>
      б) при проведении заездов прямого и обратного направлений или сонаправленных заездов (например, для измерения ровности покрытия по разным полосам движения в одном направлении) точки начала и конца заездов, т.е. места остановки лаборатории должны находиться в одном створе. Хотя количество заездов в прямом и обратном направлениях в обоих приведенных примерах одинаковое (см.рисунок 10.4), количество сегментов для сшивки увеличилось до пяти.</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Заезды прямого и обратного направлений записываются в базу данных для каждого сшиваемого сегмента, что увеличивает требуемое место в базе данных, сложность и продолжительность процедуры сшивки. Оцифровку объектов после сшивки в каждом сшитом заезде следует производить только в той части заезда, которая соответствует сшитому сегменту;</w:t>
      </w:r>
    </w:p>
    <w:p>
      <w:pPr>
        <w:spacing w:after="0"/>
        <w:ind w:left="0"/>
        <w:jc w:val="both"/>
      </w:pPr>
      <w:r>
        <w:rPr>
          <w:rFonts w:ascii="Times New Roman"/>
          <w:b w:val="false"/>
          <w:i w:val="false"/>
          <w:color w:val="000000"/>
          <w:sz w:val="28"/>
        </w:rPr>
        <w:t>
      в) Кроме того, при проведении последовательных заездов в одном направлении (в случае большой протяженности дороги), начало последующего заезда должно соответствовать концу предыдущего.</w:t>
      </w:r>
    </w:p>
    <w:p>
      <w:pPr>
        <w:spacing w:after="0"/>
        <w:ind w:left="0"/>
        <w:jc w:val="both"/>
      </w:pPr>
      <w:r>
        <w:rPr>
          <w:rFonts w:ascii="Times New Roman"/>
          <w:b w:val="false"/>
          <w:i w:val="false"/>
          <w:color w:val="000000"/>
          <w:sz w:val="28"/>
        </w:rPr>
        <w:t>
      Выполнение перечисленных рекомендаций упростит процедуру "сшивки" заездов, а также сделает более понятной структуру заездов в программе СВПД. Такие рекомендации действуют и при проведении заездов на развязках и других сложных участках дорог.</w:t>
      </w:r>
    </w:p>
    <w:p>
      <w:pPr>
        <w:spacing w:after="0"/>
        <w:ind w:left="0"/>
        <w:jc w:val="left"/>
      </w:pPr>
      <w:r>
        <w:rPr>
          <w:rFonts w:ascii="Times New Roman"/>
          <w:b/>
          <w:i w:val="false"/>
          <w:color w:val="000000"/>
        </w:rPr>
        <w:t xml:space="preserve"> 10.7 Порядок обработки и оформления результатов измерений</w:t>
      </w:r>
    </w:p>
    <w:p>
      <w:pPr>
        <w:spacing w:after="0"/>
        <w:ind w:left="0"/>
        <w:jc w:val="both"/>
      </w:pPr>
      <w:r>
        <w:rPr>
          <w:rFonts w:ascii="Times New Roman"/>
          <w:b w:val="false"/>
          <w:i w:val="false"/>
          <w:color w:val="000000"/>
          <w:sz w:val="28"/>
        </w:rPr>
        <w:t>
      Последовательность действий по внесению информации в базу данных после проведения заездов следующая:</w:t>
      </w:r>
    </w:p>
    <w:p>
      <w:pPr>
        <w:spacing w:after="0"/>
        <w:ind w:left="0"/>
        <w:jc w:val="both"/>
      </w:pPr>
      <w:r>
        <w:rPr>
          <w:rFonts w:ascii="Times New Roman"/>
          <w:b w:val="false"/>
          <w:i w:val="false"/>
          <w:color w:val="000000"/>
          <w:sz w:val="28"/>
        </w:rPr>
        <w:t>
      а) программой GPSviewer просмотреть все файлы заездов и определиться, какие заезды считать “прямыми”, какие “обратными”, определить последовательность внесения заездов в базу данных и их названия;</w:t>
      </w:r>
    </w:p>
    <w:p>
      <w:pPr>
        <w:spacing w:after="0"/>
        <w:ind w:left="0"/>
        <w:jc w:val="both"/>
      </w:pPr>
      <w:r>
        <w:rPr>
          <w:rFonts w:ascii="Times New Roman"/>
          <w:b w:val="false"/>
          <w:i w:val="false"/>
          <w:color w:val="000000"/>
          <w:sz w:val="28"/>
        </w:rPr>
        <w:t>
      б) с помощью программы DataManager проверить, задана ли в файлах заездов точка привязки именно того региона, в котором проводились заезды. Если точка привязки задана неверно, задать ее, как описано ниже;</w:t>
      </w:r>
    </w:p>
    <w:p>
      <w:pPr>
        <w:spacing w:after="0"/>
        <w:ind w:left="0"/>
        <w:jc w:val="both"/>
      </w:pPr>
      <w:r>
        <w:rPr>
          <w:rFonts w:ascii="Times New Roman"/>
          <w:b w:val="false"/>
          <w:i w:val="false"/>
          <w:color w:val="000000"/>
          <w:sz w:val="28"/>
        </w:rPr>
        <w:t>
      в) программой DataManager считать информацию из файлов заездов прямых и обратных направлений, сделать расчет траектории и занести полученную информацию в базу данных;</w:t>
      </w:r>
    </w:p>
    <w:p>
      <w:pPr>
        <w:spacing w:after="0"/>
        <w:ind w:left="0"/>
        <w:jc w:val="both"/>
      </w:pPr>
      <w:r>
        <w:rPr>
          <w:rFonts w:ascii="Times New Roman"/>
          <w:b w:val="false"/>
          <w:i w:val="false"/>
          <w:color w:val="000000"/>
          <w:sz w:val="28"/>
        </w:rPr>
        <w:t>
      г) в программе СВПД расставить необходимое количество реперов для сшивки заездов прямого и обратного направлений, а также по всей длине заездов задать осевую линию, кромку или бровку как линейный репер;</w:t>
      </w:r>
    </w:p>
    <w:p>
      <w:pPr>
        <w:spacing w:after="0"/>
        <w:ind w:left="0"/>
        <w:jc w:val="both"/>
      </w:pPr>
      <w:r>
        <w:rPr>
          <w:rFonts w:ascii="Times New Roman"/>
          <w:b w:val="false"/>
          <w:i w:val="false"/>
          <w:color w:val="000000"/>
          <w:sz w:val="28"/>
        </w:rPr>
        <w:t>
      д) программой SurveyMerger “сшить” заезды прямого и обратного направлений;</w:t>
      </w:r>
    </w:p>
    <w:p>
      <w:pPr>
        <w:spacing w:after="0"/>
        <w:ind w:left="0"/>
        <w:jc w:val="both"/>
      </w:pPr>
      <w:r>
        <w:rPr>
          <w:rFonts w:ascii="Times New Roman"/>
          <w:b w:val="false"/>
          <w:i w:val="false"/>
          <w:color w:val="000000"/>
          <w:sz w:val="28"/>
        </w:rPr>
        <w:t>
      е) в программе СВПД оцифровать ось дороги во всех заездах и сделать пересчет объектов по осевой линии;</w:t>
      </w:r>
    </w:p>
    <w:p>
      <w:pPr>
        <w:spacing w:after="0"/>
        <w:ind w:left="0"/>
        <w:jc w:val="both"/>
      </w:pPr>
      <w:r>
        <w:rPr>
          <w:rFonts w:ascii="Times New Roman"/>
          <w:b w:val="false"/>
          <w:i w:val="false"/>
          <w:color w:val="000000"/>
          <w:sz w:val="28"/>
        </w:rPr>
        <w:t>
      ж) после выполнения всех пунктов оператор программы СВПД может оцифровывать все интересующие пользователя объекты в “сшитых” заездах.</w:t>
      </w:r>
    </w:p>
    <w:p>
      <w:pPr>
        <w:spacing w:after="0"/>
        <w:ind w:left="0"/>
        <w:jc w:val="left"/>
      </w:pPr>
      <w:r>
        <w:rPr>
          <w:rFonts w:ascii="Times New Roman"/>
          <w:b/>
          <w:i w:val="false"/>
          <w:color w:val="000000"/>
        </w:rPr>
        <w:t xml:space="preserve"> 10.8 Требования безопасности при эксплуатации</w:t>
      </w:r>
    </w:p>
    <w:p>
      <w:pPr>
        <w:spacing w:after="0"/>
        <w:ind w:left="0"/>
        <w:jc w:val="both"/>
      </w:pPr>
      <w:r>
        <w:rPr>
          <w:rFonts w:ascii="Times New Roman"/>
          <w:b w:val="false"/>
          <w:i w:val="false"/>
          <w:color w:val="000000"/>
          <w:sz w:val="28"/>
        </w:rPr>
        <w:t>
      10.8.1 При производстве работ по паспортизации автомобильных дорог с использованием передвижной лаборатории необходимо руководствоваться положениями СНиПРК 1.03-05 [30] и ПР РК 218-28 [24].</w:t>
      </w:r>
    </w:p>
    <w:p>
      <w:pPr>
        <w:spacing w:after="0"/>
        <w:ind w:left="0"/>
        <w:jc w:val="both"/>
      </w:pPr>
      <w:r>
        <w:rPr>
          <w:rFonts w:ascii="Times New Roman"/>
          <w:b w:val="false"/>
          <w:i w:val="false"/>
          <w:color w:val="000000"/>
          <w:sz w:val="28"/>
        </w:rPr>
        <w:t>
      10.8.2 Перед началом работ специалисты, задействованные в измерениях, должны пройти инструктаж по охране труда и технике безопасности с соответствующими отметками в журнале по технике безопасности.</w:t>
      </w:r>
    </w:p>
    <w:p>
      <w:pPr>
        <w:spacing w:after="0"/>
        <w:ind w:left="0"/>
        <w:jc w:val="both"/>
      </w:pPr>
      <w:r>
        <w:rPr>
          <w:rFonts w:ascii="Times New Roman"/>
          <w:b w:val="false"/>
          <w:i w:val="false"/>
          <w:color w:val="000000"/>
          <w:sz w:val="28"/>
        </w:rPr>
        <w:t>
      При проведении инструктажа по технике безопасности следует объяснять работникам требования и правила охраны природной среды в месте производства работ, согласно ПР РК 218-21 [26].</w:t>
      </w:r>
    </w:p>
    <w:p>
      <w:pPr>
        <w:spacing w:after="0"/>
        <w:ind w:left="0"/>
        <w:jc w:val="both"/>
      </w:pPr>
      <w:r>
        <w:rPr>
          <w:rFonts w:ascii="Times New Roman"/>
          <w:b w:val="false"/>
          <w:i w:val="false"/>
          <w:color w:val="000000"/>
          <w:sz w:val="28"/>
        </w:rPr>
        <w:t>
      10.8.3 Работы по паспортизации автомобильных дорог проводят в светлое время суток.</w:t>
      </w:r>
    </w:p>
    <w:p>
      <w:pPr>
        <w:spacing w:after="0"/>
        <w:ind w:left="0"/>
        <w:jc w:val="both"/>
      </w:pPr>
      <w:r>
        <w:rPr>
          <w:rFonts w:ascii="Times New Roman"/>
          <w:b w:val="false"/>
          <w:i w:val="false"/>
          <w:color w:val="000000"/>
          <w:sz w:val="28"/>
        </w:rPr>
        <w:t>
      10.8.4 Требования к безопасности автомобиля по ТР ТС 018/2011 [6].</w:t>
      </w:r>
    </w:p>
    <w:p>
      <w:pPr>
        <w:spacing w:after="0"/>
        <w:ind w:left="0"/>
        <w:jc w:val="both"/>
      </w:pPr>
      <w:r>
        <w:rPr>
          <w:rFonts w:ascii="Times New Roman"/>
          <w:b w:val="false"/>
          <w:i w:val="false"/>
          <w:color w:val="000000"/>
          <w:sz w:val="28"/>
        </w:rPr>
        <w:t>
      10.8.5 Автомобиль, используемый в качестве платформы для лабораторного комплекса, дополнительно оборудуется дорожными знаками или проблесковым маячком оранжевого света в соответствии с требованиями СТ РК 2607 [23]. Проблесковые маячки должны устанавливаться на крыше автомобиля, а подходящие предупреждающие знаки могут быть размещены на задней части автомобиля.</w:t>
      </w:r>
    </w:p>
    <w:p>
      <w:pPr>
        <w:spacing w:after="0"/>
        <w:ind w:left="0"/>
        <w:jc w:val="both"/>
      </w:pPr>
      <w:r>
        <w:rPr>
          <w:rFonts w:ascii="Times New Roman"/>
          <w:b w:val="false"/>
          <w:i w:val="false"/>
          <w:color w:val="000000"/>
          <w:sz w:val="28"/>
        </w:rPr>
        <w:t>
      10.8.6 Эксплуатацию передвижной лаборатории следует осуществлять в соответствии с положениями СНиП РК 1.03-05 [30] и требованиями эксплуатационных документов изготовителя.</w:t>
      </w:r>
    </w:p>
    <w:p>
      <w:pPr>
        <w:spacing w:after="0"/>
        <w:ind w:left="0"/>
        <w:jc w:val="both"/>
      </w:pPr>
      <w:r>
        <w:rPr>
          <w:rFonts w:ascii="Times New Roman"/>
          <w:b w:val="false"/>
          <w:i w:val="false"/>
          <w:color w:val="000000"/>
          <w:sz w:val="28"/>
        </w:rPr>
        <w:t>
      10.8.7 Во время обследования с целью обеспечения мер по безопасности движения в местах проведения работ на участке проведения работ до их начала устанавливают временные дорожные знаки, сигналы, ограждающие и направляющие устройства, а в необходимых случаях делают временную раз- метку проезжей части и устраивают объезд места проведения работ согласно СТ РК ГОСТ Р 12.4.026.</w:t>
      </w:r>
    </w:p>
    <w:p>
      <w:pPr>
        <w:spacing w:after="0"/>
        <w:ind w:left="0"/>
        <w:jc w:val="both"/>
      </w:pPr>
      <w:r>
        <w:rPr>
          <w:rFonts w:ascii="Times New Roman"/>
          <w:b w:val="false"/>
          <w:i w:val="false"/>
          <w:color w:val="000000"/>
          <w:sz w:val="28"/>
        </w:rPr>
        <w:t>
      10.8.8 По окончании работ необходимо все оборудование и приборы привести в транспортное положение. Приборы должны быть отключены от источника питания. Дорожные знаки и ограждения необходимо убрать с места проведения обследований и надежно закрепить в кузове автомобиля.</w:t>
      </w:r>
    </w:p>
    <w:p>
      <w:pPr>
        <w:spacing w:after="0"/>
        <w:ind w:left="0"/>
        <w:jc w:val="both"/>
      </w:pPr>
      <w:r>
        <w:rPr>
          <w:rFonts w:ascii="Times New Roman"/>
          <w:b w:val="false"/>
          <w:i w:val="false"/>
          <w:color w:val="000000"/>
          <w:sz w:val="28"/>
        </w:rPr>
        <w:t>
      10.8.9 Лица, ответственные за содержание передвижной лаборатории в исправном состоянии, обязаны обеспечивать проведение ее технического обслуживания и ремонта в соответствии с требованиями эксплуатационных документов изготовителя.</w:t>
      </w:r>
    </w:p>
    <w:p>
      <w:pPr>
        <w:spacing w:after="0"/>
        <w:ind w:left="0"/>
        <w:jc w:val="left"/>
      </w:pPr>
      <w:r>
        <w:rPr>
          <w:rFonts w:ascii="Times New Roman"/>
          <w:b/>
          <w:i w:val="false"/>
          <w:color w:val="000000"/>
        </w:rPr>
        <w:t xml:space="preserve"> 11 Организация и проведение работ по инструментальному обследованию транспортно-эксплуатационного состояния автомобильных дорог с использованием многофункционального диагностического передвижного лабораторного комплекса серии Dynatest 11.1 Общие требования</w:t>
      </w:r>
    </w:p>
    <w:p>
      <w:pPr>
        <w:spacing w:after="0"/>
        <w:ind w:left="0"/>
        <w:jc w:val="both"/>
      </w:pPr>
      <w:r>
        <w:rPr>
          <w:rFonts w:ascii="Times New Roman"/>
          <w:b w:val="false"/>
          <w:i w:val="false"/>
          <w:color w:val="000000"/>
          <w:sz w:val="28"/>
        </w:rPr>
        <w:t>
      Диагностика и оценка транспортно-эксплуатационного состояния автомобильных дорог включает: визуальное и инструментальное обследование состояния автомобильных дорог и дорожных сооружений, обоснование и назначение ремонтных мероприятий, формирование и обновление базы данных о транспортно-эксплуатационном состоянии сети автомобильных дорог и дорожных сооружений.</w:t>
      </w:r>
    </w:p>
    <w:p>
      <w:pPr>
        <w:spacing w:after="0"/>
        <w:ind w:left="0"/>
        <w:jc w:val="left"/>
      </w:pPr>
      <w:r>
        <w:rPr>
          <w:rFonts w:ascii="Times New Roman"/>
          <w:b/>
          <w:i w:val="false"/>
          <w:color w:val="000000"/>
        </w:rPr>
        <w:t xml:space="preserve"> 11.2 Состав оборудования</w:t>
      </w:r>
    </w:p>
    <w:p>
      <w:pPr>
        <w:spacing w:after="0"/>
        <w:ind w:left="0"/>
        <w:jc w:val="both"/>
      </w:pPr>
      <w:r>
        <w:rPr>
          <w:rFonts w:ascii="Times New Roman"/>
          <w:b w:val="false"/>
          <w:i w:val="false"/>
          <w:color w:val="000000"/>
          <w:sz w:val="28"/>
        </w:rPr>
        <w:t>
      11.2.1 Состав оборудования лабораторного комплекса включает базовый автомобиль, оснащенный комплектом контрольно-измерительной аппаратуры (см. рисунок 11.1).</w:t>
      </w:r>
    </w:p>
    <w:p>
      <w:pPr>
        <w:spacing w:after="0"/>
        <w:ind w:left="0"/>
        <w:jc w:val="both"/>
      </w:pPr>
      <w:r>
        <w:rPr>
          <w:rFonts w:ascii="Times New Roman"/>
          <w:b w:val="false"/>
          <w:i w:val="false"/>
          <w:color w:val="000000"/>
          <w:sz w:val="28"/>
        </w:rPr>
        <w:t xml:space="preserve">
      Состав оборудования лабораторного комплекса условно делится на несколько модулей: </w:t>
      </w:r>
      <w:r>
        <w:rPr>
          <w:rFonts w:ascii="Times New Roman"/>
          <w:b w:val="false"/>
          <w:i/>
          <w:color w:val="000000"/>
          <w:sz w:val="28"/>
        </w:rPr>
        <w:t>система позиционирования, комплекс измерительного оборудования, модуль сбора информации, дополнительные измерительные приборы и вспомогательное оборудование</w:t>
      </w:r>
      <w:r>
        <w:rPr>
          <w:rFonts w:ascii="Times New Roman"/>
          <w:b w:val="false"/>
          <w:i w:val="false"/>
          <w:color w:val="000000"/>
          <w:sz w:val="28"/>
        </w:rPr>
        <w:t>.</w:t>
      </w:r>
    </w:p>
    <w:p>
      <w:pPr>
        <w:spacing w:after="0"/>
        <w:ind w:left="0"/>
        <w:jc w:val="both"/>
      </w:pPr>
      <w:r>
        <w:rPr>
          <w:rFonts w:ascii="Times New Roman"/>
          <w:b w:val="false"/>
          <w:i w:val="false"/>
          <w:color w:val="000000"/>
          <w:sz w:val="28"/>
        </w:rPr>
        <w:t>
      11.2.2 Система позиционирования предназначена для отслеживания сложных перемещений оборудования, возникающих в процессе движения базового автомобиля, которые необходимо учитывать для получения достоверных результатов измерений. Система позиционирования состоит из нескольких функционально независимых, но синхронизированных по времени устройств, получаемые данные которых достаточны для точного определения положения платформы базового автомобиля в любой момент времени и в любых координатах. При этом синхронизированная работа нескольких устройств позволяет получить результаты, превосходящие по точности данные каждого из них в отдельности.</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состав системы позиционирования входят:</w:t>
      </w:r>
    </w:p>
    <w:p>
      <w:pPr>
        <w:spacing w:after="0"/>
        <w:ind w:left="0"/>
        <w:jc w:val="both"/>
      </w:pPr>
      <w:r>
        <w:rPr>
          <w:rFonts w:ascii="Times New Roman"/>
          <w:b w:val="false"/>
          <w:i w:val="false"/>
          <w:color w:val="000000"/>
          <w:sz w:val="28"/>
        </w:rPr>
        <w:t>
      а) импульсный датчик пройденного пути - устройство, позволяющее измерить расстояние, пройденное базовым автомобилем, с момента начала измерений. Датчик устанавливается на коробку переключения передач;</w:t>
      </w:r>
    </w:p>
    <w:p>
      <w:pPr>
        <w:spacing w:after="0"/>
        <w:ind w:left="0"/>
        <w:jc w:val="both"/>
      </w:pPr>
      <w:r>
        <w:rPr>
          <w:rFonts w:ascii="Times New Roman"/>
          <w:b w:val="false"/>
          <w:i w:val="false"/>
          <w:color w:val="000000"/>
          <w:sz w:val="28"/>
        </w:rPr>
        <w:t>
      б) безплатформенная инерциальная навигационная система (БИНС) - специальное устройство на базе оптоволоконных датчиков угловых скоростей (гироскопов), отслеживающее параметры перемещения центра масс базового автомобиля. БИНС устанавливается в салоне базового автомобиля;</w:t>
      </w:r>
    </w:p>
    <w:p>
      <w:pPr>
        <w:spacing w:after="0"/>
        <w:ind w:left="0"/>
        <w:jc w:val="both"/>
      </w:pPr>
      <w:r>
        <w:rPr>
          <w:rFonts w:ascii="Times New Roman"/>
          <w:b w:val="false"/>
          <w:i w:val="false"/>
          <w:color w:val="000000"/>
          <w:sz w:val="28"/>
        </w:rPr>
        <w:t>
      в) датчики положения платформы - устройства, определяющие положение платформы базового автомобиля относительно поверхности дороги. Датчики устанавливаются по периметру платформы на выносных кронштейнах или поперечных балках;</w:t>
      </w:r>
    </w:p>
    <w:p>
      <w:pPr>
        <w:spacing w:after="0"/>
        <w:ind w:left="0"/>
        <w:jc w:val="both"/>
      </w:pPr>
      <w:r>
        <w:rPr>
          <w:rFonts w:ascii="Times New Roman"/>
          <w:b w:val="false"/>
          <w:i w:val="false"/>
          <w:color w:val="000000"/>
          <w:sz w:val="28"/>
        </w:rPr>
        <w:t>
      г) приемник системы глобального позиционирования (GPS, ГЛОНАСС)</w:t>
      </w:r>
    </w:p>
    <w:p>
      <w:pPr>
        <w:spacing w:after="0"/>
        <w:ind w:left="0"/>
        <w:jc w:val="both"/>
      </w:pPr>
      <w:r>
        <w:rPr>
          <w:rFonts w:ascii="Times New Roman"/>
          <w:b w:val="false"/>
          <w:i w:val="false"/>
          <w:color w:val="000000"/>
          <w:sz w:val="28"/>
        </w:rPr>
        <w:t>
      - устройство, определяющее положение автомобиля в общемировой системе координат на основе сигналов от искусственных спутников Земли. Приемник устанавливается в модуле сбора информации, а его антенна выносится на крышу базового автомобиля для четкого приема спутниковых сигналов.</w:t>
      </w:r>
    </w:p>
    <w:p>
      <w:pPr>
        <w:spacing w:after="0"/>
        <w:ind w:left="0"/>
        <w:jc w:val="both"/>
      </w:pPr>
      <w:r>
        <w:rPr>
          <w:rFonts w:ascii="Times New Roman"/>
          <w:b w:val="false"/>
          <w:i w:val="false"/>
          <w:color w:val="000000"/>
          <w:sz w:val="28"/>
        </w:rPr>
        <w:t xml:space="preserve">
      11.2.3 </w:t>
      </w:r>
      <w:r>
        <w:rPr>
          <w:rFonts w:ascii="Times New Roman"/>
          <w:b/>
          <w:i w:val="false"/>
          <w:color w:val="000000"/>
          <w:sz w:val="28"/>
        </w:rPr>
        <w:t>Комплекс измерительного оборудования</w:t>
      </w:r>
      <w:r>
        <w:rPr>
          <w:rFonts w:ascii="Times New Roman"/>
          <w:b w:val="false"/>
          <w:i w:val="false"/>
          <w:color w:val="000000"/>
          <w:sz w:val="28"/>
        </w:rPr>
        <w:t xml:space="preserve"> передвижной многофункциональной лаборатории по диагностическому обследованию автомобильных дорог включает основное оборудование и дополнительные измерительные приборы:</w:t>
      </w:r>
    </w:p>
    <w:p>
      <w:pPr>
        <w:spacing w:after="0"/>
        <w:ind w:left="0"/>
        <w:jc w:val="both"/>
      </w:pPr>
      <w:r>
        <w:rPr>
          <w:rFonts w:ascii="Times New Roman"/>
          <w:b w:val="false"/>
          <w:i w:val="false"/>
          <w:color w:val="000000"/>
          <w:sz w:val="28"/>
        </w:rPr>
        <w:t>
      а) установку динамического нагружения типа FWD (дефлектометр), предназначенную для определения модуля упругости дорожных конструкций;</w:t>
      </w:r>
    </w:p>
    <w:p>
      <w:pPr>
        <w:spacing w:after="0"/>
        <w:ind w:left="0"/>
        <w:jc w:val="both"/>
      </w:pPr>
      <w:r>
        <w:rPr>
          <w:rFonts w:ascii="Times New Roman"/>
          <w:b w:val="false"/>
          <w:i w:val="false"/>
          <w:color w:val="000000"/>
          <w:sz w:val="28"/>
        </w:rPr>
        <w:t>
      б) высокоточную измерительную установку по определению коэффициента сцепления колеса с дорожным покрытием;</w:t>
      </w:r>
    </w:p>
    <w:p>
      <w:pPr>
        <w:spacing w:after="0"/>
        <w:ind w:left="0"/>
        <w:jc w:val="both"/>
      </w:pPr>
      <w:r>
        <w:rPr>
          <w:rFonts w:ascii="Times New Roman"/>
          <w:b w:val="false"/>
          <w:i w:val="false"/>
          <w:color w:val="000000"/>
          <w:sz w:val="28"/>
        </w:rPr>
        <w:t>
      в) лазерный профилометр (RSP) для измерения профиля поверхности дорожных покрытий (ровности, глубины колеи, продольного и поперечного профиля дорожных покрытий и др);</w:t>
      </w:r>
    </w:p>
    <w:p>
      <w:pPr>
        <w:spacing w:after="0"/>
        <w:ind w:left="0"/>
        <w:jc w:val="both"/>
      </w:pPr>
      <w:r>
        <w:rPr>
          <w:rFonts w:ascii="Times New Roman"/>
          <w:b w:val="false"/>
          <w:i w:val="false"/>
          <w:color w:val="000000"/>
          <w:sz w:val="28"/>
        </w:rPr>
        <w:t>
      г) лазерную систему определения дефектов покрытия, измерения и анализа трещин и др. дефектов повреждений дорожного покрытия (LCMS); Система автоматически обнаруживает и классифицирует трещины с помощью лазерного изображения в 3D формате;</w:t>
      </w:r>
    </w:p>
    <w:p>
      <w:pPr>
        <w:spacing w:after="0"/>
        <w:ind w:left="0"/>
        <w:jc w:val="both"/>
      </w:pPr>
      <w:r>
        <w:rPr>
          <w:rFonts w:ascii="Times New Roman"/>
          <w:b w:val="false"/>
          <w:i w:val="false"/>
          <w:color w:val="000000"/>
          <w:sz w:val="28"/>
        </w:rPr>
        <w:t>
      д) цифровой оптический датчик (DMI), предназначенный для определения скорости движения и расстояния;</w:t>
      </w:r>
    </w:p>
    <w:p>
      <w:pPr>
        <w:spacing w:after="0"/>
        <w:ind w:left="0"/>
        <w:jc w:val="both"/>
      </w:pPr>
      <w:r>
        <w:rPr>
          <w:rFonts w:ascii="Times New Roman"/>
          <w:b w:val="false"/>
          <w:i w:val="false"/>
          <w:color w:val="000000"/>
          <w:sz w:val="28"/>
        </w:rPr>
        <w:t>
      е) гироскоп - инерционный датчик движения (IMS), измеряющий продольные уклоны;</w:t>
      </w:r>
    </w:p>
    <w:p>
      <w:pPr>
        <w:spacing w:after="0"/>
        <w:ind w:left="0"/>
        <w:jc w:val="both"/>
      </w:pPr>
      <w:r>
        <w:rPr>
          <w:rFonts w:ascii="Times New Roman"/>
          <w:b w:val="false"/>
          <w:i w:val="false"/>
          <w:color w:val="000000"/>
          <w:sz w:val="28"/>
        </w:rPr>
        <w:t>
      ж) встроенный GPS, определяющий георасположение, и, осуществлющий географическую привязку;</w:t>
      </w:r>
    </w:p>
    <w:p>
      <w:pPr>
        <w:spacing w:after="0"/>
        <w:ind w:left="0"/>
        <w:jc w:val="both"/>
      </w:pPr>
      <w:r>
        <w:rPr>
          <w:rFonts w:ascii="Times New Roman"/>
          <w:b w:val="false"/>
          <w:i w:val="false"/>
          <w:color w:val="000000"/>
          <w:sz w:val="28"/>
        </w:rPr>
        <w:t>
      и) георадар - прибор, измеряющий характеристики среды с помощью радиоволн, предназначен для неразрушающего исследования толщин слоев дорожных конструкций. Результатом работы георадара в составе передвижного лабораторного комплекса является разработка продольного профиля по оси движения антенны прибора (радарограмма), отражающего характеристики материалов дорожной одежды и грунтов земляного полотна дороги. Георадар устанавливается на корпусе базового автомобиля с использованием специального кронштейна;</w:t>
      </w:r>
    </w:p>
    <w:p>
      <w:pPr>
        <w:spacing w:after="0"/>
        <w:ind w:left="0"/>
        <w:jc w:val="both"/>
      </w:pPr>
      <w:r>
        <w:rPr>
          <w:rFonts w:ascii="Times New Roman"/>
          <w:b w:val="false"/>
          <w:i w:val="false"/>
          <w:color w:val="000000"/>
          <w:sz w:val="28"/>
        </w:rPr>
        <w:t>
      к) видеокамеры, предназначенные для записи потокового видеоизображения поверхности дороги, элементов обустройства, придорожной полосы и др. Видеокамеры, заключенные в пыле- и влагозащищенные боксы устанавливаются на крыше автомобиля или на корпусе, ближе к поверхности дороги (например, при подробной съемке состояния бортового камня). При необходимости направление съемки каждой камеры изменяется;</w:t>
      </w:r>
    </w:p>
    <w:p>
      <w:pPr>
        <w:spacing w:after="0"/>
        <w:ind w:left="0"/>
        <w:jc w:val="both"/>
      </w:pPr>
      <w:r>
        <w:rPr>
          <w:rFonts w:ascii="Times New Roman"/>
          <w:b w:val="false"/>
          <w:i w:val="false"/>
          <w:color w:val="000000"/>
          <w:sz w:val="28"/>
        </w:rPr>
        <w:t>
      л) сканер - устройство для высокоскоростной записи координат множества точек, расположенных в поперечном сечении дороги (сканов). При проезде передвижной лаборатории и записи множества</w:t>
      </w:r>
    </w:p>
    <w:p>
      <w:pPr>
        <w:spacing w:after="0"/>
        <w:ind w:left="0"/>
        <w:jc w:val="both"/>
      </w:pPr>
      <w:r>
        <w:rPr>
          <w:rFonts w:ascii="Times New Roman"/>
          <w:b w:val="false"/>
          <w:i w:val="false"/>
          <w:color w:val="000000"/>
          <w:sz w:val="28"/>
        </w:rPr>
        <w:t>
      последовательных сканов, соответствующих различным поперечным сечениям дороги, результатом измерений становится массив точек с</w:t>
      </w:r>
    </w:p>
    <w:p>
      <w:pPr>
        <w:spacing w:after="0"/>
        <w:ind w:left="0"/>
        <w:jc w:val="both"/>
      </w:pPr>
      <w:r>
        <w:rPr>
          <w:rFonts w:ascii="Times New Roman"/>
          <w:b w:val="false"/>
          <w:i w:val="false"/>
          <w:color w:val="000000"/>
          <w:sz w:val="28"/>
        </w:rPr>
        <w:t>
      известными координатами, повторяющими реальный рельеф полосы отвода. При последующей камеральной обработке этот массив точек переводится в цифровую модель местности (ЦММ) для определения параметров</w:t>
      </w:r>
    </w:p>
    <w:p>
      <w:pPr>
        <w:spacing w:after="0"/>
        <w:ind w:left="0"/>
        <w:jc w:val="both"/>
      </w:pPr>
      <w:r>
        <w:rPr>
          <w:rFonts w:ascii="Times New Roman"/>
          <w:b w:val="false"/>
          <w:i w:val="false"/>
          <w:color w:val="000000"/>
          <w:sz w:val="28"/>
        </w:rPr>
        <w:t>
      поперечных сечений проезжей части, обочин, откосов и пр. Сканер</w:t>
      </w:r>
    </w:p>
    <w:p>
      <w:pPr>
        <w:spacing w:after="0"/>
        <w:ind w:left="0"/>
        <w:jc w:val="both"/>
      </w:pPr>
      <w:r>
        <w:rPr>
          <w:rFonts w:ascii="Times New Roman"/>
          <w:b w:val="false"/>
          <w:i w:val="false"/>
          <w:color w:val="000000"/>
          <w:sz w:val="28"/>
        </w:rPr>
        <w:t>
      устанавливается на крыше базового автомобиля с использованием специального кронштейна;</w:t>
      </w:r>
    </w:p>
    <w:p>
      <w:pPr>
        <w:spacing w:after="0"/>
        <w:ind w:left="0"/>
        <w:jc w:val="both"/>
      </w:pPr>
      <w:r>
        <w:rPr>
          <w:rFonts w:ascii="Times New Roman"/>
          <w:b w:val="false"/>
          <w:i w:val="false"/>
          <w:color w:val="000000"/>
          <w:sz w:val="28"/>
        </w:rPr>
        <w:t>
      м) программное обеспечение для обнаружения, записи, хранения и обработки всех данных, полученных во время обследования в режиме реального времени. Программное обеспечение Dynatest Explorer позволяет просматривать и хранить большие объемы данных, полученных с разного оборудования в разные промежутки времени на одном экране, создавая, таким образом, общую картину состояния дорожного покрытия, как функционального(поверхности), так и структурного.</w:t>
      </w:r>
    </w:p>
    <w:p>
      <w:pPr>
        <w:spacing w:after="0"/>
        <w:ind w:left="0"/>
        <w:jc w:val="both"/>
      </w:pPr>
      <w:r>
        <w:rPr>
          <w:rFonts w:ascii="Times New Roman"/>
          <w:b w:val="false"/>
          <w:i w:val="false"/>
          <w:color w:val="000000"/>
          <w:sz w:val="28"/>
        </w:rPr>
        <w:t xml:space="preserve">
      11.2.4 </w:t>
      </w:r>
      <w:r>
        <w:rPr>
          <w:rFonts w:ascii="Times New Roman"/>
          <w:b/>
          <w:i w:val="false"/>
          <w:color w:val="000000"/>
          <w:sz w:val="28"/>
        </w:rPr>
        <w:t>Модуль сбора информации</w:t>
      </w:r>
      <w:r>
        <w:rPr>
          <w:rFonts w:ascii="Times New Roman"/>
          <w:b w:val="false"/>
          <w:i w:val="false"/>
          <w:color w:val="000000"/>
          <w:sz w:val="28"/>
        </w:rPr>
        <w:t xml:space="preserve"> выполняет сбор, предварительную обработку и запись информации, получаемой от элементов системы позиционирования и измерительного оборудования.</w:t>
      </w:r>
    </w:p>
    <w:p>
      <w:pPr>
        <w:spacing w:after="0"/>
        <w:ind w:left="0"/>
        <w:jc w:val="both"/>
      </w:pPr>
      <w:r>
        <w:rPr>
          <w:rFonts w:ascii="Times New Roman"/>
          <w:b w:val="false"/>
          <w:i w:val="false"/>
          <w:color w:val="000000"/>
          <w:sz w:val="28"/>
        </w:rPr>
        <w:t>
      Модуль представляет собой специализированный компьютер с установленным необходимым программным обеспечением.</w:t>
      </w:r>
    </w:p>
    <w:p>
      <w:pPr>
        <w:spacing w:after="0"/>
        <w:ind w:left="0"/>
        <w:jc w:val="left"/>
      </w:pPr>
      <w:r>
        <w:rPr>
          <w:rFonts w:ascii="Times New Roman"/>
          <w:b/>
          <w:i w:val="false"/>
          <w:color w:val="000000"/>
        </w:rPr>
        <w:t xml:space="preserve"> 11.3 Требования к средствам измерений</w:t>
      </w:r>
    </w:p>
    <w:p>
      <w:pPr>
        <w:spacing w:after="0"/>
        <w:ind w:left="0"/>
        <w:jc w:val="both"/>
      </w:pPr>
      <w:r>
        <w:rPr>
          <w:rFonts w:ascii="Times New Roman"/>
          <w:b w:val="false"/>
          <w:i w:val="false"/>
          <w:color w:val="000000"/>
          <w:sz w:val="28"/>
        </w:rPr>
        <w:t>
      11.3.1 Для проведения измерений при инструментальном обследовании транспортно-эксплуатационного состояния автомобильных дорог применяется многофункциональный передвижной лабораторный комплекс оборудования серии Dynatest, который конструктивно представляет собой автомобиль, оснащенный комплектом контрольно-измерительной аппаратуры (см. рисунок 11.1).</w:t>
      </w:r>
    </w:p>
    <w:p>
      <w:pPr>
        <w:spacing w:after="0"/>
        <w:ind w:left="0"/>
        <w:jc w:val="both"/>
      </w:pPr>
      <w:r>
        <w:rPr>
          <w:rFonts w:ascii="Times New Roman"/>
          <w:b w:val="false"/>
          <w:i w:val="false"/>
          <w:color w:val="000000"/>
          <w:sz w:val="28"/>
        </w:rPr>
        <w:t>
      11.3.2 Требования к безопасности автомобиля по ТР ТС 018/2011 [6].</w:t>
      </w:r>
    </w:p>
    <w:p>
      <w:pPr>
        <w:spacing w:after="0"/>
        <w:ind w:left="0"/>
        <w:jc w:val="both"/>
      </w:pPr>
      <w:r>
        <w:rPr>
          <w:rFonts w:ascii="Times New Roman"/>
          <w:b w:val="false"/>
          <w:i w:val="false"/>
          <w:color w:val="000000"/>
          <w:sz w:val="28"/>
        </w:rPr>
        <w:t>
      11.3.3 Рекомендуемая скорость автомобиля при передвижении между точками измерений и пошаговые инструкции по использованию измерительного оборудования лабораторного комплекса серии Dynatest, определяются руководством по эксплуатации изготовителя [30, 31, 32].</w:t>
      </w:r>
    </w:p>
    <w:p>
      <w:pPr>
        <w:spacing w:after="0"/>
        <w:ind w:left="0"/>
        <w:jc w:val="both"/>
      </w:pPr>
      <w:r>
        <w:rPr>
          <w:rFonts w:ascii="Times New Roman"/>
          <w:b w:val="false"/>
          <w:i w:val="false"/>
          <w:color w:val="000000"/>
          <w:sz w:val="28"/>
        </w:rPr>
        <w:t>
      11.3.4 Компоненты лабораторного комплекса серии Dynatest требуют периодической калибровки для проведения измерений с высокой степенью точности.</w:t>
      </w:r>
    </w:p>
    <w:p>
      <w:pPr>
        <w:spacing w:after="0"/>
        <w:ind w:left="0"/>
        <w:jc w:val="both"/>
      </w:pPr>
      <w:r>
        <w:rPr>
          <w:rFonts w:ascii="Times New Roman"/>
          <w:b w:val="false"/>
          <w:i w:val="false"/>
          <w:color w:val="000000"/>
          <w:sz w:val="28"/>
        </w:rPr>
        <w:t>
      11.3.5 Средства измерений, применяемые для инструментального обследовании транспортно-эксплуатационного состояния автомобильных дорог должны быть внесены в реестр государственной системы обеспечения единства измерений Республики Казахстан в соответствии с СТ РК 2.21 [26], СТ РК 2.30 [27], поверены в соответствии с СТ РК 2.4 [28] и(или) аттестованы в соответствии с СТ РК 2.75 [29].</w:t>
      </w:r>
    </w:p>
    <w:p>
      <w:pPr>
        <w:spacing w:after="0"/>
        <w:ind w:left="0"/>
        <w:jc w:val="left"/>
      </w:pPr>
      <w:r>
        <w:rPr>
          <w:rFonts w:ascii="Times New Roman"/>
          <w:b/>
          <w:i w:val="false"/>
          <w:color w:val="000000"/>
        </w:rPr>
        <w:t xml:space="preserve"> 11.4 Порядок подготовки к проведению измерений</w:t>
      </w:r>
    </w:p>
    <w:p>
      <w:pPr>
        <w:spacing w:after="0"/>
        <w:ind w:left="0"/>
        <w:jc w:val="both"/>
      </w:pPr>
      <w:r>
        <w:rPr>
          <w:rFonts w:ascii="Times New Roman"/>
          <w:b w:val="false"/>
          <w:i w:val="false"/>
          <w:color w:val="000000"/>
          <w:sz w:val="28"/>
        </w:rPr>
        <w:t>
      Для корректной работы оборудования и программного обеспечения, а так же получения достоверных данных об исследуемом участке дороги необходимо соблюдать следующие обязательные требования:</w:t>
      </w:r>
    </w:p>
    <w:p>
      <w:pPr>
        <w:spacing w:after="0"/>
        <w:ind w:left="0"/>
        <w:jc w:val="both"/>
      </w:pPr>
      <w:r>
        <w:rPr>
          <w:rFonts w:ascii="Times New Roman"/>
          <w:b w:val="false"/>
          <w:i w:val="false"/>
          <w:color w:val="000000"/>
          <w:sz w:val="28"/>
        </w:rPr>
        <w:t>
      а) перед проведением измерений необходимо "прогревать" оборудование лаборатории не менее чем за 10 минут до начала заезда;</w:t>
      </w:r>
    </w:p>
    <w:p>
      <w:pPr>
        <w:spacing w:after="0"/>
        <w:ind w:left="0"/>
        <w:jc w:val="both"/>
      </w:pPr>
      <w:r>
        <w:rPr>
          <w:rFonts w:ascii="Times New Roman"/>
          <w:b w:val="false"/>
          <w:i w:val="false"/>
          <w:color w:val="000000"/>
          <w:sz w:val="28"/>
        </w:rPr>
        <w:t>
      б) начинать и заканчивать заезд необходимо при достижении скорости движения 20км/ч до начальной точки съемки;</w:t>
      </w:r>
    </w:p>
    <w:p>
      <w:pPr>
        <w:spacing w:after="0"/>
        <w:ind w:left="0"/>
        <w:jc w:val="both"/>
      </w:pPr>
      <w:r>
        <w:rPr>
          <w:rFonts w:ascii="Times New Roman"/>
          <w:b w:val="false"/>
          <w:i w:val="false"/>
          <w:color w:val="000000"/>
          <w:sz w:val="28"/>
        </w:rPr>
        <w:t>
      в) останавливать запись заезда можно только спустя 10 секунд после полной остановки базового автомобиля;</w:t>
      </w:r>
    </w:p>
    <w:p>
      <w:pPr>
        <w:spacing w:after="0"/>
        <w:ind w:left="0"/>
        <w:jc w:val="both"/>
      </w:pPr>
      <w:r>
        <w:rPr>
          <w:rFonts w:ascii="Times New Roman"/>
          <w:b w:val="false"/>
          <w:i w:val="false"/>
          <w:color w:val="000000"/>
          <w:sz w:val="28"/>
        </w:rPr>
        <w:t>
      г) нежелательно во время проведения заезда движение автомобиля задним ходом;</w:t>
      </w:r>
    </w:p>
    <w:p>
      <w:pPr>
        <w:spacing w:after="0"/>
        <w:ind w:left="0"/>
        <w:jc w:val="both"/>
      </w:pPr>
      <w:r>
        <w:rPr>
          <w:rFonts w:ascii="Times New Roman"/>
          <w:b w:val="false"/>
          <w:i w:val="false"/>
          <w:color w:val="000000"/>
          <w:sz w:val="28"/>
        </w:rPr>
        <w:t>
      д) после выполнения всех видов полевых работ следует выполнить камеральные работы по обработке результатов для составления отчета;</w:t>
      </w:r>
    </w:p>
    <w:p>
      <w:pPr>
        <w:spacing w:after="0"/>
        <w:ind w:left="0"/>
        <w:jc w:val="both"/>
      </w:pPr>
      <w:r>
        <w:rPr>
          <w:rFonts w:ascii="Times New Roman"/>
          <w:b w:val="false"/>
          <w:i w:val="false"/>
          <w:color w:val="000000"/>
          <w:sz w:val="28"/>
        </w:rPr>
        <w:t>
      е) запись производится при скорости движения транспорта в пределах от 20 км/ч до 70 км/ч.</w:t>
      </w:r>
    </w:p>
    <w:p>
      <w:pPr>
        <w:spacing w:after="0"/>
        <w:ind w:left="0"/>
        <w:jc w:val="left"/>
      </w:pPr>
      <w:r>
        <w:rPr>
          <w:rFonts w:ascii="Times New Roman"/>
          <w:b/>
          <w:i w:val="false"/>
          <w:color w:val="000000"/>
        </w:rPr>
        <w:t xml:space="preserve"> 11.5 Требования безопасности при эксплуатации</w:t>
      </w:r>
    </w:p>
    <w:p>
      <w:pPr>
        <w:spacing w:after="0"/>
        <w:ind w:left="0"/>
        <w:jc w:val="both"/>
      </w:pPr>
      <w:r>
        <w:rPr>
          <w:rFonts w:ascii="Times New Roman"/>
          <w:b w:val="false"/>
          <w:i w:val="false"/>
          <w:color w:val="000000"/>
          <w:sz w:val="28"/>
        </w:rPr>
        <w:t>
      11.5.1 При производстве работ с использованием испытательного комплекса необходимо руководствоваться положениями СНиП РК 1.03-05 [30].</w:t>
      </w:r>
    </w:p>
    <w:p>
      <w:pPr>
        <w:spacing w:after="0"/>
        <w:ind w:left="0"/>
        <w:jc w:val="both"/>
      </w:pPr>
      <w:r>
        <w:rPr>
          <w:rFonts w:ascii="Times New Roman"/>
          <w:b w:val="false"/>
          <w:i w:val="false"/>
          <w:color w:val="000000"/>
          <w:sz w:val="28"/>
        </w:rPr>
        <w:t>
      11.5.2 Перед началом работ специалисты, задействованные в измерениях, должны пройти инструктаж по охране труда и технике безопасности с соответствующими отметками в журнале по технике безопасности.</w:t>
      </w:r>
    </w:p>
    <w:p>
      <w:pPr>
        <w:spacing w:after="0"/>
        <w:ind w:left="0"/>
        <w:jc w:val="both"/>
      </w:pPr>
      <w:r>
        <w:rPr>
          <w:rFonts w:ascii="Times New Roman"/>
          <w:b w:val="false"/>
          <w:i w:val="false"/>
          <w:color w:val="000000"/>
          <w:sz w:val="28"/>
        </w:rPr>
        <w:t>
      При проведении инструктажа по технике безопасности следует объяснять работникам требования и правила охраны природной среды в месте производства работ, согласно ПР РК 218-21 [26].</w:t>
      </w:r>
    </w:p>
    <w:p>
      <w:pPr>
        <w:spacing w:after="0"/>
        <w:ind w:left="0"/>
        <w:jc w:val="both"/>
      </w:pPr>
      <w:r>
        <w:rPr>
          <w:rFonts w:ascii="Times New Roman"/>
          <w:b w:val="false"/>
          <w:i w:val="false"/>
          <w:color w:val="000000"/>
          <w:sz w:val="28"/>
        </w:rPr>
        <w:t>
      11.5.3 Требования к безопасности автомобиля по ТР ТС 018/2011 [6].</w:t>
      </w:r>
    </w:p>
    <w:p>
      <w:pPr>
        <w:spacing w:after="0"/>
        <w:ind w:left="0"/>
        <w:jc w:val="both"/>
      </w:pPr>
      <w:r>
        <w:rPr>
          <w:rFonts w:ascii="Times New Roman"/>
          <w:b w:val="false"/>
          <w:i w:val="false"/>
          <w:color w:val="000000"/>
          <w:sz w:val="28"/>
        </w:rPr>
        <w:t>
      11.5.4 Автомобиль, используемый в качестве платформы для лабораторного комплекса, дополнительно оборудуется дорожными знаками или проблесковым маячком оранжевого света в соответствии с требованиями СТ РК 2607 [23]. Проблесковые маячки должны устанавливаться на крыше автомобиля, а подходящие предупреждающие знаки могут быть размещены на задней части автомобиля.</w:t>
      </w:r>
    </w:p>
    <w:p>
      <w:pPr>
        <w:spacing w:after="0"/>
        <w:ind w:left="0"/>
        <w:jc w:val="both"/>
      </w:pPr>
      <w:r>
        <w:rPr>
          <w:rFonts w:ascii="Times New Roman"/>
          <w:b w:val="false"/>
          <w:i w:val="false"/>
          <w:color w:val="000000"/>
          <w:sz w:val="28"/>
        </w:rPr>
        <w:t>
      10.5.5 Эксплуатацию испытательного комплекса следует осуществлять в соответствии с положениями СНиП РК 1.03-05 [30] и требованиями эксплуатационных документов изготовителя.</w:t>
      </w:r>
    </w:p>
    <w:p>
      <w:pPr>
        <w:spacing w:after="0"/>
        <w:ind w:left="0"/>
        <w:jc w:val="both"/>
      </w:pPr>
      <w:r>
        <w:rPr>
          <w:rFonts w:ascii="Times New Roman"/>
          <w:b w:val="false"/>
          <w:i w:val="false"/>
          <w:color w:val="000000"/>
          <w:sz w:val="28"/>
        </w:rPr>
        <w:t>
      10.5.6 Лица, ответственные за содержание установки в исправном состоянии, обязаны обеспечивать проведение ее технического обслуживания и ремонта в соответствии с требованиями эксплуатационных документов изготовителя установки.</w:t>
      </w:r>
    </w:p>
    <w:p>
      <w:pPr>
        <w:spacing w:after="0"/>
        <w:ind w:left="0"/>
        <w:jc w:val="left"/>
      </w:pPr>
      <w:r>
        <w:rPr>
          <w:rFonts w:ascii="Times New Roman"/>
          <w:b/>
          <w:i w:val="false"/>
          <w:color w:val="000000"/>
        </w:rPr>
        <w:t xml:space="preserve"> 12 Метод определения модуля упругости с применением установки динамического нагружения типа FWD (дефлектометра) 12.1 Сущность метода</w:t>
      </w:r>
    </w:p>
    <w:p>
      <w:pPr>
        <w:spacing w:after="0"/>
        <w:ind w:left="0"/>
        <w:jc w:val="both"/>
      </w:pPr>
      <w:r>
        <w:rPr>
          <w:rFonts w:ascii="Times New Roman"/>
          <w:b w:val="false"/>
          <w:i w:val="false"/>
          <w:color w:val="000000"/>
          <w:sz w:val="28"/>
        </w:rPr>
        <w:t>
      Сущность метода заключается в определении величины модуля упругости и регистрации чаши прогиба на поверхности испытываемого слоя дорожной одежды по амплитудам деформации, полученным при ударном нагружении, передаваемом через круглый жесткий штамп дефлектометра.</w:t>
      </w:r>
    </w:p>
    <w:p>
      <w:pPr>
        <w:spacing w:after="0"/>
        <w:ind w:left="0"/>
        <w:jc w:val="left"/>
      </w:pPr>
      <w:r>
        <w:rPr>
          <w:rFonts w:ascii="Times New Roman"/>
          <w:b/>
          <w:i w:val="false"/>
          <w:color w:val="000000"/>
        </w:rPr>
        <w:t xml:space="preserve"> 12.2 Общие требования</w:t>
      </w:r>
    </w:p>
    <w:p>
      <w:pPr>
        <w:spacing w:after="0"/>
        <w:ind w:left="0"/>
        <w:jc w:val="both"/>
      </w:pPr>
      <w:r>
        <w:rPr>
          <w:rFonts w:ascii="Times New Roman"/>
          <w:b w:val="false"/>
          <w:i w:val="false"/>
          <w:color w:val="000000"/>
          <w:sz w:val="28"/>
        </w:rPr>
        <w:t>
      Определение модуля упругости нежестких дорожных одежд, включает: измерение динамического упругого прогиба, расчет чаши динамических прогибов, расчет модуля упругости.</w:t>
      </w:r>
    </w:p>
    <w:p>
      <w:pPr>
        <w:spacing w:after="0"/>
        <w:ind w:left="0"/>
        <w:jc w:val="left"/>
      </w:pPr>
      <w:r>
        <w:rPr>
          <w:rFonts w:ascii="Times New Roman"/>
          <w:b/>
          <w:i w:val="false"/>
          <w:color w:val="000000"/>
        </w:rPr>
        <w:t xml:space="preserve"> 12.3 Требования к условиям проведения измерений</w:t>
      </w:r>
    </w:p>
    <w:p>
      <w:pPr>
        <w:spacing w:after="0"/>
        <w:ind w:left="0"/>
        <w:jc w:val="both"/>
      </w:pPr>
      <w:r>
        <w:rPr>
          <w:rFonts w:ascii="Times New Roman"/>
          <w:b w:val="false"/>
          <w:i w:val="false"/>
          <w:color w:val="000000"/>
          <w:sz w:val="28"/>
        </w:rPr>
        <w:t>
      12.3.1 Определение модуля упругости дорожных одежд с применением дефлектометра рекомендуется выполнять в расчетный период года, согласно положений СТ РК 1377 [4]. Допускается модуль упругости определять в другие периоды года с учетом положений СТ РК 1293 (приложение А) [5] по приведению результатов измерений к расчетному периоду года.</w:t>
      </w:r>
    </w:p>
    <w:p>
      <w:pPr>
        <w:spacing w:after="0"/>
        <w:ind w:left="0"/>
        <w:jc w:val="both"/>
      </w:pPr>
      <w:r>
        <w:rPr>
          <w:rFonts w:ascii="Times New Roman"/>
          <w:b w:val="false"/>
          <w:i w:val="false"/>
          <w:color w:val="000000"/>
          <w:sz w:val="28"/>
        </w:rPr>
        <w:t>
      12.3.2 Измерения упругих динамических прогибов дорожных одежд со слоями из материалов, содержащих битум, проводятся при температуре покрытия от 20°С до 50 °С. Измерения на слоях из несвязанных материалов проводятся при температуре не ниже 5 °С.</w:t>
      </w:r>
    </w:p>
    <w:p>
      <w:pPr>
        <w:spacing w:after="0"/>
        <w:ind w:left="0"/>
        <w:jc w:val="left"/>
      </w:pPr>
      <w:r>
        <w:rPr>
          <w:rFonts w:ascii="Times New Roman"/>
          <w:b/>
          <w:i w:val="false"/>
          <w:color w:val="000000"/>
        </w:rPr>
        <w:t xml:space="preserve"> 12.4 Требования к средствам измерений</w:t>
      </w:r>
    </w:p>
    <w:p>
      <w:pPr>
        <w:spacing w:after="0"/>
        <w:ind w:left="0"/>
        <w:jc w:val="both"/>
      </w:pPr>
      <w:r>
        <w:rPr>
          <w:rFonts w:ascii="Times New Roman"/>
          <w:b w:val="false"/>
          <w:i w:val="false"/>
          <w:color w:val="000000"/>
          <w:sz w:val="28"/>
        </w:rPr>
        <w:t>
      12.4.1 Для проведения измерений применяется дефлектометр, который конструктивно представляет собой одно-двухосную прицепную установку (2) и буксирующий автомобиль(1), оснащенные комплектом контрольноизмерительной аппаратуры (см. рисунки 12.1, 12.2).</w:t>
      </w:r>
    </w:p>
    <w:p>
      <w:pPr>
        <w:spacing w:after="0"/>
        <w:ind w:left="0"/>
        <w:jc w:val="both"/>
      </w:pPr>
      <w:r>
        <w:rPr>
          <w:rFonts w:ascii="Times New Roman"/>
          <w:b w:val="false"/>
          <w:i w:val="false"/>
          <w:color w:val="000000"/>
          <w:sz w:val="28"/>
        </w:rPr>
        <w:t>
      Требования к безопасности автомобиля по ТР ТС 018/2011 [6]. Рекомендуемая скорость движения автомобиля при передвижении между точками измерений составляет не более 60 км/ч.</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12.4.2 Принцип действия дефлектометра основан на измерении значений прогибов дорожной одежды при создании ударной динамической нагрузки, прикладываемой к покрытию мгновенно в виде падающего груза.</w:t>
      </w:r>
    </w:p>
    <w:p>
      <w:pPr>
        <w:spacing w:after="0"/>
        <w:ind w:left="0"/>
        <w:jc w:val="both"/>
      </w:pPr>
      <w:r>
        <w:rPr>
          <w:rFonts w:ascii="Times New Roman"/>
          <w:b w:val="false"/>
          <w:i w:val="false"/>
          <w:color w:val="000000"/>
          <w:sz w:val="28"/>
        </w:rPr>
        <w:t>
      Нагрузка передается через жесткий штамп (5) на покрытие автомобильной дороги в результате сбрасывания с определенной высоты груза (10), скользящего по направляющим стойкам (13).</w:t>
      </w:r>
    </w:p>
    <w:p>
      <w:pPr>
        <w:spacing w:after="0"/>
        <w:ind w:left="0"/>
        <w:jc w:val="both"/>
      </w:pPr>
      <w:r>
        <w:rPr>
          <w:rFonts w:ascii="Times New Roman"/>
          <w:b w:val="false"/>
          <w:i w:val="false"/>
          <w:color w:val="000000"/>
          <w:sz w:val="28"/>
        </w:rPr>
        <w:t>
      При проведении измерений на слоях нежесткой дорожной одежды нагрузка передается через круглый жесткий штамп диаметром от 300 до 340 мм.</w:t>
      </w:r>
    </w:p>
    <w:p>
      <w:pPr>
        <w:spacing w:after="0"/>
        <w:ind w:left="0"/>
        <w:jc w:val="both"/>
      </w:pPr>
      <w:r>
        <w:rPr>
          <w:rFonts w:ascii="Times New Roman"/>
          <w:b w:val="false"/>
          <w:i w:val="false"/>
          <w:color w:val="000000"/>
          <w:sz w:val="28"/>
        </w:rPr>
        <w:t>
      Нагрузка, передаваемая через жесткий штамп, задается оператором и регулируется установкой автоматически путем изменения высоты падения груза, масса и размеры которого определенны заводом-изготовителем установки Величина нагрузки, прикладываемой к дорожному покрытию устанавливается в соответствии с СН РК 3.03-19 [33] и составляет 50 кН на одно колесо для группы Ai и 65 кН на одно колесо для группы Дг.</w:t>
      </w:r>
    </w:p>
    <w:p>
      <w:pPr>
        <w:spacing w:after="0"/>
        <w:ind w:left="0"/>
        <w:jc w:val="both"/>
      </w:pPr>
      <w:r>
        <w:rPr>
          <w:rFonts w:ascii="Times New Roman"/>
          <w:b w:val="false"/>
          <w:i w:val="false"/>
          <w:color w:val="000000"/>
          <w:sz w:val="28"/>
        </w:rPr>
        <w:t>
      Длительность приложения нагрузки при воздействии установки на поверхность покрытия составляет от 10 до 30 мс.</w:t>
      </w:r>
    </w:p>
    <w:p>
      <w:pPr>
        <w:spacing w:after="0"/>
        <w:ind w:left="0"/>
        <w:jc w:val="both"/>
      </w:pPr>
      <w:r>
        <w:rPr>
          <w:rFonts w:ascii="Times New Roman"/>
          <w:b w:val="false"/>
          <w:i w:val="false"/>
          <w:color w:val="000000"/>
          <w:sz w:val="28"/>
        </w:rPr>
        <w:t>
      Для предотвращения разрушения рабочих узлов дефлектометра в результате динамического удара нагрузка на жесткий штамп передается через амортизирующие элементы (8).</w:t>
      </w:r>
    </w:p>
    <w:p>
      <w:pPr>
        <w:spacing w:after="0"/>
        <w:ind w:left="0"/>
        <w:jc w:val="both"/>
      </w:pPr>
      <w:r>
        <w:rPr>
          <w:rFonts w:ascii="Times New Roman"/>
          <w:b w:val="false"/>
          <w:i w:val="false"/>
          <w:color w:val="000000"/>
          <w:sz w:val="28"/>
        </w:rPr>
        <w:t>
      12.4.3 Результаты измерений передаются через блок первичной обработки информации (14) и главный электронный блок дефлектометра (15) на переносной компьютер (16) и информационный дисплей (17). Вертикальные перемещения рабочих узлов дефлектометра производятся с помощью гидросистемы (7), работа которой обеспечивается силовой установкой (4).</w:t>
      </w:r>
    </w:p>
    <w:p>
      <w:pPr>
        <w:spacing w:after="0"/>
        <w:ind w:left="0"/>
        <w:jc w:val="both"/>
      </w:pPr>
      <w:r>
        <w:rPr>
          <w:rFonts w:ascii="Times New Roman"/>
          <w:b w:val="false"/>
          <w:i w:val="false"/>
          <w:color w:val="000000"/>
          <w:sz w:val="28"/>
        </w:rPr>
        <w:t>
      12.4.4 Перемещение дефлектометра между точками измерений производится буксирующим автомобилем (1).</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12.4.5 Регистрация максимальных динамических прогибов дорожной одежды производится датчиками (2), расположенными на различном удалении от точки приложения нагрузки, осуществляемой механизмом ударного нагружения (1), показанном на рисунке 12.3.</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12.4.6 Рекомендуемая скорость автомобиля при передвижении между точками измерений; максимальная нагрузка, прикладываемая к поверхности дорожной одежды; длительность приложения импульса нагружения при воздействии установки на поверхность дорожной одежды; расстояния для установки датчиков-измерителей прогибов от точки приложения нагрузки определяются руководством по эксплуатации изготовителя установки динамического нагружения.</w:t>
      </w:r>
    </w:p>
    <w:p>
      <w:pPr>
        <w:spacing w:after="0"/>
        <w:ind w:left="0"/>
        <w:jc w:val="both"/>
      </w:pPr>
      <w:r>
        <w:rPr>
          <w:rFonts w:ascii="Times New Roman"/>
          <w:b w:val="false"/>
          <w:i w:val="false"/>
          <w:color w:val="000000"/>
          <w:sz w:val="28"/>
        </w:rPr>
        <w:t>
      12.4.7 При работе с дефлектометром соблюдают следующие основные требования:</w:t>
      </w:r>
    </w:p>
    <w:p>
      <w:pPr>
        <w:spacing w:after="0"/>
        <w:ind w:left="0"/>
        <w:jc w:val="both"/>
      </w:pPr>
      <w:r>
        <w:rPr>
          <w:rFonts w:ascii="Times New Roman"/>
          <w:b w:val="false"/>
          <w:i w:val="false"/>
          <w:color w:val="000000"/>
          <w:sz w:val="28"/>
        </w:rPr>
        <w:t>
      а) нагрузка на поверхность дорожной одежды передается строго по осевой линии без эксцентричного смещения. Для этого контролируют крепление груза так, чтобы центр тяжести приходился на центр жесткого штампа;</w:t>
      </w:r>
    </w:p>
    <w:p>
      <w:pPr>
        <w:spacing w:after="0"/>
        <w:ind w:left="0"/>
        <w:jc w:val="both"/>
      </w:pPr>
      <w:r>
        <w:rPr>
          <w:rFonts w:ascii="Times New Roman"/>
          <w:b w:val="false"/>
          <w:i w:val="false"/>
          <w:color w:val="000000"/>
          <w:sz w:val="28"/>
        </w:rPr>
        <w:t>
      б) электромагнит (9) должен обеспечивать фиксацию падающего груза (10) на любой высоте в пределах возможного перемещения груза по направляющим стойкам (13);</w:t>
      </w:r>
    </w:p>
    <w:p>
      <w:pPr>
        <w:spacing w:after="0"/>
        <w:ind w:left="0"/>
        <w:jc w:val="both"/>
      </w:pPr>
      <w:r>
        <w:rPr>
          <w:rFonts w:ascii="Times New Roman"/>
          <w:b w:val="false"/>
          <w:i w:val="false"/>
          <w:color w:val="000000"/>
          <w:sz w:val="28"/>
        </w:rPr>
        <w:t>
      в) датчики измерения расстояний (19), температуры покрытия (6), нагрузки (12) и упругого прогиба (11) должны быть надежно закреплены;</w:t>
      </w:r>
    </w:p>
    <w:p>
      <w:pPr>
        <w:spacing w:after="0"/>
        <w:ind w:left="0"/>
        <w:jc w:val="both"/>
      </w:pPr>
      <w:r>
        <w:rPr>
          <w:rFonts w:ascii="Times New Roman"/>
          <w:b w:val="false"/>
          <w:i w:val="false"/>
          <w:color w:val="000000"/>
          <w:sz w:val="28"/>
        </w:rPr>
        <w:t>
      г) точность показаний датчиков должна быть не менее:</w:t>
      </w:r>
    </w:p>
    <w:p>
      <w:pPr>
        <w:spacing w:after="0"/>
        <w:ind w:left="0"/>
        <w:jc w:val="both"/>
      </w:pPr>
      <w:r>
        <w:rPr>
          <w:rFonts w:ascii="Times New Roman"/>
          <w:b w:val="false"/>
          <w:i w:val="false"/>
          <w:color w:val="000000"/>
          <w:sz w:val="28"/>
        </w:rPr>
        <w:t>
      - измерения расстояний ± 1 м;</w:t>
      </w:r>
    </w:p>
    <w:p>
      <w:pPr>
        <w:spacing w:after="0"/>
        <w:ind w:left="0"/>
        <w:jc w:val="both"/>
      </w:pPr>
      <w:r>
        <w:rPr>
          <w:rFonts w:ascii="Times New Roman"/>
          <w:b w:val="false"/>
          <w:i w:val="false"/>
          <w:color w:val="000000"/>
          <w:sz w:val="28"/>
        </w:rPr>
        <w:t>
      - измерения температуры покрытия ± 1 °С;</w:t>
      </w:r>
    </w:p>
    <w:p>
      <w:pPr>
        <w:spacing w:after="0"/>
        <w:ind w:left="0"/>
        <w:jc w:val="both"/>
      </w:pPr>
      <w:r>
        <w:rPr>
          <w:rFonts w:ascii="Times New Roman"/>
          <w:b w:val="false"/>
          <w:i w:val="false"/>
          <w:color w:val="000000"/>
          <w:sz w:val="28"/>
        </w:rPr>
        <w:t>
      - измерения нагрузки ± 0,01 кН;</w:t>
      </w:r>
    </w:p>
    <w:p>
      <w:pPr>
        <w:spacing w:after="0"/>
        <w:ind w:left="0"/>
        <w:jc w:val="both"/>
      </w:pPr>
      <w:r>
        <w:rPr>
          <w:rFonts w:ascii="Times New Roman"/>
          <w:b w:val="false"/>
          <w:i w:val="false"/>
          <w:color w:val="000000"/>
          <w:sz w:val="28"/>
        </w:rPr>
        <w:t>
      - измерения упругих прогибов ± 0,01 мм;</w:t>
      </w:r>
    </w:p>
    <w:p>
      <w:pPr>
        <w:spacing w:after="0"/>
        <w:ind w:left="0"/>
        <w:jc w:val="both"/>
      </w:pPr>
      <w:r>
        <w:rPr>
          <w:rFonts w:ascii="Times New Roman"/>
          <w:b w:val="false"/>
          <w:i w:val="false"/>
          <w:color w:val="000000"/>
          <w:sz w:val="28"/>
        </w:rPr>
        <w:t>
      д) силовая установка (4) должна обеспечивать полную работоспособность дефлектометра;</w:t>
      </w:r>
    </w:p>
    <w:p>
      <w:pPr>
        <w:spacing w:after="0"/>
        <w:ind w:left="0"/>
        <w:jc w:val="both"/>
      </w:pPr>
      <w:r>
        <w:rPr>
          <w:rFonts w:ascii="Times New Roman"/>
          <w:b w:val="false"/>
          <w:i w:val="false"/>
          <w:color w:val="000000"/>
          <w:sz w:val="28"/>
        </w:rPr>
        <w:t>
      е) тормозное устройство (3) должно обеспечивать надежное удержание дефлектометра от продольных перемещений.</w:t>
      </w:r>
    </w:p>
    <w:p>
      <w:pPr>
        <w:spacing w:after="0"/>
        <w:ind w:left="0"/>
        <w:jc w:val="both"/>
      </w:pPr>
      <w:r>
        <w:rPr>
          <w:rFonts w:ascii="Times New Roman"/>
          <w:b w:val="false"/>
          <w:i w:val="false"/>
          <w:color w:val="000000"/>
          <w:sz w:val="28"/>
        </w:rPr>
        <w:t>
      12.4.8 Средства измерений, применяемые для измерений модуля упругости нежестких дорожных одежд должны быть внесены в реестр государственной системы обеспечения единства измерений Республики Казахстан в соответствии с СТ РК 2.21 [26], СТ РК 2.30 [27], поверены в соответствии с СТ РК 2.4 [28], и(или) аттестованы в соответствии с СТ РК 2.75 [29].</w:t>
      </w:r>
    </w:p>
    <w:p>
      <w:pPr>
        <w:spacing w:after="0"/>
        <w:ind w:left="0"/>
        <w:jc w:val="left"/>
      </w:pPr>
      <w:r>
        <w:rPr>
          <w:rFonts w:ascii="Times New Roman"/>
          <w:b/>
          <w:i w:val="false"/>
          <w:color w:val="000000"/>
        </w:rPr>
        <w:t xml:space="preserve"> 12.5 Порядок подготовки к проведению измерений</w:t>
      </w:r>
    </w:p>
    <w:p>
      <w:pPr>
        <w:spacing w:after="0"/>
        <w:ind w:left="0"/>
        <w:jc w:val="both"/>
      </w:pPr>
      <w:r>
        <w:rPr>
          <w:rFonts w:ascii="Times New Roman"/>
          <w:b w:val="false"/>
          <w:i w:val="false"/>
          <w:color w:val="000000"/>
          <w:sz w:val="28"/>
        </w:rPr>
        <w:t>
      12.5.1 Перед началом измерений предварительно получают исходную информацию о дороге и дорожной одежде, выполняют визуальное обследование дорожного покрытия и намечают границы характерных участков дороги, в соответствии с требованиями СТ РК 1293 (пункт 6.2.3) [5].</w:t>
      </w:r>
    </w:p>
    <w:p>
      <w:pPr>
        <w:spacing w:after="0"/>
        <w:ind w:left="0"/>
        <w:jc w:val="both"/>
      </w:pPr>
      <w:r>
        <w:rPr>
          <w:rFonts w:ascii="Times New Roman"/>
          <w:b w:val="false"/>
          <w:i w:val="false"/>
          <w:color w:val="000000"/>
          <w:sz w:val="28"/>
        </w:rPr>
        <w:t>
      12.5.2 Подготовка дефлектометра к работе заключается в проверке работоспособности всех узлов установки и подключении контрольноизмерительной аппаратуры.</w:t>
      </w:r>
    </w:p>
    <w:p>
      <w:pPr>
        <w:spacing w:after="0"/>
        <w:ind w:left="0"/>
        <w:jc w:val="both"/>
      </w:pPr>
      <w:r>
        <w:rPr>
          <w:rFonts w:ascii="Times New Roman"/>
          <w:b w:val="false"/>
          <w:i w:val="false"/>
          <w:color w:val="000000"/>
          <w:sz w:val="28"/>
        </w:rPr>
        <w:t>
      12.5.3 В начальной точке измерений задается количество нагружений при каждом измерении и шаг дискретизации измерений, контролируемый датчиками измерения расстояний.</w:t>
      </w:r>
    </w:p>
    <w:p>
      <w:pPr>
        <w:spacing w:after="0"/>
        <w:ind w:left="0"/>
        <w:jc w:val="both"/>
      </w:pPr>
      <w:r>
        <w:rPr>
          <w:rFonts w:ascii="Times New Roman"/>
          <w:b w:val="false"/>
          <w:i w:val="false"/>
          <w:color w:val="000000"/>
          <w:sz w:val="28"/>
        </w:rPr>
        <w:t>
      Примечание - Рекомендуемое количество нагружений в каждой точке измерений - трехкратное: предварительное - однократное без фиксации результатов, испытательное - двукратное с фиксированием результатов измерений. Количество проводимых измерений и шаг дискретизации измерений определяется в соответствии с СТ РК 1293 (пункт 6.2.4).</w:t>
      </w:r>
    </w:p>
    <w:p>
      <w:pPr>
        <w:spacing w:after="0"/>
        <w:ind w:left="0"/>
        <w:jc w:val="both"/>
      </w:pPr>
      <w:r>
        <w:rPr>
          <w:rFonts w:ascii="Times New Roman"/>
          <w:b w:val="false"/>
          <w:i w:val="false"/>
          <w:color w:val="000000"/>
          <w:sz w:val="28"/>
        </w:rPr>
        <w:t>
      12.5.4 При проведении измерений следует начинать движение только убедившись в переводе дефлектометра в транспортное положение, позволяющее перемещать его для проведения следующего измерения упругого прогиба.</w:t>
      </w:r>
    </w:p>
    <w:p>
      <w:pPr>
        <w:spacing w:after="0"/>
        <w:ind w:left="0"/>
        <w:jc w:val="left"/>
      </w:pPr>
      <w:r>
        <w:rPr>
          <w:rFonts w:ascii="Times New Roman"/>
          <w:b/>
          <w:i w:val="false"/>
          <w:color w:val="000000"/>
        </w:rPr>
        <w:t xml:space="preserve"> 12.6 Порядок проведения измерений</w:t>
      </w:r>
    </w:p>
    <w:p>
      <w:pPr>
        <w:spacing w:after="0"/>
        <w:ind w:left="0"/>
        <w:jc w:val="both"/>
      </w:pPr>
      <w:r>
        <w:rPr>
          <w:rFonts w:ascii="Times New Roman"/>
          <w:b w:val="false"/>
          <w:i w:val="false"/>
          <w:color w:val="000000"/>
          <w:sz w:val="28"/>
        </w:rPr>
        <w:t>
      12.6.1 Оператор нажатием клавиш на компьютере дает сигнал о проведении динамического нагружения, при котором создается динамический ударный импульс (сила, создаваемая падающим грузом и прилагаемая к дорожному покрытию), в результате которого возникает упругий прогиб на поверхности дорожной одежды.</w:t>
      </w:r>
    </w:p>
    <w:p>
      <w:pPr>
        <w:spacing w:after="0"/>
        <w:ind w:left="0"/>
        <w:jc w:val="both"/>
      </w:pPr>
      <w:r>
        <w:rPr>
          <w:rFonts w:ascii="Times New Roman"/>
          <w:b w:val="false"/>
          <w:i w:val="false"/>
          <w:color w:val="000000"/>
          <w:sz w:val="28"/>
        </w:rPr>
        <w:t>
      12.6.2 Датчики измерения упругих прогибов фиксируют их значения. Результаты замеров автоматически поступают в память компьютера вместе с данными о местонахождении точки производства измерений, величине приложенной нагрузки, температуре покрытия.</w:t>
      </w:r>
    </w:p>
    <w:p>
      <w:pPr>
        <w:spacing w:after="0"/>
        <w:ind w:left="0"/>
        <w:jc w:val="both"/>
      </w:pPr>
      <w:r>
        <w:rPr>
          <w:rFonts w:ascii="Times New Roman"/>
          <w:b w:val="false"/>
          <w:i w:val="false"/>
          <w:color w:val="000000"/>
          <w:sz w:val="28"/>
        </w:rPr>
        <w:t>
      Примечание - При необходимости оператор может занести информацию о состоянии дорожного покрытия или земляного полотна в точке измерения.</w:t>
      </w:r>
    </w:p>
    <w:p>
      <w:pPr>
        <w:spacing w:after="0"/>
        <w:ind w:left="0"/>
        <w:jc w:val="both"/>
      </w:pPr>
      <w:r>
        <w:rPr>
          <w:rFonts w:ascii="Times New Roman"/>
          <w:b w:val="false"/>
          <w:i w:val="false"/>
          <w:color w:val="000000"/>
          <w:sz w:val="28"/>
        </w:rPr>
        <w:t>
      12.6.3 После выполнения заданного количества нагружений дефлектометр переводят в транспортное положение. После этого на дисплее появляется сигнал о готовности к перемещению на следующую точку измерений.</w:t>
      </w:r>
    </w:p>
    <w:p>
      <w:pPr>
        <w:spacing w:after="0"/>
        <w:ind w:left="0"/>
        <w:jc w:val="both"/>
      </w:pPr>
      <w:r>
        <w:rPr>
          <w:rFonts w:ascii="Times New Roman"/>
          <w:b w:val="false"/>
          <w:i w:val="false"/>
          <w:color w:val="000000"/>
          <w:sz w:val="28"/>
        </w:rPr>
        <w:t>
      12.6.4 В случае, если значения упругого прогиба дорожной одежды расходятся более чем на 20 %, требуется проведение повторных измерений в данной точке измерений.</w:t>
      </w:r>
    </w:p>
    <w:p>
      <w:pPr>
        <w:spacing w:after="0"/>
        <w:ind w:left="0"/>
        <w:jc w:val="both"/>
      </w:pPr>
      <w:r>
        <w:rPr>
          <w:rFonts w:ascii="Times New Roman"/>
          <w:b w:val="false"/>
          <w:i w:val="false"/>
          <w:color w:val="000000"/>
          <w:sz w:val="28"/>
        </w:rPr>
        <w:t>
      12.6.5 Регистрация прогибов установками динамического нагружения на выбранном участке производится через равные отрезки пути в шахматном порядке по внешним полосам наката (на расстоянии от 1,0 до 1,5 м от кромки покрытия), как в прямом, так и в обратном направлении. Измерения производят равномерно - на одной, затем на второй полосе наката.</w:t>
      </w:r>
    </w:p>
    <w:p>
      <w:pPr>
        <w:spacing w:after="0"/>
        <w:ind w:left="0"/>
        <w:jc w:val="both"/>
      </w:pPr>
      <w:r>
        <w:rPr>
          <w:rFonts w:ascii="Times New Roman"/>
          <w:b w:val="false"/>
          <w:i w:val="false"/>
          <w:color w:val="000000"/>
          <w:sz w:val="28"/>
        </w:rPr>
        <w:t>
      12.6.6 Минимальное заданное количество измерений для объективной оценки прочности дорожной одежды составляет не менее 20 измерений упругих прогибов на каждом характерном участке, но не менее 1 измерения на 1 км, согласно требованиям СТ РК 1293 (пункт 6.2.4) [5].</w:t>
      </w:r>
    </w:p>
    <w:p>
      <w:pPr>
        <w:spacing w:after="0"/>
        <w:ind w:left="0"/>
        <w:jc w:val="left"/>
      </w:pPr>
      <w:r>
        <w:rPr>
          <w:rFonts w:ascii="Times New Roman"/>
          <w:b/>
          <w:i w:val="false"/>
          <w:color w:val="000000"/>
        </w:rPr>
        <w:t xml:space="preserve"> 12.7 Порядок обработки и оформления результатов измерений</w:t>
      </w:r>
    </w:p>
    <w:p>
      <w:pPr>
        <w:spacing w:after="0"/>
        <w:ind w:left="0"/>
        <w:jc w:val="both"/>
      </w:pPr>
      <w:r>
        <w:rPr>
          <w:rFonts w:ascii="Times New Roman"/>
          <w:b w:val="false"/>
          <w:i w:val="false"/>
          <w:color w:val="000000"/>
          <w:sz w:val="28"/>
        </w:rPr>
        <w:t>
      12.7.1 Обработку результатов измерений производят в следующей последовательности:</w:t>
      </w:r>
    </w:p>
    <w:p>
      <w:pPr>
        <w:spacing w:after="0"/>
        <w:ind w:left="0"/>
        <w:jc w:val="both"/>
      </w:pPr>
      <w:r>
        <w:rPr>
          <w:rFonts w:ascii="Times New Roman"/>
          <w:b w:val="false"/>
          <w:i w:val="false"/>
          <w:color w:val="000000"/>
          <w:sz w:val="28"/>
        </w:rPr>
        <w:t>
      -вычисляют средние значения результатов измерений (динамические прогибы, нагрузка, температура покрытия), сформированные компьютером дефлектометра в каждой точке;</w:t>
      </w:r>
    </w:p>
    <w:p>
      <w:pPr>
        <w:spacing w:after="0"/>
        <w:ind w:left="0"/>
        <w:jc w:val="both"/>
      </w:pPr>
      <w:r>
        <w:rPr>
          <w:rFonts w:ascii="Times New Roman"/>
          <w:b w:val="false"/>
          <w:i w:val="false"/>
          <w:color w:val="000000"/>
          <w:sz w:val="28"/>
        </w:rPr>
        <w:t>
      -полученные средние значения прогибов корректируют, приводя к расчетной нагрузке для групп A</w:t>
      </w:r>
      <w:r>
        <w:rPr>
          <w:rFonts w:ascii="Times New Roman"/>
          <w:b w:val="false"/>
          <w:i w:val="false"/>
          <w:color w:val="000000"/>
          <w:vertAlign w:val="subscript"/>
        </w:rPr>
        <w:t>1</w:t>
      </w:r>
      <w:r>
        <w:rPr>
          <w:rFonts w:ascii="Times New Roman"/>
          <w:b w:val="false"/>
          <w:i w:val="false"/>
          <w:color w:val="000000"/>
          <w:sz w:val="28"/>
        </w:rPr>
        <w:t xml:space="preserve"> (50 кН на одно колесо) и А</w:t>
      </w:r>
      <w:r>
        <w:rPr>
          <w:rFonts w:ascii="Times New Roman"/>
          <w:b w:val="false"/>
          <w:i w:val="false"/>
          <w:color w:val="000000"/>
          <w:vertAlign w:val="subscript"/>
        </w:rPr>
        <w:t>2</w:t>
      </w:r>
      <w:r>
        <w:rPr>
          <w:rFonts w:ascii="Times New Roman"/>
          <w:b w:val="false"/>
          <w:i w:val="false"/>
          <w:color w:val="000000"/>
          <w:sz w:val="28"/>
        </w:rPr>
        <w:t xml:space="preserve"> (65 кН на одно колесо), в соответствии с СН РК 3.03-19 [33] (пункт 6.8).</w:t>
      </w:r>
    </w:p>
    <w:p>
      <w:pPr>
        <w:spacing w:after="0"/>
        <w:ind w:left="0"/>
        <w:jc w:val="both"/>
      </w:pPr>
      <w:r>
        <w:rPr>
          <w:rFonts w:ascii="Times New Roman"/>
          <w:b w:val="false"/>
          <w:i w:val="false"/>
          <w:color w:val="000000"/>
          <w:sz w:val="28"/>
        </w:rPr>
        <w:t>
      12.7.2 Результаты измерений вычисляются с точностью до ± 0,001мм и округляются до 0,01 мм.</w:t>
      </w:r>
    </w:p>
    <w:p>
      <w:pPr>
        <w:spacing w:after="0"/>
        <w:ind w:left="0"/>
        <w:jc w:val="both"/>
      </w:pPr>
      <w:r>
        <w:rPr>
          <w:rFonts w:ascii="Times New Roman"/>
          <w:b w:val="false"/>
          <w:i w:val="false"/>
          <w:color w:val="000000"/>
          <w:sz w:val="28"/>
        </w:rPr>
        <w:t>
      12.7.3 Расчет модуля упругости дорожной одежды нежесткого типа производится в соответствии с СТ РК 1293 (Приложение А) [5].</w:t>
      </w:r>
    </w:p>
    <w:p>
      <w:pPr>
        <w:spacing w:after="0"/>
        <w:ind w:left="0"/>
        <w:jc w:val="both"/>
      </w:pPr>
      <w:r>
        <w:rPr>
          <w:rFonts w:ascii="Times New Roman"/>
          <w:b w:val="false"/>
          <w:i w:val="false"/>
          <w:color w:val="000000"/>
          <w:sz w:val="28"/>
        </w:rPr>
        <w:t>
      12.7.4 Результаты измерений оформляют в виде протокола. В протокол вносятся следующие данные:</w:t>
      </w:r>
    </w:p>
    <w:p>
      <w:pPr>
        <w:spacing w:after="0"/>
        <w:ind w:left="0"/>
        <w:jc w:val="both"/>
      </w:pPr>
      <w:r>
        <w:rPr>
          <w:rFonts w:ascii="Times New Roman"/>
          <w:b w:val="false"/>
          <w:i w:val="false"/>
          <w:color w:val="000000"/>
          <w:sz w:val="28"/>
        </w:rPr>
        <w:t>
      -дата проведения измерений;</w:t>
      </w:r>
    </w:p>
    <w:p>
      <w:pPr>
        <w:spacing w:after="0"/>
        <w:ind w:left="0"/>
        <w:jc w:val="both"/>
      </w:pPr>
      <w:r>
        <w:rPr>
          <w:rFonts w:ascii="Times New Roman"/>
          <w:b w:val="false"/>
          <w:i w:val="false"/>
          <w:color w:val="000000"/>
          <w:sz w:val="28"/>
        </w:rPr>
        <w:t>
      -полное название автомобильной дороги (включая категорию по СНиП РК 3.03-09 [8] и статус автомобильной дороги по Закону Республики Казахстан [22]) с указанием адреса участка проведения измерений, полосы движения;</w:t>
      </w:r>
    </w:p>
    <w:p>
      <w:pPr>
        <w:spacing w:after="0"/>
        <w:ind w:left="0"/>
        <w:jc w:val="both"/>
      </w:pPr>
      <w:r>
        <w:rPr>
          <w:rFonts w:ascii="Times New Roman"/>
          <w:b w:val="false"/>
          <w:i w:val="false"/>
          <w:color w:val="000000"/>
          <w:sz w:val="28"/>
        </w:rPr>
        <w:t>
      -тип использованного измерительного оборудования;</w:t>
      </w:r>
    </w:p>
    <w:p>
      <w:pPr>
        <w:spacing w:after="0"/>
        <w:ind w:left="0"/>
        <w:jc w:val="both"/>
      </w:pPr>
      <w:r>
        <w:rPr>
          <w:rFonts w:ascii="Times New Roman"/>
          <w:b w:val="false"/>
          <w:i w:val="false"/>
          <w:color w:val="000000"/>
          <w:sz w:val="28"/>
        </w:rPr>
        <w:t>
      -значения фактической приложенной к плите нагрузки;</w:t>
      </w:r>
    </w:p>
    <w:p>
      <w:pPr>
        <w:spacing w:after="0"/>
        <w:ind w:left="0"/>
        <w:jc w:val="both"/>
      </w:pPr>
      <w:r>
        <w:rPr>
          <w:rFonts w:ascii="Times New Roman"/>
          <w:b w:val="false"/>
          <w:i w:val="false"/>
          <w:color w:val="000000"/>
          <w:sz w:val="28"/>
        </w:rPr>
        <w:t>
      -значения измеренных динамических упругих прогибов;</w:t>
      </w:r>
    </w:p>
    <w:p>
      <w:pPr>
        <w:spacing w:after="0"/>
        <w:ind w:left="0"/>
        <w:jc w:val="both"/>
      </w:pPr>
      <w:r>
        <w:rPr>
          <w:rFonts w:ascii="Times New Roman"/>
          <w:b w:val="false"/>
          <w:i w:val="false"/>
          <w:color w:val="000000"/>
          <w:sz w:val="28"/>
        </w:rPr>
        <w:t>
      -фактическое местоположение каждой точки измерения;</w:t>
      </w:r>
    </w:p>
    <w:p>
      <w:pPr>
        <w:spacing w:after="0"/>
        <w:ind w:left="0"/>
        <w:jc w:val="both"/>
      </w:pPr>
      <w:r>
        <w:rPr>
          <w:rFonts w:ascii="Times New Roman"/>
          <w:b w:val="false"/>
          <w:i w:val="false"/>
          <w:color w:val="000000"/>
          <w:sz w:val="28"/>
        </w:rPr>
        <w:t>
      -значение температуры поверхности покрытия дорожных одежд для каждой точки измерения.</w:t>
      </w:r>
    </w:p>
    <w:p>
      <w:pPr>
        <w:spacing w:after="0"/>
        <w:ind w:left="0"/>
        <w:jc w:val="both"/>
      </w:pPr>
      <w:r>
        <w:rPr>
          <w:rFonts w:ascii="Times New Roman"/>
          <w:b w:val="false"/>
          <w:i w:val="false"/>
          <w:color w:val="000000"/>
          <w:sz w:val="28"/>
        </w:rPr>
        <w:t>
      Примечание - Указанные данные являются обязательными для внесения в протокол. Допускается дополнять протокол другими данными в соответствии с требованиями заказчика или условиями проведения работ.</w:t>
      </w:r>
    </w:p>
    <w:p>
      <w:pPr>
        <w:spacing w:after="0"/>
        <w:ind w:left="0"/>
        <w:jc w:val="left"/>
      </w:pPr>
      <w:r>
        <w:rPr>
          <w:rFonts w:ascii="Times New Roman"/>
          <w:b/>
          <w:i w:val="false"/>
          <w:color w:val="000000"/>
        </w:rPr>
        <w:t xml:space="preserve"> 12.8 Требования безопасности при эксплуатации</w:t>
      </w:r>
    </w:p>
    <w:p>
      <w:pPr>
        <w:spacing w:after="0"/>
        <w:ind w:left="0"/>
        <w:jc w:val="both"/>
      </w:pPr>
      <w:r>
        <w:rPr>
          <w:rFonts w:ascii="Times New Roman"/>
          <w:b w:val="false"/>
          <w:i w:val="false"/>
          <w:color w:val="000000"/>
          <w:sz w:val="28"/>
        </w:rPr>
        <w:t>
      12.8.1 При производстве работ с использованием дефлектометра необходимо руководствоваться положениями СНиП РК 1.03-05 [11]. Перед началом работ специалисты, задействованные в измерениях, должны пройти инструктаж по охране труда и технике безопасности с соответствующими отметками в журнале по технике безопасности.</w:t>
      </w:r>
    </w:p>
    <w:p>
      <w:pPr>
        <w:spacing w:after="0"/>
        <w:ind w:left="0"/>
        <w:jc w:val="both"/>
      </w:pPr>
      <w:r>
        <w:rPr>
          <w:rFonts w:ascii="Times New Roman"/>
          <w:b w:val="false"/>
          <w:i w:val="false"/>
          <w:color w:val="000000"/>
          <w:sz w:val="28"/>
        </w:rPr>
        <w:t>
      12.8.2 При проведении инструктажа по технике безопасности следует объяснять работникам требования и правила охраны природной среды в месте производства работ, согласно ПР РК 218-21 [23].</w:t>
      </w:r>
    </w:p>
    <w:p>
      <w:pPr>
        <w:spacing w:after="0"/>
        <w:ind w:left="0"/>
        <w:jc w:val="both"/>
      </w:pPr>
      <w:r>
        <w:rPr>
          <w:rFonts w:ascii="Times New Roman"/>
          <w:b w:val="false"/>
          <w:i w:val="false"/>
          <w:color w:val="000000"/>
          <w:sz w:val="28"/>
        </w:rPr>
        <w:t>
      12.8.3 Буксирующий автомобиль дополнительно оборудуется дорожными знаками или проблесковым маячком оранжевого света в соответствии с требованиями СТ РК 2607 [12].</w:t>
      </w:r>
    </w:p>
    <w:p>
      <w:pPr>
        <w:spacing w:after="0"/>
        <w:ind w:left="0"/>
        <w:jc w:val="both"/>
      </w:pPr>
      <w:r>
        <w:rPr>
          <w:rFonts w:ascii="Times New Roman"/>
          <w:b w:val="false"/>
          <w:i w:val="false"/>
          <w:color w:val="000000"/>
          <w:sz w:val="28"/>
        </w:rPr>
        <w:t>
      12.8.4 Эксплуатацию дефлектометра следует осуществлять в соответствии с положениями СНиП РК 1.03-05 [11] и требованиями эксплуатационных документов изготовителя установки динамического нагружения.</w:t>
      </w:r>
    </w:p>
    <w:p>
      <w:pPr>
        <w:spacing w:after="0"/>
        <w:ind w:left="0"/>
        <w:jc w:val="both"/>
      </w:pPr>
      <w:r>
        <w:rPr>
          <w:rFonts w:ascii="Times New Roman"/>
          <w:b w:val="false"/>
          <w:i w:val="false"/>
          <w:color w:val="000000"/>
          <w:sz w:val="28"/>
        </w:rPr>
        <w:t>
      12.8.5 Лица, ответственные за содержание установки в исправном состоянии, обязаны обеспечивать проведение ее технического обслуживания и ремонта в соответствии с требованиями эксплуатационных документов изготовителя установки.</w:t>
      </w:r>
    </w:p>
    <w:p>
      <w:pPr>
        <w:spacing w:after="0"/>
        <w:ind w:left="0"/>
        <w:jc w:val="left"/>
      </w:pPr>
      <w:r>
        <w:rPr>
          <w:rFonts w:ascii="Times New Roman"/>
          <w:b/>
          <w:i w:val="false"/>
          <w:color w:val="000000"/>
        </w:rPr>
        <w:t xml:space="preserve"> 13 Метод определения коэффициента сцепления колес автомобиля с дорожным покрытием установкой GripTester 13.1 Сущность метода</w:t>
      </w:r>
    </w:p>
    <w:p>
      <w:pPr>
        <w:spacing w:after="0"/>
        <w:ind w:left="0"/>
        <w:jc w:val="both"/>
      </w:pPr>
      <w:r>
        <w:rPr>
          <w:rFonts w:ascii="Times New Roman"/>
          <w:b w:val="false"/>
          <w:i w:val="false"/>
          <w:color w:val="000000"/>
          <w:sz w:val="28"/>
        </w:rPr>
        <w:t>
      Сущность метода заключается в определении величины коэффициента сцепления с дорожным покрытием при торможении колеса.</w:t>
      </w:r>
    </w:p>
    <w:p>
      <w:pPr>
        <w:spacing w:after="0"/>
        <w:ind w:left="0"/>
        <w:jc w:val="left"/>
      </w:pPr>
      <w:r>
        <w:rPr>
          <w:rFonts w:ascii="Times New Roman"/>
          <w:b/>
          <w:i w:val="false"/>
          <w:color w:val="000000"/>
        </w:rPr>
        <w:t xml:space="preserve"> 13.2 Общие требования</w:t>
      </w:r>
    </w:p>
    <w:p>
      <w:pPr>
        <w:spacing w:after="0"/>
        <w:ind w:left="0"/>
        <w:jc w:val="both"/>
      </w:pPr>
      <w:r>
        <w:rPr>
          <w:rFonts w:ascii="Times New Roman"/>
          <w:b w:val="false"/>
          <w:i w:val="false"/>
          <w:color w:val="000000"/>
          <w:sz w:val="28"/>
        </w:rPr>
        <w:t>
      12.2.1 Высокоточная измерительная установка GripTester на базе трехколесного прицепа служит для измерения коэффициента сцепления с дорожным покрытием при торможении колеса с использованием принципа постоянного скольжения.</w:t>
      </w:r>
    </w:p>
    <w:p>
      <w:pPr>
        <w:spacing w:after="0"/>
        <w:ind w:left="0"/>
        <w:jc w:val="both"/>
      </w:pPr>
      <w:r>
        <w:rPr>
          <w:rFonts w:ascii="Times New Roman"/>
          <w:b w:val="false"/>
          <w:i w:val="false"/>
          <w:color w:val="000000"/>
          <w:sz w:val="28"/>
        </w:rPr>
        <w:t>
      12.2.2 Сцепные качества и шероховатость дорожных покрытий характеризуются коэффициентом сцепления колес автомобиля с покрытием, который определяется отношением требуемого коэффициента сцепления колеса с покрытием по условиям безопасности к фактическому.</w:t>
      </w:r>
    </w:p>
    <w:p>
      <w:pPr>
        <w:spacing w:after="0"/>
        <w:ind w:left="0"/>
        <w:jc w:val="left"/>
      </w:pPr>
      <w:r>
        <w:rPr>
          <w:rFonts w:ascii="Times New Roman"/>
          <w:b/>
          <w:i w:val="false"/>
          <w:color w:val="000000"/>
        </w:rPr>
        <w:t xml:space="preserve"> 13.3 Требования к условиям проведения измерений</w:t>
      </w:r>
    </w:p>
    <w:p>
      <w:pPr>
        <w:spacing w:after="0"/>
        <w:ind w:left="0"/>
        <w:jc w:val="both"/>
      </w:pPr>
      <w:r>
        <w:rPr>
          <w:rFonts w:ascii="Times New Roman"/>
          <w:b w:val="false"/>
          <w:i w:val="false"/>
          <w:color w:val="000000"/>
          <w:sz w:val="28"/>
        </w:rPr>
        <w:t>
      12.3.1 Сцепные качества покрытия оцениваются коэффициентом продольного сцепления, измеренным на увлажненном покрытии при расчетной температуре воздуха 20 0 С.</w:t>
      </w:r>
    </w:p>
    <w:p>
      <w:pPr>
        <w:spacing w:after="0"/>
        <w:ind w:left="0"/>
        <w:jc w:val="both"/>
      </w:pPr>
      <w:r>
        <w:rPr>
          <w:rFonts w:ascii="Times New Roman"/>
          <w:b w:val="false"/>
          <w:i w:val="false"/>
          <w:color w:val="000000"/>
          <w:sz w:val="28"/>
        </w:rPr>
        <w:t>
      12.3.2 Увлажнение дорожного покрытия осуществляется с помощью автономной системы искусственного увлажнения, смонтированной на автомобиле.</w:t>
      </w:r>
    </w:p>
    <w:p>
      <w:pPr>
        <w:spacing w:after="0"/>
        <w:ind w:left="0"/>
        <w:jc w:val="both"/>
      </w:pPr>
      <w:r>
        <w:rPr>
          <w:rFonts w:ascii="Times New Roman"/>
          <w:b w:val="false"/>
          <w:i w:val="false"/>
          <w:color w:val="000000"/>
          <w:sz w:val="28"/>
        </w:rPr>
        <w:t>
      12.3.3 Не допускается производить измерения сцепных качеств дорожного покрытия во время дождя, а также в течение 2-3 часов после него.</w:t>
      </w:r>
    </w:p>
    <w:p>
      <w:pPr>
        <w:spacing w:after="0"/>
        <w:ind w:left="0"/>
        <w:jc w:val="left"/>
      </w:pPr>
      <w:r>
        <w:rPr>
          <w:rFonts w:ascii="Times New Roman"/>
          <w:b/>
          <w:i w:val="false"/>
          <w:color w:val="000000"/>
        </w:rPr>
        <w:t xml:space="preserve"> 13.4 Требования к средствам измерений</w:t>
      </w:r>
    </w:p>
    <w:p>
      <w:pPr>
        <w:spacing w:after="0"/>
        <w:ind w:left="0"/>
        <w:jc w:val="both"/>
      </w:pPr>
      <w:r>
        <w:rPr>
          <w:rFonts w:ascii="Times New Roman"/>
          <w:b w:val="false"/>
          <w:i w:val="false"/>
          <w:color w:val="000000"/>
          <w:sz w:val="28"/>
        </w:rPr>
        <w:t>
      13.4.1 GripTester имеет простую блочную конструкцию, позволяющую легко производить замену поврежденных или изношенных деталей и элементов. GripTester представляет собой трехколесный прицеп, оснащенный высокоточными приборами и оборудованием, предназначенными для измерения коэффициента сцепления колеса с дорожным покрытием, который крепится к буксирующему транспортному средству. Схема устройства GripTester приведена на рисунках 13.1, 13.2.</w:t>
      </w:r>
    </w:p>
    <w:p>
      <w:pPr>
        <w:spacing w:after="0"/>
        <w:ind w:left="0"/>
        <w:jc w:val="both"/>
      </w:pPr>
      <w:r>
        <w:rPr>
          <w:rFonts w:ascii="Times New Roman"/>
          <w:b w:val="false"/>
          <w:i w:val="false"/>
          <w:color w:val="000000"/>
          <w:sz w:val="28"/>
        </w:rPr>
        <w:t>
      13.4.2 Измерительное колесо с мягкой шиной монтируется на оси, оснащенной приборами для измерения вертикальной нагружающей силы и горизонтальной силы торможения. На основании результатов измерений автоматически выполняется расчет динамического трения, а полученные сведения передаются в компьютер сбора данных. Компьютер также рассчитывает и сохраняет скорость каждого сеанса измерений.</w:t>
      </w:r>
    </w:p>
    <w:p>
      <w:pPr>
        <w:spacing w:after="0"/>
        <w:ind w:left="0"/>
        <w:jc w:val="both"/>
      </w:pPr>
      <w:r>
        <w:rPr>
          <w:rFonts w:ascii="Times New Roman"/>
          <w:b w:val="false"/>
          <w:i w:val="false"/>
          <w:color w:val="000000"/>
          <w:sz w:val="28"/>
        </w:rPr>
        <w:t>
      13.4.3 Результаты измерений передаются в компьютер сбора данных, который располагается в кабине буксирующего транспортного средства. Компьютер сбора данных представляет собой электронное устройство на базе переносного персонального компьютера.</w:t>
      </w:r>
    </w:p>
    <w:p>
      <w:pPr>
        <w:spacing w:after="0"/>
        <w:ind w:left="0"/>
        <w:jc w:val="both"/>
      </w:pPr>
      <w:r>
        <w:rPr>
          <w:rFonts w:ascii="Times New Roman"/>
          <w:b w:val="false"/>
          <w:i w:val="false"/>
          <w:color w:val="000000"/>
          <w:sz w:val="28"/>
        </w:rPr>
        <w:t>
      13.4.4 Большая часть массы измерителя распределяется на два транспортных колеса, оснащенных шинами с протекторным рисунком, смонтированными на цельной ведущей оси из нержавеющей стали.</w:t>
      </w:r>
    </w:p>
    <w:p>
      <w:pPr>
        <w:spacing w:after="0"/>
        <w:ind w:left="0"/>
        <w:jc w:val="both"/>
      </w:pPr>
      <w:r>
        <w:rPr>
          <w:rFonts w:ascii="Times New Roman"/>
          <w:b w:val="false"/>
          <w:i w:val="false"/>
          <w:color w:val="000000"/>
          <w:sz w:val="28"/>
        </w:rPr>
        <w:t>
      13.4.5 На ведущей оси установлена цепная шестерня с 27 зубьями; на цапфе измерительного колеса установлена цепная шестерня с 32 зубьями. Ось и цапфа соединяются между собой посредством приводной цепи. Такая система передачи позволяет осуществлять постоянное торможение измерительного колеса, в результате чего оно скользит по поверхности.</w:t>
      </w:r>
    </w:p>
    <w:p>
      <w:pPr>
        <w:spacing w:after="0"/>
        <w:ind w:left="0"/>
        <w:jc w:val="both"/>
      </w:pPr>
      <w:r>
        <w:rPr>
          <w:rFonts w:ascii="Times New Roman"/>
          <w:b w:val="false"/>
          <w:i w:val="false"/>
          <w:color w:val="000000"/>
          <w:sz w:val="28"/>
        </w:rPr>
        <w:t>
      13.4.6 Скольжение измерительного колеса, а также масса измерителя вызывают кратковременные изгибающие движения в цапфе, которые фиксируются тензометрическими датчиками, установленными на вертикальной и горизонтальной поверхностях.</w:t>
      </w:r>
    </w:p>
    <w:p>
      <w:pPr>
        <w:spacing w:after="0"/>
        <w:ind w:left="0"/>
        <w:jc w:val="both"/>
      </w:pPr>
      <w:r>
        <w:rPr>
          <w:rFonts w:ascii="Times New Roman"/>
          <w:b w:val="false"/>
          <w:i w:val="false"/>
          <w:color w:val="000000"/>
          <w:sz w:val="28"/>
        </w:rPr>
        <w:t>
      13.4.7 Сигналы от тензометрических датчиков обрабатываются блоком обработки сигналов и передаются в компьютер сбора данных. В блок обработки сигналов (БОС) также поступают сигналы от бесконтактного датчика зазора, приводимого в действие закрепленным на ведущей оси зубчатым колесом с 20 зубьями квадратного сечения. Это позволяет рассчитывать расстояние и, следовательно, скорость.</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13.5 Порядок подготовки к проведению измерений</w:t>
      </w:r>
    </w:p>
    <w:p>
      <w:pPr>
        <w:spacing w:after="0"/>
        <w:ind w:left="0"/>
        <w:jc w:val="both"/>
      </w:pPr>
      <w:r>
        <w:rPr>
          <w:rFonts w:ascii="Times New Roman"/>
          <w:b w:val="false"/>
          <w:i w:val="false"/>
          <w:color w:val="000000"/>
          <w:sz w:val="28"/>
        </w:rPr>
        <w:t>
      13.5.1 Перед началом измерений получают исходную информацию о дороге, в т.ч. информация о дорожно-транспортных происшествиях за последние 3-5 лет. Анализируют полученные данные, намечают наиболее неблагоприятные, с точки зрения безопасности движения, участки дорог в различные сезоны года, оценивают степень их опасности.</w:t>
      </w:r>
    </w:p>
    <w:p>
      <w:pPr>
        <w:spacing w:after="0"/>
        <w:ind w:left="0"/>
        <w:jc w:val="both"/>
      </w:pPr>
      <w:r>
        <w:rPr>
          <w:rFonts w:ascii="Times New Roman"/>
          <w:b w:val="false"/>
          <w:i w:val="false"/>
          <w:color w:val="000000"/>
          <w:sz w:val="28"/>
        </w:rPr>
        <w:t>
      13.5.2 Перед началом измерений следует проводить:</w:t>
      </w:r>
    </w:p>
    <w:p>
      <w:pPr>
        <w:spacing w:after="0"/>
        <w:ind w:left="0"/>
        <w:jc w:val="both"/>
      </w:pPr>
      <w:r>
        <w:rPr>
          <w:rFonts w:ascii="Times New Roman"/>
          <w:b w:val="false"/>
          <w:i w:val="false"/>
          <w:color w:val="000000"/>
          <w:sz w:val="28"/>
        </w:rPr>
        <w:t>
      - предэксплуатационную проверку основных элементов и параметров (проводится каждый раз перед проведением измерений), когда проверяют: заряд батареи, свободное вращение колес и системы привода, правильное</w:t>
      </w:r>
    </w:p>
    <w:p>
      <w:pPr>
        <w:spacing w:after="0"/>
        <w:ind w:left="0"/>
        <w:jc w:val="both"/>
      </w:pPr>
      <w:r>
        <w:rPr>
          <w:rFonts w:ascii="Times New Roman"/>
          <w:b w:val="false"/>
          <w:i w:val="false"/>
          <w:color w:val="000000"/>
          <w:sz w:val="28"/>
        </w:rPr>
        <w:t>
      расположение элементов, надлежащее натяжение и смазку цепи, состояние шин, состояние подвески;</w:t>
      </w:r>
    </w:p>
    <w:p>
      <w:pPr>
        <w:spacing w:after="0"/>
        <w:ind w:left="0"/>
        <w:jc w:val="both"/>
      </w:pPr>
      <w:r>
        <w:rPr>
          <w:rFonts w:ascii="Times New Roman"/>
          <w:b w:val="false"/>
          <w:i w:val="false"/>
          <w:color w:val="000000"/>
          <w:sz w:val="28"/>
        </w:rPr>
        <w:t>
      -быструю калибровку (настройку измерительной системы). Если показания значения вертикальной нагрузки отличается от указанных в руководстве по эксплуатации (на дисплее должно отобразиться значение 0000±0010), то проводится повторная быстрая калибровка;</w:t>
      </w:r>
    </w:p>
    <w:p>
      <w:pPr>
        <w:spacing w:after="0"/>
        <w:ind w:left="0"/>
        <w:jc w:val="both"/>
      </w:pPr>
      <w:r>
        <w:rPr>
          <w:rFonts w:ascii="Times New Roman"/>
          <w:b w:val="false"/>
          <w:i w:val="false"/>
          <w:color w:val="000000"/>
          <w:sz w:val="28"/>
        </w:rPr>
        <w:t>
      -если показания повторной быстрой калибровки все равно выходят за пределы указанных значений, то требуется проведение полной калибровки. Порядок проведения калибровки приводится в руководстве по эксплуатации и техническому обслуживанию данного измерительного устройства.</w:t>
      </w:r>
    </w:p>
    <w:p>
      <w:pPr>
        <w:spacing w:after="0"/>
        <w:ind w:left="0"/>
        <w:jc w:val="both"/>
      </w:pPr>
      <w:r>
        <w:rPr>
          <w:rFonts w:ascii="Times New Roman"/>
          <w:b w:val="false"/>
          <w:i w:val="false"/>
          <w:color w:val="000000"/>
          <w:sz w:val="28"/>
        </w:rPr>
        <w:t>
      12.5.3 После эксплуатации в условиях повышенной загрязненности необходимо:</w:t>
      </w:r>
    </w:p>
    <w:p>
      <w:pPr>
        <w:spacing w:after="0"/>
        <w:ind w:left="0"/>
        <w:jc w:val="both"/>
      </w:pPr>
      <w:r>
        <w:rPr>
          <w:rFonts w:ascii="Times New Roman"/>
          <w:b w:val="false"/>
          <w:i w:val="false"/>
          <w:color w:val="000000"/>
          <w:sz w:val="28"/>
        </w:rPr>
        <w:t>
      -устройство GripTester промыть, уделяя особое внимание ходовой части, не допускается использование шлангов высокого давления;</w:t>
      </w:r>
    </w:p>
    <w:p>
      <w:pPr>
        <w:spacing w:after="0"/>
        <w:ind w:left="0"/>
        <w:jc w:val="both"/>
      </w:pPr>
      <w:r>
        <w:rPr>
          <w:rFonts w:ascii="Times New Roman"/>
          <w:b w:val="false"/>
          <w:i w:val="false"/>
          <w:color w:val="000000"/>
          <w:sz w:val="28"/>
        </w:rPr>
        <w:t>
      -как можно скорее обработать загрязненные участки соляным раствором и антиобледенителями;</w:t>
      </w:r>
    </w:p>
    <w:p>
      <w:pPr>
        <w:spacing w:after="0"/>
        <w:ind w:left="0"/>
        <w:jc w:val="both"/>
      </w:pPr>
      <w:r>
        <w:rPr>
          <w:rFonts w:ascii="Times New Roman"/>
          <w:b w:val="false"/>
          <w:i w:val="false"/>
          <w:color w:val="000000"/>
          <w:sz w:val="28"/>
        </w:rPr>
        <w:t>
      -очистить от грязи шину измерительного колеса, чтобы исключить влияние отложений грязи на качество измерений;</w:t>
      </w:r>
    </w:p>
    <w:p>
      <w:pPr>
        <w:spacing w:after="0"/>
        <w:ind w:left="0"/>
        <w:jc w:val="both"/>
      </w:pPr>
      <w:r>
        <w:rPr>
          <w:rFonts w:ascii="Times New Roman"/>
          <w:b w:val="false"/>
          <w:i w:val="false"/>
          <w:color w:val="000000"/>
          <w:sz w:val="28"/>
        </w:rPr>
        <w:t>
      -приводную цепь необходимо смазать маслом, не допуская попадания масла на шины колес;</w:t>
      </w:r>
    </w:p>
    <w:p>
      <w:pPr>
        <w:spacing w:after="0"/>
        <w:ind w:left="0"/>
        <w:jc w:val="both"/>
      </w:pPr>
      <w:r>
        <w:rPr>
          <w:rFonts w:ascii="Times New Roman"/>
          <w:b w:val="false"/>
          <w:i w:val="false"/>
          <w:color w:val="000000"/>
          <w:sz w:val="28"/>
        </w:rPr>
        <w:t>
      -по возможности измерительное устройство GripTester следует оставить подключенным к зарядному устройству, которое автоматически отключится при полной подзарядке;</w:t>
      </w:r>
    </w:p>
    <w:p>
      <w:pPr>
        <w:spacing w:after="0"/>
        <w:ind w:left="0"/>
        <w:jc w:val="both"/>
      </w:pPr>
      <w:r>
        <w:rPr>
          <w:rFonts w:ascii="Times New Roman"/>
          <w:b w:val="false"/>
          <w:i w:val="false"/>
          <w:color w:val="000000"/>
          <w:sz w:val="28"/>
        </w:rPr>
        <w:t>
      -компьютер сбора данных (КСД) также необходимо полностью зарядить, а затем отключить от зарядного устройства, чтобы не повредить срок службы батареи;</w:t>
      </w:r>
    </w:p>
    <w:p>
      <w:pPr>
        <w:spacing w:after="0"/>
        <w:ind w:left="0"/>
        <w:jc w:val="both"/>
      </w:pPr>
      <w:r>
        <w:rPr>
          <w:rFonts w:ascii="Times New Roman"/>
          <w:b w:val="false"/>
          <w:i w:val="false"/>
          <w:color w:val="000000"/>
          <w:sz w:val="28"/>
        </w:rPr>
        <w:t>
      -измерительную установку GripTester предпочтительно хранить в вертикальном положении с демонтированным дышлом прицепа, что упрощает процедуру удаления загрязнений и осмотра рабочих элементов.</w:t>
      </w:r>
    </w:p>
    <w:p>
      <w:pPr>
        <w:spacing w:after="0"/>
        <w:ind w:left="0"/>
        <w:jc w:val="both"/>
      </w:pPr>
      <w:r>
        <w:rPr>
          <w:rFonts w:ascii="Times New Roman"/>
          <w:b w:val="false"/>
          <w:i w:val="false"/>
          <w:color w:val="000000"/>
          <w:sz w:val="28"/>
        </w:rPr>
        <w:t>
      13.5.4 Согласно руководству по эксплуатации и техническому обслуживанию следует проводить:</w:t>
      </w:r>
    </w:p>
    <w:p>
      <w:pPr>
        <w:spacing w:after="0"/>
        <w:ind w:left="0"/>
        <w:jc w:val="both"/>
      </w:pPr>
      <w:r>
        <w:rPr>
          <w:rFonts w:ascii="Times New Roman"/>
          <w:b w:val="false"/>
          <w:i w:val="false"/>
          <w:color w:val="000000"/>
          <w:sz w:val="28"/>
        </w:rPr>
        <w:t>
      -плановое техническое обслуживание (предэксплуатационная проверка, ежемесячное и годовое техническое обслуживание, калибровка); -диагностику измерительного устройства;</w:t>
      </w:r>
    </w:p>
    <w:p>
      <w:pPr>
        <w:spacing w:after="0"/>
        <w:ind w:left="0"/>
        <w:jc w:val="both"/>
      </w:pPr>
      <w:r>
        <w:rPr>
          <w:rFonts w:ascii="Times New Roman"/>
          <w:b w:val="false"/>
          <w:i w:val="false"/>
          <w:color w:val="000000"/>
          <w:sz w:val="28"/>
        </w:rPr>
        <w:t>
      -проверку ходовой части (колеса, приводная цепь, цепные шестерни, подшипники, зубчатое колесо, ведущая ось);</w:t>
      </w:r>
    </w:p>
    <w:p>
      <w:pPr>
        <w:spacing w:after="0"/>
        <w:ind w:left="0"/>
        <w:jc w:val="both"/>
      </w:pPr>
      <w:r>
        <w:rPr>
          <w:rFonts w:ascii="Times New Roman"/>
          <w:b w:val="false"/>
          <w:i w:val="false"/>
          <w:color w:val="000000"/>
          <w:sz w:val="28"/>
        </w:rPr>
        <w:t>
      -проверку системы подвески (узлы пневматический подвески- антивибрационные опоры);</w:t>
      </w:r>
    </w:p>
    <w:p>
      <w:pPr>
        <w:spacing w:after="0"/>
        <w:ind w:left="0"/>
        <w:jc w:val="both"/>
      </w:pPr>
      <w:r>
        <w:rPr>
          <w:rFonts w:ascii="Times New Roman"/>
          <w:b w:val="false"/>
          <w:i w:val="false"/>
          <w:color w:val="000000"/>
          <w:sz w:val="28"/>
        </w:rPr>
        <w:t>
      -проверку электронных приспособлений (бесконтактный датчик зазора, блок обработки сигналов, цапфа измерительного колеса, аккумуляторная батарея);</w:t>
      </w:r>
    </w:p>
    <w:p>
      <w:pPr>
        <w:spacing w:after="0"/>
        <w:ind w:left="0"/>
        <w:jc w:val="both"/>
      </w:pPr>
      <w:r>
        <w:rPr>
          <w:rFonts w:ascii="Times New Roman"/>
          <w:b w:val="false"/>
          <w:i w:val="false"/>
          <w:color w:val="000000"/>
          <w:sz w:val="28"/>
        </w:rPr>
        <w:t>
      -проверку неподвижных механических частей (кузов, прицеп, ходовая часть, система буксировки, система подачи воды, состояние индикатора силикагелевой капсулы, указывающего на наличие влажности в блоке обработки сигналов);</w:t>
      </w:r>
    </w:p>
    <w:p>
      <w:pPr>
        <w:spacing w:after="0"/>
        <w:ind w:left="0"/>
        <w:jc w:val="both"/>
      </w:pPr>
      <w:r>
        <w:rPr>
          <w:rFonts w:ascii="Times New Roman"/>
          <w:b w:val="false"/>
          <w:i w:val="false"/>
          <w:color w:val="000000"/>
          <w:sz w:val="28"/>
        </w:rPr>
        <w:t>
      -проверку наружных систем водоснабжения;</w:t>
      </w:r>
    </w:p>
    <w:p>
      <w:pPr>
        <w:spacing w:after="0"/>
        <w:ind w:left="0"/>
        <w:jc w:val="both"/>
      </w:pPr>
      <w:r>
        <w:rPr>
          <w:rFonts w:ascii="Times New Roman"/>
          <w:b w:val="false"/>
          <w:i w:val="false"/>
          <w:color w:val="000000"/>
          <w:sz w:val="28"/>
        </w:rPr>
        <w:t>
      -проверку и калибровку устройства (общая проверка, калибровка шинного манометра);</w:t>
      </w:r>
    </w:p>
    <w:p>
      <w:pPr>
        <w:spacing w:after="0"/>
        <w:ind w:left="0"/>
        <w:jc w:val="both"/>
      </w:pPr>
      <w:r>
        <w:rPr>
          <w:rFonts w:ascii="Times New Roman"/>
          <w:b w:val="false"/>
          <w:i w:val="false"/>
          <w:color w:val="000000"/>
          <w:sz w:val="28"/>
        </w:rPr>
        <w:t>
      -проверка затяжки болтов и гаек.</w:t>
      </w:r>
    </w:p>
    <w:p>
      <w:pPr>
        <w:spacing w:after="0"/>
        <w:ind w:left="0"/>
        <w:jc w:val="both"/>
      </w:pPr>
      <w:r>
        <w:rPr>
          <w:rFonts w:ascii="Times New Roman"/>
          <w:b w:val="false"/>
          <w:i w:val="false"/>
          <w:color w:val="000000"/>
          <w:sz w:val="28"/>
        </w:rPr>
        <w:t>
      13.5.5 Соблюдение графика технического осмотра и ремонта, обеспечит бесперебойную работу измерительной установки в течение длительного времени.</w:t>
      </w:r>
    </w:p>
    <w:p>
      <w:pPr>
        <w:spacing w:after="0"/>
        <w:ind w:left="0"/>
        <w:jc w:val="left"/>
      </w:pPr>
      <w:r>
        <w:rPr>
          <w:rFonts w:ascii="Times New Roman"/>
          <w:b/>
          <w:i w:val="false"/>
          <w:color w:val="000000"/>
        </w:rPr>
        <w:t xml:space="preserve"> 13.6 Порядок проведения измерений</w:t>
      </w:r>
    </w:p>
    <w:p>
      <w:pPr>
        <w:spacing w:after="0"/>
        <w:ind w:left="0"/>
        <w:jc w:val="both"/>
      </w:pPr>
      <w:r>
        <w:rPr>
          <w:rFonts w:ascii="Times New Roman"/>
          <w:b w:val="false"/>
          <w:i w:val="false"/>
          <w:color w:val="000000"/>
          <w:sz w:val="28"/>
        </w:rPr>
        <w:t>
      13.6.1 При оценке сцепных свойств дорожных покрытий выполняют сплошные или выборочные измерения.</w:t>
      </w:r>
    </w:p>
    <w:p>
      <w:pPr>
        <w:spacing w:after="0"/>
        <w:ind w:left="0"/>
        <w:jc w:val="both"/>
      </w:pPr>
      <w:r>
        <w:rPr>
          <w:rFonts w:ascii="Times New Roman"/>
          <w:b w:val="false"/>
          <w:i w:val="false"/>
          <w:color w:val="000000"/>
          <w:sz w:val="28"/>
        </w:rPr>
        <w:t>
      Сплошные измерения выполняют при обследовании участков дорог протяженностью менее 1 км, выборочные - более 1 км.</w:t>
      </w:r>
    </w:p>
    <w:p>
      <w:pPr>
        <w:spacing w:after="0"/>
        <w:ind w:left="0"/>
        <w:jc w:val="both"/>
      </w:pPr>
      <w:r>
        <w:rPr>
          <w:rFonts w:ascii="Times New Roman"/>
          <w:b w:val="false"/>
          <w:i w:val="false"/>
          <w:color w:val="000000"/>
          <w:sz w:val="28"/>
        </w:rPr>
        <w:t>
      Выборочные измерения выполняют при обследовании участков концентрации ДТП.</w:t>
      </w:r>
    </w:p>
    <w:p>
      <w:pPr>
        <w:spacing w:after="0"/>
        <w:ind w:left="0"/>
        <w:jc w:val="both"/>
      </w:pPr>
      <w:r>
        <w:rPr>
          <w:rFonts w:ascii="Times New Roman"/>
          <w:b w:val="false"/>
          <w:i w:val="false"/>
          <w:color w:val="000000"/>
          <w:sz w:val="28"/>
        </w:rPr>
        <w:t>
      13.6.2 При комплексном обследовании (диагностике) дорог сцепные качества рекомендуется определять только в местах концентрации ДТП. Основой оценки сцепных качеств покрытий дорог являются закономерности, отражающие зависимость величины, характера и степени изменения коэффициента сцепления от шероховатости и твердости покрытия, погодноклиматических условий, параметров транспортного потока (скорости, интенсивности и состава движения).</w:t>
      </w:r>
    </w:p>
    <w:p>
      <w:pPr>
        <w:spacing w:after="0"/>
        <w:ind w:left="0"/>
        <w:jc w:val="both"/>
      </w:pPr>
      <w:r>
        <w:rPr>
          <w:rFonts w:ascii="Times New Roman"/>
          <w:b w:val="false"/>
          <w:i w:val="false"/>
          <w:color w:val="000000"/>
          <w:sz w:val="28"/>
        </w:rPr>
        <w:t>
      13.6.3 Коэффициент продольного сцепления измеряют на увлажненном покрытии при расчетной температуре воздуха 20 0 С. Увлажнение дорожного покрытия осуществляется с помощью автономной системы искусственного увлажнения, смонтированной на автомобиле.</w:t>
      </w:r>
    </w:p>
    <w:p>
      <w:pPr>
        <w:spacing w:after="0"/>
        <w:ind w:left="0"/>
        <w:jc w:val="both"/>
      </w:pPr>
      <w:r>
        <w:rPr>
          <w:rFonts w:ascii="Times New Roman"/>
          <w:b w:val="false"/>
          <w:i w:val="false"/>
          <w:color w:val="000000"/>
          <w:sz w:val="28"/>
        </w:rPr>
        <w:t>
      13.6.4 Оператор нажатием клавиш на компьютере дает сигнал о проведении измерений.</w:t>
      </w:r>
    </w:p>
    <w:p>
      <w:pPr>
        <w:spacing w:after="0"/>
        <w:ind w:left="0"/>
        <w:jc w:val="both"/>
      </w:pPr>
      <w:r>
        <w:rPr>
          <w:rFonts w:ascii="Times New Roman"/>
          <w:b w:val="false"/>
          <w:i w:val="false"/>
          <w:color w:val="000000"/>
          <w:sz w:val="28"/>
        </w:rPr>
        <w:t>
      13.6.5 Датчики измерения фиксируют полученные значения. Результаты замеров автоматически поступают в память компьютера вместе с данными о местонахождении точки производства измерений, температуре воздуха.</w:t>
      </w:r>
    </w:p>
    <w:p>
      <w:pPr>
        <w:spacing w:after="0"/>
        <w:ind w:left="0"/>
        <w:jc w:val="both"/>
      </w:pPr>
      <w:r>
        <w:rPr>
          <w:rFonts w:ascii="Times New Roman"/>
          <w:b w:val="false"/>
          <w:i w:val="false"/>
          <w:color w:val="000000"/>
          <w:sz w:val="28"/>
        </w:rPr>
        <w:t>
      13.6.6 После выполнения измерений измерительное устройство GripTester переводят в транспортное положение. После этого на дисплее появляется сигнал о готовности к перемещению на следующую точку измерений.</w:t>
      </w:r>
    </w:p>
    <w:p>
      <w:pPr>
        <w:spacing w:after="0"/>
        <w:ind w:left="0"/>
        <w:jc w:val="both"/>
      </w:pPr>
      <w:r>
        <w:rPr>
          <w:rFonts w:ascii="Times New Roman"/>
          <w:b w:val="false"/>
          <w:i w:val="false"/>
          <w:color w:val="000000"/>
          <w:sz w:val="28"/>
        </w:rPr>
        <w:t>
      13.6.7 Для получения устойчивых значений коэффициента сцепления на любых типах покрытий достаточно произвести от трех до пяти измерений.</w:t>
      </w:r>
    </w:p>
    <w:p>
      <w:pPr>
        <w:spacing w:after="0"/>
        <w:ind w:left="0"/>
        <w:jc w:val="both"/>
      </w:pPr>
      <w:r>
        <w:rPr>
          <w:rFonts w:ascii="Times New Roman"/>
          <w:b w:val="false"/>
          <w:i w:val="false"/>
          <w:color w:val="000000"/>
          <w:sz w:val="28"/>
        </w:rPr>
        <w:t>
      13.6.8 Результаты измерений передаются в компьютер сбора данных, который располагается в кабине буксирующего транспортного средства. Компьютер сбора данных представляет собой электронное устройство на базе переносного персонального компьютера.</w:t>
      </w:r>
    </w:p>
    <w:p>
      <w:pPr>
        <w:spacing w:after="0"/>
        <w:ind w:left="0"/>
        <w:jc w:val="left"/>
      </w:pPr>
      <w:r>
        <w:rPr>
          <w:rFonts w:ascii="Times New Roman"/>
          <w:b/>
          <w:i w:val="false"/>
          <w:color w:val="000000"/>
        </w:rPr>
        <w:t xml:space="preserve"> 13.7 Порядок обработки и оформления результатов измерений</w:t>
      </w:r>
    </w:p>
    <w:p>
      <w:pPr>
        <w:spacing w:after="0"/>
        <w:ind w:left="0"/>
        <w:jc w:val="both"/>
      </w:pPr>
      <w:r>
        <w:rPr>
          <w:rFonts w:ascii="Times New Roman"/>
          <w:b w:val="false"/>
          <w:i w:val="false"/>
          <w:color w:val="000000"/>
          <w:sz w:val="28"/>
        </w:rPr>
        <w:t>
      13.7.1 Состояние дорожных покрытий по сцепным качествам оценивают путем сравнения фактической величины коэффициента продольного сцепления с его предельно допустимой величиной.</w:t>
      </w:r>
    </w:p>
    <w:p>
      <w:pPr>
        <w:spacing w:after="0"/>
        <w:ind w:left="0"/>
        <w:jc w:val="both"/>
      </w:pPr>
      <w:r>
        <w:rPr>
          <w:rFonts w:ascii="Times New Roman"/>
          <w:b w:val="false"/>
          <w:i w:val="false"/>
          <w:color w:val="000000"/>
          <w:sz w:val="28"/>
        </w:rPr>
        <w:t>
      Дорожное покрытие удовлетворяет требованиям эксплуатации, если фактическая величина коэффициента сцепления больше предельно допустимой величины или равна ей.</w:t>
      </w:r>
    </w:p>
    <w:p>
      <w:pPr>
        <w:spacing w:after="0"/>
        <w:ind w:left="0"/>
        <w:jc w:val="both"/>
      </w:pPr>
      <w:r>
        <w:rPr>
          <w:rFonts w:ascii="Times New Roman"/>
          <w:b w:val="false"/>
          <w:i w:val="false"/>
          <w:color w:val="000000"/>
          <w:sz w:val="28"/>
        </w:rPr>
        <w:t>
      13.7.2 Допускаемые значения коэффициентов сцепления и шероховатости для дорожных покрытий для обеспечения безопасности дорожного движения, должны соответствовать требованиям нормативных документов СНиП РК 3.03-09 "Автомобильные дороги" (п.8.4.19) [8], СТ РК 1279 "Методы определения шероховатости дорожного покрытия и коэффициента сцепления колес автомобиля с дорожным покрытием" [9].</w:t>
      </w:r>
    </w:p>
    <w:p>
      <w:pPr>
        <w:spacing w:after="0"/>
        <w:ind w:left="0"/>
        <w:jc w:val="left"/>
      </w:pPr>
      <w:r>
        <w:rPr>
          <w:rFonts w:ascii="Times New Roman"/>
          <w:b/>
          <w:i w:val="false"/>
          <w:color w:val="000000"/>
        </w:rPr>
        <w:t xml:space="preserve"> 13.8 Требования безопасности при эксплуатации</w:t>
      </w:r>
    </w:p>
    <w:p>
      <w:pPr>
        <w:spacing w:after="0"/>
        <w:ind w:left="0"/>
        <w:jc w:val="both"/>
      </w:pPr>
      <w:r>
        <w:rPr>
          <w:rFonts w:ascii="Times New Roman"/>
          <w:b w:val="false"/>
          <w:i w:val="false"/>
          <w:color w:val="000000"/>
          <w:sz w:val="28"/>
        </w:rPr>
        <w:t>
      13.8.1 Во время буксировки измерительной установки GripTester на буксирующем транспортном средстве должен быть включен проблесковый маячок.</w:t>
      </w:r>
    </w:p>
    <w:p>
      <w:pPr>
        <w:spacing w:after="0"/>
        <w:ind w:left="0"/>
        <w:jc w:val="both"/>
      </w:pPr>
      <w:r>
        <w:rPr>
          <w:rFonts w:ascii="Times New Roman"/>
          <w:b w:val="false"/>
          <w:i w:val="false"/>
          <w:color w:val="000000"/>
          <w:sz w:val="28"/>
        </w:rPr>
        <w:t>
      13.8.2 Запрещается поднимать измеритель самостоятельно. При подъеме измерителя нагрузка должна приходиться на мышцы ног, а не спины.</w:t>
      </w:r>
    </w:p>
    <w:p>
      <w:pPr>
        <w:spacing w:after="0"/>
        <w:ind w:left="0"/>
        <w:jc w:val="both"/>
      </w:pPr>
      <w:r>
        <w:rPr>
          <w:rFonts w:ascii="Times New Roman"/>
          <w:b w:val="false"/>
          <w:i w:val="false"/>
          <w:color w:val="000000"/>
          <w:sz w:val="28"/>
        </w:rPr>
        <w:t>
      13.8.3 Когда измеритель во время его технического осмотра или обслуживания находится в перевернутом положении, а элементы ходовой части при этом вращаются, необходимо проявлять крайнюю осторожность, чтобы не касаться приводной цепи и цепных шестерен во избежание травм.</w:t>
      </w:r>
    </w:p>
    <w:p>
      <w:pPr>
        <w:spacing w:after="0"/>
        <w:ind w:left="0"/>
        <w:jc w:val="both"/>
      </w:pPr>
      <w:r>
        <w:rPr>
          <w:rFonts w:ascii="Times New Roman"/>
          <w:b w:val="false"/>
          <w:i w:val="false"/>
          <w:color w:val="000000"/>
          <w:sz w:val="28"/>
        </w:rPr>
        <w:t>
      13.8.4 Во время движения задним ходом на транспортном средстве, буксирующем прицеп с измерителем, необходимо проявлять особую осторожность, чтобы исключить повреждение последнего.</w:t>
      </w:r>
    </w:p>
    <w:p>
      <w:pPr>
        <w:spacing w:after="0"/>
        <w:ind w:left="0"/>
        <w:jc w:val="both"/>
      </w:pPr>
      <w:r>
        <w:rPr>
          <w:rFonts w:ascii="Times New Roman"/>
          <w:b w:val="false"/>
          <w:i w:val="false"/>
          <w:color w:val="000000"/>
          <w:sz w:val="28"/>
        </w:rPr>
        <w:t>
      13.8.5 Во время буксировки прицепа следует избегать наезда измерительным колесом на бордюры или крупные предметы.</w:t>
      </w:r>
    </w:p>
    <w:p>
      <w:pPr>
        <w:spacing w:after="0"/>
        <w:ind w:left="0"/>
        <w:jc w:val="both"/>
      </w:pPr>
      <w:r>
        <w:rPr>
          <w:rFonts w:ascii="Times New Roman"/>
          <w:b w:val="false"/>
          <w:i w:val="false"/>
          <w:color w:val="000000"/>
          <w:sz w:val="28"/>
        </w:rPr>
        <w:t>
      13.8.6 При демонтаже измерителя с прицепа его необходимо опускать на землю с крайней осторожностью.</w:t>
      </w:r>
    </w:p>
    <w:p>
      <w:pPr>
        <w:spacing w:after="0"/>
        <w:ind w:left="0"/>
        <w:jc w:val="left"/>
      </w:pPr>
      <w:r>
        <w:rPr>
          <w:rFonts w:ascii="Times New Roman"/>
          <w:b/>
          <w:i w:val="false"/>
          <w:color w:val="000000"/>
        </w:rPr>
        <w:t xml:space="preserve"> 14 Метод определения профиля поверхности дорожного покрытия испытательным комплексом (RSP) 14.1 Сущность метода</w:t>
      </w:r>
    </w:p>
    <w:p>
      <w:pPr>
        <w:spacing w:after="0"/>
        <w:ind w:left="0"/>
        <w:jc w:val="both"/>
      </w:pPr>
      <w:r>
        <w:rPr>
          <w:rFonts w:ascii="Times New Roman"/>
          <w:b w:val="false"/>
          <w:i w:val="false"/>
          <w:color w:val="000000"/>
          <w:sz w:val="28"/>
        </w:rPr>
        <w:t>
      Сущность метода заключается в непрерывном измерении, при высокой скорости движения широкого спектра данных о профиле поверхности дорожного покрытия с использованием испытательного комплекса (RSP).</w:t>
      </w:r>
    </w:p>
    <w:p>
      <w:pPr>
        <w:spacing w:after="0"/>
        <w:ind w:left="0"/>
        <w:jc w:val="left"/>
      </w:pPr>
      <w:r>
        <w:rPr>
          <w:rFonts w:ascii="Times New Roman"/>
          <w:b/>
          <w:i w:val="false"/>
          <w:color w:val="000000"/>
        </w:rPr>
        <w:t xml:space="preserve"> 14.2 Общие требования</w:t>
      </w:r>
    </w:p>
    <w:p>
      <w:pPr>
        <w:spacing w:after="0"/>
        <w:ind w:left="0"/>
        <w:jc w:val="both"/>
      </w:pPr>
      <w:r>
        <w:rPr>
          <w:rFonts w:ascii="Times New Roman"/>
          <w:b w:val="false"/>
          <w:i w:val="false"/>
          <w:color w:val="000000"/>
          <w:sz w:val="28"/>
        </w:rPr>
        <w:t>
      14.2.1 Измерения профиля поверхности дорожного покрытия испытательным комплексом (RSP) включают измерение параметров, которые вычисляются в режиме реального времени и представляются в отчете в виде усредненных значений за установленный пользователем интервал расстояния (длина измеряемого участка).</w:t>
      </w:r>
    </w:p>
    <w:p>
      <w:pPr>
        <w:spacing w:after="0"/>
        <w:ind w:left="0"/>
        <w:jc w:val="both"/>
      </w:pPr>
      <w:r>
        <w:rPr>
          <w:rFonts w:ascii="Times New Roman"/>
          <w:b w:val="false"/>
          <w:i w:val="false"/>
          <w:color w:val="000000"/>
          <w:sz w:val="28"/>
        </w:rPr>
        <w:t xml:space="preserve">
      14.2.2 </w:t>
      </w:r>
      <w:r>
        <w:rPr>
          <w:rFonts w:ascii="Times New Roman"/>
          <w:b w:val="false"/>
          <w:i/>
          <w:color w:val="000000"/>
          <w:sz w:val="28"/>
        </w:rPr>
        <w:t>Измеряемые параметры</w:t>
      </w:r>
    </w:p>
    <w:p>
      <w:pPr>
        <w:spacing w:after="0"/>
        <w:ind w:left="0"/>
        <w:jc w:val="both"/>
      </w:pPr>
      <w:r>
        <w:rPr>
          <w:rFonts w:ascii="Times New Roman"/>
          <w:b w:val="false"/>
          <w:i w:val="false"/>
          <w:color w:val="000000"/>
          <w:sz w:val="28"/>
        </w:rPr>
        <w:t xml:space="preserve">
      14.2.2.1 </w:t>
      </w:r>
      <w:r>
        <w:rPr>
          <w:rFonts w:ascii="Times New Roman"/>
          <w:b w:val="false"/>
          <w:i/>
          <w:color w:val="000000"/>
          <w:sz w:val="28"/>
        </w:rPr>
        <w:t>Продольный профиль</w:t>
      </w:r>
      <w:r>
        <w:rPr>
          <w:rFonts w:ascii="Times New Roman"/>
          <w:b w:val="false"/>
          <w:i w:val="false"/>
          <w:color w:val="000000"/>
          <w:sz w:val="28"/>
        </w:rPr>
        <w:t>, IRI. Вертикальные измерения продольного профиля получают с помощью акселерометра, который отслеживает движения корпуса автомобиля, и лазерного датчика, измеряющего перемещения корпуса автомобиля относительно дорожного покрытия. Вертикальные измерения профиля поверхности дорожного полотна получают путем суммирования движений корпуса транспортного средства и соответствующих перемещений: корпус автомобиля - дорожное полотно. Измерять профиль можно как на одной, так и на двух полосах наката.</w:t>
      </w:r>
    </w:p>
    <w:p>
      <w:pPr>
        <w:spacing w:after="0"/>
        <w:ind w:left="0"/>
        <w:jc w:val="both"/>
      </w:pPr>
      <w:r>
        <w:rPr>
          <w:rFonts w:ascii="Times New Roman"/>
          <w:b w:val="false"/>
          <w:i w:val="false"/>
          <w:color w:val="000000"/>
          <w:sz w:val="28"/>
        </w:rPr>
        <w:t>
      Международный индекс ровности IRI вычисляется в соответствии с процедурами и спецификациями, изложенными в [34].</w:t>
      </w:r>
    </w:p>
    <w:p>
      <w:pPr>
        <w:spacing w:after="0"/>
        <w:ind w:left="0"/>
        <w:jc w:val="both"/>
      </w:pPr>
      <w:r>
        <w:rPr>
          <w:rFonts w:ascii="Times New Roman"/>
          <w:b w:val="false"/>
          <w:i w:val="false"/>
          <w:color w:val="000000"/>
          <w:sz w:val="28"/>
        </w:rPr>
        <w:t xml:space="preserve">
      14.2.2.2 </w:t>
      </w:r>
      <w:r>
        <w:rPr>
          <w:rFonts w:ascii="Times New Roman"/>
          <w:b w:val="false"/>
          <w:i/>
          <w:color w:val="000000"/>
          <w:sz w:val="28"/>
        </w:rPr>
        <w:t>Поперечный профиль (колейность).</w:t>
      </w:r>
      <w:r>
        <w:rPr>
          <w:rFonts w:ascii="Times New Roman"/>
          <w:b w:val="false"/>
          <w:i w:val="false"/>
          <w:color w:val="000000"/>
          <w:sz w:val="28"/>
        </w:rPr>
        <w:t xml:space="preserve"> При наличии минимум пяти лазерных датчиков, может быть измерен поперечный профиль полосы дороги и показатель отдельной колеи для каждой полосы наката. Добавив еще два, четыре, шесть или более лазеров (максимум 21), можно определять более мелкие детали профиля и, таким образом, выявлять колейность с более высокой степенью точности.</w:t>
      </w:r>
    </w:p>
    <w:p>
      <w:pPr>
        <w:spacing w:after="0"/>
        <w:ind w:left="0"/>
        <w:jc w:val="both"/>
      </w:pPr>
      <w:r>
        <w:rPr>
          <w:rFonts w:ascii="Times New Roman"/>
          <w:b w:val="false"/>
          <w:i w:val="false"/>
          <w:color w:val="000000"/>
          <w:sz w:val="28"/>
        </w:rPr>
        <w:t xml:space="preserve">
      14.2.2.3 </w:t>
      </w:r>
      <w:r>
        <w:rPr>
          <w:rFonts w:ascii="Times New Roman"/>
          <w:b w:val="false"/>
          <w:i/>
          <w:color w:val="000000"/>
          <w:sz w:val="28"/>
        </w:rPr>
        <w:t>Высокоточное обнаружение колеи</w:t>
      </w:r>
      <w:r>
        <w:rPr>
          <w:rFonts w:ascii="Times New Roman"/>
          <w:b w:val="false"/>
          <w:i w:val="false"/>
          <w:color w:val="000000"/>
          <w:sz w:val="28"/>
        </w:rPr>
        <w:t>. При помощи дополнительных электронных устройств, лазерных средств и фотоаппаратуры, установленных на задней части автомобиля, можно определить колейность путем непрерывного сканирования поперечных профилей.</w:t>
      </w:r>
    </w:p>
    <w:p>
      <w:pPr>
        <w:spacing w:after="0"/>
        <w:ind w:left="0"/>
        <w:jc w:val="both"/>
      </w:pPr>
      <w:r>
        <w:rPr>
          <w:rFonts w:ascii="Times New Roman"/>
          <w:b w:val="false"/>
          <w:i w:val="false"/>
          <w:color w:val="000000"/>
          <w:sz w:val="28"/>
        </w:rPr>
        <w:t xml:space="preserve">
      14.2.2.4 </w:t>
      </w:r>
      <w:r>
        <w:rPr>
          <w:rFonts w:ascii="Times New Roman"/>
          <w:b w:val="false"/>
          <w:i/>
          <w:color w:val="000000"/>
          <w:sz w:val="28"/>
        </w:rPr>
        <w:t>Текстура покрытия</w:t>
      </w:r>
      <w:r>
        <w:rPr>
          <w:rFonts w:ascii="Times New Roman"/>
          <w:b w:val="false"/>
          <w:i w:val="false"/>
          <w:color w:val="000000"/>
          <w:sz w:val="28"/>
        </w:rPr>
        <w:t>. Тип обоих или одного из лазерных датчиков на полосах наката может позволять измерять глубину шероховатости дорожного покрытия с меньшим размером пятна и более высокой частотой замера. Выдаваемые макротекстурные статистические данные вычисляются непрерывно и могут сообщаться каждые 100 мм.</w:t>
      </w:r>
    </w:p>
    <w:p>
      <w:pPr>
        <w:spacing w:after="0"/>
        <w:ind w:left="0"/>
        <w:jc w:val="both"/>
      </w:pPr>
      <w:r>
        <w:rPr>
          <w:rFonts w:ascii="Times New Roman"/>
          <w:b w:val="false"/>
          <w:i w:val="false"/>
          <w:color w:val="000000"/>
          <w:sz w:val="28"/>
        </w:rPr>
        <w:t xml:space="preserve">
      14.2.2.5 Параметры шероховатости </w:t>
      </w:r>
      <w:r>
        <w:rPr>
          <w:rFonts w:ascii="Times New Roman"/>
          <w:b w:val="false"/>
          <w:i/>
          <w:color w:val="000000"/>
          <w:sz w:val="28"/>
        </w:rPr>
        <w:t>покрытия</w:t>
      </w:r>
      <w:r>
        <w:rPr>
          <w:rFonts w:ascii="Times New Roman"/>
          <w:b w:val="false"/>
          <w:i w:val="false"/>
          <w:color w:val="000000"/>
          <w:sz w:val="28"/>
        </w:rPr>
        <w:t xml:space="preserve"> измеряются в соответствии со стандартами [35, 36].</w:t>
      </w:r>
    </w:p>
    <w:p>
      <w:pPr>
        <w:spacing w:after="0"/>
        <w:ind w:left="0"/>
        <w:jc w:val="both"/>
      </w:pPr>
      <w:r>
        <w:rPr>
          <w:rFonts w:ascii="Times New Roman"/>
          <w:b w:val="false"/>
          <w:i w:val="false"/>
          <w:color w:val="000000"/>
          <w:sz w:val="28"/>
        </w:rPr>
        <w:t xml:space="preserve">
      14.2.2.6 </w:t>
      </w:r>
      <w:r>
        <w:rPr>
          <w:rFonts w:ascii="Times New Roman"/>
          <w:b w:val="false"/>
          <w:i/>
          <w:color w:val="000000"/>
          <w:sz w:val="28"/>
        </w:rPr>
        <w:t>Поперечный уклон, угол наклона и радиус кривизны</w:t>
      </w:r>
      <w:r>
        <w:rPr>
          <w:rFonts w:ascii="Times New Roman"/>
          <w:b w:val="false"/>
          <w:i w:val="false"/>
          <w:color w:val="000000"/>
          <w:sz w:val="28"/>
        </w:rPr>
        <w:t>. При использовании датчика инерционного движения (IMS), возможно получение данных о поперечном уклоне, угле наклона и кривизне трассы. IMS представляет собой саморегулирующийся трехкомпонентный полупроводниковый гироблок, управляемый микропроцессором.</w:t>
      </w:r>
    </w:p>
    <w:p>
      <w:pPr>
        <w:spacing w:after="0"/>
        <w:ind w:left="0"/>
        <w:jc w:val="both"/>
      </w:pPr>
      <w:r>
        <w:rPr>
          <w:rFonts w:ascii="Times New Roman"/>
          <w:b w:val="false"/>
          <w:i w:val="false"/>
          <w:color w:val="000000"/>
          <w:sz w:val="28"/>
        </w:rPr>
        <w:t xml:space="preserve">
      14.2.2.7 </w:t>
      </w:r>
      <w:r>
        <w:rPr>
          <w:rFonts w:ascii="Times New Roman"/>
          <w:b w:val="false"/>
          <w:i/>
          <w:color w:val="000000"/>
          <w:sz w:val="28"/>
        </w:rPr>
        <w:t>Скорость транспортного средства</w:t>
      </w:r>
      <w:r>
        <w:rPr>
          <w:rFonts w:ascii="Times New Roman"/>
          <w:b w:val="false"/>
          <w:i w:val="false"/>
          <w:color w:val="000000"/>
          <w:sz w:val="28"/>
        </w:rPr>
        <w:t>. RSP может регистрировать скорость транспортного средства в процессе сбора данных, обеспечивает и контролирует требуемое качество выполнения работ, а также необходимо для решения определенных задач по диагностике и устранению неисправностей.</w:t>
      </w:r>
    </w:p>
    <w:p>
      <w:pPr>
        <w:spacing w:after="0"/>
        <w:ind w:left="0"/>
        <w:jc w:val="both"/>
      </w:pPr>
      <w:r>
        <w:rPr>
          <w:rFonts w:ascii="Times New Roman"/>
          <w:b w:val="false"/>
          <w:i w:val="false"/>
          <w:color w:val="000000"/>
          <w:sz w:val="28"/>
        </w:rPr>
        <w:t xml:space="preserve">
      14.2.2.8 </w:t>
      </w:r>
      <w:r>
        <w:rPr>
          <w:rFonts w:ascii="Times New Roman"/>
          <w:b w:val="false"/>
          <w:i/>
          <w:color w:val="000000"/>
          <w:sz w:val="28"/>
        </w:rPr>
        <w:t>Вертикальное смещение</w:t>
      </w:r>
      <w:r>
        <w:rPr>
          <w:rFonts w:ascii="Times New Roman"/>
          <w:b w:val="false"/>
          <w:i w:val="false"/>
          <w:color w:val="000000"/>
          <w:sz w:val="28"/>
        </w:rPr>
        <w:t>. RSP позволяет обнаружить вертикальное смещение плит бетонных покрытий. Программа для проведения полевых работ RSP, обеспечивая достаточную эксплуатационную гибкость, позволяет пользователю указать или изменить характеристики смещения.</w:t>
      </w:r>
    </w:p>
    <w:p>
      <w:pPr>
        <w:spacing w:after="0"/>
        <w:ind w:left="0"/>
        <w:jc w:val="both"/>
      </w:pPr>
      <w:r>
        <w:rPr>
          <w:rFonts w:ascii="Times New Roman"/>
          <w:b w:val="false"/>
          <w:i w:val="false"/>
          <w:color w:val="000000"/>
          <w:sz w:val="28"/>
        </w:rPr>
        <w:t xml:space="preserve">
      14.2.2.9 </w:t>
      </w:r>
      <w:r>
        <w:rPr>
          <w:rFonts w:ascii="Times New Roman"/>
          <w:b w:val="false"/>
          <w:i/>
          <w:color w:val="000000"/>
          <w:sz w:val="28"/>
        </w:rPr>
        <w:t>Пометки</w:t>
      </w:r>
      <w:r>
        <w:rPr>
          <w:rFonts w:ascii="Times New Roman"/>
          <w:b w:val="false"/>
          <w:i w:val="false"/>
          <w:color w:val="000000"/>
          <w:sz w:val="28"/>
        </w:rPr>
        <w:t>. Комментарии или примечания могут быть введены вручную или выбраны из подготовленных списков, хранящихся в файлах. Запрограммированная функциональная клавиша сохраняет текст и вводит его в список.</w:t>
      </w:r>
    </w:p>
    <w:p>
      <w:pPr>
        <w:spacing w:after="0"/>
        <w:ind w:left="0"/>
        <w:jc w:val="both"/>
      </w:pPr>
      <w:r>
        <w:rPr>
          <w:rFonts w:ascii="Times New Roman"/>
          <w:b w:val="false"/>
          <w:i w:val="false"/>
          <w:color w:val="000000"/>
          <w:sz w:val="28"/>
        </w:rPr>
        <w:t xml:space="preserve">
      14.2.2.10 </w:t>
      </w:r>
      <w:r>
        <w:rPr>
          <w:rFonts w:ascii="Times New Roman"/>
          <w:b w:val="false"/>
          <w:i/>
          <w:color w:val="000000"/>
          <w:sz w:val="28"/>
        </w:rPr>
        <w:t>Спутниковая система навигации</w:t>
      </w:r>
      <w:r>
        <w:rPr>
          <w:rFonts w:ascii="Times New Roman"/>
          <w:b w:val="false"/>
          <w:i w:val="false"/>
          <w:color w:val="000000"/>
          <w:sz w:val="28"/>
        </w:rPr>
        <w:t>. Данные GPS-координат могут быть получены и сохранены с помощью дополнительного GPS- приемника.</w:t>
      </w:r>
    </w:p>
    <w:p>
      <w:pPr>
        <w:spacing w:after="0"/>
        <w:ind w:left="0"/>
        <w:jc w:val="both"/>
      </w:pPr>
      <w:r>
        <w:rPr>
          <w:rFonts w:ascii="Times New Roman"/>
          <w:b w:val="false"/>
          <w:i w:val="false"/>
          <w:color w:val="000000"/>
          <w:sz w:val="28"/>
        </w:rPr>
        <w:t>
      14.2.2.11 Испытательный комплекс RSP Dynatest имеет функцию "StopandGo", которая позволяет рассчитывать IRI в транспортном потоке и на перекрестках.</w:t>
      </w:r>
    </w:p>
    <w:p>
      <w:pPr>
        <w:spacing w:after="0"/>
        <w:ind w:left="0"/>
        <w:jc w:val="both"/>
      </w:pPr>
      <w:r>
        <w:rPr>
          <w:rFonts w:ascii="Times New Roman"/>
          <w:b w:val="false"/>
          <w:i w:val="false"/>
          <w:color w:val="000000"/>
          <w:sz w:val="28"/>
        </w:rPr>
        <w:t xml:space="preserve">
      14.2.2.12 </w:t>
      </w:r>
      <w:r>
        <w:rPr>
          <w:rFonts w:ascii="Times New Roman"/>
          <w:b w:val="false"/>
          <w:i/>
          <w:color w:val="000000"/>
          <w:sz w:val="28"/>
        </w:rPr>
        <w:t>Изображения.</w:t>
      </w:r>
      <w:r>
        <w:rPr>
          <w:rFonts w:ascii="Times New Roman"/>
          <w:b w:val="false"/>
          <w:i w:val="false"/>
          <w:color w:val="000000"/>
          <w:sz w:val="28"/>
        </w:rPr>
        <w:t xml:space="preserve"> Статические изображения могут сохраняться на заданных пользователем интервалах с помощью дополнительной, совместимой с Windows фотокамерой.</w:t>
      </w:r>
    </w:p>
    <w:p>
      <w:pPr>
        <w:spacing w:after="0"/>
        <w:ind w:left="0"/>
        <w:jc w:val="left"/>
      </w:pPr>
      <w:r>
        <w:rPr>
          <w:rFonts w:ascii="Times New Roman"/>
          <w:b/>
          <w:i w:val="false"/>
          <w:color w:val="000000"/>
        </w:rPr>
        <w:t xml:space="preserve"> 14.3 Требования к условиям проведения измерений</w:t>
      </w:r>
    </w:p>
    <w:p>
      <w:pPr>
        <w:spacing w:after="0"/>
        <w:ind w:left="0"/>
        <w:jc w:val="both"/>
      </w:pPr>
      <w:r>
        <w:rPr>
          <w:rFonts w:ascii="Times New Roman"/>
          <w:b w:val="false"/>
          <w:i w:val="false"/>
          <w:color w:val="000000"/>
          <w:sz w:val="28"/>
        </w:rPr>
        <w:t>
      14.3.1 Измерение ровности в зимний период (при температуре воздуха ниже 0°С), а также в период выпадения дождя и на влажном покрытии не допускается.</w:t>
      </w:r>
    </w:p>
    <w:p>
      <w:pPr>
        <w:spacing w:after="0"/>
        <w:ind w:left="0"/>
        <w:jc w:val="both"/>
      </w:pPr>
      <w:r>
        <w:rPr>
          <w:rFonts w:ascii="Times New Roman"/>
          <w:b w:val="false"/>
          <w:i w:val="false"/>
          <w:color w:val="000000"/>
          <w:sz w:val="28"/>
        </w:rPr>
        <w:t>
      14.3.2 Максимальный температура окружающей среды для блока обработки данных (DPU) и персонального компьютера (ПК), расположенных в салоне автомобиля, составляет 40°С, при нахождении автомобиля в тени.</w:t>
      </w:r>
    </w:p>
    <w:p>
      <w:pPr>
        <w:spacing w:after="0"/>
        <w:ind w:left="0"/>
        <w:jc w:val="both"/>
      </w:pPr>
      <w:r>
        <w:rPr>
          <w:rFonts w:ascii="Times New Roman"/>
          <w:b w:val="false"/>
          <w:i w:val="false"/>
          <w:color w:val="000000"/>
          <w:sz w:val="28"/>
        </w:rPr>
        <w:t>
      Необходимо избегать попадания прямых солнечных лучей на указанные устройства.</w:t>
      </w:r>
    </w:p>
    <w:p>
      <w:pPr>
        <w:spacing w:after="0"/>
        <w:ind w:left="0"/>
        <w:jc w:val="both"/>
      </w:pPr>
      <w:r>
        <w:rPr>
          <w:rFonts w:ascii="Times New Roman"/>
          <w:b w:val="false"/>
          <w:i w:val="false"/>
          <w:color w:val="000000"/>
          <w:sz w:val="28"/>
        </w:rPr>
        <w:t>
      14.3.3 ПК и блок обработки данных (DPU) не должны эксплуатироваться при температурах ниже 5°С .</w:t>
      </w:r>
    </w:p>
    <w:p>
      <w:pPr>
        <w:spacing w:after="0"/>
        <w:ind w:left="0"/>
        <w:jc w:val="both"/>
      </w:pPr>
      <w:r>
        <w:rPr>
          <w:rFonts w:ascii="Times New Roman"/>
          <w:b w:val="false"/>
          <w:i w:val="false"/>
          <w:color w:val="000000"/>
          <w:sz w:val="28"/>
        </w:rPr>
        <w:t>
      14.3.4 Диапазон температур хранения устройств ПК и блока обработки данных (DPU) составляет от -40°С до +65°С.</w:t>
      </w:r>
    </w:p>
    <w:p>
      <w:pPr>
        <w:spacing w:after="0"/>
        <w:ind w:left="0"/>
        <w:jc w:val="both"/>
      </w:pPr>
      <w:r>
        <w:rPr>
          <w:rFonts w:ascii="Times New Roman"/>
          <w:b w:val="false"/>
          <w:i w:val="false"/>
          <w:color w:val="000000"/>
          <w:sz w:val="28"/>
        </w:rPr>
        <w:t>
      14.3.5 Не рекомендуется ограничивать работу системы охлаждения и вентилирования ПК и DPU.</w:t>
      </w:r>
    </w:p>
    <w:p>
      <w:pPr>
        <w:spacing w:after="0"/>
        <w:ind w:left="0"/>
        <w:jc w:val="both"/>
      </w:pPr>
      <w:r>
        <w:rPr>
          <w:rFonts w:ascii="Times New Roman"/>
          <w:b w:val="false"/>
          <w:i w:val="false"/>
          <w:color w:val="000000"/>
          <w:sz w:val="28"/>
        </w:rPr>
        <w:t>
      14.3.6 Рекомендуется обеспечить в салоне автомобиля, оснащенного испытательным комплексом RSP, кондиционирование воздуха. Транспортные средства рекомендуется обеспечить кондиционерами воздуха для поддержания салона автомобиля в прохладном состоянии и для предотвращения попадания пыли через окна. Белая крыша, тонированное стекло и(или) шторки могут снизить тепловую нагрузку от солнца.</w:t>
      </w:r>
    </w:p>
    <w:p>
      <w:pPr>
        <w:spacing w:after="0"/>
        <w:ind w:left="0"/>
        <w:jc w:val="both"/>
      </w:pPr>
      <w:r>
        <w:rPr>
          <w:rFonts w:ascii="Times New Roman"/>
          <w:b w:val="false"/>
          <w:i w:val="false"/>
          <w:color w:val="000000"/>
          <w:sz w:val="28"/>
        </w:rPr>
        <w:t>
      14.3.7 Не рекомендуется подвергать ПК и DPU резким перепадам температур, т.к. влажность негативно сказывается на состоянии электронных компонентов, что влечет за собой перепады напряжений на схемных платах и т.д.</w:t>
      </w:r>
    </w:p>
    <w:p>
      <w:pPr>
        <w:spacing w:after="0"/>
        <w:ind w:left="0"/>
        <w:jc w:val="both"/>
      </w:pPr>
      <w:r>
        <w:rPr>
          <w:rFonts w:ascii="Times New Roman"/>
          <w:b w:val="false"/>
          <w:i w:val="false"/>
          <w:color w:val="000000"/>
          <w:sz w:val="28"/>
        </w:rPr>
        <w:t>
      14.3.8 Калибровка лазерных датчиков должна производиться только в том месте, где солнечный свет не попадает на лазерный луч - т.е. внутри помещения, если это возможно; в противном случае - в тени или при облачной погоде.</w:t>
      </w:r>
    </w:p>
    <w:p>
      <w:pPr>
        <w:spacing w:after="0"/>
        <w:ind w:left="0"/>
        <w:jc w:val="both"/>
      </w:pPr>
      <w:r>
        <w:rPr>
          <w:rFonts w:ascii="Times New Roman"/>
          <w:b w:val="false"/>
          <w:i w:val="false"/>
          <w:color w:val="000000"/>
          <w:sz w:val="28"/>
        </w:rPr>
        <w:t>
      14.3.9 Калибровку не стоит проводить в условиях ветреной погоды.</w:t>
      </w:r>
    </w:p>
    <w:p>
      <w:pPr>
        <w:spacing w:after="0"/>
        <w:ind w:left="0"/>
        <w:jc w:val="left"/>
      </w:pPr>
      <w:r>
        <w:rPr>
          <w:rFonts w:ascii="Times New Roman"/>
          <w:b/>
          <w:i w:val="false"/>
          <w:color w:val="000000"/>
        </w:rPr>
        <w:t xml:space="preserve"> 14.4 Требования к средствам измерений</w:t>
      </w:r>
    </w:p>
    <w:p>
      <w:pPr>
        <w:spacing w:after="0"/>
        <w:ind w:left="0"/>
        <w:jc w:val="both"/>
      </w:pPr>
      <w:r>
        <w:rPr>
          <w:rFonts w:ascii="Times New Roman"/>
          <w:b w:val="false"/>
          <w:i w:val="false"/>
          <w:color w:val="000000"/>
          <w:sz w:val="28"/>
        </w:rPr>
        <w:t>
      14.4.1 Для проведения измерений профиля поверхности дорожного покрытия, применяется испытательный комплекс (RSP), легко монтирующийся и демонтирующийся на автомобиль, используемый в качестве платформы для лабораторного комплекса (см. рисунок 14.1 а, б).</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14.4.2 </w:t>
      </w:r>
      <w:r>
        <w:rPr>
          <w:rFonts w:ascii="Times New Roman"/>
          <w:b w:val="false"/>
          <w:i/>
          <w:color w:val="000000"/>
          <w:sz w:val="28"/>
        </w:rPr>
        <w:t>В качестве автомобиля</w:t>
      </w:r>
      <w:r>
        <w:rPr>
          <w:rFonts w:ascii="Times New Roman"/>
          <w:b w:val="false"/>
          <w:i w:val="false"/>
          <w:color w:val="000000"/>
          <w:sz w:val="28"/>
        </w:rPr>
        <w:t xml:space="preserve"> рекомендуется использование автомобиля- фургона или микроавтобуса, или автомобиля с кузовом "универсал" в качестве платформы для комплексов RSP. Не рекомендуется использование пассажирских автомобилей по причине ограниченного обзора лобового стекла, а также транспортных средств со сверхжесткой подвеской. Минимальная рекомендованная ширина автомобиля должна составлять 1,7 м. Автомобиль должен быть оснащен тягово-сцепным устройством повышенной прочности.</w:t>
      </w:r>
    </w:p>
    <w:p>
      <w:pPr>
        <w:spacing w:after="0"/>
        <w:ind w:left="0"/>
        <w:jc w:val="both"/>
      </w:pPr>
      <w:r>
        <w:rPr>
          <w:rFonts w:ascii="Times New Roman"/>
          <w:b w:val="false"/>
          <w:i w:val="false"/>
          <w:color w:val="000000"/>
          <w:sz w:val="28"/>
        </w:rPr>
        <w:t>
      Измерения могут проводиться при высокой скорости движения автомобиля (до 110 км/ч). Требования к безопасности автомобиля по ТР ТС 018/2011 [6].</w:t>
      </w:r>
    </w:p>
    <w:p>
      <w:pPr>
        <w:spacing w:after="0"/>
        <w:ind w:left="0"/>
        <w:jc w:val="both"/>
      </w:pPr>
      <w:r>
        <w:rPr>
          <w:rFonts w:ascii="Times New Roman"/>
          <w:b w:val="false"/>
          <w:i w:val="false"/>
          <w:color w:val="000000"/>
          <w:sz w:val="28"/>
        </w:rPr>
        <w:t>
      Автомобиль должен проходить техническое обслуживание в соответствии с рекомендациями производителя.</w:t>
      </w:r>
    </w:p>
    <w:p>
      <w:pPr>
        <w:spacing w:after="0"/>
        <w:ind w:left="0"/>
        <w:jc w:val="both"/>
      </w:pPr>
      <w:r>
        <w:rPr>
          <w:rFonts w:ascii="Times New Roman"/>
          <w:b w:val="false"/>
          <w:i w:val="false"/>
          <w:color w:val="000000"/>
          <w:sz w:val="28"/>
        </w:rPr>
        <w:t>
      Необходимо регулярно проверять давление в шинах (для обеспечения минимальных отклонений в калибровке датчика пройденного расстояния DMI).</w:t>
      </w:r>
    </w:p>
    <w:p>
      <w:pPr>
        <w:spacing w:after="0"/>
        <w:ind w:left="0"/>
        <w:jc w:val="both"/>
      </w:pPr>
      <w:r>
        <w:rPr>
          <w:rFonts w:ascii="Times New Roman"/>
          <w:b w:val="false"/>
          <w:i w:val="false"/>
          <w:color w:val="000000"/>
          <w:sz w:val="28"/>
        </w:rPr>
        <w:t>
      Все колеса (шины) автомобиля должны быть постоянно хорошо сбалансированы (ненадлежащая балансировка может повлиять на точность измерений).</w:t>
      </w:r>
    </w:p>
    <w:p>
      <w:pPr>
        <w:spacing w:after="0"/>
        <w:ind w:left="0"/>
        <w:jc w:val="both"/>
      </w:pPr>
      <w:r>
        <w:rPr>
          <w:rFonts w:ascii="Times New Roman"/>
          <w:b w:val="false"/>
          <w:i w:val="false"/>
          <w:color w:val="000000"/>
          <w:sz w:val="28"/>
        </w:rPr>
        <w:t>
      Рекомендуется проверять уровень электролита (и, помимо этого, условия, в которых происходит подзарядка аккумулятора) электронной буферной батареи.</w:t>
      </w:r>
    </w:p>
    <w:p>
      <w:pPr>
        <w:spacing w:after="0"/>
        <w:ind w:left="0"/>
        <w:jc w:val="both"/>
      </w:pPr>
      <w:r>
        <w:rPr>
          <w:rFonts w:ascii="Times New Roman"/>
          <w:b w:val="false"/>
          <w:i w:val="false"/>
          <w:color w:val="000000"/>
          <w:sz w:val="28"/>
        </w:rPr>
        <w:t xml:space="preserve">
      14.4.3 </w:t>
      </w:r>
      <w:r>
        <w:rPr>
          <w:rFonts w:ascii="Times New Roman"/>
          <w:b w:val="false"/>
          <w:i/>
          <w:color w:val="000000"/>
          <w:sz w:val="28"/>
        </w:rPr>
        <w:t>Испытательный комплекс (RSP) состоит</w:t>
      </w:r>
      <w:r>
        <w:rPr>
          <w:rFonts w:ascii="Times New Roman"/>
          <w:b w:val="false"/>
          <w:i w:val="false"/>
          <w:color w:val="000000"/>
          <w:sz w:val="28"/>
        </w:rPr>
        <w:t xml:space="preserve"> из следующих основных компонентов:</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измеритель профиля</w:t>
      </w:r>
      <w:r>
        <w:rPr>
          <w:rFonts w:ascii="Times New Roman"/>
          <w:b w:val="false"/>
          <w:i w:val="false"/>
          <w:color w:val="000000"/>
          <w:sz w:val="28"/>
        </w:rPr>
        <w:t xml:space="preserve"> (штанга с размещенным на ней по всей длине оборудованием):</w:t>
      </w:r>
    </w:p>
    <w:p>
      <w:pPr>
        <w:spacing w:after="0"/>
        <w:ind w:left="0"/>
        <w:jc w:val="both"/>
      </w:pPr>
      <w:r>
        <w:rPr>
          <w:rFonts w:ascii="Times New Roman"/>
          <w:b w:val="false"/>
          <w:i w:val="false"/>
          <w:color w:val="000000"/>
          <w:sz w:val="28"/>
        </w:rPr>
        <w:t>
      -лазерные датчики для вертикальных измерений (также дополнительно для оценки текстуры дорожного покрытия);</w:t>
      </w:r>
    </w:p>
    <w:p>
      <w:pPr>
        <w:spacing w:after="0"/>
        <w:ind w:left="0"/>
        <w:jc w:val="both"/>
      </w:pPr>
      <w:r>
        <w:rPr>
          <w:rFonts w:ascii="Times New Roman"/>
          <w:b w:val="false"/>
          <w:i w:val="false"/>
          <w:color w:val="000000"/>
          <w:sz w:val="28"/>
        </w:rPr>
        <w:t>
      -лазерные датчики и электронные устройства для измерения поперечного профиля дорожного покрытия (в т.ч. колеи);</w:t>
      </w:r>
    </w:p>
    <w:p>
      <w:pPr>
        <w:spacing w:after="0"/>
        <w:ind w:left="0"/>
        <w:jc w:val="both"/>
      </w:pPr>
      <w:r>
        <w:rPr>
          <w:rFonts w:ascii="Times New Roman"/>
          <w:b w:val="false"/>
          <w:i w:val="false"/>
          <w:color w:val="000000"/>
          <w:sz w:val="28"/>
        </w:rPr>
        <w:t>
      -акселерометры;</w:t>
      </w:r>
    </w:p>
    <w:p>
      <w:pPr>
        <w:spacing w:after="0"/>
        <w:ind w:left="0"/>
        <w:jc w:val="both"/>
      </w:pPr>
      <w:r>
        <w:rPr>
          <w:rFonts w:ascii="Times New Roman"/>
          <w:b w:val="false"/>
          <w:i w:val="false"/>
          <w:color w:val="000000"/>
          <w:sz w:val="28"/>
        </w:rPr>
        <w:t>
      -датчик инерционного движения;</w:t>
      </w:r>
    </w:p>
    <w:p>
      <w:pPr>
        <w:spacing w:after="0"/>
        <w:ind w:left="0"/>
        <w:jc w:val="both"/>
      </w:pPr>
      <w:r>
        <w:rPr>
          <w:rFonts w:ascii="Times New Roman"/>
          <w:b w:val="false"/>
          <w:i w:val="false"/>
          <w:color w:val="000000"/>
          <w:sz w:val="28"/>
        </w:rPr>
        <w:t>
      -датчик автоматического запуска фотокамеры;</w:t>
      </w:r>
    </w:p>
    <w:p>
      <w:pPr>
        <w:spacing w:after="0"/>
        <w:ind w:left="0"/>
        <w:jc w:val="both"/>
      </w:pPr>
      <w:r>
        <w:rPr>
          <w:rFonts w:ascii="Times New Roman"/>
          <w:b w:val="false"/>
          <w:i w:val="false"/>
          <w:color w:val="000000"/>
          <w:sz w:val="28"/>
        </w:rPr>
        <w:t>
      -модуль первичного доступа;</w:t>
      </w:r>
    </w:p>
    <w:p>
      <w:pPr>
        <w:spacing w:after="0"/>
        <w:ind w:left="0"/>
        <w:jc w:val="both"/>
      </w:pPr>
      <w:r>
        <w:rPr>
          <w:rFonts w:ascii="Times New Roman"/>
          <w:b w:val="false"/>
          <w:i w:val="false"/>
          <w:color w:val="000000"/>
          <w:sz w:val="28"/>
        </w:rPr>
        <w:t>
      -модуль доступа второго уровня (один, если RSP оснащен пятью лазерами, два - если используется тринадцать лазеров);</w:t>
      </w:r>
    </w:p>
    <w:p>
      <w:pPr>
        <w:spacing w:after="0"/>
        <w:ind w:left="0"/>
        <w:jc w:val="both"/>
      </w:pPr>
      <w:r>
        <w:rPr>
          <w:rFonts w:ascii="Times New Roman"/>
          <w:b w:val="false"/>
          <w:i w:val="false"/>
          <w:color w:val="000000"/>
          <w:sz w:val="28"/>
        </w:rPr>
        <w:t>
      -блок питания;</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открылки с угловыми лазерами</w:t>
      </w:r>
      <w:r>
        <w:rPr>
          <w:rFonts w:ascii="Times New Roman"/>
          <w:b w:val="false"/>
          <w:i w:val="false"/>
          <w:color w:val="000000"/>
          <w:sz w:val="28"/>
        </w:rPr>
        <w:t xml:space="preserve"> для RSP, оснащенного пятью или более лазерами;</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электронный блок обработки данных</w:t>
      </w:r>
      <w:r>
        <w:rPr>
          <w:rFonts w:ascii="Times New Roman"/>
          <w:b w:val="false"/>
          <w:i w:val="false"/>
          <w:color w:val="000000"/>
          <w:sz w:val="28"/>
        </w:rPr>
        <w:t xml:space="preserve"> (DPU), содержащий одну, две или три системные платы профилографа (PSB) для максимум, 5, 13, 21 лазерного датчика соответственно, и один одноплатный компьютер;</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датчик пройденного расстояния</w:t>
      </w:r>
      <w:r>
        <w:rPr>
          <w:rFonts w:ascii="Times New Roman"/>
          <w:b w:val="false"/>
          <w:i w:val="false"/>
          <w:color w:val="000000"/>
          <w:sz w:val="28"/>
        </w:rPr>
        <w:t xml:space="preserve"> (DMI), закрепленный на колесе;</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устройство GPS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 </w:t>
      </w:r>
      <w:r>
        <w:rPr>
          <w:rFonts w:ascii="Times New Roman"/>
          <w:b w:val="false"/>
          <w:i/>
          <w:color w:val="000000"/>
          <w:sz w:val="28"/>
        </w:rPr>
        <w:t>фотокамера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 </w:t>
      </w:r>
      <w:r>
        <w:rPr>
          <w:rFonts w:ascii="Times New Roman"/>
          <w:b w:val="false"/>
          <w:i/>
          <w:color w:val="000000"/>
          <w:sz w:val="28"/>
        </w:rPr>
        <w:t>персональный компьютер</w:t>
      </w:r>
      <w:r>
        <w:rPr>
          <w:rFonts w:ascii="Times New Roman"/>
          <w:b w:val="false"/>
          <w:i w:val="false"/>
          <w:color w:val="000000"/>
          <w:sz w:val="28"/>
        </w:rPr>
        <w:t>, совместимый с операционной системой ЮМ, и бортовым процессором обработки данных (обычно ноутбук или настольный ПК, имеющий Ethernet-соединение).</w:t>
      </w:r>
    </w:p>
    <w:p>
      <w:pPr>
        <w:spacing w:after="0"/>
        <w:ind w:left="0"/>
        <w:jc w:val="both"/>
      </w:pPr>
      <w:r>
        <w:rPr>
          <w:rFonts w:ascii="Times New Roman"/>
          <w:b w:val="false"/>
          <w:i w:val="false"/>
          <w:color w:val="000000"/>
          <w:sz w:val="28"/>
        </w:rPr>
        <w:t xml:space="preserve">
      14.4.4 </w:t>
      </w:r>
      <w:r>
        <w:rPr>
          <w:rFonts w:ascii="Times New Roman"/>
          <w:b w:val="false"/>
          <w:i/>
          <w:color w:val="000000"/>
          <w:sz w:val="28"/>
        </w:rPr>
        <w:t>Дополнительное оборудование</w:t>
      </w:r>
      <w:r>
        <w:rPr>
          <w:rFonts w:ascii="Times New Roman"/>
          <w:b w:val="false"/>
          <w:i w:val="false"/>
          <w:color w:val="000000"/>
          <w:sz w:val="28"/>
        </w:rPr>
        <w:t xml:space="preserve"> включает: блок GPS-навигации, установленную с испытательным комплексом RSP цифровую камеру (ROW) для получения цифровых изображений с покрытия дороги, специальное оборудование для автоматического высокоскоростного и высокоточного обнаружения колеи (HDR), трещин (HDC), измерений параметров колеи и текстуры покрытия, высокоточную систему лазерного моделирования дорожных покрытий для получения изображений высокой точности (HDI) поперечных участков дорожного покрытия с целью увеличения обзорности небольших продольных и поперечных трещин.</w:t>
      </w:r>
    </w:p>
    <w:p>
      <w:pPr>
        <w:spacing w:after="0"/>
        <w:ind w:left="0"/>
        <w:jc w:val="both"/>
      </w:pPr>
      <w:r>
        <w:rPr>
          <w:rFonts w:ascii="Times New Roman"/>
          <w:b w:val="false"/>
          <w:i w:val="false"/>
          <w:color w:val="000000"/>
          <w:sz w:val="28"/>
        </w:rPr>
        <w:t xml:space="preserve">
      14.4.5 </w:t>
      </w:r>
      <w:r>
        <w:rPr>
          <w:rFonts w:ascii="Times New Roman"/>
          <w:b w:val="false"/>
          <w:i/>
          <w:color w:val="000000"/>
          <w:sz w:val="28"/>
        </w:rPr>
        <w:t xml:space="preserve">Основные компоненты испытательного </w:t>
      </w:r>
      <w:r>
        <w:rPr>
          <w:rFonts w:ascii="Times New Roman"/>
          <w:b w:val="false"/>
          <w:i/>
          <w:color w:val="000000"/>
          <w:sz w:val="28"/>
        </w:rPr>
        <w:t>KOMWieKca(RSP)</w:t>
      </w:r>
    </w:p>
    <w:p>
      <w:pPr>
        <w:spacing w:after="0"/>
        <w:ind w:left="0"/>
        <w:jc w:val="both"/>
      </w:pPr>
      <w:r>
        <w:rPr>
          <w:rFonts w:ascii="Times New Roman"/>
          <w:b w:val="false"/>
          <w:i w:val="false"/>
          <w:color w:val="000000"/>
          <w:sz w:val="28"/>
        </w:rPr>
        <w:t xml:space="preserve">
      14.4.5.1 </w:t>
      </w:r>
      <w:r>
        <w:rPr>
          <w:rFonts w:ascii="Times New Roman"/>
          <w:b w:val="false"/>
          <w:i/>
          <w:color w:val="000000"/>
          <w:sz w:val="28"/>
        </w:rPr>
        <w:t>Измеритель профиля (штанга с датчиками профилографа)</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Измеритель профиля</w:t>
      </w:r>
      <w:r>
        <w:rPr>
          <w:rFonts w:ascii="Times New Roman"/>
          <w:b w:val="false"/>
          <w:i w:val="false"/>
          <w:color w:val="000000"/>
          <w:sz w:val="28"/>
        </w:rPr>
        <w:t xml:space="preserve"> представляет собой поперечную балку (штангу) с размещенными на ней по всей длине лазерными датчиками, акселерометрами, датчиком инерционного движения (IMS), датчиком автоматического запуска фотокамеры, блоком питания, модулем первичного доступа (доступа второго уровня) в случае необходимости. Функция штанги с датчиками заключается в обеспечение защиты различных компонентов, расположенных на ней, а также в создании ровной платформы для установки на ней лазеров. Штанга с датчиками, установленная на передней части автомобиля, показана на рисунке 14.2.</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Штанга надежно крепится к передней части транспортного средства для исключения влияния на результаты измерений мелких частиц воды и грязи, находящихся на покрытии. Штанга с датчиками монтируется на переднюю часть автомобиля с помощью комплекта выполненных по индивидуальному заказу стальных кронштейнов. Кронштейны крепятся непосредственно к раме автомобиля. Высота штанги с датчиками регулируется таким образом, чтобы расстояние от поверхности дорожного покрытия составляло приблизительно 290 мм.</w:t>
      </w:r>
    </w:p>
    <w:p>
      <w:pPr>
        <w:spacing w:after="0"/>
        <w:ind w:left="0"/>
        <w:jc w:val="both"/>
      </w:pPr>
      <w:r>
        <w:rPr>
          <w:rFonts w:ascii="Times New Roman"/>
          <w:b w:val="false"/>
          <w:i w:val="false"/>
          <w:color w:val="000000"/>
          <w:sz w:val="28"/>
        </w:rPr>
        <w:t>
      Штанга представляет собой алюминиевый бокс с примерными габаритами 20смх20см, стандартной длины 1,83 м (без выдвижных открылок).</w:t>
      </w:r>
    </w:p>
    <w:p>
      <w:pPr>
        <w:spacing w:after="0"/>
        <w:ind w:left="0"/>
        <w:jc w:val="both"/>
      </w:pPr>
      <w:r>
        <w:rPr>
          <w:rFonts w:ascii="Times New Roman"/>
          <w:b w:val="false"/>
          <w:i w:val="false"/>
          <w:color w:val="000000"/>
          <w:sz w:val="28"/>
        </w:rPr>
        <w:t>
      Длина штанги может увеличиваться при помощи дополнительных выдвижных открылков, общей длиной выдвижения 0,25 м с каждой стороны.</w:t>
      </w:r>
    </w:p>
    <w:p>
      <w:pPr>
        <w:spacing w:after="0"/>
        <w:ind w:left="0"/>
        <w:jc w:val="both"/>
      </w:pPr>
      <w:r>
        <w:rPr>
          <w:rFonts w:ascii="Times New Roman"/>
          <w:b w:val="false"/>
          <w:i w:val="false"/>
          <w:color w:val="000000"/>
          <w:sz w:val="28"/>
        </w:rPr>
        <w:t>
      Таким образом, общая длина штанги может достигать от 2,33 м до 2,55 м. С каждой стороны от выдвижных штанг имеется по ручке, которые помогают фиксировать штангу с датчиками в необходимой позиции. Выдвижные штанги позволяют корпусам лазера поворачиваться/перемещаться таким образом, что они могут устанавливаться в вертикальном положении с учетом гравитации. Перемещение выдвижных штанг также облегчает калибровку лазеров. На каждом дополнительном открылке размещены до 4 лазерных датчиков, один из которых может быть закреплен вертикально, а остальные, как правило, под углом. Это позволяет увеличивать ширину захвата измеряемого дорожного покрытия до 0,3-0,4 м с каждой стороны. С каждого конца верхней части штанги имеются крышки доступа, обеспечивающие доступ к двум акселерометрам полосы наката. Таким образом, общая ширина измерения дорожного покрытия составляет от 2,9 м до 3,2 м при наличии установленных дополнительных открылков на штанге измерителе профиля.</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Лазерные датчики</w:t>
      </w:r>
      <w:r>
        <w:rPr>
          <w:rFonts w:ascii="Times New Roman"/>
          <w:b w:val="false"/>
          <w:i w:val="false"/>
          <w:color w:val="000000"/>
          <w:sz w:val="28"/>
        </w:rPr>
        <w:t xml:space="preserve"> предназначены для измерения высоты подъема штанги над поверхностью дорожного покрытия в различных точках поперек полосы дороги. Эта информация используется для получения объективных данных относительно неровности дорожного покрытия и для количественной оценки колейности на поверхности дороги. Штанга измерителя профиля размещает на себе до 21 лазерного датчика. Лазерные датчики регулируются по ширине 1,5-2,0 м с помощью телескопических держателей.</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Акселерометры</w:t>
      </w:r>
      <w:r>
        <w:rPr>
          <w:rFonts w:ascii="Times New Roman"/>
          <w:b w:val="false"/>
          <w:i w:val="false"/>
          <w:color w:val="000000"/>
          <w:sz w:val="28"/>
        </w:rPr>
        <w:t>. Задачей акселерометров, установленных на RSP, является отслеживание вертикального перемещения лазеров в пространстве. На RSP может быть установлено до 3-х акселерометров - два из них располагаются по полосам наката, а третий - по центру штанги. Акселерометры крепятся к верхней части лазеров с помощью магнитного основания и легко снимаются для проведения калибровки. Центральный акселерометр чаще всего не используется, так как вертикальное перемещение по центру может быть установлено посредством двух акселерометров, расположенных по полосам наката;</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Датчик инерционного движения</w:t>
      </w:r>
      <w:r>
        <w:rPr>
          <w:rFonts w:ascii="Times New Roman"/>
          <w:b w:val="false"/>
          <w:i w:val="false"/>
          <w:color w:val="000000"/>
          <w:sz w:val="28"/>
        </w:rPr>
        <w:t xml:space="preserve"> (IMS) является дополнительным компонентом RSP, который используется для сбора и извлечения геометрических данных участков дорожного покрытия. Эти данные включают радиусы кривых в плане трассы, радиусы выпуклых и вогнутых кривых, расстояние видимости проезжей части дороги, наличие виражей, переходных кривых. В качестве датчика инерционного движения (IMS) используется трехкомпонентный прочный гироскоп с трехосевым акселерометром и магнитометром для привязки к системе земных координат. Крен штанги профилографа, совместно с данными лазерных датчиков измеряющих поперечный профиль, используются для расчета поперечного уклона дорожного покрытия в режиме реального времени.</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Датчик автоматического запуска фотокамеры</w:t>
      </w:r>
      <w:r>
        <w:rPr>
          <w:rFonts w:ascii="Times New Roman"/>
          <w:b w:val="false"/>
          <w:i w:val="false"/>
          <w:color w:val="000000"/>
          <w:sz w:val="28"/>
        </w:rPr>
        <w:t xml:space="preserve"> может быть дополнительно установлен на штанге с датчиками для гарантии того, чтобы при многочисленных проездах по обследуемому участку сбор данных начинался в одной точке, а также для проведения калибровки "на ходу" (определение начала и конца). Программа сбора полевых данных может быть активирована для начала сбора данных входящим сигналом из этого датчика. Датчик автоматического запуска фотокамеры особенно полезен для проверки результатов, требующих повторных проездов по одному и тому же участку. Первичные статистика и вторичные систематическая погрешность данных могут использоваться для проверки надлежащей работы оборудования. Фотодатчик проецирует инфракрасный модулированный световой сигнал на дорожное покрытие и измеряет поток отраженного инфракрасного излучения. Он отправляет обратный сигнал системе RSP, когда величина отраженного сигнала превышает определенный порог. Значение этого порога задается пользователем. Так как датчик задействует инфракрасный модулированный свет, он может использоваться в любых условиях освещенности, в том числе в ясные солнечные дни. Стандартное место установки фотодатчика на "внутренней" стороне лазерного датчика полосы наката. Автоматический запуск фотокамеры может быть произведен с помощью боковых датчиков бокового обзора.</w:t>
      </w:r>
    </w:p>
    <w:p>
      <w:pPr>
        <w:spacing w:after="0"/>
        <w:ind w:left="0"/>
        <w:jc w:val="both"/>
      </w:pPr>
      <w:r>
        <w:rPr>
          <w:rFonts w:ascii="Times New Roman"/>
          <w:b w:val="false"/>
          <w:i w:val="false"/>
          <w:color w:val="000000"/>
          <w:sz w:val="28"/>
        </w:rPr>
        <w:t xml:space="preserve">
      е) </w:t>
      </w:r>
      <w:r>
        <w:rPr>
          <w:rFonts w:ascii="Times New Roman"/>
          <w:b w:val="false"/>
          <w:i/>
          <w:color w:val="000000"/>
          <w:sz w:val="28"/>
        </w:rPr>
        <w:t>Модуль первичного доступа</w:t>
      </w:r>
      <w:r>
        <w:rPr>
          <w:rFonts w:ascii="Times New Roman"/>
          <w:b w:val="false"/>
          <w:i w:val="false"/>
          <w:color w:val="000000"/>
          <w:sz w:val="28"/>
        </w:rPr>
        <w:t xml:space="preserve"> (РСМ) расположен внутри штанги измерителя профиля и представляет собой монтажную плату, собирающую сигналы от различных устройств, расположенных на штанге с датчиками. Модуль первичного доступа отправляет все цифровые сигналы по стандартному кабелю передачи данных на системную плату профилографа PSB, которая находится в корпусе DPU в салоне автомобиля. РСМ также выполняет конвертацию аналоговых сигналов акселерометров в цифровой формат, а также снабжает электроэнергией акселерометры, фотодиоды и IMS.</w:t>
      </w:r>
    </w:p>
    <w:p>
      <w:pPr>
        <w:spacing w:after="0"/>
        <w:ind w:left="0"/>
        <w:jc w:val="both"/>
      </w:pPr>
      <w:r>
        <w:rPr>
          <w:rFonts w:ascii="Times New Roman"/>
          <w:b w:val="false"/>
          <w:i w:val="false"/>
          <w:color w:val="000000"/>
          <w:sz w:val="28"/>
        </w:rPr>
        <w:t xml:space="preserve">
      ж) </w:t>
      </w:r>
      <w:r>
        <w:rPr>
          <w:rFonts w:ascii="Times New Roman"/>
          <w:b w:val="false"/>
          <w:i/>
          <w:color w:val="000000"/>
          <w:sz w:val="28"/>
        </w:rPr>
        <w:t>Блок питания</w:t>
      </w:r>
      <w:r>
        <w:rPr>
          <w:rFonts w:ascii="Times New Roman"/>
          <w:b w:val="false"/>
          <w:i w:val="false"/>
          <w:color w:val="000000"/>
          <w:sz w:val="28"/>
        </w:rPr>
        <w:t xml:space="preserve"> датчиков располагается внутри штанги с датчиками и обладает мощностью 24 вольта, достаточной для питания лазерных датчиков.</w:t>
      </w:r>
    </w:p>
    <w:p>
      <w:pPr>
        <w:spacing w:after="0"/>
        <w:ind w:left="0"/>
        <w:jc w:val="both"/>
      </w:pPr>
      <w:r>
        <w:rPr>
          <w:rFonts w:ascii="Times New Roman"/>
          <w:b w:val="false"/>
          <w:i w:val="false"/>
          <w:color w:val="000000"/>
          <w:sz w:val="28"/>
        </w:rPr>
        <w:t xml:space="preserve">
      14.4.5.2 </w:t>
      </w:r>
      <w:r>
        <w:rPr>
          <w:rFonts w:ascii="Times New Roman"/>
          <w:b w:val="false"/>
          <w:i/>
          <w:color w:val="000000"/>
          <w:sz w:val="28"/>
        </w:rPr>
        <w:t>Открылки с угловыми лазерами</w:t>
      </w:r>
      <w:r>
        <w:rPr>
          <w:rFonts w:ascii="Times New Roman"/>
          <w:b w:val="false"/>
          <w:i w:val="false"/>
          <w:color w:val="000000"/>
          <w:sz w:val="28"/>
        </w:rPr>
        <w:t>. На дополнительных выдвижных открылках расположены угловые лазерные датчики (см. рисунок 14.3).</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Один и более лазеров располагаются с каждого конца штанги с датчиками. Лазеры располагаются под максимальным углом 45 градусов относительно вертикальной оси штанги. Обычно они увеличивают рабочую ширину захвата измерителя профиля до 2,9 - 3,2 метра.</w:t>
      </w:r>
    </w:p>
    <w:p>
      <w:pPr>
        <w:spacing w:after="0"/>
        <w:ind w:left="0"/>
        <w:jc w:val="both"/>
      </w:pPr>
      <w:r>
        <w:rPr>
          <w:rFonts w:ascii="Times New Roman"/>
          <w:b w:val="false"/>
          <w:i w:val="false"/>
          <w:color w:val="000000"/>
          <w:sz w:val="28"/>
        </w:rPr>
        <w:t xml:space="preserve">
      14.4.5.3 </w:t>
      </w:r>
      <w:r>
        <w:rPr>
          <w:rFonts w:ascii="Times New Roman"/>
          <w:b w:val="false"/>
          <w:i/>
          <w:color w:val="000000"/>
          <w:sz w:val="28"/>
        </w:rPr>
        <w:t>Электронный блок обработки данных</w:t>
      </w:r>
      <w:r>
        <w:rPr>
          <w:rFonts w:ascii="Times New Roman"/>
          <w:b w:val="false"/>
          <w:i w:val="false"/>
          <w:color w:val="000000"/>
          <w:sz w:val="28"/>
        </w:rPr>
        <w:t xml:space="preserve"> включает корпус DPU, встроенный процессор, системную плату измерителя профиля (PSB).</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Корпус DPU</w:t>
      </w:r>
      <w:r>
        <w:rPr>
          <w:rFonts w:ascii="Times New Roman"/>
          <w:b w:val="false"/>
          <w:i w:val="false"/>
          <w:color w:val="000000"/>
          <w:sz w:val="28"/>
        </w:rPr>
        <w:t xml:space="preserve"> представляет собой контейнер для встроенного процессора и системных плат профилографа. Корпус имеет внутренний источник электропитания от автомобиля, к нему подключены плата встроенного процессора и платы PSB.</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Системная плата измерителя профиля (PSB)</w:t>
      </w:r>
      <w:r>
        <w:rPr>
          <w:rFonts w:ascii="Times New Roman"/>
          <w:b w:val="false"/>
          <w:i w:val="false"/>
          <w:color w:val="000000"/>
          <w:sz w:val="28"/>
        </w:rPr>
        <w:t xml:space="preserve"> является самым важным компонентом комплекса RSP, обеспечивающим сбор всей информации о профиле дорожного покрытия и выполняет функции обработки данных на одной или более компьютерных платах, которые свободно устанавливаются на одном компьютере. Эта плата использует чипы DSP параллельной обработкой данных для расчета в режиме реального времени значений качества сигнала, инерционных профилей, макротекстуры и т.д., а также занимается обработкой данных датчика пройденного расстояния.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Встроенный процессорный блок (EPU)</w:t>
      </w:r>
      <w:r>
        <w:rPr>
          <w:rFonts w:ascii="Times New Roman"/>
          <w:b w:val="false"/>
          <w:i w:val="false"/>
          <w:color w:val="000000"/>
          <w:sz w:val="28"/>
        </w:rPr>
        <w:t xml:space="preserve"> собирает данные с плат PSB и рассчитывает показатели колейности, вертикального смещения и т.д. Встроенный процессор отвечает за создание файла выходных данных, а также за информационное взаимодействие с компьютером через Etliemet-соединение.</w:t>
      </w:r>
    </w:p>
    <w:p>
      <w:pPr>
        <w:spacing w:after="0"/>
        <w:ind w:left="0"/>
        <w:jc w:val="both"/>
      </w:pPr>
      <w:r>
        <w:rPr>
          <w:rFonts w:ascii="Times New Roman"/>
          <w:b w:val="false"/>
          <w:i w:val="false"/>
          <w:color w:val="000000"/>
          <w:sz w:val="28"/>
        </w:rPr>
        <w:t xml:space="preserve">
      14.4.5.4 </w:t>
      </w:r>
      <w:r>
        <w:rPr>
          <w:rFonts w:ascii="Times New Roman"/>
          <w:b w:val="false"/>
          <w:i/>
          <w:color w:val="000000"/>
          <w:sz w:val="28"/>
        </w:rPr>
        <w:t>Датчик пройденного расстояния</w:t>
      </w:r>
      <w:r>
        <w:rPr>
          <w:rFonts w:ascii="Times New Roman"/>
          <w:b w:val="false"/>
          <w:i w:val="false"/>
          <w:color w:val="000000"/>
          <w:sz w:val="28"/>
        </w:rPr>
        <w:t xml:space="preserve"> (DMI), достоверно измеряет расстояние и передает эту информацию на системные платы профилографа PSB по стандартному телефонному кабелю, который подключается напрямую к PSB. Датчик пройденного расстояния обычно крепится на одно из колес автомобиля, как показано на рисунке 14.4 (а, б). Датчик пройденного расстояния производит 2000 отсчетов за один оборот колеса автомобиля. Допускаемая погрешность по дальности равна ±1 мм.</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14.4.5.5 </w:t>
      </w:r>
      <w:r>
        <w:rPr>
          <w:rFonts w:ascii="Times New Roman"/>
          <w:b w:val="false"/>
          <w:i/>
          <w:color w:val="000000"/>
          <w:sz w:val="28"/>
        </w:rPr>
        <w:t>Персональный компьютер</w:t>
      </w:r>
      <w:r>
        <w:rPr>
          <w:rFonts w:ascii="Times New Roman"/>
          <w:b w:val="false"/>
          <w:i w:val="false"/>
          <w:color w:val="000000"/>
          <w:sz w:val="28"/>
        </w:rPr>
        <w:t>. В комплексе RSP задействован ВМ-РС совместимый портативный компьютер для сбора и хранения всех данных измерений. Одноплатный компьютер со вспомогательными электронными устройствами "Встроенный процессорный блок" (EPU) размещается в алюминиевом кожухе по центру штанги. Etliernet-кабель соединяет EPU и стандартный портативный компьютер с операционной системой Microsoft Windows.</w:t>
      </w:r>
    </w:p>
    <w:p>
      <w:pPr>
        <w:spacing w:after="0"/>
        <w:ind w:left="0"/>
        <w:jc w:val="both"/>
      </w:pPr>
      <w:r>
        <w:rPr>
          <w:rFonts w:ascii="Times New Roman"/>
          <w:b w:val="false"/>
          <w:i w:val="false"/>
          <w:color w:val="000000"/>
          <w:sz w:val="28"/>
        </w:rPr>
        <w:t>
      Полевой компьютер RSP должен рассматриваться как неотъемлемая составная часть оборудования по сбору данных.</w:t>
      </w:r>
    </w:p>
    <w:p>
      <w:pPr>
        <w:spacing w:after="0"/>
        <w:ind w:left="0"/>
        <w:jc w:val="both"/>
      </w:pPr>
      <w:r>
        <w:rPr>
          <w:rFonts w:ascii="Times New Roman"/>
          <w:b w:val="false"/>
          <w:i w:val="false"/>
          <w:color w:val="000000"/>
          <w:sz w:val="28"/>
        </w:rPr>
        <w:t>
      Полевой компьютер не должен использоваться в каких-либо других целях.</w:t>
      </w:r>
    </w:p>
    <w:p>
      <w:pPr>
        <w:spacing w:after="0"/>
        <w:ind w:left="0"/>
        <w:jc w:val="both"/>
      </w:pPr>
      <w:r>
        <w:rPr>
          <w:rFonts w:ascii="Times New Roman"/>
          <w:b w:val="false"/>
          <w:i w:val="false"/>
          <w:color w:val="000000"/>
          <w:sz w:val="28"/>
        </w:rPr>
        <w:t>
      Рекомендуется, чтобы компьютер для оборудования был поставлен и настроен поставщиком оборудования. Вся информации должна быть предоставлена пользователю в связи с тем, что возникнет необходимость произвести повторную конфигурацию или замену ПК. Процесс конфигурации компьютера состоит из: проверки соответствия техническим требованиям, установки пакета программ, создания сетевого подключения между ПК и DPU/EPU, запуска программы для настройки первоначальных параметров.</w:t>
      </w:r>
    </w:p>
    <w:p>
      <w:pPr>
        <w:spacing w:after="0"/>
        <w:ind w:left="0"/>
        <w:jc w:val="both"/>
      </w:pPr>
      <w:r>
        <w:rPr>
          <w:rFonts w:ascii="Times New Roman"/>
          <w:b w:val="false"/>
          <w:i w:val="false"/>
          <w:color w:val="000000"/>
          <w:sz w:val="28"/>
        </w:rPr>
        <w:t>
      14.4.5.6 Программное обеспечение</w:t>
      </w:r>
      <w:r>
        <w:rPr>
          <w:rFonts w:ascii="Times New Roman"/>
          <w:b w:val="false"/>
          <w:i/>
          <w:color w:val="000000"/>
          <w:sz w:val="28"/>
        </w:rPr>
        <w:t>.</w:t>
      </w:r>
      <w:r>
        <w:rPr>
          <w:rFonts w:ascii="Times New Roman"/>
          <w:b w:val="false"/>
          <w:i w:val="false"/>
          <w:color w:val="000000"/>
          <w:sz w:val="28"/>
        </w:rPr>
        <w:t xml:space="preserve"> Испытательные комплексы поставляются в комплекте с пакетами программного обеспечения для проведения полевых работ и последующей камеральной обработки данных:</w:t>
      </w:r>
    </w:p>
    <w:p>
      <w:pPr>
        <w:spacing w:after="0"/>
        <w:ind w:left="0"/>
        <w:jc w:val="both"/>
      </w:pPr>
      <w:r>
        <w:rPr>
          <w:rFonts w:ascii="Times New Roman"/>
          <w:b w:val="false"/>
          <w:i w:val="false"/>
          <w:color w:val="000000"/>
          <w:sz w:val="28"/>
        </w:rPr>
        <w:t>
      а) программа для проведения полевых работ</w:t>
      </w:r>
      <w:r>
        <w:rPr>
          <w:rFonts w:ascii="Times New Roman"/>
          <w:b w:val="false"/>
          <w:i/>
          <w:color w:val="000000"/>
          <w:sz w:val="28"/>
        </w:rPr>
        <w:t>.</w:t>
      </w:r>
      <w:r>
        <w:rPr>
          <w:rFonts w:ascii="Times New Roman"/>
          <w:b w:val="false"/>
          <w:i w:val="false"/>
          <w:color w:val="000000"/>
          <w:sz w:val="28"/>
        </w:rPr>
        <w:t xml:space="preserve"> Программа для проведения полевых работ переносит все необходимые параметры конфигурации в электронные устройства при запуске. Она получает все обработанные данные с электронных устройств, отображает их на экране ПК и сохраняет данные на жестком диске компьютера. Программа для проведения Полевых Работ на базе Windows предназначена для контроля проведения испытаний и операций по калибровке с клавиатуры ПК.</w:t>
      </w:r>
    </w:p>
    <w:p>
      <w:pPr>
        <w:spacing w:after="0"/>
        <w:ind w:left="0"/>
        <w:jc w:val="both"/>
      </w:pPr>
      <w:r>
        <w:rPr>
          <w:rFonts w:ascii="Times New Roman"/>
          <w:b w:val="false"/>
          <w:i w:val="false"/>
          <w:color w:val="000000"/>
          <w:sz w:val="28"/>
        </w:rPr>
        <w:t>
      Программа полевых работ позволяет оператору вводить рабочие параметры и другую информацию, такую как: начальная точка исследуемого участка дороги, увеличение или уменьшение количества точек измерений во время проведения исследования, отчетный интервал IRI, отчетный интервал колейности, длина фильтра продольного профиля, отчетный интервал поперечного профиля, названия файла данных и т.д.</w:t>
      </w:r>
    </w:p>
    <w:p>
      <w:pPr>
        <w:spacing w:after="0"/>
        <w:ind w:left="0"/>
        <w:jc w:val="both"/>
      </w:pPr>
      <w:r>
        <w:rPr>
          <w:rFonts w:ascii="Times New Roman"/>
          <w:b w:val="false"/>
          <w:i w:val="false"/>
          <w:color w:val="000000"/>
          <w:sz w:val="28"/>
        </w:rPr>
        <w:t>
      Для значений IRI можно выбрать интервал в пределах от 0,3 м до 1,6 км.</w:t>
      </w:r>
    </w:p>
    <w:p>
      <w:pPr>
        <w:spacing w:after="0"/>
        <w:ind w:left="0"/>
        <w:jc w:val="both"/>
      </w:pPr>
      <w:r>
        <w:rPr>
          <w:rFonts w:ascii="Times New Roman"/>
          <w:b w:val="false"/>
          <w:i w:val="false"/>
          <w:color w:val="000000"/>
          <w:sz w:val="28"/>
        </w:rPr>
        <w:t>
      Отчетный интервал колейности может быть выбран независимо, вплоть до 0,10 м.</w:t>
      </w:r>
    </w:p>
    <w:p>
      <w:pPr>
        <w:spacing w:after="0"/>
        <w:ind w:left="0"/>
        <w:jc w:val="both"/>
      </w:pPr>
      <w:r>
        <w:rPr>
          <w:rFonts w:ascii="Times New Roman"/>
          <w:b w:val="false"/>
          <w:i w:val="false"/>
          <w:color w:val="000000"/>
          <w:sz w:val="28"/>
        </w:rPr>
        <w:t>
      Длина фильтра профиля задается пользователем и может составлять от 10 до 199 метров.</w:t>
      </w:r>
    </w:p>
    <w:p>
      <w:pPr>
        <w:spacing w:after="0"/>
        <w:ind w:left="0"/>
        <w:jc w:val="both"/>
      </w:pPr>
      <w:r>
        <w:rPr>
          <w:rFonts w:ascii="Times New Roman"/>
          <w:b w:val="false"/>
          <w:i w:val="false"/>
          <w:color w:val="000000"/>
          <w:sz w:val="28"/>
        </w:rPr>
        <w:t>
      Стандартные файлы выходных данных, созданные программным обеспечением для сбора данных, полученных во время проведения полевых работ, легко импортируются в широко используемые компьютерные программы для работы с электронными таблицами;</w:t>
      </w:r>
    </w:p>
    <w:p>
      <w:pPr>
        <w:spacing w:after="0"/>
        <w:ind w:left="0"/>
        <w:jc w:val="both"/>
      </w:pPr>
      <w:r>
        <w:rPr>
          <w:rFonts w:ascii="Times New Roman"/>
          <w:b w:val="false"/>
          <w:i w:val="false"/>
          <w:color w:val="000000"/>
          <w:sz w:val="28"/>
        </w:rPr>
        <w:t>
      б) программа для камеральной обработки данных</w:t>
      </w:r>
      <w:r>
        <w:rPr>
          <w:rFonts w:ascii="Times New Roman"/>
          <w:b w:val="false"/>
          <w:i/>
          <w:color w:val="000000"/>
          <w:sz w:val="28"/>
        </w:rPr>
        <w:t>.</w:t>
      </w:r>
      <w:r>
        <w:rPr>
          <w:rFonts w:ascii="Times New Roman"/>
          <w:b w:val="false"/>
          <w:i w:val="false"/>
          <w:color w:val="000000"/>
          <w:sz w:val="28"/>
        </w:rPr>
        <w:t xml:space="preserve"> Программное обеспечение на базе Windows для камеральной обработки данных предусмотрено для создания отчетов, обобщения, графического отображения и архивирования всех данных, полученных с помощью RSP. Dynatest Explorer (DE) - программа на основе базы данных SQL, объединяющая три функции - импорт, графическое изображение и экспорт данных.</w:t>
      </w:r>
    </w:p>
    <w:p>
      <w:pPr>
        <w:spacing w:after="0"/>
        <w:ind w:left="0"/>
        <w:jc w:val="both"/>
      </w:pPr>
      <w:r>
        <w:rPr>
          <w:rFonts w:ascii="Times New Roman"/>
          <w:b w:val="false"/>
          <w:i w:val="false"/>
          <w:color w:val="000000"/>
          <w:sz w:val="28"/>
        </w:rPr>
        <w:t>
      Функция импорта используется для импортирования данных из формата RSP в файл базы данных Microsoft Access. Этот файл совместим с программным обеспечением Dynatest для осуществления контроля за состоянием дорожного покрытия, что позволяет перенести данные RSP в</w:t>
      </w:r>
    </w:p>
    <w:p>
      <w:pPr>
        <w:spacing w:after="0"/>
        <w:ind w:left="0"/>
        <w:jc w:val="both"/>
      </w:pPr>
      <w:r>
        <w:rPr>
          <w:rFonts w:ascii="Times New Roman"/>
          <w:b w:val="false"/>
          <w:i w:val="false"/>
          <w:color w:val="000000"/>
          <w:sz w:val="28"/>
        </w:rPr>
        <w:t>
      PMS в режиме автоматической работы. Функция импорта может также использоваться для работы на уровне проекта, при которой для каждого проекта автодороги создается отдельная база данных.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Функция графического изображения</w:t>
      </w:r>
      <w:r>
        <w:rPr>
          <w:rFonts w:ascii="Times New Roman"/>
          <w:b w:val="false"/>
          <w:i w:val="false"/>
          <w:color w:val="000000"/>
          <w:sz w:val="28"/>
        </w:rPr>
        <w:t xml:space="preserve"> прочитывает файлы базы данных, созданных с помощью функции импорта, и воспроизводит графическое изображение всех данных, собранных RSP. Функция графического изображения производит комбинацию столбчатой или линейной диаграммы, на основании которой интересующие параметры отображаются графически на множестве осей ординат, в то время, как расстояние отображается на оси абсцисс.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Функция экспорта</w:t>
      </w:r>
      <w:r>
        <w:rPr>
          <w:rFonts w:ascii="Times New Roman"/>
          <w:b w:val="false"/>
          <w:i w:val="false"/>
          <w:color w:val="000000"/>
          <w:sz w:val="28"/>
        </w:rPr>
        <w:t xml:space="preserve"> может, например, вычислить необходимый объем материала для "заделки неровностей" дорожного покрытия, основываясь на данных продольного и поперечного профилей. Выходные данные представляются в виде простых файлов;</w:t>
      </w:r>
    </w:p>
    <w:p>
      <w:pPr>
        <w:spacing w:after="0"/>
        <w:ind w:left="0"/>
        <w:jc w:val="both"/>
      </w:pPr>
      <w:r>
        <w:rPr>
          <w:rFonts w:ascii="Times New Roman"/>
          <w:b w:val="false"/>
          <w:i w:val="false"/>
          <w:color w:val="000000"/>
          <w:sz w:val="28"/>
        </w:rPr>
        <w:t>
      в) в качестве антивирусной программы в состав программного обеспечения представлен для использования антивирусный пакет ПО Microsoft Security Essentials;</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резервное копирование.</w:t>
      </w:r>
      <w:r>
        <w:rPr>
          <w:rFonts w:ascii="Times New Roman"/>
          <w:b w:val="false"/>
          <w:i w:val="false"/>
          <w:color w:val="000000"/>
          <w:sz w:val="28"/>
        </w:rPr>
        <w:t xml:space="preserve"> Для того, чтобы сохранить результаты выполненной работы в случае повреждения компьютера, необходимо регулярно проводить резервное копирование ряда файлов.</w:t>
      </w:r>
    </w:p>
    <w:p>
      <w:pPr>
        <w:spacing w:after="0"/>
        <w:ind w:left="0"/>
        <w:jc w:val="both"/>
      </w:pPr>
      <w:r>
        <w:rPr>
          <w:rFonts w:ascii="Times New Roman"/>
          <w:b w:val="false"/>
          <w:i w:val="false"/>
          <w:color w:val="000000"/>
          <w:sz w:val="28"/>
        </w:rPr>
        <w:t xml:space="preserve">
      14.4.6 </w:t>
      </w:r>
      <w:r>
        <w:rPr>
          <w:rFonts w:ascii="Times New Roman"/>
          <w:b w:val="false"/>
          <w:i/>
          <w:color w:val="000000"/>
          <w:sz w:val="28"/>
        </w:rPr>
        <w:t xml:space="preserve">Дополнительное оборудование испытательного </w:t>
      </w:r>
      <w:r>
        <w:rPr>
          <w:rFonts w:ascii="Times New Roman"/>
          <w:b w:val="false"/>
          <w:i/>
          <w:color w:val="000000"/>
          <w:sz w:val="28"/>
        </w:rPr>
        <w:t>комплекса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RSP)</w:t>
      </w:r>
      <w:r>
        <w:rPr>
          <w:rFonts w:ascii="Times New Roman"/>
          <w:b w:val="false"/>
          <w:i/>
          <w:color w:val="000000"/>
          <w:sz w:val="28"/>
        </w:rPr>
        <w:t>.</w:t>
      </w:r>
      <w:r>
        <w:rPr>
          <w:rFonts w:ascii="Times New Roman"/>
          <w:b w:val="false"/>
          <w:i w:val="false"/>
          <w:color w:val="000000"/>
          <w:sz w:val="28"/>
        </w:rPr>
        <w:t xml:space="preserve"> Со всеми моделями RSP может использоваться следующее дополнительное оборудование.</w:t>
      </w:r>
    </w:p>
    <w:p>
      <w:pPr>
        <w:spacing w:after="0"/>
        <w:ind w:left="0"/>
        <w:jc w:val="both"/>
      </w:pPr>
      <w:r>
        <w:rPr>
          <w:rFonts w:ascii="Times New Roman"/>
          <w:b w:val="false"/>
          <w:i w:val="false"/>
          <w:color w:val="000000"/>
          <w:sz w:val="28"/>
        </w:rPr>
        <w:t>
      14.4.6.1 Спутниковая система навигации</w:t>
      </w:r>
      <w:r>
        <w:rPr>
          <w:rFonts w:ascii="Times New Roman"/>
          <w:b w:val="false"/>
          <w:i/>
          <w:color w:val="000000"/>
          <w:sz w:val="28"/>
        </w:rPr>
        <w:t>.</w:t>
      </w:r>
      <w:r>
        <w:rPr>
          <w:rFonts w:ascii="Times New Roman"/>
          <w:b w:val="false"/>
          <w:i w:val="false"/>
          <w:color w:val="000000"/>
          <w:sz w:val="28"/>
        </w:rPr>
        <w:t xml:space="preserve"> Линейные измерения привязаны к глобальной системе позиционирования (GPS). Данные GPS-координат могут быть получены и сохранены с помощью дополнительного GPS-приемника.</w:t>
      </w:r>
    </w:p>
    <w:p>
      <w:pPr>
        <w:spacing w:after="0"/>
        <w:ind w:left="0"/>
        <w:jc w:val="both"/>
      </w:pPr>
      <w:r>
        <w:rPr>
          <w:rFonts w:ascii="Times New Roman"/>
          <w:b w:val="false"/>
          <w:i w:val="false"/>
          <w:color w:val="000000"/>
          <w:sz w:val="28"/>
        </w:rPr>
        <w:t>
      Максимальная скорость передачи данных - 10 Гц. Имеется возможность хранения дополнительных GPS и цифровых геофизических данных вместе с результатами измерений.</w:t>
      </w:r>
    </w:p>
    <w:p>
      <w:pPr>
        <w:spacing w:after="0"/>
        <w:ind w:left="0"/>
        <w:jc w:val="both"/>
      </w:pPr>
      <w:r>
        <w:rPr>
          <w:rFonts w:ascii="Times New Roman"/>
          <w:b w:val="false"/>
          <w:i w:val="false"/>
          <w:color w:val="000000"/>
          <w:sz w:val="28"/>
        </w:rPr>
        <w:t>
      14.4.6.2 Фотокамера</w:t>
      </w:r>
      <w:r>
        <w:rPr>
          <w:rFonts w:ascii="Times New Roman"/>
          <w:b w:val="false"/>
          <w:i/>
          <w:color w:val="000000"/>
          <w:sz w:val="28"/>
        </w:rPr>
        <w:t>.</w:t>
      </w:r>
      <w:r>
        <w:rPr>
          <w:rFonts w:ascii="Times New Roman"/>
          <w:b w:val="false"/>
          <w:i w:val="false"/>
          <w:color w:val="000000"/>
          <w:sz w:val="28"/>
        </w:rPr>
        <w:t xml:space="preserve"> Цифровая камера, расположенная на лобовом стекле автомобиля, установленная с испытательным комплексом RSP предназначена для получения цифровых изображений с покрытия дороги. Совместимая с Windows камера может быть подключена к компьютеру. Статические изображения могут сохраняться на заданных пользователем интервалах с помощью дополнительной, совместимой с Windows фотокамерой. Система камеры должна соответствовать системе Windows Direct X (совместимый драйвер WDM). Может применяться большинство Firewire- и Web-камер.</w:t>
      </w:r>
    </w:p>
    <w:p>
      <w:pPr>
        <w:spacing w:after="0"/>
        <w:ind w:left="0"/>
        <w:jc w:val="left"/>
      </w:pPr>
      <w:r>
        <w:rPr>
          <w:rFonts w:ascii="Times New Roman"/>
          <w:b/>
          <w:i w:val="false"/>
          <w:color w:val="000000"/>
        </w:rPr>
        <w:t xml:space="preserve"> 14.5 Порядок подготовки к проведению измерений</w:t>
      </w:r>
    </w:p>
    <w:p>
      <w:pPr>
        <w:spacing w:after="0"/>
        <w:ind w:left="0"/>
        <w:jc w:val="both"/>
      </w:pPr>
      <w:r>
        <w:rPr>
          <w:rFonts w:ascii="Times New Roman"/>
          <w:b w:val="false"/>
          <w:i w:val="false"/>
          <w:color w:val="000000"/>
          <w:sz w:val="28"/>
        </w:rPr>
        <w:t>
      14.5.1 Перед началом измерений получают исходную информацию о дороге, анализируют и уточняют техническую информацию об исследуемом участке.</w:t>
      </w:r>
    </w:p>
    <w:p>
      <w:pPr>
        <w:spacing w:after="0"/>
        <w:ind w:left="0"/>
        <w:jc w:val="both"/>
      </w:pPr>
      <w:r>
        <w:rPr>
          <w:rFonts w:ascii="Times New Roman"/>
          <w:b w:val="false"/>
          <w:i w:val="false"/>
          <w:color w:val="000000"/>
          <w:sz w:val="28"/>
        </w:rPr>
        <w:t>
      14.5.2 Перед началом производства работ необходимо учесть все рекомендации по выбору транспортного средства, инструкции по установке комплекса и подготовке автомобиля, согласно руководству по эксплуатации изготовителя установки.</w:t>
      </w:r>
    </w:p>
    <w:p>
      <w:pPr>
        <w:spacing w:after="0"/>
        <w:ind w:left="0"/>
        <w:jc w:val="both"/>
      </w:pPr>
      <w:r>
        <w:rPr>
          <w:rFonts w:ascii="Times New Roman"/>
          <w:b w:val="false"/>
          <w:i w:val="false"/>
          <w:color w:val="000000"/>
          <w:sz w:val="28"/>
        </w:rPr>
        <w:t>
      14.5.3 Соблюдение графика технического осмотра и ремонта, обеспечит бесперебойную работу испытательного комплекса в течение длительного времени:</w:t>
      </w:r>
    </w:p>
    <w:p>
      <w:pPr>
        <w:spacing w:after="0"/>
        <w:ind w:left="0"/>
        <w:jc w:val="both"/>
      </w:pPr>
      <w:r>
        <w:rPr>
          <w:rFonts w:ascii="Times New Roman"/>
          <w:b w:val="false"/>
          <w:i w:val="false"/>
          <w:color w:val="000000"/>
          <w:sz w:val="28"/>
        </w:rPr>
        <w:t>
      а) техническое обслуживание автомобиля</w:t>
      </w:r>
      <w:r>
        <w:rPr>
          <w:rFonts w:ascii="Times New Roman"/>
          <w:b w:val="false"/>
          <w:i/>
          <w:color w:val="000000"/>
          <w:sz w:val="28"/>
        </w:rPr>
        <w:t>.</w:t>
      </w:r>
      <w:r>
        <w:rPr>
          <w:rFonts w:ascii="Times New Roman"/>
          <w:b w:val="false"/>
          <w:i w:val="false"/>
          <w:color w:val="000000"/>
          <w:sz w:val="28"/>
        </w:rPr>
        <w:t xml:space="preserve"> Автомобиль должен проходить техническое обслуживание в соответствии с рекомендациями производителя. Перед каждым сеансом сбора данных оператор должен выполнять следующие подготовительные процедуры:</w:t>
      </w:r>
    </w:p>
    <w:p>
      <w:pPr>
        <w:spacing w:after="0"/>
        <w:ind w:left="0"/>
        <w:jc w:val="both"/>
      </w:pPr>
      <w:r>
        <w:rPr>
          <w:rFonts w:ascii="Times New Roman"/>
          <w:b w:val="false"/>
          <w:i w:val="false"/>
          <w:color w:val="000000"/>
          <w:sz w:val="28"/>
        </w:rPr>
        <w:t>
      - проверить давление в шинах и отрегулировать его в соответствии с техническими требованиями производителя;</w:t>
      </w:r>
    </w:p>
    <w:p>
      <w:pPr>
        <w:spacing w:after="0"/>
        <w:ind w:left="0"/>
        <w:jc w:val="both"/>
      </w:pPr>
      <w:r>
        <w:rPr>
          <w:rFonts w:ascii="Times New Roman"/>
          <w:b w:val="false"/>
          <w:i w:val="false"/>
          <w:color w:val="000000"/>
          <w:sz w:val="28"/>
        </w:rPr>
        <w:t>
      - проверить состояние шины (баланс, соответствие форме окружности);</w:t>
      </w:r>
    </w:p>
    <w:p>
      <w:pPr>
        <w:spacing w:after="0"/>
        <w:ind w:left="0"/>
        <w:jc w:val="both"/>
      </w:pPr>
      <w:r>
        <w:rPr>
          <w:rFonts w:ascii="Times New Roman"/>
          <w:b w:val="false"/>
          <w:i w:val="false"/>
          <w:color w:val="000000"/>
          <w:sz w:val="28"/>
        </w:rPr>
        <w:t>
      - проверить датчик пройденного расстояния на перемещение. Если датчик плохо закреплен, нужно затянуть центральный винт. Если не удается устранить подвижность датчика, необходимо снять его со ступицы колеса автомобиля и проверить крепежные элементы на износ или повреждение. Подвижность датчика пройденного расстояния может отрицательно повлиять на точность данных профиля и ровности дорожного покрытия;</w:t>
      </w:r>
    </w:p>
    <w:p>
      <w:pPr>
        <w:spacing w:after="0"/>
        <w:ind w:left="0"/>
        <w:jc w:val="both"/>
      </w:pPr>
      <w:r>
        <w:rPr>
          <w:rFonts w:ascii="Times New Roman"/>
          <w:b w:val="false"/>
          <w:i w:val="false"/>
          <w:color w:val="000000"/>
          <w:sz w:val="28"/>
        </w:rPr>
        <w:t>
      - осмотреть линзы лазерных датчиков на наличие грязи, влажности или повреждения. Очистить их, если необходимо;</w:t>
      </w:r>
    </w:p>
    <w:p>
      <w:pPr>
        <w:spacing w:after="0"/>
        <w:ind w:left="0"/>
        <w:jc w:val="both"/>
      </w:pPr>
      <w:r>
        <w:rPr>
          <w:rFonts w:ascii="Times New Roman"/>
          <w:b w:val="false"/>
          <w:i w:val="false"/>
          <w:color w:val="000000"/>
          <w:sz w:val="28"/>
        </w:rPr>
        <w:t>
      - убедиться, что лазерные датчики отключены от питания во время осмотра или их очистки;</w:t>
      </w:r>
    </w:p>
    <w:p>
      <w:pPr>
        <w:spacing w:after="0"/>
        <w:ind w:left="0"/>
        <w:jc w:val="both"/>
      </w:pPr>
      <w:r>
        <w:rPr>
          <w:rFonts w:ascii="Times New Roman"/>
          <w:b w:val="false"/>
          <w:i w:val="false"/>
          <w:color w:val="000000"/>
          <w:sz w:val="28"/>
        </w:rPr>
        <w:t>
      - убедиться, что все компьютеры подключены к соответствующим источникам питания;</w:t>
      </w:r>
    </w:p>
    <w:p>
      <w:pPr>
        <w:spacing w:after="0"/>
        <w:ind w:left="0"/>
        <w:jc w:val="both"/>
      </w:pPr>
      <w:r>
        <w:rPr>
          <w:rFonts w:ascii="Times New Roman"/>
          <w:b w:val="false"/>
          <w:i w:val="false"/>
          <w:color w:val="000000"/>
          <w:sz w:val="28"/>
        </w:rPr>
        <w:t>
      - проверить, что ПК подключен к DPU через Ethernet-кабель;</w:t>
      </w:r>
    </w:p>
    <w:p>
      <w:pPr>
        <w:spacing w:after="0"/>
        <w:ind w:left="0"/>
        <w:jc w:val="both"/>
      </w:pPr>
      <w:r>
        <w:rPr>
          <w:rFonts w:ascii="Times New Roman"/>
          <w:b w:val="false"/>
          <w:i w:val="false"/>
          <w:color w:val="000000"/>
          <w:sz w:val="28"/>
        </w:rPr>
        <w:t>
      - проверить, что кабель датчика пройденного расстояния подключен к блоку DPU;</w:t>
      </w:r>
    </w:p>
    <w:p>
      <w:pPr>
        <w:spacing w:after="0"/>
        <w:ind w:left="0"/>
        <w:jc w:val="both"/>
      </w:pPr>
      <w:r>
        <w:rPr>
          <w:rFonts w:ascii="Times New Roman"/>
          <w:b w:val="false"/>
          <w:i w:val="false"/>
          <w:color w:val="000000"/>
          <w:sz w:val="28"/>
        </w:rPr>
        <w:t>
      - проверить, что кабель электропитания подключен к блоку DPU;</w:t>
      </w:r>
    </w:p>
    <w:p>
      <w:pPr>
        <w:spacing w:after="0"/>
        <w:ind w:left="0"/>
        <w:jc w:val="both"/>
      </w:pPr>
      <w:r>
        <w:rPr>
          <w:rFonts w:ascii="Times New Roman"/>
          <w:b w:val="false"/>
          <w:i w:val="false"/>
          <w:color w:val="000000"/>
          <w:sz w:val="28"/>
        </w:rPr>
        <w:t>
      б) техническое обслуживание RSP. Помимо транспортного средства, единственными движущимися (изнашиваемыми) частями диагностической системы RSP являются вентилятор и датчик пройденного расстояния. В связи с этим необходимость в техническом обслуживании системы RSP не значительна, при условии, что комплекс хранится и эксплуатируется бережно. На постоянной основе техническое обслуживание обычно ограничивается чисткой защитных стекол лазерного датчиков перемещения, сопровождающейся возможным тарированием всех датчиков. Кроме того, автомобиль должен, обязательно, проходить техническое обслуживание, рекомендованное руководством по эксплуатации изготовителя.</w:t>
      </w:r>
    </w:p>
    <w:p>
      <w:pPr>
        <w:spacing w:after="0"/>
        <w:ind w:left="0"/>
        <w:jc w:val="both"/>
      </w:pPr>
      <w:r>
        <w:rPr>
          <w:rFonts w:ascii="Times New Roman"/>
          <w:b w:val="false"/>
          <w:i w:val="false"/>
          <w:color w:val="000000"/>
          <w:sz w:val="28"/>
        </w:rPr>
        <w:t>
      14.5.4 Предэксплуатационная подготовка системы RSP</w:t>
      </w:r>
      <w:r>
        <w:rPr>
          <w:rFonts w:ascii="Times New Roman"/>
          <w:b w:val="false"/>
          <w:i/>
          <w:color w:val="000000"/>
          <w:sz w:val="28"/>
        </w:rPr>
        <w:t>.</w:t>
      </w:r>
      <w:r>
        <w:rPr>
          <w:rFonts w:ascii="Times New Roman"/>
          <w:b w:val="false"/>
          <w:i w:val="false"/>
          <w:color w:val="000000"/>
          <w:sz w:val="28"/>
        </w:rPr>
        <w:t xml:space="preserve"> Перед началом измерений следует проводить предэксплуатационную проверку основных элементов и параметров диагностического комплекса (проводится каждый раз перед проведением измерений).</w:t>
      </w:r>
    </w:p>
    <w:p>
      <w:pPr>
        <w:spacing w:after="0"/>
        <w:ind w:left="0"/>
        <w:jc w:val="both"/>
      </w:pPr>
      <w:r>
        <w:rPr>
          <w:rFonts w:ascii="Times New Roman"/>
          <w:b w:val="false"/>
          <w:i w:val="false"/>
          <w:color w:val="000000"/>
          <w:sz w:val="28"/>
        </w:rPr>
        <w:t>
      14.5.4.1 Перед началом производства работ необходимо проверить следующие параметры:</w:t>
      </w:r>
    </w:p>
    <w:p>
      <w:pPr>
        <w:spacing w:after="0"/>
        <w:ind w:left="0"/>
        <w:jc w:val="both"/>
      </w:pPr>
      <w:r>
        <w:rPr>
          <w:rFonts w:ascii="Times New Roman"/>
          <w:b w:val="false"/>
          <w:i w:val="false"/>
          <w:color w:val="000000"/>
          <w:sz w:val="28"/>
        </w:rPr>
        <w:t>
      а) убедиться, что штанга с датчиками для измерения колеи находится в ровном горизонтальном положении, все болты и пр. в механических аппаратных средствах, соединяющие блок преобразователя луча и переднюю часть автомобиля, затянуты. Для этого автомобиль нужно припарковать на ровной горизонтальной поверхности, такой, как, например, бетонный пол, и, при загрузке как в момент проведения испытания, включая водителя и, возможно, пассажиров, проверить, чтобы вертикальный зазор между нижней частью блока преобразователя луча и поверхностью (пола) был приближен к 290 мм. Если этот зазор составляет более 310 мм или менее 270 мм, нужно ослабить крепеж и переместить штангу. После этого вновь закрепить штангу, закрутив гайки;</w:t>
      </w:r>
    </w:p>
    <w:p>
      <w:pPr>
        <w:spacing w:after="0"/>
        <w:ind w:left="0"/>
        <w:jc w:val="both"/>
      </w:pPr>
      <w:r>
        <w:rPr>
          <w:rFonts w:ascii="Times New Roman"/>
          <w:b w:val="false"/>
          <w:i w:val="false"/>
          <w:color w:val="000000"/>
          <w:sz w:val="28"/>
        </w:rPr>
        <w:t>
      б) проверить, тщательно ли закручены все болты на нижней части блока преобразователя луча, которые фиксируют модули лазерных датчиков, другие модули и защитные крышки;</w:t>
      </w:r>
    </w:p>
    <w:p>
      <w:pPr>
        <w:spacing w:after="0"/>
        <w:ind w:left="0"/>
        <w:jc w:val="both"/>
      </w:pPr>
      <w:r>
        <w:rPr>
          <w:rFonts w:ascii="Times New Roman"/>
          <w:b w:val="false"/>
          <w:i w:val="false"/>
          <w:color w:val="000000"/>
          <w:sz w:val="28"/>
        </w:rPr>
        <w:t>
      в) проверить и очистить, если необходимо, защитные стекла модуля лазерных датчиков. Желательно использование предварительно увлажненной ткани для очистки линз или очищающие салфетки. Если их нет, можно использовать сначала влажную, а затем сухую мягкую ткань для очистки;</w:t>
      </w:r>
    </w:p>
    <w:p>
      <w:pPr>
        <w:spacing w:after="0"/>
        <w:ind w:left="0"/>
        <w:jc w:val="both"/>
      </w:pPr>
      <w:r>
        <w:rPr>
          <w:rFonts w:ascii="Times New Roman"/>
          <w:b w:val="false"/>
          <w:i w:val="false"/>
          <w:color w:val="000000"/>
          <w:sz w:val="28"/>
        </w:rPr>
        <w:t>
      г) при использовании датчика пройденного расстояния, требуется проверить механический адаптер, соединяющий блок датчика с колесом автомобиля, на жесткость крепления. Если крепление ослаблено - затянуть снова. Датчик пройденного расстояния не должен передвигаться вдоль оси адаптера. Гибкий рычаг датчика пройденного расстояния нужно отсоединить от места его присоединения к автомобильному шасси и удостовериться, что датчик может свободно вращаться (т.е. не натягивая кабель при движении автомобиля);</w:t>
      </w:r>
    </w:p>
    <w:p>
      <w:pPr>
        <w:spacing w:after="0"/>
        <w:ind w:left="0"/>
        <w:jc w:val="both"/>
      </w:pPr>
      <w:r>
        <w:rPr>
          <w:rFonts w:ascii="Times New Roman"/>
          <w:b w:val="false"/>
          <w:i w:val="false"/>
          <w:color w:val="000000"/>
          <w:sz w:val="28"/>
        </w:rPr>
        <w:t>
      д) перед началом работ нужно проверьте все кабели и соединения.</w:t>
      </w:r>
    </w:p>
    <w:p>
      <w:pPr>
        <w:spacing w:after="0"/>
        <w:ind w:left="0"/>
        <w:jc w:val="both"/>
      </w:pPr>
      <w:r>
        <w:rPr>
          <w:rFonts w:ascii="Times New Roman"/>
          <w:b w:val="false"/>
          <w:i w:val="false"/>
          <w:color w:val="000000"/>
          <w:sz w:val="28"/>
        </w:rPr>
        <w:t>
      14.5</w:t>
      </w:r>
      <w:r>
        <w:rPr>
          <w:rFonts w:ascii="Times New Roman"/>
          <w:b w:val="false"/>
          <w:i/>
          <w:color w:val="000000"/>
          <w:sz w:val="28"/>
        </w:rPr>
        <w:t xml:space="preserve">.4.2 </w:t>
      </w:r>
      <w:r>
        <w:rPr>
          <w:rFonts w:ascii="Times New Roman"/>
          <w:b w:val="false"/>
          <w:i/>
          <w:color w:val="000000"/>
          <w:sz w:val="28"/>
        </w:rPr>
        <w:t>Предэксплуатационная настройка ПК</w:t>
      </w:r>
    </w:p>
    <w:p>
      <w:pPr>
        <w:spacing w:after="0"/>
        <w:ind w:left="0"/>
        <w:jc w:val="both"/>
      </w:pPr>
      <w:r>
        <w:rPr>
          <w:rFonts w:ascii="Times New Roman"/>
          <w:b w:val="false"/>
          <w:i w:val="false"/>
          <w:color w:val="000000"/>
          <w:sz w:val="28"/>
        </w:rPr>
        <w:t>
      Экран сбора данных в режиме ожидания используется для проверки статуса всех систем до запуска процесса сбора данных. Если автомобиль находится в движении, могут быть произведены следующие проверки:</w:t>
      </w:r>
    </w:p>
    <w:p>
      <w:pPr>
        <w:spacing w:after="0"/>
        <w:ind w:left="0"/>
        <w:jc w:val="both"/>
      </w:pPr>
      <w:r>
        <w:rPr>
          <w:rFonts w:ascii="Times New Roman"/>
          <w:b w:val="false"/>
          <w:i w:val="false"/>
          <w:color w:val="000000"/>
          <w:sz w:val="28"/>
        </w:rPr>
        <w:t>
      а) значения пикетажа должны увеличиваться или уменьшаться;</w:t>
      </w:r>
    </w:p>
    <w:p>
      <w:pPr>
        <w:spacing w:after="0"/>
        <w:ind w:left="0"/>
        <w:jc w:val="both"/>
      </w:pPr>
      <w:r>
        <w:rPr>
          <w:rFonts w:ascii="Times New Roman"/>
          <w:b w:val="false"/>
          <w:i w:val="false"/>
          <w:color w:val="000000"/>
          <w:sz w:val="28"/>
        </w:rPr>
        <w:t>
      б) скорость должна отражать текущую скорость;</w:t>
      </w:r>
    </w:p>
    <w:p>
      <w:pPr>
        <w:spacing w:after="0"/>
        <w:ind w:left="0"/>
        <w:jc w:val="both"/>
      </w:pPr>
      <w:r>
        <w:rPr>
          <w:rFonts w:ascii="Times New Roman"/>
          <w:b w:val="false"/>
          <w:i w:val="false"/>
          <w:color w:val="000000"/>
          <w:sz w:val="28"/>
        </w:rPr>
        <w:t>
      в) блоки активных акселерометров должны выделяться зеленым цветом;</w:t>
      </w:r>
    </w:p>
    <w:p>
      <w:pPr>
        <w:spacing w:after="0"/>
        <w:ind w:left="0"/>
        <w:jc w:val="both"/>
      </w:pPr>
      <w:r>
        <w:rPr>
          <w:rFonts w:ascii="Times New Roman"/>
          <w:b w:val="false"/>
          <w:i w:val="false"/>
          <w:color w:val="000000"/>
          <w:sz w:val="28"/>
        </w:rPr>
        <w:t>
      г) блоки активных лазеров должны выделяться зеленым цветом;</w:t>
      </w:r>
    </w:p>
    <w:p>
      <w:pPr>
        <w:spacing w:after="0"/>
        <w:ind w:left="0"/>
        <w:jc w:val="both"/>
      </w:pPr>
      <w:r>
        <w:rPr>
          <w:rFonts w:ascii="Times New Roman"/>
          <w:b w:val="false"/>
          <w:i w:val="false"/>
          <w:color w:val="000000"/>
          <w:sz w:val="28"/>
        </w:rPr>
        <w:t>
      д) продольный профиль, поперечный профиль, угловая скорость, искусственный горизонт должны постоянно отражаться графически и обновляться;</w:t>
      </w:r>
    </w:p>
    <w:p>
      <w:pPr>
        <w:spacing w:after="0"/>
        <w:ind w:left="0"/>
        <w:jc w:val="both"/>
      </w:pPr>
      <w:r>
        <w:rPr>
          <w:rFonts w:ascii="Times New Roman"/>
          <w:b w:val="false"/>
          <w:i w:val="false"/>
          <w:color w:val="000000"/>
          <w:sz w:val="28"/>
        </w:rPr>
        <w:t>
      е) поля IRI, RideNumber и Rut должны обновляться;</w:t>
      </w:r>
    </w:p>
    <w:p>
      <w:pPr>
        <w:spacing w:after="0"/>
        <w:ind w:left="0"/>
        <w:jc w:val="both"/>
      </w:pPr>
      <w:r>
        <w:rPr>
          <w:rFonts w:ascii="Times New Roman"/>
          <w:b w:val="false"/>
          <w:i w:val="false"/>
          <w:color w:val="000000"/>
          <w:sz w:val="28"/>
        </w:rPr>
        <w:t>
      ж) координаты GPS должны отражать текущее местонахождение (если GPS-устройство используется);</w:t>
      </w:r>
    </w:p>
    <w:p>
      <w:pPr>
        <w:spacing w:after="0"/>
        <w:ind w:left="0"/>
        <w:jc w:val="both"/>
      </w:pPr>
      <w:r>
        <w:rPr>
          <w:rFonts w:ascii="Times New Roman"/>
          <w:b w:val="false"/>
          <w:i w:val="false"/>
          <w:color w:val="000000"/>
          <w:sz w:val="28"/>
        </w:rPr>
        <w:t>
      и) данные IMS и HDR должны отражать приемлемые значения для данных условий (если датчики IMS и HDR используются);</w:t>
      </w:r>
    </w:p>
    <w:p>
      <w:pPr>
        <w:spacing w:after="0"/>
        <w:ind w:left="0"/>
        <w:jc w:val="both"/>
      </w:pPr>
      <w:r>
        <w:rPr>
          <w:rFonts w:ascii="Times New Roman"/>
          <w:b w:val="false"/>
          <w:i w:val="false"/>
          <w:color w:val="000000"/>
          <w:sz w:val="28"/>
        </w:rPr>
        <w:t>
      к) когда скорость автомобиля (Speed) имеет статус “SafeSpeed” (Безопасная скорость), HDC или HDI должны (если используются) отображать снимки дорожного покрытия.</w:t>
      </w:r>
    </w:p>
    <w:p>
      <w:pPr>
        <w:spacing w:after="0"/>
        <w:ind w:left="0"/>
        <w:jc w:val="both"/>
      </w:pPr>
      <w:r>
        <w:rPr>
          <w:rFonts w:ascii="Times New Roman"/>
          <w:b w:val="false"/>
          <w:i w:val="false"/>
          <w:color w:val="000000"/>
          <w:sz w:val="28"/>
        </w:rPr>
        <w:t>
      Если используется фотодетектор для запуска или остановки сбора данных, нужно проверить, работает ли датчик. Фотодатчик активируется с помощью отражающего материала, такого как алюминиевая лента или, если чувствительность настраивается соответствующим образом, отметками на дорожном полотне, сделанными белой краской, которые тоже активируют его.</w:t>
      </w:r>
    </w:p>
    <w:p>
      <w:pPr>
        <w:spacing w:after="0"/>
        <w:ind w:left="0"/>
        <w:jc w:val="both"/>
      </w:pPr>
      <w:r>
        <w:rPr>
          <w:rFonts w:ascii="Times New Roman"/>
          <w:b w:val="false"/>
          <w:i w:val="false"/>
          <w:color w:val="000000"/>
          <w:sz w:val="28"/>
        </w:rPr>
        <w:t xml:space="preserve">
      14.5.5 </w:t>
      </w:r>
      <w:r>
        <w:rPr>
          <w:rFonts w:ascii="Times New Roman"/>
          <w:b w:val="false"/>
          <w:i/>
          <w:color w:val="000000"/>
          <w:sz w:val="28"/>
        </w:rPr>
        <w:t>Калибровка компонентов RSP</w:t>
      </w:r>
      <w:r>
        <w:rPr>
          <w:rFonts w:ascii="Times New Roman"/>
          <w:b w:val="false"/>
          <w:i w:val="false"/>
          <w:color w:val="000000"/>
          <w:sz w:val="28"/>
        </w:rPr>
        <w:t>. Компоненты испытательного комплекса RSP требуют периодической калибровки: датчик пройденного расстояния (DMI), акселерометры, лазерные датчики перемещения, датчик инерционного движения (IMS), система высокоточного обнаружения колеи (HDR).</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Датчик пройденного расстояния (DMI)</w:t>
      </w:r>
      <w:r>
        <w:rPr>
          <w:rFonts w:ascii="Times New Roman"/>
          <w:b w:val="false"/>
          <w:i w:val="false"/>
          <w:color w:val="000000"/>
          <w:sz w:val="28"/>
        </w:rPr>
        <w:t>. Измерения продольного расстояния напрямую соотносятся с радиусом шины (шин) автомобиля, а так как радиус шины зависит от давления, температуры и загруженности транспортного средства, они испытывают самую большую погрешность. Ошибка может быть устранена при помощи калибровки датчика пройденного расстояния (DMI) в полевых условиях. DMI должен подвергаться калибровке при любой возможности. Для этого необходим участок дорожного покрытия, длина которого должна быть измерена очень точно. Во время калибровки DMI автомобиль проходит по участку дорожного покрытия известной длины, затем измеренная длина сравнивается с реальной, коэффициент калибровки DMI обновляется для корректировки различий в измерениях.</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Акселерометры и лазерные датчики</w:t>
      </w:r>
      <w:r>
        <w:rPr>
          <w:rFonts w:ascii="Times New Roman"/>
          <w:b w:val="false"/>
          <w:i w:val="false"/>
          <w:color w:val="000000"/>
          <w:sz w:val="28"/>
        </w:rPr>
        <w:t xml:space="preserve"> обычно очень стабильны и не нуждаются в частой калибровке. Калибровка этих компонентов обычно производится ежемесячно или в том случае, когда важный компонент комплекса был заменен или при запуске работ на большом объекте.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Акселерометры</w:t>
      </w:r>
      <w:r>
        <w:rPr>
          <w:rFonts w:ascii="Times New Roman"/>
          <w:b w:val="false"/>
          <w:i w:val="false"/>
          <w:color w:val="000000"/>
          <w:sz w:val="28"/>
        </w:rPr>
        <w:t xml:space="preserve"> калибруются статично с помощью силы притяжения, которая эквивалентна акселерации приблизительно равной 9,8 м/с</w:t>
      </w:r>
      <w:r>
        <w:rPr>
          <w:rFonts w:ascii="Times New Roman"/>
          <w:b w:val="false"/>
          <w:i w:val="false"/>
          <w:color w:val="000000"/>
          <w:vertAlign w:val="superscript"/>
        </w:rPr>
        <w:t>2</w:t>
      </w:r>
      <w:r>
        <w:rPr>
          <w:rFonts w:ascii="Times New Roman"/>
          <w:b w:val="false"/>
          <w:i w:val="false"/>
          <w:color w:val="000000"/>
          <w:sz w:val="28"/>
        </w:rPr>
        <w:t>. Берутся два показания, одно - с акселерометров в перевернутом положении, второе - с акселерометров в обычном положении. Так как разница между показаниями соответствует удвоенной гравитации, эта информация может использоваться программой RSP для установления чувствительности акселерометров (коэффициентов калибровки). Коэффициенты калибровки автоматически высчитываются и сохраняются в базе данных оборудования RSP.</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Лазерные датчики</w:t>
      </w:r>
      <w:r>
        <w:rPr>
          <w:rFonts w:ascii="Times New Roman"/>
          <w:b w:val="false"/>
          <w:i w:val="false"/>
          <w:color w:val="000000"/>
          <w:sz w:val="28"/>
        </w:rPr>
        <w:t xml:space="preserve"> перемещения калибруются статически с помощью механической стойки, которая может устанавливаться в паз штанги с лазерными датчиками на двух различных уровнях на расстоянии ровно 100 мм друг от друга, или, точнее говоря, на 50 мм выше и ниже центрального расположения лазерного датчика. Показания на этих двух уровнях будут сохранены автоматически и использованы программой для проведения полевых работ с целью определения чувствительности и перемещений лазерных датчиков.</w:t>
      </w:r>
    </w:p>
    <w:p>
      <w:pPr>
        <w:spacing w:after="0"/>
        <w:ind w:left="0"/>
        <w:jc w:val="both"/>
      </w:pPr>
      <w:r>
        <w:rPr>
          <w:rFonts w:ascii="Times New Roman"/>
          <w:b w:val="false"/>
          <w:i w:val="false"/>
          <w:color w:val="000000"/>
          <w:sz w:val="28"/>
        </w:rPr>
        <w:t>
      в) В комплект Dynatest входит механическая стойка и другие аппаратные средства, необходимые для процедуры калибровки (за исключением домкрата и подъемной опоры, используемых для подъема и опоры транспортного средства).</w:t>
      </w:r>
    </w:p>
    <w:p>
      <w:pPr>
        <w:spacing w:after="0"/>
        <w:ind w:left="0"/>
        <w:jc w:val="left"/>
      </w:pPr>
      <w:r>
        <w:rPr>
          <w:rFonts w:ascii="Times New Roman"/>
          <w:b/>
          <w:i w:val="false"/>
          <w:color w:val="000000"/>
        </w:rPr>
        <w:t xml:space="preserve"> 14.6 Порядок проведения измерений</w:t>
      </w:r>
    </w:p>
    <w:p>
      <w:pPr>
        <w:spacing w:after="0"/>
        <w:ind w:left="0"/>
        <w:jc w:val="both"/>
      </w:pPr>
      <w:r>
        <w:rPr>
          <w:rFonts w:ascii="Times New Roman"/>
          <w:b w:val="false"/>
          <w:i w:val="false"/>
          <w:color w:val="000000"/>
          <w:sz w:val="28"/>
        </w:rPr>
        <w:t xml:space="preserve">
      14.6.1 Прежде, чем запустить процесс сбора данных при использовании испытательного комплекса (RSP) измерительного оборудования Dynatest, </w:t>
      </w:r>
      <w:r>
        <w:rPr>
          <w:rFonts w:ascii="Times New Roman"/>
          <w:b w:val="false"/>
          <w:i/>
          <w:color w:val="000000"/>
          <w:sz w:val="28"/>
        </w:rPr>
        <w:t>необходимо уточнить техническую информацию об исследуемом участке автомобильной дороги</w:t>
      </w:r>
      <w:r>
        <w:rPr>
          <w:rFonts w:ascii="Times New Roman"/>
          <w:b w:val="false"/>
          <w:i w:val="false"/>
          <w:color w:val="000000"/>
          <w:sz w:val="28"/>
        </w:rPr>
        <w:t>.</w:t>
      </w:r>
    </w:p>
    <w:p>
      <w:pPr>
        <w:spacing w:after="0"/>
        <w:ind w:left="0"/>
        <w:jc w:val="both"/>
      </w:pPr>
      <w:r>
        <w:rPr>
          <w:rFonts w:ascii="Times New Roman"/>
          <w:b w:val="false"/>
          <w:i w:val="false"/>
          <w:color w:val="000000"/>
          <w:sz w:val="28"/>
        </w:rPr>
        <w:t>
      14.6.1.10сновное окно на экране сбора данных позволяет объединить информацию об участке с рабочим файлом данных. Дополнительно большое количество характеристик, таких как, точка начала исследования, место завершения, тип дорожного покрытия, дорожная полоса и другая полезная информация могут быть включены сюда.</w:t>
      </w:r>
    </w:p>
    <w:p>
      <w:pPr>
        <w:spacing w:after="0"/>
        <w:ind w:left="0"/>
        <w:jc w:val="both"/>
      </w:pPr>
      <w:r>
        <w:rPr>
          <w:rFonts w:ascii="Times New Roman"/>
          <w:b w:val="false"/>
          <w:i w:val="false"/>
          <w:color w:val="000000"/>
          <w:sz w:val="28"/>
        </w:rPr>
        <w:t>
      Все поля по умолчанию настроены на режим ввода информации в текстовом виде, тем не менее, имеется несколько способов, которые позволяют оператору включить информацию о месте проведения исследования и др. в файл данных.</w:t>
      </w:r>
    </w:p>
    <w:p>
      <w:pPr>
        <w:spacing w:after="0"/>
        <w:ind w:left="0"/>
        <w:jc w:val="both"/>
      </w:pPr>
      <w:r>
        <w:rPr>
          <w:rFonts w:ascii="Times New Roman"/>
          <w:b w:val="false"/>
          <w:i w:val="false"/>
          <w:color w:val="000000"/>
          <w:sz w:val="28"/>
        </w:rPr>
        <w:t>
      Для вывода списка всех известных участков нужно выбрать поле Section и нажать кнопку Alt + Down. Все поля предоставляют списки доступных выборов аналогичным образом.</w:t>
      </w:r>
    </w:p>
    <w:p>
      <w:pPr>
        <w:spacing w:after="0"/>
        <w:ind w:left="0"/>
        <w:jc w:val="both"/>
      </w:pPr>
      <w:r>
        <w:rPr>
          <w:rFonts w:ascii="Times New Roman"/>
          <w:b w:val="false"/>
          <w:i w:val="false"/>
          <w:color w:val="000000"/>
          <w:sz w:val="28"/>
        </w:rPr>
        <w:t>
      14.6.1.2 Facility, -CodeиSection, -Code - отличаются тем, что они загружают все поля данными из основной базы данных.</w:t>
      </w:r>
    </w:p>
    <w:p>
      <w:pPr>
        <w:spacing w:after="0"/>
        <w:ind w:left="0"/>
        <w:jc w:val="both"/>
      </w:pPr>
      <w:r>
        <w:rPr>
          <w:rFonts w:ascii="Times New Roman"/>
          <w:b w:val="false"/>
          <w:i w:val="false"/>
          <w:color w:val="000000"/>
          <w:sz w:val="28"/>
        </w:rPr>
        <w:t>
      Система сохраняет все новые участки в базе данных. Эта база данных может также заполняться через сети (NetworkApplet) или напрямую в MS Access.</w:t>
      </w:r>
    </w:p>
    <w:p>
      <w:pPr>
        <w:spacing w:after="0"/>
        <w:ind w:left="0"/>
        <w:jc w:val="both"/>
      </w:pPr>
      <w:r>
        <w:rPr>
          <w:rFonts w:ascii="Times New Roman"/>
          <w:b w:val="false"/>
          <w:i w:val="false"/>
          <w:color w:val="000000"/>
          <w:sz w:val="28"/>
        </w:rPr>
        <w:t xml:space="preserve">
      14.6.1.3 </w:t>
      </w:r>
      <w:r>
        <w:rPr>
          <w:rFonts w:ascii="Times New Roman"/>
          <w:b/>
          <w:i w:val="false"/>
          <w:color w:val="000000"/>
          <w:sz w:val="28"/>
        </w:rPr>
        <w:t>Области, районы</w:t>
      </w:r>
      <w:r>
        <w:rPr>
          <w:rFonts w:ascii="Times New Roman"/>
          <w:b w:val="false"/>
          <w:i w:val="false"/>
          <w:color w:val="000000"/>
          <w:sz w:val="28"/>
        </w:rPr>
        <w:t xml:space="preserve"> (Districts). Для удобства оператора в базу данных можно ввести титульный список дорог, в т.ч. и в разрезе областей.</w:t>
      </w:r>
    </w:p>
    <w:p>
      <w:pPr>
        <w:spacing w:after="0"/>
        <w:ind w:left="0"/>
        <w:jc w:val="both"/>
      </w:pPr>
      <w:r>
        <w:rPr>
          <w:rFonts w:ascii="Times New Roman"/>
          <w:b w:val="false"/>
          <w:i w:val="false"/>
          <w:color w:val="000000"/>
          <w:sz w:val="28"/>
        </w:rPr>
        <w:t xml:space="preserve">
      14.6.1.4 </w:t>
      </w:r>
      <w:r>
        <w:rPr>
          <w:rFonts w:ascii="Times New Roman"/>
          <w:b/>
          <w:i w:val="false"/>
          <w:color w:val="000000"/>
          <w:sz w:val="28"/>
        </w:rPr>
        <w:t>Объекты</w:t>
      </w:r>
      <w:r>
        <w:rPr>
          <w:rFonts w:ascii="Times New Roman"/>
          <w:b w:val="false"/>
          <w:i w:val="false"/>
          <w:color w:val="000000"/>
          <w:sz w:val="28"/>
        </w:rPr>
        <w:t xml:space="preserve"> (Facilities). Особые характеристики объекта исследования могут быть определены и зарегистрированы оператором. Здесь также можно заново создать и поддерживать базу данных для дальнейшего использования. “Facility” может представлять собой дороги, улицы, места для парковки автомобилей и даже железную дорогу. Часто объект идентифицируется как по общему названию, так и по коду автодороги, который имеет связь с базой данных системы контроля за состоянием дорожного покрытия.</w:t>
      </w:r>
    </w:p>
    <w:p>
      <w:pPr>
        <w:spacing w:after="0"/>
        <w:ind w:left="0"/>
        <w:jc w:val="both"/>
      </w:pPr>
      <w:r>
        <w:rPr>
          <w:rFonts w:ascii="Times New Roman"/>
          <w:b w:val="false"/>
          <w:i w:val="false"/>
          <w:color w:val="000000"/>
          <w:sz w:val="28"/>
        </w:rPr>
        <w:t xml:space="preserve">
      14.6.1.5 </w:t>
      </w:r>
      <w:r>
        <w:rPr>
          <w:rFonts w:ascii="Times New Roman"/>
          <w:b/>
          <w:i w:val="false"/>
          <w:color w:val="000000"/>
          <w:sz w:val="28"/>
        </w:rPr>
        <w:t>Участки</w:t>
      </w:r>
      <w:r>
        <w:rPr>
          <w:rFonts w:ascii="Times New Roman"/>
          <w:b w:val="false"/>
          <w:i w:val="false"/>
          <w:color w:val="000000"/>
          <w:sz w:val="28"/>
        </w:rPr>
        <w:t xml:space="preserve"> (Section). Отдельный объект часто состоит из участков различной конструкции. Такое "деление на участки" может быть как продольным, так и поперечным. Второй вариант подходит для многополосных автодорог, где транспортная нагрузка различна.</w:t>
      </w:r>
    </w:p>
    <w:p>
      <w:pPr>
        <w:spacing w:after="0"/>
        <w:ind w:left="0"/>
        <w:jc w:val="both"/>
      </w:pPr>
      <w:r>
        <w:rPr>
          <w:rFonts w:ascii="Times New Roman"/>
          <w:b w:val="false"/>
          <w:i w:val="false"/>
          <w:color w:val="000000"/>
          <w:sz w:val="28"/>
        </w:rPr>
        <w:t xml:space="preserve">
      14.6.2 </w:t>
      </w:r>
      <w:r>
        <w:rPr>
          <w:rFonts w:ascii="Times New Roman"/>
          <w:b/>
          <w:i w:val="false"/>
          <w:color w:val="000000"/>
          <w:sz w:val="28"/>
        </w:rPr>
        <w:t>Настройка для проведения испытаний</w:t>
      </w:r>
      <w:r>
        <w:rPr>
          <w:rFonts w:ascii="Times New Roman"/>
          <w:b w:val="false"/>
          <w:i w:val="false"/>
          <w:color w:val="000000"/>
          <w:sz w:val="28"/>
        </w:rPr>
        <w:t>. Для проведения непосредственно испытаний необходимо осуществить программную настройку. Настройка для проведения испытаний включает следующее.</w:t>
      </w:r>
    </w:p>
    <w:p>
      <w:pPr>
        <w:spacing w:after="0"/>
        <w:ind w:left="0"/>
        <w:jc w:val="both"/>
      </w:pPr>
      <w:r>
        <w:rPr>
          <w:rFonts w:ascii="Times New Roman"/>
          <w:b w:val="false"/>
          <w:i w:val="false"/>
          <w:color w:val="000000"/>
          <w:sz w:val="28"/>
        </w:rPr>
        <w:t>
      14.6.2.1 При подготовке к измерениям сначала необходимо убедиться, что программа для проведения полевых испытаний использует корректные настройки. “TestSetup” - это набор настроек ПО, которые сообщают RspWin, какие величины включать в файл выходных данных и какие параметры использовать при вычислении этих значений (какова периодичность измерений (м), какие лазеры должны использоваться для вычисления нужного параметра). Для этой цели может быть создана настройка для проведения испытаний.</w:t>
      </w:r>
    </w:p>
    <w:p>
      <w:pPr>
        <w:spacing w:after="0"/>
        <w:ind w:left="0"/>
        <w:jc w:val="both"/>
      </w:pPr>
      <w:r>
        <w:rPr>
          <w:rFonts w:ascii="Times New Roman"/>
          <w:b w:val="false"/>
          <w:i w:val="false"/>
          <w:color w:val="000000"/>
          <w:sz w:val="28"/>
        </w:rPr>
        <w:t xml:space="preserve">
      14.6.2.2 Имя активной настройки для проведения испытаний отображается в выпадающем поле основного окна. Для выбора другой настройки, нужно нажать стрелку вниз. Для доступа в параметры настройки, нужно выбрать Оperation </w:t>
      </w:r>
    </w:p>
    <w:p>
      <w:pPr>
        <w:spacing w:after="0"/>
        <w:ind w:left="0"/>
        <w:jc w:val="both"/>
      </w:pPr>
      <w:r>
        <w:t>[MISSING IMAGE: ,  ]</w:t>
      </w:r>
    </w:p>
    <w:p>
      <w:pPr>
        <w:spacing w:after="0"/>
        <w:ind w:left="0"/>
        <w:jc w:val="left"/>
      </w:pPr>
      <w:r>
        <w:rPr>
          <w:rFonts w:ascii="Times New Roman"/>
          <w:b w:val="false"/>
          <w:i w:val="false"/>
          <w:color w:val="000000"/>
          <w:sz w:val="28"/>
        </w:rPr>
        <w:t xml:space="preserve"> элемент меню TestSetup вдоль верхней части основного окна или кликнуть метку TestSetup. Окно testsetup, отображает информацию, связанную с выбранной настройкой параметров для проведения испытаний.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14.6.2.3 Для выбора другой настройки нужно кликнуть на комбинированное окно SetupName в верхней части окна testsetup. Выпадающий список, который при этом появляется, содержит все настройки, хранящиеся в базе данных testsetup.</w:t>
      </w:r>
    </w:p>
    <w:p>
      <w:pPr>
        <w:spacing w:after="0"/>
        <w:ind w:left="0"/>
        <w:jc w:val="both"/>
      </w:pPr>
      <w:r>
        <w:rPr>
          <w:rFonts w:ascii="Times New Roman"/>
          <w:b w:val="false"/>
          <w:i w:val="false"/>
          <w:color w:val="000000"/>
          <w:sz w:val="28"/>
        </w:rPr>
        <w:t>
      14.6.2.4 Щелкнув по одной из настроек кнопкой мыши, можно загрузить ее в окно testsetup. Можно выбрать настройки в метрических единицах измерения.</w:t>
      </w:r>
    </w:p>
    <w:p>
      <w:pPr>
        <w:spacing w:after="0"/>
        <w:ind w:left="0"/>
        <w:jc w:val="both"/>
      </w:pPr>
      <w:r>
        <w:rPr>
          <w:rFonts w:ascii="Times New Roman"/>
          <w:b w:val="false"/>
          <w:i w:val="false"/>
          <w:color w:val="000000"/>
          <w:sz w:val="28"/>
        </w:rPr>
        <w:t>
      14.6.2.5 “DMI Calibration” предназначена для калибровки датчика пройденного расстояния на ходу.</w:t>
      </w:r>
    </w:p>
    <w:p>
      <w:pPr>
        <w:spacing w:after="0"/>
        <w:ind w:left="0"/>
        <w:jc w:val="both"/>
      </w:pPr>
      <w:r>
        <w:rPr>
          <w:rFonts w:ascii="Times New Roman"/>
          <w:b w:val="false"/>
          <w:i w:val="false"/>
          <w:color w:val="000000"/>
          <w:sz w:val="28"/>
        </w:rPr>
        <w:t>
      14.6.2.6 Если выбранная настройка устраивает пользователя, нужно нажать ОК, чтобы выйти из окна testsetup. Если необходимо создать новую настройку или редактировать одну, из уже имеющихся, следует руководствоваться инструкциями.</w:t>
      </w:r>
    </w:p>
    <w:p>
      <w:pPr>
        <w:spacing w:after="0"/>
        <w:ind w:left="0"/>
        <w:jc w:val="both"/>
      </w:pPr>
      <w:r>
        <w:rPr>
          <w:rFonts w:ascii="Times New Roman"/>
          <w:b w:val="false"/>
          <w:i w:val="false"/>
          <w:color w:val="000000"/>
          <w:sz w:val="28"/>
        </w:rPr>
        <w:t>
      14.6.2.7 Любые производимые изменения, будут сохранены в активной настройке, отображенной в поле SetupName.</w:t>
      </w:r>
    </w:p>
    <w:p>
      <w:pPr>
        <w:spacing w:after="0"/>
        <w:ind w:left="0"/>
        <w:jc w:val="both"/>
      </w:pPr>
      <w:r>
        <w:rPr>
          <w:rFonts w:ascii="Times New Roman"/>
          <w:b w:val="false"/>
          <w:i w:val="false"/>
          <w:color w:val="000000"/>
          <w:sz w:val="28"/>
        </w:rPr>
        <w:t>
      14.6.2.8 При нажатии командной кнопки ОК или Apply, создается новая настройка Новый (</w:t>
      </w:r>
      <w:r>
        <w:rPr>
          <w:rFonts w:ascii="Times New Roman"/>
          <w:b w:val="false"/>
          <w:i w:val="false"/>
          <w:color w:val="000000"/>
          <w:sz w:val="28"/>
          <w:u w:val="single"/>
        </w:rPr>
        <w:t>N</w:t>
      </w:r>
      <w:r>
        <w:rPr>
          <w:rFonts w:ascii="Times New Roman"/>
          <w:b w:val="false"/>
          <w:i w:val="false"/>
          <w:color w:val="000000"/>
          <w:sz w:val="28"/>
        </w:rPr>
        <w:t xml:space="preserve">ew), основанная на текущей, поэтому, </w:t>
      </w:r>
      <w:r>
        <w:rPr>
          <w:rFonts w:ascii="Times New Roman"/>
          <w:b/>
          <w:i w:val="false"/>
          <w:color w:val="000000"/>
          <w:sz w:val="28"/>
        </w:rPr>
        <w:t>прежде</w:t>
      </w:r>
      <w:r>
        <w:rPr>
          <w:rFonts w:ascii="Times New Roman"/>
          <w:b w:val="false"/>
          <w:i w:val="false"/>
          <w:color w:val="000000"/>
          <w:sz w:val="28"/>
        </w:rPr>
        <w:t>, чем нажать эту кнопку, следует выбрать из комбинированного окна SetupName, ту настройку параметров, которая лучше всего подходит для поставленной цели.</w:t>
      </w:r>
    </w:p>
    <w:p>
      <w:pPr>
        <w:spacing w:after="0"/>
        <w:ind w:left="0"/>
        <w:jc w:val="both"/>
      </w:pPr>
      <w:r>
        <w:rPr>
          <w:rFonts w:ascii="Times New Roman"/>
          <w:b w:val="false"/>
          <w:i w:val="false"/>
          <w:color w:val="000000"/>
          <w:sz w:val="28"/>
        </w:rPr>
        <w:t>
      Оператор должен указать новое имя в поле SetupName, затем нажать кнопку Apply. Оператор может затем произвести изменения в настройке параметров. Как только изменения будут внесены, оператор должен щелкнуть кнопку ОК для сохранения изменений.</w:t>
      </w:r>
    </w:p>
    <w:p>
      <w:pPr>
        <w:spacing w:after="0"/>
        <w:ind w:left="0"/>
        <w:jc w:val="both"/>
      </w:pPr>
      <w:r>
        <w:rPr>
          <w:rFonts w:ascii="Times New Roman"/>
          <w:b w:val="false"/>
          <w:i w:val="false"/>
          <w:color w:val="000000"/>
          <w:sz w:val="28"/>
        </w:rPr>
        <w:t xml:space="preserve">
      14.6.2.9 </w:t>
      </w:r>
      <w:r>
        <w:rPr>
          <w:rFonts w:ascii="Times New Roman"/>
          <w:b/>
          <w:i w:val="false"/>
          <w:color w:val="000000"/>
          <w:sz w:val="28"/>
        </w:rPr>
        <w:t>Удалить</w:t>
      </w:r>
      <w:r>
        <w:rPr>
          <w:rFonts w:ascii="Times New Roman"/>
          <w:b w:val="false"/>
          <w:i w:val="false"/>
          <w:color w:val="000000"/>
          <w:sz w:val="28"/>
        </w:rPr>
        <w:t xml:space="preserve"> (</w:t>
      </w:r>
      <w:r>
        <w:rPr>
          <w:rFonts w:ascii="Times New Roman"/>
          <w:b w:val="false"/>
          <w:i w:val="false"/>
          <w:color w:val="000000"/>
          <w:sz w:val="28"/>
          <w:u w:val="single"/>
        </w:rPr>
        <w:t>D</w:t>
      </w:r>
      <w:r>
        <w:rPr>
          <w:rFonts w:ascii="Times New Roman"/>
          <w:b w:val="false"/>
          <w:i w:val="false"/>
          <w:color w:val="000000"/>
          <w:sz w:val="28"/>
        </w:rPr>
        <w:t>elete). Удаляет текущую настройку. Оператор должен подтвердить, что хочет удалить данную настройку.</w:t>
      </w:r>
    </w:p>
    <w:p>
      <w:pPr>
        <w:spacing w:after="0"/>
        <w:ind w:left="0"/>
        <w:jc w:val="both"/>
      </w:pPr>
      <w:r>
        <w:rPr>
          <w:rFonts w:ascii="Times New Roman"/>
          <w:b w:val="false"/>
          <w:i w:val="false"/>
          <w:color w:val="000000"/>
          <w:sz w:val="28"/>
        </w:rPr>
        <w:t xml:space="preserve">
      14.6.2.10 </w:t>
      </w:r>
      <w:r>
        <w:rPr>
          <w:rFonts w:ascii="Times New Roman"/>
          <w:b/>
          <w:i w:val="false"/>
          <w:color w:val="000000"/>
          <w:sz w:val="28"/>
        </w:rPr>
        <w:t>Переименовать</w:t>
      </w:r>
      <w:r>
        <w:rPr>
          <w:rFonts w:ascii="Times New Roman"/>
          <w:b w:val="false"/>
          <w:i w:val="false"/>
          <w:color w:val="000000"/>
          <w:sz w:val="28"/>
        </w:rPr>
        <w:t xml:space="preserve"> (</w:t>
      </w:r>
      <w:r>
        <w:rPr>
          <w:rFonts w:ascii="Times New Roman"/>
          <w:b w:val="false"/>
          <w:i w:val="false"/>
          <w:color w:val="000000"/>
          <w:sz w:val="28"/>
          <w:u w:val="single"/>
        </w:rPr>
        <w:t>R</w:t>
      </w:r>
      <w:r>
        <w:rPr>
          <w:rFonts w:ascii="Times New Roman"/>
          <w:b w:val="false"/>
          <w:i w:val="false"/>
          <w:color w:val="000000"/>
          <w:sz w:val="28"/>
        </w:rPr>
        <w:t>ename). Позволяет оператору переименовать текущую настройку. Оператор должен ввести новое имя в поле SetupName, затем нажать ОК.</w:t>
      </w:r>
    </w:p>
    <w:p>
      <w:pPr>
        <w:spacing w:after="0"/>
        <w:ind w:left="0"/>
        <w:jc w:val="both"/>
      </w:pPr>
      <w:r>
        <w:rPr>
          <w:rFonts w:ascii="Times New Roman"/>
          <w:b w:val="false"/>
          <w:i w:val="false"/>
          <w:color w:val="000000"/>
          <w:sz w:val="28"/>
        </w:rPr>
        <w:t>
      14.6.2.11 Экран TestSetup разделен на разные области, которые контролируют отдельные функциональные аспекты RSP. Оператор может использовать это поле для размещения дополнительной описательной информации, касающейся текущей настройки параметров</w:t>
      </w:r>
    </w:p>
    <w:p>
      <w:pPr>
        <w:spacing w:after="0"/>
        <w:ind w:left="0"/>
        <w:jc w:val="both"/>
      </w:pPr>
      <w:r>
        <w:rPr>
          <w:rFonts w:ascii="Times New Roman"/>
          <w:b w:val="false"/>
          <w:i w:val="false"/>
          <w:color w:val="000000"/>
          <w:sz w:val="28"/>
        </w:rPr>
        <w:t xml:space="preserve">
      14.6.2.12 </w:t>
      </w:r>
      <w:r>
        <w:rPr>
          <w:rFonts w:ascii="Times New Roman"/>
          <w:b/>
          <w:i w:val="false"/>
          <w:color w:val="000000"/>
          <w:sz w:val="28"/>
        </w:rPr>
        <w:t>Интервалы сохранения</w:t>
      </w:r>
      <w:r>
        <w:rPr>
          <w:rFonts w:ascii="Times New Roman"/>
          <w:b w:val="false"/>
          <w:i w:val="false"/>
          <w:color w:val="000000"/>
          <w:sz w:val="28"/>
        </w:rPr>
        <w:t xml:space="preserve"> (Storagelntervals). Область Storage Intervals окна testsetup используется для определения объемов данных, которые нужно сохранить в файле выходных данных. Также можно указать интервалы для поступления отчетов в файл выходных данных (интервалы сохранения). Например, интервал сохранения 10 м для значения IRI означает, что каждые 10 метров среднее значение IRI сохраняется в файле выходных данных.</w:t>
      </w:r>
    </w:p>
    <w:p>
      <w:pPr>
        <w:spacing w:after="0"/>
        <w:ind w:left="0"/>
        <w:jc w:val="both"/>
      </w:pPr>
      <w:r>
        <w:rPr>
          <w:rFonts w:ascii="Times New Roman"/>
          <w:b w:val="false"/>
          <w:i w:val="false"/>
          <w:color w:val="000000"/>
          <w:sz w:val="28"/>
        </w:rPr>
        <w:t>
      14.6.2.13 Метрические интервалы определяются целочисленными метрами или миллиметрами.</w:t>
      </w:r>
    </w:p>
    <w:p>
      <w:pPr>
        <w:spacing w:after="0"/>
        <w:ind w:left="0"/>
        <w:jc w:val="both"/>
      </w:pPr>
      <w:r>
        <w:rPr>
          <w:rFonts w:ascii="Times New Roman"/>
          <w:b w:val="false"/>
          <w:i w:val="false"/>
          <w:color w:val="000000"/>
          <w:sz w:val="28"/>
        </w:rPr>
        <w:t xml:space="preserve">
      14.6.2.14 </w:t>
      </w:r>
      <w:r>
        <w:rPr>
          <w:rFonts w:ascii="Times New Roman"/>
          <w:b/>
          <w:i w:val="false"/>
          <w:color w:val="000000"/>
          <w:sz w:val="28"/>
        </w:rPr>
        <w:t>Настройки фильтра (интервала)</w:t>
      </w:r>
      <w:r>
        <w:rPr>
          <w:rFonts w:ascii="Times New Roman"/>
          <w:b w:val="false"/>
          <w:i w:val="false"/>
          <w:color w:val="000000"/>
          <w:sz w:val="28"/>
        </w:rPr>
        <w:t xml:space="preserve"> (Filter Settings). Длина фильтра профиля может быть установлена на значение в диапазоне от 10 м до 199 м. Значение длины волны фильтра должно соответствовать 0,100 км или 100 м. Оно является стандартным в отрасли и, как правило, не изменяется, если только оператор не имеет дополнительных инструкций по изменению этого значения.</w:t>
      </w:r>
    </w:p>
    <w:p>
      <w:pPr>
        <w:spacing w:after="0"/>
        <w:ind w:left="0"/>
        <w:jc w:val="both"/>
      </w:pPr>
      <w:r>
        <w:rPr>
          <w:rFonts w:ascii="Times New Roman"/>
          <w:b w:val="false"/>
          <w:i w:val="false"/>
          <w:color w:val="000000"/>
          <w:sz w:val="28"/>
        </w:rPr>
        <w:t xml:space="preserve">
      14.6.2.15 </w:t>
      </w:r>
      <w:r>
        <w:rPr>
          <w:rFonts w:ascii="Times New Roman"/>
          <w:b/>
          <w:i w:val="false"/>
          <w:color w:val="000000"/>
          <w:sz w:val="28"/>
        </w:rPr>
        <w:t>Затухание фильтра</w:t>
      </w:r>
      <w:r>
        <w:rPr>
          <w:rFonts w:ascii="Times New Roman"/>
          <w:b w:val="false"/>
          <w:i w:val="false"/>
          <w:color w:val="000000"/>
          <w:sz w:val="28"/>
        </w:rPr>
        <w:t xml:space="preserve"> (FilterDamping). Настройка всегда должна быть установлена на 0,5.</w:t>
      </w:r>
    </w:p>
    <w:p>
      <w:pPr>
        <w:spacing w:after="0"/>
        <w:ind w:left="0"/>
        <w:jc w:val="both"/>
      </w:pPr>
      <w:r>
        <w:rPr>
          <w:rFonts w:ascii="Times New Roman"/>
          <w:b w:val="false"/>
          <w:i w:val="false"/>
          <w:color w:val="000000"/>
          <w:sz w:val="28"/>
        </w:rPr>
        <w:t xml:space="preserve">
      14.6.2.16 </w:t>
      </w:r>
      <w:r>
        <w:rPr>
          <w:rFonts w:ascii="Times New Roman"/>
          <w:b/>
          <w:i w:val="false"/>
          <w:color w:val="000000"/>
          <w:sz w:val="28"/>
        </w:rPr>
        <w:t>Опции лазера</w:t>
      </w:r>
      <w:r>
        <w:rPr>
          <w:rFonts w:ascii="Times New Roman"/>
          <w:b w:val="false"/>
          <w:i w:val="false"/>
          <w:color w:val="000000"/>
          <w:sz w:val="28"/>
        </w:rPr>
        <w:t xml:space="preserve"> (LaserOptions) (только для Mark III). Область LaserOptions окна testsetup имеет 6 "радиокнопок" (одновременно может быть активирована только одна кнопка). Каждая кнопка представляет линию значений, которую вычисляет программа. Когда кнопка активирована, штанга с датчиками показывает, какие лазеры участвуют в соответствующих вычислениях. Когда лазерный канал передачи данных выбран, он светится зеленым, в противном случае - серым.</w:t>
      </w:r>
    </w:p>
    <w:p>
      <w:pPr>
        <w:spacing w:after="0"/>
        <w:ind w:left="0"/>
        <w:jc w:val="both"/>
      </w:pPr>
      <w:r>
        <w:rPr>
          <w:rFonts w:ascii="Times New Roman"/>
          <w:b w:val="false"/>
          <w:i w:val="false"/>
          <w:color w:val="000000"/>
          <w:sz w:val="28"/>
        </w:rPr>
        <w:t>
      14.6.2.17 При проведении исследований вблизи бордюра возникает риск того, что луч самого крайнего внешнего углового лазера может задеть бордюр, изгородь, растительность и т.п. Такие ложные значения значительно увеличат показатель колейности. Чтобы этого избежать, показания остальных лазеров используются для создания линейной регрессии поперек профиля “ValidationReference” Если показание самого внешнего лазера выпадает на определенное значение выше или ниже этой линии, то оно считается некорректным и будет заменено точкой на линии (только для расчета показателей колейности и поперечного уклона). Для того, чтобы это настроить, необходимо сначала решить, какие лазеры будут создавать нулевую линию.</w:t>
      </w:r>
    </w:p>
    <w:p>
      <w:pPr>
        <w:spacing w:after="0"/>
        <w:ind w:left="0"/>
        <w:jc w:val="both"/>
      </w:pPr>
      <w:r>
        <w:rPr>
          <w:rFonts w:ascii="Times New Roman"/>
          <w:b w:val="false"/>
          <w:i w:val="false"/>
          <w:color w:val="000000"/>
          <w:sz w:val="28"/>
        </w:rPr>
        <w:t>
      14.6.2.18 Если активировать кнопку Lasers Validated, можно выбрать те лазеры, которые хотелось бы протестировать на “ValidationReference” и установить индивидуальные лимиты выше и ниже линии.</w:t>
      </w:r>
    </w:p>
    <w:p>
      <w:pPr>
        <w:spacing w:after="0"/>
        <w:ind w:left="0"/>
        <w:jc w:val="both"/>
      </w:pPr>
      <w:r>
        <w:rPr>
          <w:rFonts w:ascii="Times New Roman"/>
          <w:b w:val="false"/>
          <w:i w:val="false"/>
          <w:color w:val="000000"/>
          <w:sz w:val="28"/>
        </w:rPr>
        <w:t>
      14.6.2.19 Поперечный уклон проезжей части дороги можно определить комбинируя значение поперечного уклона, снятого с датчика IMS (дополнительно), и линию наилучшего соответствия перемещений лазера.</w:t>
      </w:r>
    </w:p>
    <w:p>
      <w:pPr>
        <w:spacing w:after="0"/>
        <w:ind w:left="0"/>
        <w:jc w:val="both"/>
      </w:pPr>
      <w:r>
        <w:rPr>
          <w:rFonts w:ascii="Times New Roman"/>
          <w:b w:val="false"/>
          <w:i w:val="false"/>
          <w:color w:val="000000"/>
          <w:sz w:val="28"/>
        </w:rPr>
        <w:t>
      14.6.2.20 Кнопка “Crossfall Reference” позволяет определить, какие лазеры будут принимать участие в расчете угла наклона или угла между штангой профилографа и дорожным покрытием. Здесь все лазеры выделены зеленым цветом, но, возможно, будет необходимо исключить самые крайние угловые лазеры при проведении исследований в городских условиях, когда бордюры могут создавать помехи.</w:t>
      </w:r>
    </w:p>
    <w:p>
      <w:pPr>
        <w:spacing w:after="0"/>
        <w:ind w:left="0"/>
        <w:jc w:val="both"/>
      </w:pPr>
      <w:r>
        <w:rPr>
          <w:rFonts w:ascii="Times New Roman"/>
          <w:b w:val="false"/>
          <w:i w:val="false"/>
          <w:color w:val="000000"/>
          <w:sz w:val="28"/>
        </w:rPr>
        <w:t xml:space="preserve">
      14.6.2.21 </w:t>
      </w:r>
      <w:r>
        <w:rPr>
          <w:rFonts w:ascii="Times New Roman"/>
          <w:b/>
          <w:i w:val="false"/>
          <w:color w:val="000000"/>
          <w:sz w:val="28"/>
        </w:rPr>
        <w:t>Настройки по измерению колейности</w:t>
      </w:r>
      <w:r>
        <w:rPr>
          <w:rFonts w:ascii="Times New Roman"/>
          <w:b w:val="false"/>
          <w:i w:val="false"/>
          <w:color w:val="000000"/>
          <w:sz w:val="28"/>
        </w:rPr>
        <w:t>. Данные по колейности получают по показаниям лазеров.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Келейность слева</w:t>
      </w:r>
      <w:r>
        <w:rPr>
          <w:rFonts w:ascii="Times New Roman"/>
          <w:b w:val="false"/>
          <w:i w:val="false"/>
          <w:color w:val="000000"/>
          <w:sz w:val="28"/>
        </w:rPr>
        <w:t xml:space="preserve"> (LeftRut). Данные по колейности слева можно получить по показаниям: от углового лазера с левой стороны до центральной линии полосы. В целом, показания, замеренные от углового лазера с левой стороны до лазера правого колеса (RW), можно использовать для расчетов колейности слева.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Общая келейность</w:t>
      </w:r>
      <w:r>
        <w:rPr>
          <w:rFonts w:ascii="Times New Roman"/>
          <w:b w:val="false"/>
          <w:i w:val="false"/>
          <w:color w:val="000000"/>
          <w:sz w:val="28"/>
        </w:rPr>
        <w:t xml:space="preserve"> (FullRut). Опция FullRut может взять в расчет показания всех имеющихся лазеров.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Келейность справа</w:t>
      </w:r>
      <w:r>
        <w:rPr>
          <w:rFonts w:ascii="Times New Roman"/>
          <w:b w:val="false"/>
          <w:i w:val="false"/>
          <w:color w:val="000000"/>
          <w:sz w:val="28"/>
        </w:rPr>
        <w:t xml:space="preserve"> (RightRut). Колейность справа растягивается от центра до самого правого углового лазера. В целом, показания от лазера левого колеса до углового лазера с правой стороны можно использовать для расчета колейности справа.</w:t>
      </w:r>
    </w:p>
    <w:p>
      <w:pPr>
        <w:spacing w:after="0"/>
        <w:ind w:left="0"/>
        <w:jc w:val="both"/>
      </w:pPr>
      <w:r>
        <w:rPr>
          <w:rFonts w:ascii="Times New Roman"/>
          <w:b w:val="false"/>
          <w:i w:val="false"/>
          <w:color w:val="000000"/>
          <w:sz w:val="28"/>
        </w:rPr>
        <w:t xml:space="preserve">
      14.6.2.22 </w:t>
      </w:r>
      <w:r>
        <w:rPr>
          <w:rFonts w:ascii="Times New Roman"/>
          <w:b/>
          <w:i w:val="false"/>
          <w:color w:val="000000"/>
          <w:sz w:val="28"/>
        </w:rPr>
        <w:t>Критерии смещения</w:t>
      </w:r>
      <w:r>
        <w:rPr>
          <w:rFonts w:ascii="Times New Roman"/>
          <w:b w:val="false"/>
          <w:i w:val="false"/>
          <w:color w:val="000000"/>
          <w:sz w:val="28"/>
        </w:rPr>
        <w:t xml:space="preserve"> (FaultingCriteria) определяются для цементобетонных покрытий.</w:t>
      </w:r>
    </w:p>
    <w:p>
      <w:pPr>
        <w:spacing w:after="0"/>
        <w:ind w:left="0"/>
        <w:jc w:val="both"/>
      </w:pPr>
      <w:r>
        <w:rPr>
          <w:rFonts w:ascii="Times New Roman"/>
          <w:b w:val="false"/>
          <w:i w:val="false"/>
          <w:color w:val="000000"/>
          <w:sz w:val="28"/>
        </w:rPr>
        <w:t>
      Вертикальное смещение - это явление неровности, причиной которой стала разница в высоте двух соседних плит дорожных покрытий сооруженных методом плотной укладки плит или секций из цементобетона или других материалов. Метод выявления смещения Dynatest совместим со стандартом AASHTO “Standard Practice for Estimating Faulting of Concrete Pavements” [38].</w:t>
      </w:r>
    </w:p>
    <w:p>
      <w:pPr>
        <w:spacing w:after="0"/>
        <w:ind w:left="0"/>
        <w:jc w:val="both"/>
      </w:pPr>
      <w:r>
        <w:rPr>
          <w:rFonts w:ascii="Times New Roman"/>
          <w:b w:val="false"/>
          <w:i w:val="false"/>
          <w:color w:val="000000"/>
          <w:sz w:val="28"/>
        </w:rPr>
        <w:t>
      Алгоритм выявления смещения имеет три фазы: Approach (Lead), Fault (Drop zone) и Leave (Tail). Отклонения профиля в фазе смещения не принимаются во внимание (трещины или отремонтированные трещины после их заливки). Средняя высота фаз Approach и Leave вычисляется.</w:t>
      </w:r>
    </w:p>
    <w:p>
      <w:pPr>
        <w:spacing w:after="0"/>
        <w:ind w:left="0"/>
        <w:jc w:val="both"/>
      </w:pPr>
      <w:r>
        <w:rPr>
          <w:rFonts w:ascii="Times New Roman"/>
          <w:b w:val="false"/>
          <w:i w:val="false"/>
          <w:color w:val="000000"/>
          <w:sz w:val="28"/>
        </w:rPr>
        <w:t>
      Разность высот и является высотой смещения. Значения ширины в каждой фазе и минимальная высота смещения, совпадают со стандартом AASHTO.</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Окно обнаружения (</w:t>
      </w:r>
      <w:r>
        <w:rPr>
          <w:rFonts w:ascii="Times New Roman"/>
          <w:b/>
          <w:i w:val="false"/>
          <w:color w:val="000000"/>
          <w:sz w:val="28"/>
        </w:rPr>
        <w:t>Detectionwindow</w:t>
      </w:r>
      <w:r>
        <w:rPr>
          <w:rFonts w:ascii="Times New Roman"/>
          <w:b/>
          <w:i w:val="false"/>
          <w:color w:val="000000"/>
          <w:sz w:val="28"/>
        </w:rPr>
        <w:t>)</w:t>
      </w:r>
      <w:r>
        <w:rPr>
          <w:rFonts w:ascii="Times New Roman"/>
          <w:b w:val="false"/>
          <w:i w:val="false"/>
          <w:color w:val="000000"/>
          <w:sz w:val="28"/>
        </w:rPr>
        <w:t>: Программа на расстоянии последующих 500 мм будет пытаться обнаружить смещения на другой полосе наката или на центральной линии полосы, чтобы сохранить смещения вместе в одной линии в файле данных.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Расстояние восстановления (</w:t>
      </w:r>
      <w:r>
        <w:rPr>
          <w:rFonts w:ascii="Times New Roman"/>
          <w:b/>
          <w:i w:val="false"/>
          <w:color w:val="000000"/>
          <w:sz w:val="28"/>
        </w:rPr>
        <w:t>Recoverydistance</w:t>
      </w:r>
      <w:r>
        <w:rPr>
          <w:rFonts w:ascii="Times New Roman"/>
          <w:b/>
          <w:i w:val="false"/>
          <w:color w:val="000000"/>
          <w:sz w:val="28"/>
        </w:rPr>
        <w:t>)</w:t>
      </w:r>
      <w:r>
        <w:rPr>
          <w:rFonts w:ascii="Times New Roman"/>
          <w:b w:val="false"/>
          <w:i w:val="false"/>
          <w:color w:val="000000"/>
          <w:sz w:val="28"/>
        </w:rPr>
        <w:t>: При активизации программа делает паузу на расстоянии в 1000 мм.</w:t>
      </w:r>
    </w:p>
    <w:p>
      <w:pPr>
        <w:spacing w:after="0"/>
        <w:ind w:left="0"/>
        <w:jc w:val="both"/>
      </w:pPr>
      <w:r>
        <w:rPr>
          <w:rFonts w:ascii="Times New Roman"/>
          <w:b w:val="false"/>
          <w:i w:val="false"/>
          <w:color w:val="000000"/>
          <w:sz w:val="28"/>
        </w:rPr>
        <w:t xml:space="preserve">
      14.6.2.23 </w:t>
      </w:r>
      <w:r>
        <w:rPr>
          <w:rFonts w:ascii="Times New Roman"/>
          <w:b/>
          <w:i w:val="false"/>
          <w:color w:val="000000"/>
          <w:sz w:val="28"/>
        </w:rPr>
        <w:t>Режимы старт/стоп</w:t>
      </w:r>
      <w:r>
        <w:rPr>
          <w:rFonts w:ascii="Times New Roman"/>
          <w:b w:val="false"/>
          <w:i w:val="false"/>
          <w:color w:val="000000"/>
          <w:sz w:val="28"/>
        </w:rPr>
        <w:t xml:space="preserve"> (Start/StopModes). В окне test setup устанавливаются режимы старт/стоп по умолчанию для использования при запуске сеанса исследования. При нажатии кнопки Activate в основном окне (для того, чтобы начать сбор данных), программа спросит вас, хотите ли вы использовать режимы старт/стоп, предварительно установленные в настройках для проведения испытаний.</w:t>
      </w:r>
    </w:p>
    <w:p>
      <w:pPr>
        <w:spacing w:after="0"/>
        <w:ind w:left="0"/>
        <w:jc w:val="both"/>
      </w:pPr>
      <w:r>
        <w:rPr>
          <w:rFonts w:ascii="Times New Roman"/>
          <w:b w:val="false"/>
          <w:i w:val="false"/>
          <w:color w:val="000000"/>
          <w:sz w:val="28"/>
        </w:rPr>
        <w:t>
      14.6.2.24 Close Fileon Stop автоматически закроет файл, когда процесс испытаний остановится (рекомендуется).</w:t>
      </w:r>
    </w:p>
    <w:p>
      <w:pPr>
        <w:spacing w:after="0"/>
        <w:ind w:left="0"/>
        <w:jc w:val="both"/>
      </w:pPr>
      <w:r>
        <w:rPr>
          <w:rFonts w:ascii="Times New Roman"/>
          <w:b w:val="false"/>
          <w:i w:val="false"/>
          <w:color w:val="000000"/>
          <w:sz w:val="28"/>
        </w:rPr>
        <w:t xml:space="preserve">
      14.6.2.25 </w:t>
      </w:r>
      <w:r>
        <w:rPr>
          <w:rFonts w:ascii="Times New Roman"/>
          <w:b/>
          <w:i w:val="false"/>
          <w:color w:val="000000"/>
          <w:sz w:val="28"/>
        </w:rPr>
        <w:t>Ограничения максимальной скорости</w:t>
      </w:r>
      <w:r>
        <w:rPr>
          <w:rFonts w:ascii="Times New Roman"/>
          <w:b w:val="false"/>
          <w:i w:val="false"/>
          <w:color w:val="000000"/>
          <w:sz w:val="28"/>
        </w:rPr>
        <w:t xml:space="preserve"> (Speed Warning Limits). Если оператор не удерживает скорость автомобиля в пределах, определенных в секции Speed Warning Limits окна test setup, будет издан предупреждающий сигнал.</w:t>
      </w:r>
    </w:p>
    <w:p>
      <w:pPr>
        <w:spacing w:after="0"/>
        <w:ind w:left="0"/>
        <w:jc w:val="both"/>
      </w:pPr>
      <w:r>
        <w:rPr>
          <w:rFonts w:ascii="Times New Roman"/>
          <w:b w:val="false"/>
          <w:i w:val="false"/>
          <w:color w:val="000000"/>
          <w:sz w:val="28"/>
        </w:rPr>
        <w:t>
      Обычно, пределы максимальной скорости устанавливаются на рекомендованные значения в соответствии с инструкциями к RSP. Как правило, скорость управления автомобилем должна быть между 25 км/ч и 110 км/ч. Имеется возможность задавать нужные значения скорости движения автомобиля. Например, чтобы скорость автомобиля была как можно ближе к значению 60 км/ч, устанавливаем значение 55 км/ч в качестве нижней границы и значение 65 км/ч в качестве верхнего лимита.</w:t>
      </w:r>
    </w:p>
    <w:p>
      <w:pPr>
        <w:spacing w:after="0"/>
        <w:ind w:left="0"/>
        <w:jc w:val="both"/>
      </w:pPr>
      <w:r>
        <w:rPr>
          <w:rFonts w:ascii="Times New Roman"/>
          <w:b w:val="false"/>
          <w:i w:val="false"/>
          <w:color w:val="000000"/>
          <w:sz w:val="28"/>
        </w:rPr>
        <w:t>
      14.6.2.26 Опния Auto-Suspend приостановит сбор данных IRI, колейности и текстуры, если скорость транспортного средства слишком низка или слишком высока.</w:t>
      </w:r>
    </w:p>
    <w:p>
      <w:pPr>
        <w:spacing w:after="0"/>
        <w:ind w:left="0"/>
        <w:jc w:val="both"/>
      </w:pPr>
      <w:r>
        <w:rPr>
          <w:rFonts w:ascii="Times New Roman"/>
          <w:b w:val="false"/>
          <w:i w:val="false"/>
          <w:color w:val="000000"/>
          <w:sz w:val="28"/>
        </w:rPr>
        <w:t xml:space="preserve">
      14.6.2.27 </w:t>
      </w:r>
      <w:r>
        <w:rPr>
          <w:rFonts w:ascii="Times New Roman"/>
          <w:b w:val="false"/>
          <w:i/>
          <w:color w:val="000000"/>
          <w:sz w:val="28"/>
        </w:rPr>
        <w:t>Отчеты</w:t>
      </w:r>
    </w:p>
    <w:p>
      <w:pPr>
        <w:spacing w:after="0"/>
        <w:ind w:left="0"/>
        <w:jc w:val="both"/>
      </w:pPr>
      <w:r>
        <w:rPr>
          <w:rFonts w:ascii="Times New Roman"/>
          <w:b w:val="false"/>
          <w:i w:val="false"/>
          <w:color w:val="000000"/>
          <w:sz w:val="28"/>
        </w:rPr>
        <w:t xml:space="preserve">
      В дополнение к самому файлу данных RSP, программа может генерировать различные печатные или файловые отчеты. Эти отчеты могут создаваться автоматически каждый раз, когда файл RSP закрывается или проходит постобработку через Menu File </w:t>
      </w:r>
    </w:p>
    <w:p>
      <w:pPr>
        <w:spacing w:after="0"/>
        <w:ind w:left="0"/>
        <w:jc w:val="both"/>
      </w:pPr>
      <w:r>
        <w:t>[MISSING IMAGE: ,  ]</w:t>
      </w:r>
    </w:p>
    <w:p>
      <w:pPr>
        <w:spacing w:after="0"/>
        <w:ind w:left="0"/>
        <w:jc w:val="left"/>
      </w:pPr>
      <w:r>
        <w:rPr>
          <w:rFonts w:ascii="Times New Roman"/>
          <w:b w:val="false"/>
          <w:i w:val="false"/>
          <w:color w:val="000000"/>
          <w:sz w:val="28"/>
        </w:rPr>
        <w:t xml:space="preserve"> Report.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настройки отчетов выберите Menu </w:t>
      </w:r>
    </w:p>
    <w:p>
      <w:pPr>
        <w:spacing w:after="0"/>
        <w:ind w:left="0"/>
        <w:jc w:val="both"/>
      </w:pPr>
      <w:r>
        <w:t>[MISSING IMAGE: ,  ]</w:t>
      </w:r>
    </w:p>
    <w:p>
      <w:pPr>
        <w:spacing w:after="0"/>
        <w:ind w:left="0"/>
        <w:jc w:val="left"/>
      </w:pPr>
      <w:r>
        <w:rPr>
          <w:rFonts w:ascii="Times New Roman"/>
          <w:b w:val="false"/>
          <w:i w:val="false"/>
          <w:color w:val="000000"/>
          <w:sz w:val="28"/>
        </w:rPr>
        <w:t xml:space="preserve"> Reports </w:t>
      </w:r>
    </w:p>
    <w:p>
      <w:pPr>
        <w:spacing w:after="0"/>
        <w:ind w:left="0"/>
        <w:jc w:val="both"/>
      </w:pPr>
      <w:r>
        <w:t>[MISSING IMAGE: ,  ]</w:t>
      </w:r>
    </w:p>
    <w:p>
      <w:pPr>
        <w:spacing w:after="0"/>
        <w:ind w:left="0"/>
        <w:jc w:val="left"/>
      </w:pPr>
      <w:r>
        <w:rPr>
          <w:rFonts w:ascii="Times New Roman"/>
          <w:b w:val="false"/>
          <w:i w:val="false"/>
          <w:color w:val="000000"/>
          <w:sz w:val="28"/>
        </w:rPr>
        <w:t xml:space="preserve"> Report Setup. IRI Average (Среднее значение IRI) основано на четко зарегистрированных значениях IRI.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IRI No-GoList сначала прогонит зарегистрированные значения IRI через скользящее среднее значение, а затем найдет области, превышающие лимит No-Go.</w:t>
      </w:r>
    </w:p>
    <w:p>
      <w:pPr>
        <w:spacing w:after="0"/>
        <w:ind w:left="0"/>
        <w:jc w:val="both"/>
      </w:pPr>
      <w:r>
        <w:rPr>
          <w:rFonts w:ascii="Times New Roman"/>
          <w:b w:val="false"/>
          <w:i w:val="false"/>
          <w:color w:val="000000"/>
          <w:sz w:val="28"/>
        </w:rPr>
        <w:t>
      Localized Roughness (Локализованная неровность) сначала прогонит левый и правый профили или усредненный профиль через скользящее среднее значение, а затем локализует области выше и ниже лимита Bump/Dip.</w:t>
      </w:r>
    </w:p>
    <w:p>
      <w:pPr>
        <w:spacing w:after="0"/>
        <w:ind w:left="0"/>
        <w:jc w:val="both"/>
      </w:pPr>
      <w:r>
        <w:rPr>
          <w:rFonts w:ascii="Times New Roman"/>
          <w:b w:val="false"/>
          <w:i w:val="false"/>
          <w:color w:val="000000"/>
          <w:sz w:val="28"/>
        </w:rPr>
        <w:t>
      SectionStatistics (Статистика участка) приводит средние значения IRI, колейности и текстуры на участок. Запись любого события может служить контрольной точкой участка. Дополнительно приводит стандартное отклонение и минимальные и максимальные значения.</w:t>
      </w:r>
    </w:p>
    <w:p>
      <w:pPr>
        <w:spacing w:after="0"/>
        <w:ind w:left="0"/>
        <w:jc w:val="both"/>
      </w:pPr>
      <w:r>
        <w:rPr>
          <w:rFonts w:ascii="Times New Roman"/>
          <w:b w:val="false"/>
          <w:i w:val="false"/>
          <w:color w:val="000000"/>
          <w:sz w:val="28"/>
        </w:rPr>
        <w:t>
      RuttingAverage (усредненное значение колейности) и Texture Average (усредненное значение текстуры) основаны на четко зарегистрированных значениях.</w:t>
      </w:r>
    </w:p>
    <w:p>
      <w:pPr>
        <w:spacing w:after="0"/>
        <w:ind w:left="0"/>
        <w:jc w:val="both"/>
      </w:pPr>
      <w:r>
        <w:rPr>
          <w:rFonts w:ascii="Times New Roman"/>
          <w:b w:val="false"/>
          <w:i w:val="false"/>
          <w:color w:val="000000"/>
          <w:sz w:val="28"/>
        </w:rPr>
        <w:t>
      Опция Events (События) создает список, в котором отдельные клавиши ассоциируются с текстом посредством [Setup],</w:t>
      </w:r>
    </w:p>
    <w:p>
      <w:pPr>
        <w:spacing w:after="0"/>
        <w:ind w:left="0"/>
        <w:jc w:val="both"/>
      </w:pPr>
      <w:r>
        <w:rPr>
          <w:rFonts w:ascii="Times New Roman"/>
          <w:b w:val="false"/>
          <w:i w:val="false"/>
          <w:color w:val="000000"/>
          <w:sz w:val="28"/>
        </w:rPr>
        <w:t>
      Две опции Suspend (Приостановка) позволяют включать или исключать значения IRI, колейности и текстуры.</w:t>
      </w:r>
    </w:p>
    <w:p>
      <w:pPr>
        <w:spacing w:after="0"/>
        <w:ind w:left="0"/>
        <w:jc w:val="both"/>
      </w:pPr>
      <w:r>
        <w:rPr>
          <w:rFonts w:ascii="Times New Roman"/>
          <w:b w:val="false"/>
          <w:i w:val="false"/>
          <w:color w:val="000000"/>
          <w:sz w:val="28"/>
        </w:rPr>
        <w:t>
      Опция Checkingany Print (Проверка принтера) требует, чтобы принтер был подключен и готов к эксплуатации.</w:t>
      </w:r>
    </w:p>
    <w:p>
      <w:pPr>
        <w:spacing w:after="0"/>
        <w:ind w:left="0"/>
        <w:jc w:val="left"/>
      </w:pPr>
      <w:r>
        <w:rPr>
          <w:rFonts w:ascii="Times New Roman"/>
          <w:b/>
          <w:i w:val="false"/>
          <w:color w:val="000000"/>
        </w:rPr>
        <w:t xml:space="preserve"> 14.7 Порядок обработки и оформления результатов измерений</w:t>
      </w:r>
    </w:p>
    <w:p>
      <w:pPr>
        <w:spacing w:after="0"/>
        <w:ind w:left="0"/>
        <w:jc w:val="both"/>
      </w:pPr>
      <w:r>
        <w:rPr>
          <w:rFonts w:ascii="Times New Roman"/>
          <w:b w:val="false"/>
          <w:i w:val="false"/>
          <w:color w:val="000000"/>
          <w:sz w:val="28"/>
        </w:rPr>
        <w:t xml:space="preserve">
      14.7.1 </w:t>
      </w:r>
      <w:r>
        <w:rPr>
          <w:rFonts w:ascii="Times New Roman"/>
          <w:b w:val="false"/>
          <w:i/>
          <w:color w:val="000000"/>
          <w:sz w:val="28"/>
        </w:rPr>
        <w:t>Камеральная обработка</w:t>
      </w:r>
    </w:p>
    <w:p>
      <w:pPr>
        <w:spacing w:after="0"/>
        <w:ind w:left="0"/>
        <w:jc w:val="both"/>
      </w:pPr>
      <w:r>
        <w:rPr>
          <w:rFonts w:ascii="Times New Roman"/>
          <w:b w:val="false"/>
          <w:i w:val="false"/>
          <w:color w:val="000000"/>
          <w:sz w:val="28"/>
        </w:rPr>
        <w:t>
      14.7.1.1 Данные измерений RSP сохраняются под заголовком в хронологическом порядке. Большинство элементов включают интервал определенного размера, например, значение IRI может сообщаться каждые 50 метров, среднее значение перемещения лазеров - каждые 25мм. Точки начала и окончания - это первые два элемента в большинстве строк. Информация от различных датчиков всегда записывается в определенной последовательности - от крайнего левого до самого крайнего правого лазера.</w:t>
      </w:r>
    </w:p>
    <w:p>
      <w:pPr>
        <w:spacing w:after="0"/>
        <w:ind w:left="0"/>
        <w:jc w:val="both"/>
      </w:pPr>
      <w:r>
        <w:rPr>
          <w:rFonts w:ascii="Times New Roman"/>
          <w:b w:val="false"/>
          <w:i w:val="false"/>
          <w:color w:val="000000"/>
          <w:sz w:val="28"/>
        </w:rPr>
        <w:t>
      14.7.1.2 Различные файловые форматы и печатные отчеты могут быть созданы либо сразу после закрытия файла RSP, либо после проведения полевых работ в офисе. Данная камеральная обработка выполняется через доступ к элементу меню File</w:t>
      </w:r>
    </w:p>
    <w:p>
      <w:pPr>
        <w:spacing w:after="0"/>
        <w:ind w:left="0"/>
        <w:jc w:val="both"/>
      </w:pPr>
      <w:r>
        <w:t>[MISSING IMAGE: ,  ]</w:t>
      </w:r>
    </w:p>
    <w:p>
      <w:pPr>
        <w:spacing w:after="0"/>
        <w:ind w:left="0"/>
        <w:jc w:val="left"/>
      </w:pPr>
      <w:r>
        <w:rPr>
          <w:rFonts w:ascii="Times New Roman"/>
          <w:b w:val="false"/>
          <w:i w:val="false"/>
          <w:color w:val="000000"/>
          <w:sz w:val="28"/>
        </w:rPr>
        <w:t>Export и File</w:t>
      </w:r>
    </w:p>
    <w:p>
      <w:pPr>
        <w:spacing w:after="0"/>
        <w:ind w:left="0"/>
        <w:jc w:val="both"/>
      </w:pPr>
      <w:r>
        <w:t>[MISSING IMAGE: ,  ]</w:t>
      </w:r>
    </w:p>
    <w:p>
      <w:pPr>
        <w:spacing w:after="0"/>
        <w:ind w:left="0"/>
        <w:jc w:val="left"/>
      </w:pPr>
      <w:r>
        <w:rPr>
          <w:rFonts w:ascii="Times New Roman"/>
          <w:b w:val="false"/>
          <w:i w:val="false"/>
          <w:color w:val="000000"/>
          <w:sz w:val="28"/>
        </w:rPr>
        <w:t>Report.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дополнение к самому файлу данных. RSP, программа может создавать различные печатные или файловые отчеты.</w:t>
      </w:r>
    </w:p>
    <w:p>
      <w:pPr>
        <w:spacing w:after="0"/>
        <w:ind w:left="0"/>
        <w:jc w:val="both"/>
      </w:pPr>
      <w:r>
        <w:rPr>
          <w:rFonts w:ascii="Times New Roman"/>
          <w:b w:val="false"/>
          <w:i w:val="false"/>
          <w:color w:val="000000"/>
          <w:sz w:val="28"/>
        </w:rPr>
        <w:t xml:space="preserve">
      Эти отчеты могут создаваться автоматически каждый раз, когда файл RSP закрывается. Отчеты могут также пройти камеральную обработку позже в офисе (Menu </w:t>
      </w:r>
    </w:p>
    <w:p>
      <w:pPr>
        <w:spacing w:after="0"/>
        <w:ind w:left="0"/>
        <w:jc w:val="both"/>
      </w:pPr>
      <w:r>
        <w:t>[MISSING IMAGE: ,  ]</w:t>
      </w:r>
    </w:p>
    <w:p>
      <w:pPr>
        <w:spacing w:after="0"/>
        <w:ind w:left="0"/>
        <w:jc w:val="left"/>
      </w:pPr>
      <w:r>
        <w:rPr>
          <w:rFonts w:ascii="Times New Roman"/>
          <w:b w:val="false"/>
          <w:i w:val="false"/>
          <w:color w:val="000000"/>
          <w:sz w:val="28"/>
        </w:rPr>
        <w:t xml:space="preserve"> File </w:t>
      </w:r>
    </w:p>
    <w:p>
      <w:pPr>
        <w:spacing w:after="0"/>
        <w:ind w:left="0"/>
        <w:jc w:val="both"/>
      </w:pPr>
      <w:r>
        <w:t>[MISSING IMAGE: ,  ]</w:t>
      </w:r>
    </w:p>
    <w:p>
      <w:pPr>
        <w:spacing w:after="0"/>
        <w:ind w:left="0"/>
        <w:jc w:val="left"/>
      </w:pPr>
      <w:r>
        <w:rPr>
          <w:rFonts w:ascii="Times New Roman"/>
          <w:b w:val="false"/>
          <w:i w:val="false"/>
          <w:color w:val="000000"/>
          <w:sz w:val="28"/>
        </w:rPr>
        <w:t xml:space="preserve"> Report).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14.7.2 </w:t>
      </w:r>
      <w:r>
        <w:rPr>
          <w:rFonts w:ascii="Times New Roman"/>
          <w:b w:val="false"/>
          <w:i/>
          <w:color w:val="000000"/>
          <w:sz w:val="28"/>
        </w:rPr>
        <w:t>Оценка продольной ровности дорожных покрытий</w:t>
      </w:r>
    </w:p>
    <w:p>
      <w:pPr>
        <w:spacing w:after="0"/>
        <w:ind w:left="0"/>
        <w:jc w:val="both"/>
      </w:pPr>
      <w:r>
        <w:rPr>
          <w:rFonts w:ascii="Times New Roman"/>
          <w:b w:val="false"/>
          <w:i w:val="false"/>
          <w:color w:val="000000"/>
          <w:sz w:val="28"/>
        </w:rPr>
        <w:t>
      14.7.2.1 Продольный профиль высчитывается путем вычитания вертикальных движений корпуса автомобиля из смещений между корпусом автомобиля и дорожным покрытием. Эти значения перепадов высоты используются для вычисления статических данных международного индекса ровности, характеризующего степень ровности дорожного покрытия.</w:t>
      </w:r>
    </w:p>
    <w:p>
      <w:pPr>
        <w:spacing w:after="0"/>
        <w:ind w:left="0"/>
        <w:jc w:val="both"/>
      </w:pPr>
      <w:r>
        <w:rPr>
          <w:rFonts w:ascii="Times New Roman"/>
          <w:b w:val="false"/>
          <w:i w:val="false"/>
          <w:color w:val="000000"/>
          <w:sz w:val="28"/>
        </w:rPr>
        <w:t>
      14.7.2.2 Оценка ровности дорожных оснований и покрытий в период строительства, реконструкции или капитального ремонта производится путем сравнения полученных в результате измерений значений международного индекса ровности IRI (м/км) со значениями, приведенными в таблице 1 ПР РК 218-03 "Инструкция по оценке ровности дорожных покрытий" [7].</w:t>
      </w:r>
    </w:p>
    <w:p>
      <w:pPr>
        <w:spacing w:after="0"/>
        <w:ind w:left="0"/>
        <w:jc w:val="both"/>
      </w:pPr>
      <w:r>
        <w:rPr>
          <w:rFonts w:ascii="Times New Roman"/>
          <w:b w:val="false"/>
          <w:i w:val="false"/>
          <w:color w:val="000000"/>
          <w:sz w:val="28"/>
        </w:rPr>
        <w:t>
      14.7.2.3 Оценка ровности дорожных оснований и покрытий в период эксплуатации производится путем сравнения полученных в результате измерений значений международного индекса ровности IRI (м/км) со значениями, приведенными в таблице 3 ПР РК 218-03 "Инструкция по оценке ровности дорожных покрытий" [7].</w:t>
      </w:r>
    </w:p>
    <w:p>
      <w:pPr>
        <w:spacing w:after="0"/>
        <w:ind w:left="0"/>
        <w:jc w:val="both"/>
      </w:pPr>
      <w:r>
        <w:rPr>
          <w:rFonts w:ascii="Times New Roman"/>
          <w:b w:val="false"/>
          <w:i w:val="false"/>
          <w:color w:val="000000"/>
          <w:sz w:val="28"/>
        </w:rPr>
        <w:t>
      14.7.2.4 После камеральной обработки результаты оценки ровности сводят в формы представления информации, согласно [7].</w:t>
      </w:r>
    </w:p>
    <w:p>
      <w:pPr>
        <w:spacing w:after="0"/>
        <w:ind w:left="0"/>
        <w:jc w:val="both"/>
      </w:pPr>
      <w:r>
        <w:rPr>
          <w:rFonts w:ascii="Times New Roman"/>
          <w:b w:val="false"/>
          <w:i w:val="false"/>
          <w:color w:val="000000"/>
          <w:sz w:val="28"/>
        </w:rPr>
        <w:t>
      14.7.3 Оценка поперечной ровности дорожных покрытий</w:t>
      </w:r>
    </w:p>
    <w:p>
      <w:pPr>
        <w:spacing w:after="0"/>
        <w:ind w:left="0"/>
        <w:jc w:val="both"/>
      </w:pPr>
      <w:r>
        <w:rPr>
          <w:rFonts w:ascii="Times New Roman"/>
          <w:b w:val="false"/>
          <w:i w:val="false"/>
          <w:color w:val="000000"/>
          <w:sz w:val="28"/>
        </w:rPr>
        <w:t>
      14.7.3.1 Оценка поперечной ровности (колейности) дорожных покрытий осуществляется на основании результатов измерений, полученных с использованием RSP.</w:t>
      </w:r>
    </w:p>
    <w:p>
      <w:pPr>
        <w:spacing w:after="0"/>
        <w:ind w:left="0"/>
        <w:jc w:val="both"/>
      </w:pPr>
      <w:r>
        <w:rPr>
          <w:rFonts w:ascii="Times New Roman"/>
          <w:b w:val="false"/>
          <w:i w:val="false"/>
          <w:color w:val="000000"/>
          <w:sz w:val="28"/>
        </w:rPr>
        <w:t>
      14.7.3.2 Оценку эксплуатационного состояния дорог по глубине колеи производят по каждому самостоятельному участку путем сравнения средней расчетной глубины колеи h</w:t>
      </w:r>
      <w:r>
        <w:rPr>
          <w:rFonts w:ascii="Times New Roman"/>
          <w:b w:val="false"/>
          <w:i w:val="false"/>
          <w:color w:val="000000"/>
          <w:vertAlign w:val="subscript"/>
        </w:rPr>
        <w:t>kc</w:t>
      </w:r>
      <w:r>
        <w:rPr>
          <w:rFonts w:ascii="Times New Roman"/>
          <w:b w:val="false"/>
          <w:i w:val="false"/>
          <w:color w:val="000000"/>
          <w:sz w:val="28"/>
        </w:rPr>
        <w:t xml:space="preserve"> с допустимыми и предельно допустимыми значениями.</w:t>
      </w:r>
    </w:p>
    <w:p>
      <w:pPr>
        <w:spacing w:after="0"/>
        <w:ind w:left="0"/>
        <w:jc w:val="both"/>
      </w:pPr>
      <w:r>
        <w:rPr>
          <w:rFonts w:ascii="Times New Roman"/>
          <w:b w:val="false"/>
          <w:i w:val="false"/>
          <w:color w:val="000000"/>
          <w:sz w:val="28"/>
        </w:rPr>
        <w:t>
      14.7.3.3Допускаемые значения коэффициентов сцепления и шероховатости для дорожных покрытий для обеспечения безопасности дорожного движения, должны соответствовать требованиям нормативных документов СНиП РК 3.03-09 "Автомобильные дороги" (п.8.4.19) [8], СТ РК 1279 "Методы определения шероховатости дорожного покрытия и коэффициента сцепления колес автомобиля с дорожным покрытием" [9], ПР РК 218-29 "Технические правила ремонта и содержания автомобильных дорог" [10].</w:t>
      </w:r>
    </w:p>
    <w:p>
      <w:pPr>
        <w:spacing w:after="0"/>
        <w:ind w:left="0"/>
        <w:jc w:val="both"/>
      </w:pPr>
      <w:r>
        <w:rPr>
          <w:rFonts w:ascii="Times New Roman"/>
          <w:b w:val="false"/>
          <w:i w:val="false"/>
          <w:color w:val="000000"/>
          <w:sz w:val="28"/>
        </w:rPr>
        <w:t>
      14.7.3.4 Участки дорог с глубиной колеи больше предельно допустимых значений относятся к опасным для движения автомобилей, и требуют немедленного проведения ремонтных работ по устранению колеи.</w:t>
      </w:r>
    </w:p>
    <w:p>
      <w:pPr>
        <w:spacing w:after="0"/>
        <w:ind w:left="0"/>
        <w:jc w:val="both"/>
      </w:pPr>
      <w:r>
        <w:rPr>
          <w:rFonts w:ascii="Times New Roman"/>
          <w:b w:val="false"/>
          <w:i w:val="false"/>
          <w:color w:val="000000"/>
          <w:sz w:val="28"/>
        </w:rPr>
        <w:t xml:space="preserve">
      14.7.4 </w:t>
      </w:r>
      <w:r>
        <w:rPr>
          <w:rFonts w:ascii="Times New Roman"/>
          <w:b w:val="false"/>
          <w:i/>
          <w:color w:val="000000"/>
          <w:sz w:val="28"/>
        </w:rPr>
        <w:t>Оценка геометрических параметров элементов автомобильной дороги</w:t>
      </w:r>
    </w:p>
    <w:p>
      <w:pPr>
        <w:spacing w:after="0"/>
        <w:ind w:left="0"/>
        <w:jc w:val="both"/>
      </w:pPr>
      <w:r>
        <w:rPr>
          <w:rFonts w:ascii="Times New Roman"/>
          <w:b w:val="false"/>
          <w:i w:val="false"/>
          <w:color w:val="000000"/>
          <w:sz w:val="28"/>
        </w:rPr>
        <w:t>
      14.7.4.1 При оценке геометрических параметров автомобильных дорог устанавливают фактическую ширину проезжей части, краевых укрепительных полос, обочин, разделительной полосы, высоту бровки земляного полотна, крутизну откосов земляного полотна, величины поперечных уклонов, радиусы кривых в плане и продольном профиле, видимость в плане и продольном профиле, высоту насыпей и глубину выемок и другие параметры.</w:t>
      </w:r>
    </w:p>
    <w:p>
      <w:pPr>
        <w:spacing w:after="0"/>
        <w:ind w:left="0"/>
        <w:jc w:val="both"/>
      </w:pPr>
      <w:r>
        <w:rPr>
          <w:rFonts w:ascii="Times New Roman"/>
          <w:b w:val="false"/>
          <w:i w:val="false"/>
          <w:color w:val="000000"/>
          <w:sz w:val="28"/>
        </w:rPr>
        <w:t>
      14.7.4.2 Параметры поперечного профиля устанавливают на каждом характерном участке дороги, но не реже чем одно измерение на 1 км.</w:t>
      </w:r>
    </w:p>
    <w:p>
      <w:pPr>
        <w:spacing w:after="0"/>
        <w:ind w:left="0"/>
        <w:jc w:val="both"/>
      </w:pPr>
      <w:r>
        <w:rPr>
          <w:rFonts w:ascii="Times New Roman"/>
          <w:b w:val="false"/>
          <w:i w:val="false"/>
          <w:color w:val="000000"/>
          <w:sz w:val="28"/>
        </w:rPr>
        <w:t>
      14.7.4.3 Высоту насыпей, глубину выемок и крутизну откосов измеряют на каждом характерном участке.</w:t>
      </w:r>
    </w:p>
    <w:p>
      <w:pPr>
        <w:spacing w:after="0"/>
        <w:ind w:left="0"/>
        <w:jc w:val="both"/>
      </w:pPr>
      <w:r>
        <w:rPr>
          <w:rFonts w:ascii="Times New Roman"/>
          <w:b w:val="false"/>
          <w:i w:val="false"/>
          <w:color w:val="000000"/>
          <w:sz w:val="28"/>
        </w:rPr>
        <w:t>
      14.7.4.4 Требуемые параметры поперечного профиля проезжей части и земляного полотна автомобильных дорог в зависимости от их категории приведены в таблице 5.1.1 СНиП РК 3.03-09 [8].</w:t>
      </w:r>
    </w:p>
    <w:p>
      <w:pPr>
        <w:spacing w:after="0"/>
        <w:ind w:left="0"/>
        <w:jc w:val="left"/>
      </w:pPr>
      <w:r>
        <w:rPr>
          <w:rFonts w:ascii="Times New Roman"/>
          <w:b/>
          <w:i w:val="false"/>
          <w:color w:val="000000"/>
        </w:rPr>
        <w:t xml:space="preserve"> 14.8 Требования безопасности при эксплуатации</w:t>
      </w:r>
    </w:p>
    <w:p>
      <w:pPr>
        <w:spacing w:after="0"/>
        <w:ind w:left="0"/>
        <w:jc w:val="both"/>
      </w:pPr>
      <w:r>
        <w:rPr>
          <w:rFonts w:ascii="Times New Roman"/>
          <w:b w:val="false"/>
          <w:i w:val="false"/>
          <w:color w:val="000000"/>
          <w:sz w:val="28"/>
        </w:rPr>
        <w:t>
      14.8.1 Эксплуатацию лазерного профилометра следует осуществлять в соответствии с положениями СНиП РК 1.03-05 [П] и требованиями эксплуатационных документов изготовителя.</w:t>
      </w:r>
    </w:p>
    <w:p>
      <w:pPr>
        <w:spacing w:after="0"/>
        <w:ind w:left="0"/>
        <w:jc w:val="both"/>
      </w:pPr>
      <w:r>
        <w:rPr>
          <w:rFonts w:ascii="Times New Roman"/>
          <w:b w:val="false"/>
          <w:i w:val="false"/>
          <w:color w:val="000000"/>
          <w:sz w:val="28"/>
        </w:rPr>
        <w:t>
      14.8.2 Штанга с датчиками в собранном для установки виде весит свыше 30 кг, поэтому рекомендуется, чтобы, в целях безопасности, как минимум, два человека производили ее монтаж на транспортное средство.</w:t>
      </w:r>
    </w:p>
    <w:p>
      <w:pPr>
        <w:spacing w:after="0"/>
        <w:ind w:left="0"/>
        <w:jc w:val="both"/>
      </w:pPr>
      <w:r>
        <w:rPr>
          <w:rFonts w:ascii="Times New Roman"/>
          <w:b w:val="false"/>
          <w:i w:val="false"/>
          <w:color w:val="000000"/>
          <w:sz w:val="28"/>
        </w:rPr>
        <w:t>
      14.8.3 При проведении любого вида технического обслуживания в области действия лазерных датчиков, необходимо избегать прямого воздействия лазерного излучения, во избежание повреждений органов зрения человека. В качестве дополнительной меры предосторожности требуется всегда держать переключатель мощности в положении OFF (ВЫКЛ), если это возможно. Для обеспечения безопасности запрещается включать электропитание системы, если в зоне действия лазерных датчиков находятся люди. Прежде чем запустить систему, необходимо убедиться в том, что в области действия лазерных датчиков нет людей.</w:t>
      </w:r>
    </w:p>
    <w:p>
      <w:pPr>
        <w:spacing w:after="0"/>
        <w:ind w:left="0"/>
        <w:jc w:val="both"/>
      </w:pPr>
      <w:r>
        <w:rPr>
          <w:rFonts w:ascii="Times New Roman"/>
          <w:b w:val="false"/>
          <w:i w:val="false"/>
          <w:color w:val="000000"/>
          <w:sz w:val="28"/>
        </w:rPr>
        <w:t>
      14.8.4 Блок обработки данных (DPU) и ПК размещают в салоне автомобиля в соответствии с некоторыми предосторожностями. Размещение ПК должно быть удобным для оператора, a DPU лучше устанавливать так, чтобы светодиодные индикаторы на задней панели обозревались с места оператора. Все компоненты системы располагаются таким образом, чтобы избегать ударов или опрокидывания во время движения, для этого можно использовать, например, крепежные резиновые ремни или подкладки из пенорезины.</w:t>
      </w:r>
    </w:p>
    <w:p>
      <w:pPr>
        <w:spacing w:after="0"/>
        <w:ind w:left="0"/>
        <w:jc w:val="both"/>
      </w:pPr>
      <w:r>
        <w:rPr>
          <w:rFonts w:ascii="Times New Roman"/>
          <w:b w:val="false"/>
          <w:i w:val="false"/>
          <w:color w:val="000000"/>
          <w:sz w:val="28"/>
        </w:rPr>
        <w:t>
      14.8.5 Нельзя ограничивать работу системы охлаждения (вентилирования) ПК и блока обработки данных (DPU).</w:t>
      </w:r>
    </w:p>
    <w:p>
      <w:pPr>
        <w:spacing w:after="0"/>
        <w:ind w:left="0"/>
        <w:jc w:val="both"/>
      </w:pPr>
      <w:r>
        <w:rPr>
          <w:rFonts w:ascii="Times New Roman"/>
          <w:b w:val="false"/>
          <w:i w:val="false"/>
          <w:color w:val="000000"/>
          <w:sz w:val="28"/>
        </w:rPr>
        <w:t>
      14.8.6 Необходимо внимательно наблюдать за температурным режимом в салоне автомобиля. Максимально допустимая температура окружающей среды для блока обработки данных и ПК составляет 40°С при нахождении в тени. Необходимо избегать попадания прямых солнечных лучей на указанные устройства.</w:t>
      </w:r>
    </w:p>
    <w:p>
      <w:pPr>
        <w:spacing w:after="0"/>
        <w:ind w:left="0"/>
        <w:jc w:val="both"/>
      </w:pPr>
      <w:r>
        <w:rPr>
          <w:rFonts w:ascii="Times New Roman"/>
          <w:b w:val="false"/>
          <w:i w:val="false"/>
          <w:color w:val="000000"/>
          <w:sz w:val="28"/>
        </w:rPr>
        <w:t>
      14.8.7 Доступ к кабель-каналу осуществляется на передней части автомобиля, через него пропускаются сигнальные кабели от штанги с датчиками внутрь салона автомобиля. Кабели никогда не должны пропускаться через дверь автомобиля, так как это может привести к сдавливанию (обрыву) проводов.</w:t>
      </w:r>
    </w:p>
    <w:p>
      <w:pPr>
        <w:spacing w:after="0"/>
        <w:ind w:left="0"/>
        <w:jc w:val="both"/>
      </w:pPr>
      <w:r>
        <w:rPr>
          <w:rFonts w:ascii="Times New Roman"/>
          <w:b w:val="false"/>
          <w:i w:val="false"/>
          <w:color w:val="000000"/>
          <w:sz w:val="28"/>
        </w:rPr>
        <w:t>
      14.8.8 Во время проведения калибровки автомобиль должен быть приподнят и поддерживаться. Пол или покрытие рабочей зоны должны быть гладкими и ровными. Для безопасного поднятия автомобиля используется домкрат с необходимой допускаемой нагрузкой и конфигурацией. Подъемная опора с необходимой допускаемой нагрузкой должна быть помещена под каждое колесо. Домкрат следует опускать до тех пор, пока подъемные опоры не начнут полностью поддерживать автомобиль.</w:t>
      </w:r>
    </w:p>
    <w:p>
      <w:pPr>
        <w:spacing w:after="0"/>
        <w:ind w:left="0"/>
        <w:jc w:val="both"/>
      </w:pPr>
      <w:r>
        <w:rPr>
          <w:rFonts w:ascii="Times New Roman"/>
          <w:b w:val="false"/>
          <w:i w:val="false"/>
          <w:color w:val="000000"/>
          <w:sz w:val="28"/>
        </w:rPr>
        <w:t>
      Во время процесса калибровки необходимо убедиться, что транспортное средство стабильно между измерениями показаний, т.е. в салоне автомобиля не должно быть пассажиров, и никто не должен прикасаться к транспортному средству во время процесса калибровки.</w:t>
      </w:r>
    </w:p>
    <w:p>
      <w:pPr>
        <w:spacing w:after="0"/>
        <w:ind w:left="0"/>
        <w:jc w:val="left"/>
      </w:pPr>
      <w:r>
        <w:rPr>
          <w:rFonts w:ascii="Times New Roman"/>
          <w:b/>
          <w:i w:val="false"/>
          <w:color w:val="000000"/>
        </w:rPr>
        <w:t xml:space="preserve"> 15 Требования к организации движения в местах производства работ</w:t>
      </w:r>
    </w:p>
    <w:p>
      <w:pPr>
        <w:spacing w:after="0"/>
        <w:ind w:left="0"/>
        <w:jc w:val="both"/>
      </w:pPr>
      <w:r>
        <w:rPr>
          <w:rFonts w:ascii="Times New Roman"/>
          <w:b w:val="false"/>
          <w:i w:val="false"/>
          <w:color w:val="000000"/>
          <w:sz w:val="28"/>
        </w:rPr>
        <w:t>
      15.1 Порядок и способы организации движения на подходах и в местах производства работ на автомобильных дорогах общего пользования, обеспечивающих безопасность исполнителей и участников движения, осуществляются в соответствии с положениями СТ РК 2607 "Технические средства организации движения в местах производства работ" [12] и ВСН 41-92 "Инструкция по организации движения в местах производства работ на автомобильных дорогах Республики Казахстан" [37].</w:t>
      </w:r>
    </w:p>
    <w:p>
      <w:pPr>
        <w:spacing w:after="0"/>
        <w:ind w:left="0"/>
        <w:jc w:val="both"/>
      </w:pPr>
      <w:r>
        <w:rPr>
          <w:rFonts w:ascii="Times New Roman"/>
          <w:b w:val="false"/>
          <w:i w:val="false"/>
          <w:color w:val="000000"/>
          <w:sz w:val="28"/>
        </w:rPr>
        <w:t>
      15.2 Схемы по ограждению мест работ и расстановке знаков при производстве работ на автомобильной дороге приведены в Инструкции по организации движения в местах производства работ на автомобильных дорогах Республики Казахстан ВСН 41-92 (приложение 3) [37]. Ограждение при необходимости и расстановку дорожных знаков следует производить по типовым схемам с учетом реальных условий движения на месте и вида производимых работ.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(информационное)</w:t>
            </w:r>
          </w:p>
        </w:tc>
      </w:tr>
    </w:tbl>
    <w:p>
      <w:pPr>
        <w:spacing w:after="0"/>
        <w:ind w:left="0"/>
        <w:jc w:val="left"/>
      </w:pPr>
      <w:r>
        <w:rPr>
          <w:rFonts w:ascii="Times New Roman"/>
          <w:b/>
          <w:i w:val="false"/>
          <w:color w:val="000000"/>
        </w:rPr>
        <w:t xml:space="preserve"> Получение корреляционных зависимостей для различных методов измерений А.1 Оценка прочности дорожной одежды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1.1</w:t>
      </w:r>
      <w:r>
        <w:rPr>
          <w:rFonts w:ascii="Times New Roman"/>
          <w:b w:val="false"/>
          <w:i w:val="false"/>
          <w:color w:val="000000"/>
          <w:sz w:val="28"/>
        </w:rPr>
        <w:t xml:space="preserve"> Оценка прочности дорожных одежд предназначена для установления соответствия их фактической прочности условиям современного или перспективного движения.</w:t>
      </w:r>
    </w:p>
    <w:p>
      <w:pPr>
        <w:spacing w:after="0"/>
        <w:ind w:left="0"/>
        <w:jc w:val="both"/>
      </w:pPr>
      <w:r>
        <w:rPr>
          <w:rFonts w:ascii="Times New Roman"/>
          <w:b w:val="false"/>
          <w:i w:val="false"/>
          <w:color w:val="000000"/>
          <w:sz w:val="28"/>
        </w:rPr>
        <w:t>
      Оценку прочности нежестких дорожных одежд выполняют в соответствии с требованиями СН РК 3.03-19-2006* "Проектирование дорожных одежд нежесткого типа", СТ РК 1293-2004 "Методы определения модуля упругости дорожных одежд нежесткого типа и их классификация", СНиП РК 3.03-09-2006* "Автомобильные дороги", Р РК 218-05-97 "Рекомендации по оценке прочности и расчету усиления нежестких дорожных одеж".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1.2</w:t>
      </w:r>
      <w:r>
        <w:rPr>
          <w:rFonts w:ascii="Times New Roman"/>
          <w:b w:val="false"/>
          <w:i w:val="false"/>
          <w:color w:val="000000"/>
          <w:sz w:val="28"/>
        </w:rPr>
        <w:t xml:space="preserve"> Оценку прочности дорожной одежды следует проводить согласно СТ РК 1293-2004 "Методы определения модуля упругости дорожных одежд нежесткого типа и их классификация" и Р РК 218-05-97 "Рекомендации по оценке прочности и расчету усиления нежестких дорожных одежд".</w:t>
      </w:r>
    </w:p>
    <w:p>
      <w:pPr>
        <w:spacing w:after="0"/>
        <w:ind w:left="0"/>
        <w:jc w:val="both"/>
      </w:pPr>
      <w:r>
        <w:rPr>
          <w:rFonts w:ascii="Times New Roman"/>
          <w:b w:val="false"/>
          <w:i w:val="false"/>
          <w:color w:val="000000"/>
          <w:sz w:val="28"/>
        </w:rPr>
        <w:t>
      Определение модуля упругости нежестких дорожных одежд, включает: измерение динамического упругого прогиба, расчет чаши динамических прогибов, расчет модуля упругости.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1.3</w:t>
      </w:r>
      <w:r>
        <w:rPr>
          <w:rFonts w:ascii="Times New Roman"/>
          <w:b w:val="false"/>
          <w:i w:val="false"/>
          <w:color w:val="000000"/>
          <w:sz w:val="28"/>
        </w:rPr>
        <w:t xml:space="preserve"> За основу для оценки прочности дорожной одежды принят упругий прогиб. Большинство методов оценки прочности нежестких дорожных одежд базируется на измерении упругого прогиба.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1.4</w:t>
      </w:r>
      <w:r>
        <w:rPr>
          <w:rFonts w:ascii="Times New Roman"/>
          <w:b w:val="false"/>
          <w:i w:val="false"/>
          <w:color w:val="000000"/>
          <w:sz w:val="28"/>
        </w:rPr>
        <w:t xml:space="preserve"> По характеру приложения испытательной нагрузки к дорожной одежде различают методы статического нагружения (колесом автомобиля с измерением прогибов дорожной одежды), динамические методы испытания - методы приложения кратковременной динамической нагрузки в течение менее 0,2 с, ударной или вибрационной нагрузки с измерением динамического прогиба, амплитуды колебаний, виброкорреляционной или других косвенных показателей прочности дорожной одежды.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1.5</w:t>
      </w:r>
      <w:r>
        <w:rPr>
          <w:rFonts w:ascii="Times New Roman"/>
          <w:b w:val="false"/>
          <w:i w:val="false"/>
          <w:color w:val="000000"/>
          <w:sz w:val="28"/>
        </w:rPr>
        <w:t xml:space="preserve"> Существуют различные методики оценки прочности дорожной одежды по упругому прогибу под статической и динамической нагрузкой.</w:t>
      </w:r>
    </w:p>
    <w:p>
      <w:pPr>
        <w:spacing w:after="0"/>
        <w:ind w:left="0"/>
        <w:jc w:val="both"/>
      </w:pPr>
      <w:r>
        <w:rPr>
          <w:rFonts w:ascii="Times New Roman"/>
          <w:b w:val="false"/>
          <w:i w:val="false"/>
          <w:color w:val="000000"/>
          <w:sz w:val="28"/>
        </w:rPr>
        <w:t>
      Между результатами испытаний дорожной одежды разными методами имеется корреляционная связь, которая зависит от конструкции дорожной одежды, температуры воздуха, влажности и типа грунта.</w:t>
      </w:r>
    </w:p>
    <w:p>
      <w:pPr>
        <w:spacing w:after="0"/>
        <w:ind w:left="0"/>
        <w:jc w:val="both"/>
      </w:pPr>
      <w:r>
        <w:rPr>
          <w:rFonts w:ascii="Times New Roman"/>
          <w:b w:val="false"/>
          <w:i w:val="false"/>
          <w:color w:val="000000"/>
          <w:sz w:val="28"/>
        </w:rPr>
        <w:t>
      В общем виде эта связь может быть выражена формулой [А. 1]:</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использования установок динамического нагружения, необходимо иметь устойчивую корреляционную связь между показаниями полученных значений прогибов и истинными значениями упругих прогибов.</w:t>
      </w:r>
    </w:p>
    <w:p>
      <w:pPr>
        <w:spacing w:after="0"/>
        <w:ind w:left="0"/>
        <w:jc w:val="both"/>
      </w:pPr>
      <w:r>
        <w:rPr>
          <w:rFonts w:ascii="Times New Roman"/>
          <w:b w:val="false"/>
          <w:i w:val="false"/>
          <w:color w:val="000000"/>
          <w:sz w:val="28"/>
        </w:rPr>
        <w:t>
      Т.е. в каждом конкретном случае необходимо провести тарировку и установить корреляционную связь.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1.5</w:t>
      </w:r>
      <w:r>
        <w:rPr>
          <w:rFonts w:ascii="Times New Roman"/>
          <w:b w:val="false"/>
          <w:i w:val="false"/>
          <w:color w:val="000000"/>
          <w:sz w:val="28"/>
        </w:rPr>
        <w:t xml:space="preserve"> На характерных участках обследуемых дорог, имеющих другие дорожные конструкции, для определения значений "а" и "б" проводят сопоставительные испытания. Эти испытания проводят последовательно методами статического и динамического нагружения на характерных участках обследуемой дороги (длиной не менее 500 м каждый), различающихся конструкцией дорожной одежды.</w:t>
      </w:r>
    </w:p>
    <w:p>
      <w:pPr>
        <w:spacing w:after="0"/>
        <w:ind w:left="0"/>
        <w:jc w:val="left"/>
      </w:pPr>
      <w:r>
        <w:rPr>
          <w:rFonts w:ascii="Times New Roman"/>
          <w:b/>
          <w:i w:val="false"/>
          <w:color w:val="000000"/>
        </w:rPr>
        <w:t xml:space="preserve"> А.2 Оценка сцепных качеств дорожных покрытий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А.2.1</w:t>
      </w:r>
      <w:r>
        <w:rPr>
          <w:rFonts w:ascii="Times New Roman"/>
          <w:b w:val="false"/>
          <w:i w:val="false"/>
          <w:color w:val="000000"/>
          <w:sz w:val="28"/>
        </w:rPr>
        <w:t xml:space="preserve"> Сцепные качества и шероховатость дорожных покрытий характеризуются коэффициентом сцепления колес автомобиля с покрытием, который определяется отношением требуемого коэффициента сцепления колеса с покрытием по условиям безопасности к фактическому.</w:t>
      </w:r>
    </w:p>
    <w:p>
      <w:pPr>
        <w:spacing w:after="0"/>
        <w:ind w:left="0"/>
        <w:jc w:val="both"/>
      </w:pPr>
      <w:r>
        <w:rPr>
          <w:rFonts w:ascii="Times New Roman"/>
          <w:b w:val="false"/>
          <w:i w:val="false"/>
          <w:color w:val="000000"/>
          <w:sz w:val="28"/>
        </w:rPr>
        <w:t>
      Величина коэффициента сцепления является показателем надежности контакта автомобильной шины с дорожным покрытием. Дорожные покрытия должны иметь стабильные во времени высокие значения коэффициентов сцепления шин автомобилей с поверхностью проезжей части и шероховатость поверхности, необходимые для обеспечения расчетных скоростей и безопасности движения.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А.2.2</w:t>
      </w:r>
      <w:r>
        <w:rPr>
          <w:rFonts w:ascii="Times New Roman"/>
          <w:b w:val="false"/>
          <w:i w:val="false"/>
          <w:color w:val="000000"/>
          <w:sz w:val="28"/>
        </w:rPr>
        <w:t xml:space="preserve"> Допускаемые значения коэффициентов сцепления и шероховатости для дорожных покрытий для обеспечения безопасности дорожного движения, должны соответствовать требованиям нормативных документов СНиП РК 3.03-09-2006* "Автомобильные дороги" (п.8.4.19), СТ РК 1279-2013 "Методы определения шероховатости дорожного покрытия и коэффициента сцепления колес автомобиля с дорожным покрытием".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А.2.3</w:t>
      </w:r>
      <w:r>
        <w:rPr>
          <w:rFonts w:ascii="Times New Roman"/>
          <w:b w:val="false"/>
          <w:i w:val="false"/>
          <w:color w:val="000000"/>
          <w:sz w:val="28"/>
        </w:rPr>
        <w:t xml:space="preserve"> Коэффициент сцепления колес автомобиля с дорожным покрытием и параметры шероховатости измеряют согласно СТ РК 1279-2004 "Методы определения шероховатости дорожного покрытия и коэффициента сцепления колес автомобиля с дорожным покрытием".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А.2.4</w:t>
      </w:r>
      <w:r>
        <w:rPr>
          <w:rFonts w:ascii="Times New Roman"/>
          <w:b w:val="false"/>
          <w:i w:val="false"/>
          <w:color w:val="000000"/>
          <w:sz w:val="28"/>
        </w:rPr>
        <w:t xml:space="preserve"> Для измерения коэффициента сцепления колес автомобиля с дорожным покрытием применяются автомобильные установки типа ПКРС и другие приборы аналогичного типа, принципа действия и метрологических характеристик, имеющие устойчивую корреляционную связь с прибором ПКРС-2У.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А.2.5</w:t>
      </w:r>
      <w:r>
        <w:rPr>
          <w:rFonts w:ascii="Times New Roman"/>
          <w:b w:val="false"/>
          <w:i w:val="false"/>
          <w:color w:val="000000"/>
          <w:sz w:val="28"/>
        </w:rPr>
        <w:t xml:space="preserve"> При оценке сцепных свойств дорожных покрытий выполняют сплошные или выборочные измерения.</w:t>
      </w:r>
    </w:p>
    <w:p>
      <w:pPr>
        <w:spacing w:after="0"/>
        <w:ind w:left="0"/>
        <w:jc w:val="both"/>
      </w:pPr>
      <w:r>
        <w:rPr>
          <w:rFonts w:ascii="Times New Roman"/>
          <w:b w:val="false"/>
          <w:i w:val="false"/>
          <w:color w:val="000000"/>
          <w:sz w:val="28"/>
        </w:rPr>
        <w:t>
      Сплошные измерения выполняют при обследовании участков дорог протяженностью менее 1 км, выборочные - более 1 км.</w:t>
      </w:r>
    </w:p>
    <w:p>
      <w:pPr>
        <w:spacing w:after="0"/>
        <w:ind w:left="0"/>
        <w:jc w:val="both"/>
      </w:pPr>
      <w:r>
        <w:rPr>
          <w:rFonts w:ascii="Times New Roman"/>
          <w:b w:val="false"/>
          <w:i w:val="false"/>
          <w:color w:val="000000"/>
          <w:sz w:val="28"/>
        </w:rPr>
        <w:t>
      Выборочные измерения выполняют при обследовании участков концентрации ДТП.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А.2.6</w:t>
      </w:r>
      <w:r>
        <w:rPr>
          <w:rFonts w:ascii="Times New Roman"/>
          <w:b w:val="false"/>
          <w:i w:val="false"/>
          <w:color w:val="000000"/>
          <w:sz w:val="28"/>
        </w:rPr>
        <w:t xml:space="preserve"> Определение корреляционной зависимости между значениями приборов ПКРС и GripTester для определения коэффициента сцепления.</w:t>
      </w:r>
    </w:p>
    <w:p>
      <w:pPr>
        <w:spacing w:after="0"/>
        <w:ind w:left="0"/>
        <w:jc w:val="both"/>
      </w:pPr>
      <w:r>
        <w:rPr>
          <w:rFonts w:ascii="Times New Roman"/>
          <w:b w:val="false"/>
          <w:i w:val="false"/>
          <w:color w:val="000000"/>
          <w:sz w:val="28"/>
        </w:rPr>
        <w:t>
      Для определения коэффициента сцепления был использован прибор ПКРС, предназначенный для определения коэффициента сцепления.</w:t>
      </w:r>
    </w:p>
    <w:p>
      <w:pPr>
        <w:spacing w:after="0"/>
        <w:ind w:left="0"/>
        <w:jc w:val="both"/>
      </w:pPr>
      <w:r>
        <w:rPr>
          <w:rFonts w:ascii="Times New Roman"/>
          <w:b w:val="false"/>
          <w:i w:val="false"/>
          <w:color w:val="000000"/>
          <w:sz w:val="28"/>
        </w:rPr>
        <w:t>
      Для получения корреляционной зависимости между значениями приборов ПКРС и GripTester было проведено обследование экспериментального участка в следующей последовательности:</w:t>
      </w:r>
    </w:p>
    <w:p>
      <w:pPr>
        <w:spacing w:after="0"/>
        <w:ind w:left="0"/>
        <w:jc w:val="both"/>
      </w:pPr>
      <w:r>
        <w:rPr>
          <w:rFonts w:ascii="Times New Roman"/>
          <w:b w:val="false"/>
          <w:i w:val="false"/>
          <w:color w:val="000000"/>
          <w:sz w:val="28"/>
        </w:rPr>
        <w:t>
      -выбор участка автомобильной дороги для проведения эксперимента; -измерение сцепления покрытия прибором ПКРС;</w:t>
      </w:r>
    </w:p>
    <w:p>
      <w:pPr>
        <w:spacing w:after="0"/>
        <w:ind w:left="0"/>
        <w:jc w:val="both"/>
      </w:pPr>
      <w:r>
        <w:rPr>
          <w:rFonts w:ascii="Times New Roman"/>
          <w:b w:val="false"/>
          <w:i w:val="false"/>
          <w:color w:val="000000"/>
          <w:sz w:val="28"/>
        </w:rPr>
        <w:t>
      -измерение сцепления покрытия прибором GripTester;</w:t>
      </w:r>
    </w:p>
    <w:p>
      <w:pPr>
        <w:spacing w:after="0"/>
        <w:ind w:left="0"/>
        <w:jc w:val="both"/>
      </w:pPr>
      <w:r>
        <w:rPr>
          <w:rFonts w:ascii="Times New Roman"/>
          <w:b w:val="false"/>
          <w:i w:val="false"/>
          <w:color w:val="000000"/>
          <w:sz w:val="28"/>
        </w:rPr>
        <w:t>
      -анализ результатов.</w:t>
      </w:r>
    </w:p>
    <w:p>
      <w:pPr>
        <w:spacing w:after="0"/>
        <w:ind w:left="0"/>
        <w:jc w:val="both"/>
      </w:pPr>
      <w:r>
        <w:rPr>
          <w:rFonts w:ascii="Times New Roman"/>
          <w:b w:val="false"/>
          <w:i w:val="false"/>
          <w:color w:val="000000"/>
          <w:sz w:val="28"/>
        </w:rPr>
        <w:t>
      Определение формулы для перехода от значений ПКРС к GripTester. Экспериментальный участок был выбран на автомобильной дороге М-36 "Граница РФ (на Екатеринбург) - Алматы, через г.г. Костанай, Астана, Караганда", км 2380 (56) - 2438 (114), расположенный в Алматинской области. В скобках приведены значения обратного километража.</w:t>
      </w:r>
    </w:p>
    <w:p>
      <w:pPr>
        <w:spacing w:after="0"/>
        <w:ind w:left="0"/>
        <w:jc w:val="both"/>
      </w:pPr>
      <w:r>
        <w:rPr>
          <w:rFonts w:ascii="Times New Roman"/>
          <w:b w:val="false"/>
          <w:i w:val="false"/>
          <w:color w:val="000000"/>
          <w:sz w:val="28"/>
        </w:rPr>
        <w:t>
      На выбранном участке устроено асфальтобетонное покрытие: -асфальтобетон мелкозернистый (тип 1, км 56-63, 109-114); -асфальтобетон мелкозернистый, на который уложен слой шероховатой поверхностной обработки (тип 2, км 64-108).</w:t>
      </w:r>
    </w:p>
    <w:p>
      <w:pPr>
        <w:spacing w:after="0"/>
        <w:ind w:left="0"/>
        <w:jc w:val="both"/>
      </w:pPr>
      <w:r>
        <w:rPr>
          <w:rFonts w:ascii="Times New Roman"/>
          <w:b w:val="false"/>
          <w:i w:val="false"/>
          <w:color w:val="000000"/>
          <w:sz w:val="28"/>
        </w:rPr>
        <w:t>
      Граница участка типа 1 составляет км 56-63, км 109-114.</w:t>
      </w:r>
    </w:p>
    <w:p>
      <w:pPr>
        <w:spacing w:after="0"/>
        <w:ind w:left="0"/>
        <w:jc w:val="both"/>
      </w:pPr>
      <w:r>
        <w:rPr>
          <w:rFonts w:ascii="Times New Roman"/>
          <w:b w:val="false"/>
          <w:i w:val="false"/>
          <w:color w:val="000000"/>
          <w:sz w:val="28"/>
        </w:rPr>
        <w:t>
      Граница участка типа 2 составляет, км 64-108.</w:t>
      </w:r>
    </w:p>
    <w:p>
      <w:pPr>
        <w:spacing w:after="0"/>
        <w:ind w:left="0"/>
        <w:jc w:val="both"/>
      </w:pPr>
      <w:r>
        <w:rPr>
          <w:rFonts w:ascii="Times New Roman"/>
          <w:b w:val="false"/>
          <w:i w:val="false"/>
          <w:color w:val="000000"/>
          <w:sz w:val="28"/>
        </w:rPr>
        <w:t>
      На указанном участке автомобильной дороги были произведены измерения приборами ПКРС и GripTester, согласно действующим нормативно-техническим документам Республики Казахстан.</w:t>
      </w:r>
    </w:p>
    <w:p>
      <w:pPr>
        <w:spacing w:after="0"/>
        <w:ind w:left="0"/>
        <w:jc w:val="both"/>
      </w:pPr>
      <w:r>
        <w:rPr>
          <w:rFonts w:ascii="Times New Roman"/>
          <w:b w:val="false"/>
          <w:i w:val="false"/>
          <w:color w:val="000000"/>
          <w:sz w:val="28"/>
        </w:rPr>
        <w:t>
      Всего были проведены измерения в 59 точках. Результаты измерений сведены в таблицы А.1 и А.2.</w:t>
      </w:r>
    </w:p>
    <w:p>
      <w:pPr>
        <w:spacing w:after="0"/>
        <w:ind w:left="0"/>
        <w:jc w:val="left"/>
      </w:pPr>
      <w:r>
        <w:rPr>
          <w:rFonts w:ascii="Times New Roman"/>
          <w:b/>
          <w:i w:val="false"/>
          <w:color w:val="000000"/>
        </w:rPr>
        <w:t xml:space="preserve"> Таблица А.1 -Результаты измерения приборами ПКРС и GripTester (тип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2236"/>
        <w:gridCol w:w="1772"/>
        <w:gridCol w:w="2006"/>
        <w:gridCol w:w="4981"/>
      </w:tblGrid>
      <w:tr>
        <w:trPr>
          <w:trHeight w:val="30" w:hRule="atLeast"/>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км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ПКРС</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GreepTester</w:t>
            </w:r>
          </w:p>
        </w:tc>
      </w:tr>
      <w:tr>
        <w:trPr>
          <w:trHeight w:val="30" w:hRule="atLeast"/>
        </w:trPr>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Таблица А.2 - Результаты измерения приборами ПКРС и GripTester (тип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2086"/>
        <w:gridCol w:w="826"/>
        <w:gridCol w:w="1637"/>
        <w:gridCol w:w="9"/>
        <w:gridCol w:w="6"/>
        <w:gridCol w:w="1872"/>
        <w:gridCol w:w="4647"/>
      </w:tblGrid>
      <w:tr>
        <w:trPr>
          <w:trHeight w:val="3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ПКРС</w:t>
            </w:r>
          </w:p>
        </w:tc>
        <w:tc>
          <w:tcPr>
            <w:tcW w:w="4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GreepTester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рисунках А.1 и А.2 приведены коэффициенты сцепления, измеренные приборами ПКРС и GripTesteiTU^ типов 1 и 2 соответственно.</w:t>
      </w:r>
    </w:p>
    <w:p>
      <w:pPr>
        <w:spacing w:after="0"/>
        <w:ind w:left="0"/>
        <w:jc w:val="both"/>
      </w:pPr>
      <w:r>
        <w:rPr>
          <w:rFonts w:ascii="Times New Roman"/>
          <w:b w:val="false"/>
          <w:i w:val="false"/>
          <w:color w:val="000000"/>
          <w:sz w:val="28"/>
        </w:rPr>
        <w:t>
      По графикам видно, что данные, полученные при помощи прибора ПКРС больше чем данные полученные прибором GripTester, как для типа 1 так и для типа 2. Полученные линии тренда расположены почти параллельно друг другу, что показывает наличие единой закономерности. Как видно из графиков на рисунках А.1 и А.2, тип 2 имеет более высокие показатели по сравнению с типом 1. Это свидетельствует о том, что на участках, обработанных шероховатой поверхностной обработкой, коэффициент сцепления имеет лучшие показания, чем на участках с покрытием из мелкозернистого асфальтобетона.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рисунке А.З и А. 4 приведена корреляционная зависимость между приборами ПКРС и GripTester для типа 1 и для типа 2.</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Как видно по графикам, наблюдается общая закономерность, увеличения значений GripTesternpn увеличении значений ПКРС как для типа 1 так и для типа 2. Величина достоверности аппроксимации для типа 1 составляет 0,4955, а для типа 2 составляет 0,6141.</w:t>
      </w:r>
    </w:p>
    <w:p>
      <w:pPr>
        <w:spacing w:after="0"/>
        <w:ind w:left="0"/>
        <w:jc w:val="both"/>
      </w:pPr>
      <w:r>
        <w:rPr>
          <w:rFonts w:ascii="Times New Roman"/>
          <w:b w:val="false"/>
          <w:i w:val="false"/>
          <w:color w:val="000000"/>
          <w:sz w:val="28"/>
        </w:rPr>
        <w:t>
      На графиках показаны все точки, полученные при обследовании. При исключении отдельных точек из группы точек можно достичь более высоких показателей. Для определения переходного уравнения от значений ПРКС к значениям GripTester была проведена линия тренда. Для перехода от значений ПРКС к значениям GripTester для типа 1 используется формула (А.2), а для типа 2 формула (А.З):</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(информационное)</w:t>
            </w:r>
          </w:p>
        </w:tc>
      </w:tr>
    </w:tbl>
    <w:p>
      <w:pPr>
        <w:spacing w:after="0"/>
        <w:ind w:left="0"/>
        <w:jc w:val="left"/>
      </w:pPr>
      <w:r>
        <w:rPr>
          <w:rFonts w:ascii="Times New Roman"/>
          <w:b/>
          <w:i w:val="false"/>
          <w:color w:val="000000"/>
        </w:rPr>
        <w:t xml:space="preserve"> Нормативы стоимости по инструментальному обследованию и паспортизации автомобильных дорог Б.1 - Единичные расценки работ по диагностике и паспортизации автомобильных дорог общего пользования республиканского 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7987"/>
        <w:gridCol w:w="1"/>
        <w:gridCol w:w="511"/>
        <w:gridCol w:w="2738"/>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ценах 2015 г. с НДС, тенге</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Паспортизация автомобильных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автомобильной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34924,30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12137,50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сбор исходной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7370,80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4766,70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видеобанка данных дорожной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8777,40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видеосъемка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6349,60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2427,80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полотна и обустройства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4364,50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-камеральная обработка видео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4364,50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геометрических параметров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9644,90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элементов плана дороги, продольных и поперечных уклонов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составление карточек искусственных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38528,00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Водопропускные трубы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10194/11136</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до 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320919/27392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технического паспорта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ценах 2001г.: (34924,3+38528+3978):2,557:1,12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27037,23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Диагностика автомобильных дорог (полная)*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автомобильной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56796,00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исходной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 состояния дорожных одежд, земляного полотна и водоотвода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дефектов покрытия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колейности и ровности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модуля упругости (2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коэффициента сцепления покрытия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толщины конструкции дорожной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-георадарное обследование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интенсивности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конструкции дорожной одежды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искусственных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38528,00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Водопропускные трубы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10194/11136</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до 100м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32091927392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технического отчета (картограммы)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ценах 2001г.: (56796+38528+2200):2,557:1,12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1 Расчет стоимости составлен для двухполосных дорог, для 3-х дорог использовать коэффициент К=1,5; для 4-х полосных дорог (I категория) использовать К=2,0;</w:t>
            </w:r>
            <w:r>
              <w:br/>
            </w:r>
            <w:r>
              <w:rPr>
                <w:rFonts w:ascii="Times New Roman"/>
                <w:b w:val="false"/>
                <w:i w:val="false"/>
                <w:color w:val="000000"/>
                <w:sz w:val="20"/>
              </w:rPr>
              <w:t>
2 За малый объем работ для дорог, протяженностью: от 10 км до 20 км К=1,25; от 5 км до 10 км К=1,50; менее 5 км К=1,75;</w:t>
            </w:r>
            <w:r>
              <w:br/>
            </w:r>
            <w:r>
              <w:rPr>
                <w:rFonts w:ascii="Times New Roman"/>
                <w:b w:val="false"/>
                <w:i w:val="false"/>
                <w:color w:val="000000"/>
                <w:sz w:val="20"/>
              </w:rPr>
              <w:t>
3 Затраты на проведение работ для городских улиц определяют аналогичным расчетом для 10 ООО кв.м, покрытия;</w:t>
            </w:r>
            <w:r>
              <w:br/>
            </w:r>
            <w:r>
              <w:rPr>
                <w:rFonts w:ascii="Times New Roman"/>
                <w:b w:val="false"/>
                <w:i w:val="false"/>
                <w:color w:val="000000"/>
                <w:sz w:val="20"/>
              </w:rPr>
              <w:t>
4 При расчете стоимости моста длиной свыше 100 м применяется коэффициент К=1,9;</w:t>
            </w:r>
            <w:r>
              <w:br/>
            </w:r>
            <w:r>
              <w:rPr>
                <w:rFonts w:ascii="Times New Roman"/>
                <w:b w:val="false"/>
                <w:i w:val="false"/>
                <w:color w:val="000000"/>
                <w:sz w:val="20"/>
              </w:rPr>
              <w:t>
5 За срочность применяется коэффициент К=1,5-3,0;</w:t>
            </w:r>
            <w:r>
              <w:br/>
            </w:r>
            <w:r>
              <w:rPr>
                <w:rFonts w:ascii="Times New Roman"/>
                <w:b w:val="false"/>
                <w:i w:val="false"/>
                <w:color w:val="000000"/>
                <w:sz w:val="20"/>
              </w:rPr>
              <w:t>
6 В п.1.4 и п.2.5 значение "2,557" является коэффициентом перехода с уровня цен 2015 г. в уровень цен 2001 г.; значение "1,12" - размер НДС-12%.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Диагностика автомобильных дорог (сетевая)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автомобильной дороги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51188,9</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видео банка дорожной сети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полотна и обустройства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4364,5</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дефектов покрытия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колейности и ровности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модуля упругости (2 направления)***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коэффициента сцепления покрытия* *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интенсивности движения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технического отчета (картограммы)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Стоимость в ценах 2001 года: 51188,9+2200):2,557:1,12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18 642,42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1. Расчет стоимости составлен для 2-х полосных дорог, для 3-х полосных дорог использовать К=1.5, для 4-х полосных дорог (1-категория) использовать К=2:</w:t>
            </w:r>
            <w:r>
              <w:br/>
            </w:r>
            <w:r>
              <w:rPr>
                <w:rFonts w:ascii="Times New Roman"/>
                <w:b w:val="false"/>
                <w:i w:val="false"/>
                <w:color w:val="000000"/>
                <w:sz w:val="20"/>
              </w:rPr>
              <w:t>
2. За малый объем работ для дорог 20-10 км - К=1.25, 10-5 км - К1.50, менее 5 км -К=1,75;</w:t>
            </w:r>
            <w:r>
              <w:br/>
            </w:r>
            <w:r>
              <w:rPr>
                <w:rFonts w:ascii="Times New Roman"/>
                <w:b w:val="false"/>
                <w:i w:val="false"/>
                <w:color w:val="000000"/>
                <w:sz w:val="20"/>
              </w:rPr>
              <w:t>
3. Затраты на проведение работы для городских улиц определяют аналогичным расчетом для 10 000 кв. м. покрытия:</w:t>
            </w:r>
            <w:r>
              <w:br/>
            </w:r>
            <w:r>
              <w:rPr>
                <w:rFonts w:ascii="Times New Roman"/>
                <w:b w:val="false"/>
                <w:i w:val="false"/>
                <w:color w:val="000000"/>
                <w:sz w:val="20"/>
              </w:rPr>
              <w:t>
4. Расчет стоимости моста длиной свыше 100 м, применяется коэффициент К-1.9:</w:t>
            </w:r>
            <w:r>
              <w:br/>
            </w:r>
            <w:r>
              <w:rPr>
                <w:rFonts w:ascii="Times New Roman"/>
                <w:b w:val="false"/>
                <w:i w:val="false"/>
                <w:color w:val="000000"/>
                <w:sz w:val="20"/>
              </w:rPr>
              <w:t>
5. За срочность К= 1.5-3.0.</w:t>
            </w:r>
            <w:r>
              <w:br/>
            </w:r>
            <w:r>
              <w:rPr>
                <w:rFonts w:ascii="Times New Roman"/>
                <w:b w:val="false"/>
                <w:i w:val="false"/>
                <w:color w:val="000000"/>
                <w:sz w:val="20"/>
              </w:rPr>
              <w:t>
6. Расценки даны в ценах 2015 года. Для перехода на цены текущего периода применять переходный коэффициент.</w:t>
            </w:r>
            <w:r>
              <w:br/>
            </w:r>
            <w:r>
              <w:rPr>
                <w:rFonts w:ascii="Times New Roman"/>
                <w:b w:val="false"/>
                <w:i w:val="false"/>
                <w:color w:val="000000"/>
                <w:sz w:val="20"/>
              </w:rPr>
              <w:t>
7. В расценки не включены транспортные расходы до объекта *** - Периодичность обследования составляет 2-5 лет.</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Б.2 Нормативы стоимости</w:t>
      </w:r>
    </w:p>
    <w:p>
      <w:pPr>
        <w:spacing w:after="0"/>
        <w:ind w:left="0"/>
        <w:jc w:val="both"/>
      </w:pPr>
      <w:r>
        <w:rPr>
          <w:rFonts w:ascii="Times New Roman"/>
          <w:b w:val="false"/>
          <w:i w:val="false"/>
          <w:color w:val="000000"/>
          <w:sz w:val="28"/>
        </w:rPr>
        <w:t>
      Норматив стоимости рассчитан на полный вид услуг по паспортизации, диагностике автомобильных дорог и искусственных сооружений с применением высокопроизводительных многофункциональных передвижных лабораторных комплексов.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Норматив стоимости по паспортизации автомобильных дорог:</w:t>
      </w:r>
    </w:p>
    <w:p>
      <w:pPr>
        <w:spacing w:after="0"/>
        <w:ind w:left="0"/>
        <w:jc w:val="both"/>
      </w:pPr>
      <w:r>
        <w:rPr>
          <w:rFonts w:ascii="Times New Roman"/>
          <w:b w:val="false"/>
          <w:i w:val="false"/>
          <w:color w:val="000000"/>
          <w:sz w:val="28"/>
        </w:rPr>
        <w:t>
      27037,23 х 2,928 = 79165,01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Норматив стоимости по полной диагностике автомобильных дорог:</w:t>
      </w:r>
    </w:p>
    <w:p>
      <w:pPr>
        <w:spacing w:after="0"/>
        <w:ind w:left="0"/>
        <w:jc w:val="both"/>
      </w:pPr>
      <w:r>
        <w:rPr>
          <w:rFonts w:ascii="Times New Roman"/>
          <w:b w:val="false"/>
          <w:i w:val="false"/>
          <w:color w:val="000000"/>
          <w:sz w:val="28"/>
        </w:rPr>
        <w:t>
      34053,58 х 2,928 = 99708,88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Норматив стоимости по сетевой диагностике автомобильных дорог:</w:t>
      </w:r>
    </w:p>
    <w:p>
      <w:pPr>
        <w:spacing w:after="0"/>
        <w:ind w:left="0"/>
        <w:jc w:val="both"/>
      </w:pPr>
      <w:r>
        <w:rPr>
          <w:rFonts w:ascii="Times New Roman"/>
          <w:b w:val="false"/>
          <w:i w:val="false"/>
          <w:color w:val="000000"/>
          <w:sz w:val="28"/>
        </w:rPr>
        <w:t>
      18642,42 х 2,928 = 54 585 тенге</w:t>
      </w:r>
    </w:p>
    <w:p>
      <w:pPr>
        <w:spacing w:after="0"/>
        <w:ind w:left="0"/>
        <w:jc w:val="both"/>
      </w:pPr>
      <w:r>
        <w:rPr>
          <w:rFonts w:ascii="Times New Roman"/>
          <w:b w:val="false"/>
          <w:i w:val="false"/>
          <w:color w:val="000000"/>
          <w:sz w:val="28"/>
        </w:rPr>
        <w:t>
      Норматив стоимости работ по паспортизации, диагностике автомобильных дорог рассчитан на уровне цен 2017 г. без учета НДС.</w:t>
      </w:r>
    </w:p>
    <w:p>
      <w:pPr>
        <w:spacing w:after="0"/>
        <w:ind w:left="0"/>
        <w:jc w:val="both"/>
      </w:pPr>
      <w:r>
        <w:rPr>
          <w:rFonts w:ascii="Times New Roman"/>
          <w:b w:val="false"/>
          <w:i w:val="false"/>
          <w:color w:val="000000"/>
          <w:sz w:val="28"/>
        </w:rPr>
        <w:t>
      Примечание - Значение "2,928" - коэффициент перехода с базового уровня 2001 г. в текущий уровень 2017 г.</w:t>
      </w:r>
    </w:p>
    <w:p>
      <w:pPr>
        <w:spacing w:after="0"/>
        <w:ind w:left="0"/>
        <w:jc w:val="left"/>
      </w:pPr>
      <w:r>
        <w:rPr>
          <w:rFonts w:ascii="Times New Roman"/>
          <w:b/>
          <w:i w:val="false"/>
          <w:color w:val="000000"/>
        </w:rPr>
        <w:t xml:space="preserve"> Библиография</w:t>
      </w:r>
    </w:p>
    <w:p>
      <w:pPr>
        <w:spacing w:after="0"/>
        <w:ind w:left="0"/>
        <w:jc w:val="both"/>
      </w:pPr>
      <w:r>
        <w:rPr>
          <w:rFonts w:ascii="Times New Roman"/>
          <w:b w:val="false"/>
          <w:i w:val="false"/>
          <w:color w:val="000000"/>
          <w:sz w:val="28"/>
        </w:rPr>
        <w:t>
      [1] СТ РК 1053-2011 Автомобильные дороги. Термины и определения.</w:t>
      </w:r>
    </w:p>
    <w:p>
      <w:pPr>
        <w:spacing w:after="0"/>
        <w:ind w:left="0"/>
        <w:jc w:val="both"/>
      </w:pPr>
      <w:r>
        <w:rPr>
          <w:rFonts w:ascii="Times New Roman"/>
          <w:b w:val="false"/>
          <w:i w:val="false"/>
          <w:color w:val="000000"/>
          <w:sz w:val="28"/>
        </w:rPr>
        <w:t>
      [2] http://rosdorteh.ru/catalog/item/peredvizhnaya/dorozhnaya-laboratoriya- na-osnove-kompleksa-izmeritelnogo-kp-514-rdt-line</w:t>
      </w:r>
    </w:p>
    <w:p>
      <w:pPr>
        <w:spacing w:after="0"/>
        <w:ind w:left="0"/>
        <w:jc w:val="both"/>
      </w:pPr>
      <w:r>
        <w:rPr>
          <w:rFonts w:ascii="Times New Roman"/>
          <w:b w:val="false"/>
          <w:i w:val="false"/>
          <w:color w:val="000000"/>
          <w:sz w:val="28"/>
        </w:rPr>
        <w:t>
      [3] http://rosdorteh.ru/catalog/item/peredvizhnaya-dorozhnaya-laboratoriya- na-osnove-kompleksa-izmeritelnogo-kp-514-rdt-rdt-line</w:t>
      </w:r>
    </w:p>
    <w:p>
      <w:pPr>
        <w:spacing w:after="0"/>
        <w:ind w:left="0"/>
        <w:jc w:val="both"/>
      </w:pPr>
      <w:r>
        <w:rPr>
          <w:rFonts w:ascii="Times New Roman"/>
          <w:b w:val="false"/>
          <w:i w:val="false"/>
          <w:color w:val="000000"/>
          <w:sz w:val="28"/>
        </w:rPr>
        <w:t>
      [4] СТ РК 1377-2015 Дороги автомобильные и аэродромы. Метод определения модуля упругости нежестких дорожных одежд установками динамического нагружения.</w:t>
      </w:r>
    </w:p>
    <w:p>
      <w:pPr>
        <w:spacing w:after="0"/>
        <w:ind w:left="0"/>
        <w:jc w:val="both"/>
      </w:pPr>
      <w:r>
        <w:rPr>
          <w:rFonts w:ascii="Times New Roman"/>
          <w:b w:val="false"/>
          <w:i w:val="false"/>
          <w:color w:val="000000"/>
          <w:sz w:val="28"/>
        </w:rPr>
        <w:t>
      [5] СТ РК 1293-2004 Дороги автомобильные и аэродромы. Методы определения модуля упругости нежестких дорожных одежд и их классификация.</w:t>
      </w:r>
    </w:p>
    <w:p>
      <w:pPr>
        <w:spacing w:after="0"/>
        <w:ind w:left="0"/>
        <w:jc w:val="both"/>
      </w:pPr>
      <w:r>
        <w:rPr>
          <w:rFonts w:ascii="Times New Roman"/>
          <w:b w:val="false"/>
          <w:i w:val="false"/>
          <w:color w:val="000000"/>
          <w:sz w:val="28"/>
        </w:rPr>
        <w:t>
      [6] ТР ТС 018/2011 "Требования к безопасности колесных транспортных средств" от 9 декабря № 877(с изменениями и дополнениями по состоянию на 11.07.2016 г.).</w:t>
      </w:r>
    </w:p>
    <w:p>
      <w:pPr>
        <w:spacing w:after="0"/>
        <w:ind w:left="0"/>
        <w:jc w:val="both"/>
      </w:pPr>
      <w:r>
        <w:rPr>
          <w:rFonts w:ascii="Times New Roman"/>
          <w:b w:val="false"/>
          <w:i w:val="false"/>
          <w:color w:val="000000"/>
          <w:sz w:val="28"/>
        </w:rPr>
        <w:t>
      [7] ПР РК 218-03-2016 "Инструкция по оценке ровности дорожных покрытий".</w:t>
      </w:r>
    </w:p>
    <w:p>
      <w:pPr>
        <w:spacing w:after="0"/>
        <w:ind w:left="0"/>
        <w:jc w:val="both"/>
      </w:pPr>
      <w:r>
        <w:rPr>
          <w:rFonts w:ascii="Times New Roman"/>
          <w:b w:val="false"/>
          <w:i w:val="false"/>
          <w:color w:val="000000"/>
          <w:sz w:val="28"/>
        </w:rPr>
        <w:t>
      [8] СНиП РК 3.03-09-2006* "Автомобильные дороги" с изменениями по состоянию на 22.04.2014 г.</w:t>
      </w:r>
    </w:p>
    <w:p>
      <w:pPr>
        <w:spacing w:after="0"/>
        <w:ind w:left="0"/>
        <w:jc w:val="both"/>
      </w:pPr>
      <w:r>
        <w:rPr>
          <w:rFonts w:ascii="Times New Roman"/>
          <w:b w:val="false"/>
          <w:i w:val="false"/>
          <w:color w:val="000000"/>
          <w:sz w:val="28"/>
        </w:rPr>
        <w:t>
      [9] СТ РК 1279-2013 "Методы определения шероховатости дорожного покрытия и коэффициента сцепления колес автомобиля с дорожным покрытием".</w:t>
      </w:r>
    </w:p>
    <w:p>
      <w:pPr>
        <w:spacing w:after="0"/>
        <w:ind w:left="0"/>
        <w:jc w:val="both"/>
      </w:pPr>
      <w:r>
        <w:rPr>
          <w:rFonts w:ascii="Times New Roman"/>
          <w:b w:val="false"/>
          <w:i w:val="false"/>
          <w:color w:val="000000"/>
          <w:sz w:val="28"/>
        </w:rPr>
        <w:t>
      [10] ПР РК 218-29-2016 "Технические правила ремонта и содержания автомобильных дорог".</w:t>
      </w:r>
    </w:p>
    <w:p>
      <w:pPr>
        <w:spacing w:after="0"/>
        <w:ind w:left="0"/>
        <w:jc w:val="both"/>
      </w:pPr>
      <w:r>
        <w:rPr>
          <w:rFonts w:ascii="Times New Roman"/>
          <w:b w:val="false"/>
          <w:i w:val="false"/>
          <w:color w:val="000000"/>
          <w:sz w:val="28"/>
        </w:rPr>
        <w:t>
      [П] СНиП РК 1.03-05-2001 "Охрана труда и техника безопасности в строительстве".</w:t>
      </w:r>
    </w:p>
    <w:p>
      <w:pPr>
        <w:spacing w:after="0"/>
        <w:ind w:left="0"/>
        <w:jc w:val="both"/>
      </w:pPr>
      <w:r>
        <w:rPr>
          <w:rFonts w:ascii="Times New Roman"/>
          <w:b w:val="false"/>
          <w:i w:val="false"/>
          <w:color w:val="000000"/>
          <w:sz w:val="28"/>
        </w:rPr>
        <w:t>
      [12] СТ РК 2607-2015 Технические средства организации движения в местах производства дорожных работ. Основные параметры. Правила применения.</w:t>
      </w:r>
    </w:p>
    <w:p>
      <w:pPr>
        <w:spacing w:after="0"/>
        <w:ind w:left="0"/>
        <w:jc w:val="both"/>
      </w:pPr>
      <w:r>
        <w:rPr>
          <w:rFonts w:ascii="Times New Roman"/>
          <w:b w:val="false"/>
          <w:i w:val="false"/>
          <w:color w:val="000000"/>
          <w:sz w:val="28"/>
        </w:rPr>
        <w:t>
      [13] http://sdtech.ru/store/lab/trassa/trassa.html</w:t>
      </w:r>
    </w:p>
    <w:p>
      <w:pPr>
        <w:spacing w:after="0"/>
        <w:ind w:left="0"/>
        <w:jc w:val="both"/>
      </w:pPr>
      <w:r>
        <w:rPr>
          <w:rFonts w:ascii="Times New Roman"/>
          <w:b w:val="false"/>
          <w:i w:val="false"/>
          <w:color w:val="000000"/>
          <w:sz w:val="28"/>
        </w:rPr>
        <w:t>
      [14] Инструкция по эксплуатации СДТ 896.00.00.000 ИЭ "Прибор контроля ровности и сцепления ПКРС-2У", ООО "Спецдортехника".</w:t>
      </w:r>
    </w:p>
    <w:p>
      <w:pPr>
        <w:spacing w:after="0"/>
        <w:ind w:left="0"/>
        <w:jc w:val="both"/>
      </w:pPr>
      <w:r>
        <w:rPr>
          <w:rFonts w:ascii="Times New Roman"/>
          <w:b w:val="false"/>
          <w:i w:val="false"/>
          <w:color w:val="000000"/>
          <w:sz w:val="28"/>
        </w:rPr>
        <w:t>
      [15] http://titul2005.ru/index.php/mnuprogramm/mnudorogapro-2</w:t>
      </w:r>
    </w:p>
    <w:p>
      <w:pPr>
        <w:spacing w:after="0"/>
        <w:ind w:left="0"/>
        <w:jc w:val="both"/>
      </w:pPr>
      <w:r>
        <w:rPr>
          <w:rFonts w:ascii="Times New Roman"/>
          <w:b w:val="false"/>
          <w:i w:val="false"/>
          <w:color w:val="000000"/>
          <w:sz w:val="28"/>
        </w:rPr>
        <w:t>
      [16] Программно-измерительный комплекс "Дорога-ПРО". Видеодефектовка. Фиксация дефектов дорожного покрытия. Руководство пользователя. ООО "Титул- 2005".</w:t>
      </w:r>
    </w:p>
    <w:p>
      <w:pPr>
        <w:spacing w:after="0"/>
        <w:ind w:left="0"/>
        <w:jc w:val="both"/>
      </w:pPr>
      <w:r>
        <w:rPr>
          <w:rFonts w:ascii="Times New Roman"/>
          <w:b w:val="false"/>
          <w:i w:val="false"/>
          <w:color w:val="000000"/>
          <w:sz w:val="28"/>
        </w:rPr>
        <w:t>
      [17] info@rosdorteh.ru Открытое Акционерное Общество Саратовский научно-производственный центр "РОСДОРТЕХ".</w:t>
      </w:r>
    </w:p>
    <w:p>
      <w:pPr>
        <w:spacing w:after="0"/>
        <w:ind w:left="0"/>
        <w:jc w:val="both"/>
      </w:pPr>
      <w:r>
        <w:rPr>
          <w:rFonts w:ascii="Times New Roman"/>
          <w:b w:val="false"/>
          <w:i w:val="false"/>
          <w:color w:val="000000"/>
          <w:sz w:val="28"/>
        </w:rPr>
        <w:t>
      [18] http://sdtech.ru/about/news/2015/121 .html</w:t>
      </w:r>
    </w:p>
    <w:p>
      <w:pPr>
        <w:spacing w:after="0"/>
        <w:ind w:left="0"/>
        <w:jc w:val="both"/>
      </w:pPr>
      <w:r>
        <w:rPr>
          <w:rFonts w:ascii="Times New Roman"/>
          <w:b w:val="false"/>
          <w:i w:val="false"/>
          <w:color w:val="000000"/>
          <w:sz w:val="28"/>
        </w:rPr>
        <w:t>
      [19] http://trastinvest.ru/construction_and_road/peredvizhnye-dorozhnye- laboratorii/ustanovka3/</w:t>
      </w:r>
    </w:p>
    <w:p>
      <w:pPr>
        <w:spacing w:after="0"/>
        <w:ind w:left="0"/>
        <w:jc w:val="both"/>
      </w:pPr>
      <w:r>
        <w:rPr>
          <w:rFonts w:ascii="Times New Roman"/>
          <w:b w:val="false"/>
          <w:i w:val="false"/>
          <w:color w:val="000000"/>
          <w:sz w:val="28"/>
        </w:rPr>
        <w:t>
      [20] http://rdt.ru/node/49</w:t>
      </w:r>
    </w:p>
    <w:p>
      <w:pPr>
        <w:spacing w:after="0"/>
        <w:ind w:left="0"/>
        <w:jc w:val="both"/>
      </w:pPr>
      <w:r>
        <w:rPr>
          <w:rFonts w:ascii="Times New Roman"/>
          <w:b w:val="false"/>
          <w:i w:val="false"/>
          <w:color w:val="000000"/>
          <w:sz w:val="28"/>
        </w:rPr>
        <w:t>
      [21] http://td-str.ru/</w:t>
      </w:r>
    </w:p>
    <w:p>
      <w:pPr>
        <w:spacing w:after="0"/>
        <w:ind w:left="0"/>
        <w:jc w:val="both"/>
      </w:pPr>
      <w:r>
        <w:rPr>
          <w:rFonts w:ascii="Times New Roman"/>
          <w:b w:val="false"/>
          <w:i w:val="false"/>
          <w:color w:val="000000"/>
          <w:sz w:val="28"/>
        </w:rPr>
        <w:t>
      [22] Закон Республики Казахстан "Об автомобильных дорогах от 17 июля 2001 года № 245-II.</w:t>
      </w:r>
    </w:p>
    <w:p>
      <w:pPr>
        <w:spacing w:after="0"/>
        <w:ind w:left="0"/>
        <w:jc w:val="both"/>
      </w:pPr>
      <w:r>
        <w:rPr>
          <w:rFonts w:ascii="Times New Roman"/>
          <w:b w:val="false"/>
          <w:i w:val="false"/>
          <w:color w:val="000000"/>
          <w:sz w:val="28"/>
        </w:rPr>
        <w:t>
      [23] ПР РК 218-21-02 "Охрана окружающей среды при строительстве ремонте и содержании автомобильных дорог в Республике Казахстан (Утверждены Г осударственной экологической экспертизой Республики Казахстан, введены в действие приказом Комитета автомобильных дорог от 8 апреля 2001 г. № 21).</w:t>
      </w:r>
    </w:p>
    <w:p>
      <w:pPr>
        <w:spacing w:after="0"/>
        <w:ind w:left="0"/>
        <w:jc w:val="both"/>
      </w:pPr>
      <w:r>
        <w:rPr>
          <w:rFonts w:ascii="Times New Roman"/>
          <w:b w:val="false"/>
          <w:i w:val="false"/>
          <w:color w:val="000000"/>
          <w:sz w:val="28"/>
        </w:rPr>
        <w:t>
      [24] ПР РК 218-28-2016 "Инструкция по паспортизации автомобильных дорог общего пользования".</w:t>
      </w:r>
    </w:p>
    <w:p>
      <w:pPr>
        <w:spacing w:after="0"/>
        <w:ind w:left="0"/>
        <w:jc w:val="both"/>
      </w:pPr>
      <w:r>
        <w:rPr>
          <w:rFonts w:ascii="Times New Roman"/>
          <w:b w:val="false"/>
          <w:i w:val="false"/>
          <w:color w:val="000000"/>
          <w:sz w:val="28"/>
        </w:rPr>
        <w:t>
      [25] "СВПД. Система Видеопаспортизации дорог", 1 .Руководство администратора системы., 2.Передвижная дорожная лаборатория. Руководство по эксплуатации. 3.Программа СВПД. Руководство пользователя. НПО "Регион", 2009.</w:t>
      </w:r>
    </w:p>
    <w:p>
      <w:pPr>
        <w:spacing w:after="0"/>
        <w:ind w:left="0"/>
        <w:jc w:val="both"/>
      </w:pPr>
      <w:r>
        <w:rPr>
          <w:rFonts w:ascii="Times New Roman"/>
          <w:b w:val="false"/>
          <w:i w:val="false"/>
          <w:color w:val="000000"/>
          <w:sz w:val="28"/>
        </w:rPr>
        <w:t>
      [26] СТ РК 2.21-2007 Государственная система обеспечения единства измерений Республики Казахстан. Порядок проведения испытаний и утверждения типа средств измерений.</w:t>
      </w:r>
    </w:p>
    <w:p>
      <w:pPr>
        <w:spacing w:after="0"/>
        <w:ind w:left="0"/>
        <w:jc w:val="both"/>
      </w:pPr>
      <w:r>
        <w:rPr>
          <w:rFonts w:ascii="Times New Roman"/>
          <w:b w:val="false"/>
          <w:i w:val="false"/>
          <w:color w:val="000000"/>
          <w:sz w:val="28"/>
        </w:rPr>
        <w:t>
      [27] СТ РК 2.30-2007 Государственная система обеспечения единства измерений Республики Казахстан. Порядок проведения метрологической аттестации средств измерений. Эталоны единиц величин. Основные положения создания, утверждения, хранения и применения.</w:t>
      </w:r>
    </w:p>
    <w:p>
      <w:pPr>
        <w:spacing w:after="0"/>
        <w:ind w:left="0"/>
        <w:jc w:val="both"/>
      </w:pPr>
      <w:r>
        <w:rPr>
          <w:rFonts w:ascii="Times New Roman"/>
          <w:b w:val="false"/>
          <w:i w:val="false"/>
          <w:color w:val="000000"/>
          <w:sz w:val="28"/>
        </w:rPr>
        <w:t>
      [28] СТ РК 2.4-2007 Государственная система обеспечения единства измерений Республики Казахстан. Поверка средств измерений. Организация и порядок проведения.</w:t>
      </w:r>
    </w:p>
    <w:p>
      <w:pPr>
        <w:spacing w:after="0"/>
        <w:ind w:left="0"/>
        <w:jc w:val="both"/>
      </w:pPr>
      <w:r>
        <w:rPr>
          <w:rFonts w:ascii="Times New Roman"/>
          <w:b w:val="false"/>
          <w:i w:val="false"/>
          <w:color w:val="000000"/>
          <w:sz w:val="28"/>
        </w:rPr>
        <w:t>
      [29] СТ РК 2.75-2009 Государственная система обеспечения единства измерений Республики Казахстан. Порядок аттестации испытательного оборудования.</w:t>
      </w:r>
    </w:p>
    <w:p>
      <w:pPr>
        <w:spacing w:after="0"/>
        <w:ind w:left="0"/>
        <w:jc w:val="both"/>
      </w:pPr>
      <w:r>
        <w:rPr>
          <w:rFonts w:ascii="Times New Roman"/>
          <w:b w:val="false"/>
          <w:i w:val="false"/>
          <w:color w:val="000000"/>
          <w:sz w:val="28"/>
        </w:rPr>
        <w:t>
      [30] Руководство пользователя "Многофункциональная Диагностическая Установка Dynatest" (RSP-III/IV с HDR, HDI или HDC и ROW), Версия 2.6.12, 2013.</w:t>
      </w:r>
    </w:p>
    <w:p>
      <w:pPr>
        <w:spacing w:after="0"/>
        <w:ind w:left="0"/>
        <w:jc w:val="both"/>
      </w:pPr>
      <w:r>
        <w:rPr>
          <w:rFonts w:ascii="Times New Roman"/>
          <w:b w:val="false"/>
          <w:i w:val="false"/>
          <w:color w:val="000000"/>
          <w:sz w:val="28"/>
        </w:rPr>
        <w:t>
      [31] Инструкция по эксплуатации "Испытательные установки FWD/HWD компании Dynatest", 2008</w:t>
      </w:r>
    </w:p>
    <w:p>
      <w:pPr>
        <w:spacing w:after="0"/>
        <w:ind w:left="0"/>
        <w:jc w:val="both"/>
      </w:pPr>
      <w:r>
        <w:rPr>
          <w:rFonts w:ascii="Times New Roman"/>
          <w:b w:val="false"/>
          <w:i w:val="false"/>
          <w:color w:val="000000"/>
          <w:sz w:val="28"/>
        </w:rPr>
        <w:t>
      [32] Руководство по эксплуатации и техническому обслуживанию "Измеритель коэффициента сцепления GripTester. Тип MK2D", Выпуск 4, 2008.</w:t>
      </w:r>
    </w:p>
    <w:p>
      <w:pPr>
        <w:spacing w:after="0"/>
        <w:ind w:left="0"/>
        <w:jc w:val="both"/>
      </w:pPr>
      <w:r>
        <w:rPr>
          <w:rFonts w:ascii="Times New Roman"/>
          <w:b w:val="false"/>
          <w:i w:val="false"/>
          <w:color w:val="000000"/>
          <w:sz w:val="28"/>
        </w:rPr>
        <w:t>
      [33] СН РК 3.03-19-2006* "Проектирование дорожных одежд нежесткого типа" (с изменениями по состоянию на 22.04.2014 г.).</w:t>
      </w:r>
    </w:p>
    <w:p>
      <w:pPr>
        <w:spacing w:after="0"/>
        <w:ind w:left="0"/>
        <w:jc w:val="both"/>
      </w:pPr>
      <w:r>
        <w:rPr>
          <w:rFonts w:ascii="Times New Roman"/>
          <w:b w:val="false"/>
          <w:i w:val="false"/>
          <w:color w:val="000000"/>
          <w:sz w:val="28"/>
        </w:rPr>
        <w:t>
      [34] Технический Документ Номер 46 Мирового Банка Данных “Guidelines for Conductingand Calibrating Road Roughness Measurements”.</w:t>
      </w:r>
    </w:p>
    <w:p>
      <w:pPr>
        <w:spacing w:after="0"/>
        <w:ind w:left="0"/>
        <w:jc w:val="both"/>
      </w:pPr>
      <w:r>
        <w:rPr>
          <w:rFonts w:ascii="Times New Roman"/>
          <w:b w:val="false"/>
          <w:i w:val="false"/>
          <w:color w:val="000000"/>
          <w:sz w:val="28"/>
        </w:rPr>
        <w:t>
      [35] “Measuring &amp; Analyzing Road Profiles, National Highway Institute Short Course Manual, University of Michigan, Transportation Research Institute, October 1997”.</w:t>
      </w:r>
    </w:p>
    <w:p>
      <w:pPr>
        <w:spacing w:after="0"/>
        <w:ind w:left="0"/>
        <w:jc w:val="both"/>
      </w:pPr>
      <w:r>
        <w:rPr>
          <w:rFonts w:ascii="Times New Roman"/>
          <w:b w:val="false"/>
          <w:i w:val="false"/>
          <w:color w:val="000000"/>
          <w:sz w:val="28"/>
        </w:rPr>
        <w:t>
      [36] ASTM E1845-01 “Standard Practice for Calculating Pavement Macrotexture Mean Profile Depth”</w:t>
      </w:r>
    </w:p>
    <w:p>
      <w:pPr>
        <w:spacing w:after="0"/>
        <w:ind w:left="0"/>
        <w:jc w:val="both"/>
      </w:pPr>
      <w:r>
        <w:rPr>
          <w:rFonts w:ascii="Times New Roman"/>
          <w:b w:val="false"/>
          <w:i w:val="false"/>
          <w:color w:val="000000"/>
          <w:sz w:val="28"/>
        </w:rPr>
        <w:t>
      [37] BCH 41-92 "Инструкция по организации дорожного движения в местах производства работ на автомобильных дорогах Республики Казахстан"</w:t>
      </w:r>
    </w:p>
    <w:p>
      <w:pPr>
        <w:spacing w:after="0"/>
        <w:ind w:left="0"/>
        <w:jc w:val="both"/>
      </w:pPr>
      <w:r>
        <w:rPr>
          <w:rFonts w:ascii="Times New Roman"/>
          <w:b w:val="false"/>
          <w:i w:val="false"/>
          <w:color w:val="000000"/>
          <w:sz w:val="28"/>
        </w:rPr>
        <w:t>
      [38] AASHTO “Standard Practice for Estimating Faulting of Concrete Pavements”</w:t>
      </w:r>
    </w:p>
    <w:p>
      <w:pPr>
        <w:spacing w:after="0"/>
        <w:ind w:left="0"/>
        <w:jc w:val="both"/>
      </w:pPr>
      <w:r>
        <w:rPr>
          <w:rFonts w:ascii="Times New Roman"/>
          <w:b w:val="false"/>
          <w:i w:val="false"/>
          <w:color w:val="000000"/>
          <w:sz w:val="28"/>
        </w:rPr>
        <w:t>
      Ключевые слова: автомобильная дорога, транспортно-эксплуатационное состояние, инструментальное обследование, паспортизация автомобильных дорог, передвижная дорожная лаборатория, модуль упругости дорожной одежды, коэффициент сцепления колеса с дорожным покрытием, профиль поверхности дорожного покрытия, продольная и поперечная ровность лооожного покоытия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ИСПОЛНИТЕЛИ</w:t>
      </w:r>
    </w:p>
    <w:tbl>
      <w:tblPr>
        <w:tblW w:w="0" w:type="auto"/>
        <w:tblCellSpacing w:w="0" w:type="auto"/>
        <w:tblBorders>
          <w:top w:val="none"/>
          <w:left w:val="none"/>
          <w:bottom w:val="none"/>
          <w:right w:val="none"/>
          <w:insideH w:val="none"/>
          <w:insideV w:val="none"/>
        </w:tblBorders>
      </w:tblPr>
      <w:tblGrid>
        <w:gridCol w:w="6699"/>
        <w:gridCol w:w="5601"/>
      </w:tblGrid>
      <w:tr>
        <w:trPr>
          <w:trHeight w:val="30" w:hRule="atLeast"/>
        </w:trPr>
        <w:tc>
          <w:tcPr>
            <w:tcW w:w="6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разработки</w:t>
            </w:r>
          </w:p>
        </w:tc>
        <w:tc>
          <w:tcPr>
            <w:tcW w:w="5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АО "КаздорНИИ", д.т.н., профессор</w:t>
            </w:r>
          </w:p>
        </w:tc>
        <w:tc>
          <w:tcPr>
            <w:tcW w:w="5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Телтаев</w:t>
            </w:r>
          </w:p>
        </w:tc>
      </w:tr>
      <w:tr>
        <w:trPr>
          <w:trHeight w:val="30" w:hRule="atLeast"/>
        </w:trPr>
        <w:tc>
          <w:tcPr>
            <w:tcW w:w="6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5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К.т.н.</w:t>
            </w:r>
          </w:p>
        </w:tc>
        <w:tc>
          <w:tcPr>
            <w:tcW w:w="5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Айтбаев Б.К. Жексенбеков Г.А.Буцик</w:t>
            </w:r>
            <w:r>
              <w:br/>
            </w:r>
            <w:r>
              <w:rPr>
                <w:rFonts w:ascii="Times New Roman"/>
                <w:b w:val="false"/>
                <w:i w:val="false"/>
                <w:color w:val="000000"/>
                <w:sz w:val="20"/>
              </w:rPr>
              <w:t>
A. Ш. Кансеитов</w:t>
            </w:r>
            <w:r>
              <w:br/>
            </w:r>
            <w:r>
              <w:rPr>
                <w:rFonts w:ascii="Times New Roman"/>
                <w:b w:val="false"/>
                <w:i w:val="false"/>
                <w:color w:val="000000"/>
                <w:sz w:val="20"/>
              </w:rPr>
              <w:t>
B. Б. Курапова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