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0499" w14:textId="9b60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ПУТИ МОДЕРНИЗАЦИИ СОВРЕМЕННОГО АДМИНИСТРАТИВНОГО ПРАВА РЕСПУБЛИКИ КАЗАХСТАН: КАЗАХСТАНСКИЙ И ЗАРУБЕЖНЫЙ ОПЫТ</w:t>
      </w:r>
    </w:p>
    <w:p>
      <w:pPr>
        <w:spacing w:after="0"/>
        <w:ind w:left="0"/>
        <w:jc w:val="both"/>
      </w:pPr>
      <w:r>
        <w:rPr>
          <w:rFonts w:ascii="Times New Roman"/>
          <w:b w:val="false"/>
          <w:i w:val="false"/>
          <w:color w:val="000000"/>
          <w:sz w:val="28"/>
        </w:rPr>
        <w:t>Сборник материалов круглого стола от 30 мая 2025 года № 2</w:t>
      </w:r>
    </w:p>
    <w:p>
      <w:pPr>
        <w:spacing w:after="0"/>
        <w:ind w:left="0"/>
        <w:jc w:val="both"/>
      </w:pPr>
      <w:bookmarkStart w:name="z4" w:id="0"/>
      <w:r>
        <w:rPr>
          <w:rFonts w:ascii="Times New Roman"/>
          <w:b w:val="false"/>
          <w:i w:val="false"/>
          <w:color w:val="000000"/>
          <w:sz w:val="28"/>
        </w:rPr>
        <w:t>
      Министерство юстиции Республики Казахстан</w:t>
      </w:r>
    </w:p>
    <w:bookmarkEnd w:id="0"/>
    <w:bookmarkStart w:name="z5" w:id="1"/>
    <w:p>
      <w:pPr>
        <w:spacing w:after="0"/>
        <w:ind w:left="0"/>
        <w:jc w:val="both"/>
      </w:pPr>
      <w:r>
        <w:rPr>
          <w:rFonts w:ascii="Times New Roman"/>
          <w:b w:val="false"/>
          <w:i w:val="false"/>
          <w:color w:val="000000"/>
          <w:sz w:val="28"/>
        </w:rPr>
        <w:t>
      Институт законодательства и правовой информации Республики Казахстан</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Редакционная коллегия:</w:t>
      </w:r>
    </w:p>
    <w:bookmarkEnd w:id="2"/>
    <w:bookmarkStart w:name="z7" w:id="3"/>
    <w:p>
      <w:pPr>
        <w:spacing w:after="0"/>
        <w:ind w:left="0"/>
        <w:jc w:val="both"/>
      </w:pPr>
      <w:r>
        <w:rPr>
          <w:rFonts w:ascii="Times New Roman"/>
          <w:b w:val="false"/>
          <w:i w:val="false"/>
          <w:color w:val="000000"/>
          <w:sz w:val="28"/>
        </w:rPr>
        <w:t>
      Сарсембаев Е.Ж., Мерсалимова Л.К., Аубакирова И.У., Андабеков Ш.А., Габбасов А.Б., Ахметов Е.Б.</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ПУТИ МОДЕРНИЗАЦИИ СОВРЕМЕННОГО АДМИНИСТРАТИВНОГО ПРАВА РЕСПУБЛИКИ КАЗАХСТАН: КАЗАХСТАНСКИЙ И ЗАРУБЕЖНЫЙ ОПЫТ</w:t>
      </w:r>
      <w:r>
        <w:rPr>
          <w:rFonts w:ascii="Times New Roman"/>
          <w:b w:val="false"/>
          <w:i w:val="false"/>
          <w:color w:val="000000"/>
          <w:sz w:val="28"/>
        </w:rPr>
        <w:t>: Сборник материалов круглого стола 30 мая 2025 года. - Астана: РГП на ПХВ "Институт законодательства и правовой информации РК", 2025. - 41 с.</w:t>
      </w:r>
    </w:p>
    <w:bookmarkEnd w:id="4"/>
    <w:bookmarkStart w:name="z9" w:id="5"/>
    <w:p>
      <w:pPr>
        <w:spacing w:after="0"/>
        <w:ind w:left="0"/>
        <w:jc w:val="both"/>
      </w:pPr>
      <w:r>
        <w:rPr>
          <w:rFonts w:ascii="Times New Roman"/>
          <w:b w:val="false"/>
          <w:i w:val="false"/>
          <w:color w:val="000000"/>
          <w:sz w:val="28"/>
        </w:rPr>
        <w:t>
      Модернизация административного права Республики Казахстан является важным шагом к улучшению государственного управления, повышению эффективности работы государственных органов и укреплению правовой системы. Рассматриваются пути модернизации административного права с учетом казахстанского и зарубежного опыта.</w:t>
      </w:r>
    </w:p>
    <w:bookmarkEnd w:id="5"/>
    <w:bookmarkStart w:name="z10" w:id="6"/>
    <w:p>
      <w:pPr>
        <w:spacing w:after="0"/>
        <w:ind w:left="0"/>
        <w:jc w:val="both"/>
      </w:pPr>
      <w:r>
        <w:rPr>
          <w:rFonts w:ascii="Times New Roman"/>
          <w:b w:val="false"/>
          <w:i w:val="false"/>
          <w:color w:val="000000"/>
          <w:sz w:val="28"/>
        </w:rPr>
        <w:t>
      В сборник включены материалы докладов участников круглого стола, организованного Институтом законодательства и правовой информации РК 30 мая 2025 года.</w:t>
      </w:r>
    </w:p>
    <w:bookmarkEnd w:id="6"/>
    <w:bookmarkStart w:name="z11" w:id="7"/>
    <w:p>
      <w:pPr>
        <w:spacing w:after="0"/>
        <w:ind w:left="0"/>
        <w:jc w:val="both"/>
      </w:pPr>
      <w:r>
        <w:rPr>
          <w:rFonts w:ascii="Times New Roman"/>
          <w:b w:val="false"/>
          <w:i w:val="false"/>
          <w:color w:val="000000"/>
          <w:sz w:val="28"/>
        </w:rPr>
        <w:t>
      Предназначено государственным служащим, преподавателям юридических дисциплин, докторантам, магистрантам, интересуюшимся вопросами современного административного права.</w:t>
      </w:r>
    </w:p>
    <w:bookmarkEnd w:id="7"/>
    <w:bookmarkStart w:name="z12" w:id="8"/>
    <w:p>
      <w:pPr>
        <w:spacing w:after="0"/>
        <w:ind w:left="0"/>
        <w:jc w:val="left"/>
      </w:pPr>
      <w:r>
        <w:rPr>
          <w:rFonts w:ascii="Times New Roman"/>
          <w:b/>
          <w:i w:val="false"/>
          <w:color w:val="000000"/>
        </w:rPr>
        <w:t xml:space="preserve"> Содержание</w:t>
      </w:r>
    </w:p>
    <w:bookmarkEnd w:id="8"/>
    <w:bookmarkStart w:name="z13" w:id="9"/>
    <w:p>
      <w:pPr>
        <w:spacing w:after="0"/>
        <w:ind w:left="0"/>
        <w:jc w:val="both"/>
      </w:pPr>
      <w:r>
        <w:rPr>
          <w:rFonts w:ascii="Times New Roman"/>
          <w:b w:val="false"/>
          <w:i w:val="false"/>
          <w:color w:val="000000"/>
          <w:sz w:val="28"/>
        </w:rPr>
        <w:t>
      Габбасов А.Б. Реформа КоАП РК в контексте внедрения административной юстиции</w:t>
      </w:r>
    </w:p>
    <w:bookmarkEnd w:id="9"/>
    <w:bookmarkStart w:name="z14" w:id="10"/>
    <w:p>
      <w:pPr>
        <w:spacing w:after="0"/>
        <w:ind w:left="0"/>
        <w:jc w:val="both"/>
      </w:pPr>
      <w:r>
        <w:rPr>
          <w:rFonts w:ascii="Times New Roman"/>
          <w:b w:val="false"/>
          <w:i w:val="false"/>
          <w:color w:val="000000"/>
          <w:sz w:val="28"/>
        </w:rPr>
        <w:t>
      Жанузакова Л.Т. Материальное административно-деликтное законодательство стран западной и восточной Европы</w:t>
      </w:r>
    </w:p>
    <w:bookmarkEnd w:id="10"/>
    <w:bookmarkStart w:name="z15" w:id="11"/>
    <w:p>
      <w:pPr>
        <w:spacing w:after="0"/>
        <w:ind w:left="0"/>
        <w:jc w:val="both"/>
      </w:pPr>
      <w:r>
        <w:rPr>
          <w:rFonts w:ascii="Times New Roman"/>
          <w:b w:val="false"/>
          <w:i w:val="false"/>
          <w:color w:val="000000"/>
          <w:sz w:val="28"/>
        </w:rPr>
        <w:t>
      Абдрасулов Е.Б. Административно-деликтное законодательство: опыт Германии</w:t>
      </w:r>
    </w:p>
    <w:bookmarkEnd w:id="11"/>
    <w:bookmarkStart w:name="z16" w:id="12"/>
    <w:p>
      <w:pPr>
        <w:spacing w:after="0"/>
        <w:ind w:left="0"/>
        <w:jc w:val="both"/>
      </w:pPr>
      <w:r>
        <w:rPr>
          <w:rFonts w:ascii="Times New Roman"/>
          <w:b w:val="false"/>
          <w:i w:val="false"/>
          <w:color w:val="000000"/>
          <w:sz w:val="28"/>
        </w:rPr>
        <w:t>
      Караев А.А. Соразмерность и справедливость административных штрафов в Казахстане: некоторые вопросы</w:t>
      </w:r>
    </w:p>
    <w:bookmarkEnd w:id="12"/>
    <w:bookmarkStart w:name="z17" w:id="13"/>
    <w:p>
      <w:pPr>
        <w:spacing w:after="0"/>
        <w:ind w:left="0"/>
        <w:jc w:val="both"/>
      </w:pPr>
      <w:r>
        <w:rPr>
          <w:rFonts w:ascii="Times New Roman"/>
          <w:b w:val="false"/>
          <w:i w:val="false"/>
          <w:color w:val="000000"/>
          <w:sz w:val="28"/>
        </w:rPr>
        <w:t>
      Шаяхметова А.Г. Административно-деликтное законодательство: опыт Узбекистана, Германии</w:t>
      </w:r>
    </w:p>
    <w:bookmarkEnd w:id="13"/>
    <w:bookmarkStart w:name="z18" w:id="14"/>
    <w:p>
      <w:pPr>
        <w:spacing w:after="0"/>
        <w:ind w:left="0"/>
        <w:jc w:val="both"/>
      </w:pPr>
      <w:r>
        <w:rPr>
          <w:rFonts w:ascii="Times New Roman"/>
          <w:b w:val="false"/>
          <w:i w:val="false"/>
          <w:color w:val="000000"/>
          <w:sz w:val="28"/>
        </w:rPr>
        <w:t>
      Оразбаева А.А. Обзор казахстанской практики институциональных и нормативных изменений в административном праве</w:t>
      </w:r>
    </w:p>
    <w:bookmarkEnd w:id="14"/>
    <w:bookmarkStart w:name="z19" w:id="15"/>
    <w:p>
      <w:pPr>
        <w:spacing w:after="0"/>
        <w:ind w:left="0"/>
        <w:jc w:val="both"/>
      </w:pPr>
      <w:r>
        <w:rPr>
          <w:rFonts w:ascii="Times New Roman"/>
          <w:b w:val="false"/>
          <w:i w:val="false"/>
          <w:color w:val="000000"/>
          <w:sz w:val="28"/>
        </w:rPr>
        <w:t>
      Жумагулов М.И. Административное правонарушение и ответственность: концептуальные подходы к модернизации КоАП РК</w:t>
      </w:r>
    </w:p>
    <w:bookmarkEnd w:id="15"/>
    <w:bookmarkStart w:name="z20" w:id="16"/>
    <w:p>
      <w:pPr>
        <w:spacing w:after="0"/>
        <w:ind w:left="0"/>
        <w:jc w:val="both"/>
      </w:pPr>
      <w:r>
        <w:rPr>
          <w:rFonts w:ascii="Times New Roman"/>
          <w:b w:val="false"/>
          <w:i w:val="false"/>
          <w:color w:val="000000"/>
          <w:sz w:val="28"/>
        </w:rPr>
        <w:t>
      Ахметов Е.Б. Касательно понятия "административное правонарушение"</w:t>
      </w:r>
    </w:p>
    <w:bookmarkEnd w:id="16"/>
    <w:bookmarkStart w:name="z21" w:id="17"/>
    <w:p>
      <w:pPr>
        <w:spacing w:after="0"/>
        <w:ind w:left="0"/>
        <w:jc w:val="both"/>
      </w:pPr>
      <w:r>
        <w:rPr>
          <w:rFonts w:ascii="Times New Roman"/>
          <w:b w:val="false"/>
          <w:i w:val="false"/>
          <w:color w:val="000000"/>
          <w:sz w:val="28"/>
        </w:rPr>
        <w:t>
      Алпысов Н.С., Ермекова З.Д. Актуальные вопросы при производстве по делам об административных правонарушениях</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Габбасов Алмат Болатович</w:t>
      </w:r>
    </w:p>
    <w:bookmarkEnd w:id="18"/>
    <w:bookmarkStart w:name="z23" w:id="19"/>
    <w:p>
      <w:pPr>
        <w:spacing w:after="0"/>
        <w:ind w:left="0"/>
        <w:jc w:val="both"/>
      </w:pPr>
      <w:r>
        <w:rPr>
          <w:rFonts w:ascii="Times New Roman"/>
          <w:b w:val="false"/>
          <w:i w:val="false"/>
          <w:color w:val="000000"/>
          <w:sz w:val="28"/>
        </w:rPr>
        <w:t>
      Руководитель рабочей группы по разработке проекта закона КОАП РК, к.ю.н.</w:t>
      </w:r>
    </w:p>
    <w:bookmarkEnd w:id="19"/>
    <w:bookmarkStart w:name="z24" w:id="20"/>
    <w:p>
      <w:pPr>
        <w:spacing w:after="0"/>
        <w:ind w:left="0"/>
        <w:jc w:val="left"/>
      </w:pPr>
      <w:r>
        <w:rPr>
          <w:rFonts w:ascii="Times New Roman"/>
          <w:b/>
          <w:i w:val="false"/>
          <w:color w:val="000000"/>
        </w:rPr>
        <w:t xml:space="preserve"> РЕФОРМА КОАП РК В КОНТЕКСТЕ ВНЕДРЕНИЯ АДМИНИСТРАТИВНОЙ ЮСТИЦИИ</w:t>
      </w:r>
    </w:p>
    <w:bookmarkEnd w:id="20"/>
    <w:bookmarkStart w:name="z25" w:id="21"/>
    <w:p>
      <w:pPr>
        <w:spacing w:after="0"/>
        <w:ind w:left="0"/>
        <w:jc w:val="both"/>
      </w:pPr>
      <w:r>
        <w:rPr>
          <w:rFonts w:ascii="Times New Roman"/>
          <w:b w:val="false"/>
          <w:i w:val="false"/>
          <w:color w:val="000000"/>
          <w:sz w:val="28"/>
        </w:rPr>
        <w:t xml:space="preserve">
      В свете принятия </w:t>
      </w:r>
      <w:r>
        <w:rPr>
          <w:rFonts w:ascii="Times New Roman"/>
          <w:b w:val="false"/>
          <w:i w:val="false"/>
          <w:color w:val="000000"/>
          <w:sz w:val="28"/>
        </w:rPr>
        <w:t>АППК</w:t>
      </w:r>
      <w:r>
        <w:rPr>
          <w:rFonts w:ascii="Times New Roman"/>
          <w:b w:val="false"/>
          <w:i w:val="false"/>
          <w:color w:val="000000"/>
          <w:sz w:val="28"/>
        </w:rPr>
        <w:t xml:space="preserve"> необходимо пересмотреть отдельные виды административных взысканий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поскольку применение последних является результатом осуществления административной процедуры.</w:t>
      </w:r>
    </w:p>
    <w:bookmarkEnd w:id="21"/>
    <w:bookmarkStart w:name="z26" w:id="22"/>
    <w:p>
      <w:pPr>
        <w:spacing w:after="0"/>
        <w:ind w:left="0"/>
        <w:jc w:val="both"/>
      </w:pPr>
      <w:r>
        <w:rPr>
          <w:rFonts w:ascii="Times New Roman"/>
          <w:b w:val="false"/>
          <w:i w:val="false"/>
          <w:color w:val="000000"/>
          <w:sz w:val="28"/>
        </w:rPr>
        <w:t>
      - В зарубежных странах отсутствует КоАП, содержащий различные виды взысканий, за исключением постсоветских стран.</w:t>
      </w:r>
    </w:p>
    <w:bookmarkEnd w:id="22"/>
    <w:bookmarkStart w:name="z27" w:id="23"/>
    <w:p>
      <w:pPr>
        <w:spacing w:after="0"/>
        <w:ind w:left="0"/>
        <w:jc w:val="both"/>
      </w:pPr>
      <w:r>
        <w:rPr>
          <w:rFonts w:ascii="Times New Roman"/>
          <w:b w:val="false"/>
          <w:i w:val="false"/>
          <w:color w:val="000000"/>
          <w:sz w:val="28"/>
        </w:rPr>
        <w:t>
      - В Кыргызстане КоАП содержит предупреждение, общ. работы, штраф, лишение права, выдворение и арест.</w:t>
      </w:r>
    </w:p>
    <w:bookmarkEnd w:id="23"/>
    <w:bookmarkStart w:name="z28" w:id="24"/>
    <w:p>
      <w:pPr>
        <w:spacing w:after="0"/>
        <w:ind w:left="0"/>
        <w:jc w:val="both"/>
      </w:pPr>
      <w:r>
        <w:rPr>
          <w:rFonts w:ascii="Times New Roman"/>
          <w:b w:val="false"/>
          <w:i w:val="false"/>
          <w:color w:val="000000"/>
          <w:sz w:val="28"/>
        </w:rPr>
        <w:t>
      - В Туркменистане КоАП содержит предупреждение, штраф, общ. работы, арест, приостановление деятельности.</w:t>
      </w:r>
    </w:p>
    <w:bookmarkEnd w:id="24"/>
    <w:bookmarkStart w:name="z29" w:id="25"/>
    <w:p>
      <w:pPr>
        <w:spacing w:after="0"/>
        <w:ind w:left="0"/>
        <w:jc w:val="both"/>
      </w:pPr>
      <w:r>
        <w:rPr>
          <w:rFonts w:ascii="Times New Roman"/>
          <w:b w:val="false"/>
          <w:i w:val="false"/>
          <w:color w:val="000000"/>
          <w:sz w:val="28"/>
        </w:rPr>
        <w:t>
      В Узбекистане КоАП содержит штраф, лишение специального права, общ. работы, выдворение и арест.</w:t>
      </w:r>
    </w:p>
    <w:bookmarkEnd w:id="25"/>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Рассмотрим передачу из КОАП в Административную юстицию</w:t>
      </w:r>
    </w:p>
    <w:bookmarkEnd w:id="26"/>
    <w:bookmarkStart w:name="z31" w:id="27"/>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адм.взысканий:</w:t>
      </w:r>
    </w:p>
    <w:bookmarkEnd w:id="27"/>
    <w:bookmarkStart w:name="z32" w:id="28"/>
    <w:p>
      <w:pPr>
        <w:spacing w:after="0"/>
        <w:ind w:left="0"/>
        <w:jc w:val="both"/>
      </w:pPr>
      <w:r>
        <w:rPr>
          <w:rFonts w:ascii="Times New Roman"/>
          <w:b w:val="false"/>
          <w:i w:val="false"/>
          <w:color w:val="000000"/>
          <w:sz w:val="28"/>
        </w:rPr>
        <w:t>
      - лишение разрешения либо приостановление его действия, а также исключение из реестра (</w:t>
      </w:r>
      <w:r>
        <w:rPr>
          <w:rFonts w:ascii="Times New Roman"/>
          <w:b w:val="false"/>
          <w:i w:val="false"/>
          <w:color w:val="000000"/>
          <w:sz w:val="28"/>
        </w:rPr>
        <w:t>ст.47</w:t>
      </w:r>
      <w:r>
        <w:rPr>
          <w:rFonts w:ascii="Times New Roman"/>
          <w:b w:val="false"/>
          <w:i w:val="false"/>
          <w:color w:val="000000"/>
          <w:sz w:val="28"/>
        </w:rPr>
        <w:t xml:space="preserve"> КоАП);</w:t>
      </w:r>
    </w:p>
    <w:bookmarkEnd w:id="28"/>
    <w:bookmarkStart w:name="z33" w:id="29"/>
    <w:p>
      <w:pPr>
        <w:spacing w:after="0"/>
        <w:ind w:left="0"/>
        <w:jc w:val="both"/>
      </w:pPr>
      <w:r>
        <w:rPr>
          <w:rFonts w:ascii="Times New Roman"/>
          <w:b w:val="false"/>
          <w:i w:val="false"/>
          <w:color w:val="000000"/>
          <w:sz w:val="28"/>
        </w:rPr>
        <w:t>
      - приостановление или запрещение деятельности (</w:t>
      </w:r>
      <w:r>
        <w:rPr>
          <w:rFonts w:ascii="Times New Roman"/>
          <w:b w:val="false"/>
          <w:i w:val="false"/>
          <w:color w:val="000000"/>
          <w:sz w:val="28"/>
        </w:rPr>
        <w:t>ст.48</w:t>
      </w:r>
      <w:r>
        <w:rPr>
          <w:rFonts w:ascii="Times New Roman"/>
          <w:b w:val="false"/>
          <w:i w:val="false"/>
          <w:color w:val="000000"/>
          <w:sz w:val="28"/>
        </w:rPr>
        <w:t xml:space="preserve"> КоАП);</w:t>
      </w:r>
    </w:p>
    <w:bookmarkEnd w:id="29"/>
    <w:bookmarkStart w:name="z34" w:id="30"/>
    <w:p>
      <w:pPr>
        <w:spacing w:after="0"/>
        <w:ind w:left="0"/>
        <w:jc w:val="both"/>
      </w:pPr>
      <w:r>
        <w:rPr>
          <w:rFonts w:ascii="Times New Roman"/>
          <w:b w:val="false"/>
          <w:i w:val="false"/>
          <w:color w:val="000000"/>
          <w:sz w:val="28"/>
        </w:rPr>
        <w:t>
      - принудительный снос незаконно возводимого или возведенного строения (</w:t>
      </w:r>
      <w:r>
        <w:rPr>
          <w:rFonts w:ascii="Times New Roman"/>
          <w:b w:val="false"/>
          <w:i w:val="false"/>
          <w:color w:val="000000"/>
          <w:sz w:val="28"/>
        </w:rPr>
        <w:t>ст.49</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 административное выдворение за пределы Республики Казахстан иностранца или лица без гражданства (</w:t>
      </w:r>
      <w:r>
        <w:rPr>
          <w:rFonts w:ascii="Times New Roman"/>
          <w:b w:val="false"/>
          <w:i w:val="false"/>
          <w:color w:val="000000"/>
          <w:sz w:val="28"/>
        </w:rPr>
        <w:t>ст.51</w:t>
      </w:r>
      <w:r>
        <w:rPr>
          <w:rFonts w:ascii="Times New Roman"/>
          <w:b w:val="false"/>
          <w:i w:val="false"/>
          <w:color w:val="000000"/>
          <w:sz w:val="28"/>
        </w:rPr>
        <w:t xml:space="preserve"> КоАП).</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462</w:t>
      </w:r>
      <w:r>
        <w:rPr>
          <w:rFonts w:ascii="Times New Roman"/>
          <w:b w:val="false"/>
          <w:i w:val="false"/>
          <w:color w:val="000000"/>
          <w:sz w:val="28"/>
        </w:rPr>
        <w:t xml:space="preserve"> КОАП РК</w:t>
      </w:r>
    </w:p>
    <w:bookmarkStart w:name="z37" w:id="32"/>
    <w:p>
      <w:pPr>
        <w:spacing w:after="0"/>
        <w:ind w:left="0"/>
        <w:jc w:val="both"/>
      </w:pPr>
      <w:r>
        <w:rPr>
          <w:rFonts w:ascii="Times New Roman"/>
          <w:b w:val="false"/>
          <w:i w:val="false"/>
          <w:color w:val="000000"/>
          <w:sz w:val="28"/>
        </w:rPr>
        <w:t>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w:t>
      </w:r>
    </w:p>
    <w:bookmarkEnd w:id="32"/>
    <w:bookmarkStart w:name="z38" w:id="33"/>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 с приостановлением</w:t>
      </w:r>
    </w:p>
    <w:bookmarkEnd w:id="33"/>
    <w:bookmarkStart w:name="z39" w:id="34"/>
    <w:p>
      <w:pPr>
        <w:spacing w:after="0"/>
        <w:ind w:left="0"/>
        <w:jc w:val="both"/>
      </w:pPr>
      <w:r>
        <w:rPr>
          <w:rFonts w:ascii="Times New Roman"/>
          <w:b w:val="false"/>
          <w:i w:val="false"/>
          <w:color w:val="000000"/>
          <w:sz w:val="28"/>
        </w:rPr>
        <w:t>
      действия разрешения или без такового либо с приостановлением деятельности или отдельных видов деятельности или без такового.</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Почему имеется необходимость?</w:t>
      </w:r>
    </w:p>
    <w:bookmarkEnd w:id="35"/>
    <w:bookmarkStart w:name="z41" w:id="36"/>
    <w:p>
      <w:pPr>
        <w:spacing w:after="0"/>
        <w:ind w:left="0"/>
        <w:jc w:val="both"/>
      </w:pPr>
      <w:r>
        <w:rPr>
          <w:rFonts w:ascii="Times New Roman"/>
          <w:b w:val="false"/>
          <w:i w:val="false"/>
          <w:color w:val="000000"/>
          <w:sz w:val="28"/>
        </w:rPr>
        <w:t>
      - Снижение репрессивности законодательства и административного давления</w:t>
      </w:r>
    </w:p>
    <w:bookmarkEnd w:id="36"/>
    <w:bookmarkStart w:name="z42" w:id="37"/>
    <w:p>
      <w:pPr>
        <w:spacing w:after="0"/>
        <w:ind w:left="0"/>
        <w:jc w:val="both"/>
      </w:pPr>
      <w:r>
        <w:rPr>
          <w:rFonts w:ascii="Times New Roman"/>
          <w:b w:val="false"/>
          <w:i w:val="false"/>
          <w:color w:val="000000"/>
          <w:sz w:val="28"/>
        </w:rPr>
        <w:t>
      - Исключение у суда функций госуправления (разделение властей)</w:t>
      </w:r>
    </w:p>
    <w:bookmarkEnd w:id="37"/>
    <w:bookmarkStart w:name="z43" w:id="38"/>
    <w:p>
      <w:pPr>
        <w:spacing w:after="0"/>
        <w:ind w:left="0"/>
        <w:jc w:val="both"/>
      </w:pPr>
      <w:r>
        <w:rPr>
          <w:rFonts w:ascii="Times New Roman"/>
          <w:b w:val="false"/>
          <w:i w:val="false"/>
          <w:color w:val="000000"/>
          <w:sz w:val="28"/>
        </w:rPr>
        <w:t xml:space="preserve">
      - Повышение эффективности реализации государственных решений (ч.3 </w:t>
      </w:r>
      <w:r>
        <w:rPr>
          <w:rFonts w:ascii="Times New Roman"/>
          <w:b w:val="false"/>
          <w:i w:val="false"/>
          <w:color w:val="000000"/>
          <w:sz w:val="28"/>
        </w:rPr>
        <w:t>ст.462</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 Исключение дублирующих государственных мер воздействия</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Предлагается следующий механизм</w:t>
      </w:r>
    </w:p>
    <w:bookmarkEnd w:id="40"/>
    <w:bookmarkStart w:name="z46" w:id="41"/>
    <w:p>
      <w:pPr>
        <w:spacing w:after="0"/>
        <w:ind w:left="0"/>
        <w:jc w:val="both"/>
      </w:pPr>
      <w:r>
        <w:rPr>
          <w:rFonts w:ascii="Times New Roman"/>
          <w:b w:val="false"/>
          <w:i w:val="false"/>
          <w:color w:val="000000"/>
          <w:sz w:val="28"/>
        </w:rPr>
        <w:t>
      - Концептуальное разграничение мер государственного реагирования на превентивные (</w:t>
      </w:r>
      <w:r>
        <w:rPr>
          <w:rFonts w:ascii="Times New Roman"/>
          <w:b w:val="false"/>
          <w:i w:val="false"/>
          <w:color w:val="000000"/>
          <w:sz w:val="28"/>
        </w:rPr>
        <w:t>АППК</w:t>
      </w:r>
      <w:r>
        <w:rPr>
          <w:rFonts w:ascii="Times New Roman"/>
          <w:b w:val="false"/>
          <w:i w:val="false"/>
          <w:color w:val="000000"/>
          <w:sz w:val="28"/>
        </w:rPr>
        <w:t>) и репрессивные (</w:t>
      </w:r>
      <w:r>
        <w:rPr>
          <w:rFonts w:ascii="Times New Roman"/>
          <w:b w:val="false"/>
          <w:i w:val="false"/>
          <w:color w:val="000000"/>
          <w:sz w:val="28"/>
        </w:rPr>
        <w:t>КоАП</w:t>
      </w:r>
      <w:r>
        <w:rPr>
          <w:rFonts w:ascii="Times New Roman"/>
          <w:b w:val="false"/>
          <w:i w:val="false"/>
          <w:color w:val="000000"/>
          <w:sz w:val="28"/>
        </w:rPr>
        <w:t xml:space="preserve">), что позволит исключить отдельные составы административных правонарушений и виды взысканий из </w:t>
      </w:r>
      <w:r>
        <w:rPr>
          <w:rFonts w:ascii="Times New Roman"/>
          <w:b w:val="false"/>
          <w:i w:val="false"/>
          <w:color w:val="000000"/>
          <w:sz w:val="28"/>
        </w:rPr>
        <w:t>КоАП</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 Решения о приостановлении и отзыве разрешения, о принудительном сносе и т.д. должны приниматься госорганами в виде адми</w:t>
      </w:r>
      <w:r>
        <w:rPr>
          <w:rFonts w:ascii="Times New Roman"/>
          <w:b w:val="false"/>
          <w:i w:val="false"/>
          <w:color w:val="000000"/>
          <w:sz w:val="28"/>
          <w:u w:val="single"/>
        </w:rPr>
        <w:t>нист</w:t>
      </w:r>
      <w:r>
        <w:rPr>
          <w:rFonts w:ascii="Times New Roman"/>
          <w:b w:val="false"/>
          <w:i w:val="false"/>
          <w:color w:val="000000"/>
          <w:sz w:val="28"/>
        </w:rPr>
        <w:t xml:space="preserve">ративного акта, которые могут быть обжалованы в суд по правилам </w:t>
      </w:r>
      <w:r>
        <w:rPr>
          <w:rFonts w:ascii="Times New Roman"/>
          <w:b w:val="false"/>
          <w:i w:val="false"/>
          <w:color w:val="000000"/>
          <w:sz w:val="28"/>
        </w:rPr>
        <w:t>АППК</w:t>
      </w:r>
      <w:r>
        <w:rPr>
          <w:rFonts w:ascii="Times New Roman"/>
          <w:b w:val="false"/>
          <w:i w:val="false"/>
          <w:color w:val="000000"/>
          <w:sz w:val="28"/>
        </w:rPr>
        <w:t xml:space="preserve"> (пример, </w:t>
      </w:r>
      <w:r>
        <w:rPr>
          <w:rFonts w:ascii="Times New Roman"/>
          <w:b w:val="false"/>
          <w:i w:val="false"/>
          <w:color w:val="000000"/>
          <w:sz w:val="28"/>
        </w:rPr>
        <w:t>ст.495</w:t>
      </w:r>
      <w:r>
        <w:rPr>
          <w:rFonts w:ascii="Times New Roman"/>
          <w:b w:val="false"/>
          <w:i w:val="false"/>
          <w:color w:val="000000"/>
          <w:sz w:val="28"/>
        </w:rPr>
        <w:t xml:space="preserve"> КоАП).</w:t>
      </w:r>
    </w:p>
    <w:bookmarkEnd w:id="42"/>
    <w:bookmarkStart w:name="z48" w:id="43"/>
    <w:p>
      <w:pPr>
        <w:spacing w:after="0"/>
        <w:ind w:left="0"/>
        <w:jc w:val="both"/>
      </w:pPr>
      <w:r>
        <w:rPr>
          <w:rFonts w:ascii="Times New Roman"/>
          <w:b w:val="false"/>
          <w:i w:val="false"/>
          <w:color w:val="000000"/>
          <w:sz w:val="28"/>
        </w:rPr>
        <w:t>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 влечет административное выдворение за пределы Республики Казахстан.</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44"/>
    <w:bookmarkStart w:name="z50"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45"/>
    <w:bookmarkStart w:name="z51"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 РК</w:t>
      </w:r>
      <w:r>
        <w:rPr>
          <w:rFonts w:ascii="Times New Roman"/>
          <w:b w:val="false"/>
          <w:i w:val="false"/>
          <w:color w:val="000000"/>
          <w:sz w:val="28"/>
        </w:rPr>
        <w:t xml:space="preserve"> об административных правонарушениях РК.</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Жанузакова Лейла Тельмановна</w:t>
      </w:r>
    </w:p>
    <w:bookmarkEnd w:id="47"/>
    <w:p>
      <w:pPr>
        <w:spacing w:after="0"/>
        <w:ind w:left="0"/>
        <w:jc w:val="both"/>
      </w:pPr>
      <w:bookmarkStart w:name="z53" w:id="48"/>
      <w:r>
        <w:rPr>
          <w:rFonts w:ascii="Times New Roman"/>
          <w:b w:val="false"/>
          <w:i w:val="false"/>
          <w:color w:val="000000"/>
          <w:sz w:val="28"/>
        </w:rPr>
        <w:t>
      Главный научный сотрудник отдела конституционного,</w:t>
      </w:r>
    </w:p>
    <w:bookmarkEnd w:id="48"/>
    <w:p>
      <w:pPr>
        <w:spacing w:after="0"/>
        <w:ind w:left="0"/>
        <w:jc w:val="both"/>
      </w:pPr>
      <w:r>
        <w:rPr>
          <w:rFonts w:ascii="Times New Roman"/>
          <w:b w:val="false"/>
          <w:i w:val="false"/>
          <w:color w:val="000000"/>
          <w:sz w:val="28"/>
        </w:rPr>
        <w:t>Административного законодательства и государственного управления</w:t>
      </w:r>
    </w:p>
    <w:p>
      <w:pPr>
        <w:spacing w:after="0"/>
        <w:ind w:left="0"/>
        <w:jc w:val="both"/>
      </w:pPr>
      <w:r>
        <w:rPr>
          <w:rFonts w:ascii="Times New Roman"/>
          <w:b w:val="false"/>
          <w:i w:val="false"/>
          <w:color w:val="000000"/>
          <w:sz w:val="28"/>
        </w:rPr>
        <w:t>ИЗПИ РК, д.ю.н., профессор</w:t>
      </w:r>
    </w:p>
    <w:bookmarkStart w:name="z54" w:id="49"/>
    <w:p>
      <w:pPr>
        <w:spacing w:after="0"/>
        <w:ind w:left="0"/>
        <w:jc w:val="left"/>
      </w:pPr>
      <w:r>
        <w:rPr>
          <w:rFonts w:ascii="Times New Roman"/>
          <w:b/>
          <w:i w:val="false"/>
          <w:color w:val="000000"/>
        </w:rPr>
        <w:t xml:space="preserve"> МАТЕРИАЛЬНОЕ АДМИНИСТРАТИВНО-ДЕЛИКТНОЕ ЗАКОНОДАТЕЛЬСТВО СТРАН ЗАПАДНОЙ И ВОСТОЧНОЙ ЕВРОПЫ</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Материальное административно-деликтное законодательство стран Западной Европы (ЗЕ)</w:t>
      </w:r>
    </w:p>
    <w:bookmarkEnd w:id="50"/>
    <w:bookmarkStart w:name="z56" w:id="51"/>
    <w:p>
      <w:pPr>
        <w:spacing w:after="0"/>
        <w:ind w:left="0"/>
        <w:jc w:val="both"/>
      </w:pPr>
      <w:r>
        <w:rPr>
          <w:rFonts w:ascii="Times New Roman"/>
          <w:b w:val="false"/>
          <w:i w:val="false"/>
          <w:color w:val="000000"/>
          <w:sz w:val="28"/>
        </w:rPr>
        <w:t>
      1. Общие признаки административно-деликтного законодательства государств ЗЕ: историческое происхождение административных нарушений из уголовного права, признание субъектами ответственности физических и юридических лиц, установление главным взысканием денежного штрафа, существование кроме административных взысканий дополнительных мер за совершение нарушения, отсутствие полной систематизации составов нарушений в пределах одного нормативного акта и т.п.</w:t>
      </w:r>
    </w:p>
    <w:bookmarkEnd w:id="51"/>
    <w:bookmarkStart w:name="z57" w:id="52"/>
    <w:p>
      <w:pPr>
        <w:spacing w:after="0"/>
        <w:ind w:left="0"/>
        <w:jc w:val="both"/>
      </w:pPr>
      <w:r>
        <w:rPr>
          <w:rFonts w:ascii="Times New Roman"/>
          <w:b w:val="false"/>
          <w:i w:val="false"/>
          <w:color w:val="000000"/>
          <w:sz w:val="28"/>
        </w:rPr>
        <w:t>
      2. Отсутствие разграничения уголовного и административного правонарушения в Дании</w:t>
      </w:r>
    </w:p>
    <w:bookmarkEnd w:id="52"/>
    <w:bookmarkStart w:name="z58" w:id="53"/>
    <w:p>
      <w:pPr>
        <w:spacing w:after="0"/>
        <w:ind w:left="0"/>
        <w:jc w:val="both"/>
      </w:pPr>
      <w:r>
        <w:rPr>
          <w:rFonts w:ascii="Times New Roman"/>
          <w:b w:val="false"/>
          <w:i w:val="false"/>
          <w:color w:val="000000"/>
          <w:sz w:val="28"/>
        </w:rPr>
        <w:t>
      3. Отграничение административно-деликтного законодательства от уголовного в Австрии, Франции, Нидерландов, Испании, Греции</w:t>
      </w:r>
    </w:p>
    <w:bookmarkEnd w:id="53"/>
    <w:bookmarkStart w:name="z59" w:id="54"/>
    <w:p>
      <w:pPr>
        <w:spacing w:after="0"/>
        <w:ind w:left="0"/>
        <w:jc w:val="both"/>
      </w:pPr>
      <w:r>
        <w:rPr>
          <w:rFonts w:ascii="Times New Roman"/>
          <w:b w:val="false"/>
          <w:i w:val="false"/>
          <w:color w:val="000000"/>
          <w:sz w:val="28"/>
        </w:rPr>
        <w:t>
      4. Законы смешанного характера, объединяют общие материальные положения об административных нарушениях, субъектах ответственности, и процедурные положения о порядке применения административных взысканий (Германия, Австрия, Италия)</w:t>
      </w:r>
    </w:p>
    <w:bookmarkEnd w:id="54"/>
    <w:bookmarkStart w:name="z60" w:id="55"/>
    <w:p>
      <w:pPr>
        <w:spacing w:after="0"/>
        <w:ind w:left="0"/>
        <w:jc w:val="both"/>
      </w:pPr>
      <w:r>
        <w:rPr>
          <w:rFonts w:ascii="Times New Roman"/>
          <w:b w:val="false"/>
          <w:i w:val="false"/>
          <w:color w:val="000000"/>
          <w:sz w:val="28"/>
        </w:rPr>
        <w:t>
      5. В процедурном по названию и содержанию законе - общие положения об административных нарушениях (Испания). В Бельгии, Франции и административно-деликтное право формируется вследствие деятельности Государственного Совета</w:t>
      </w:r>
    </w:p>
    <w:bookmarkEnd w:id="55"/>
    <w:bookmarkStart w:name="z61" w:id="56"/>
    <w:p>
      <w:pPr>
        <w:spacing w:after="0"/>
        <w:ind w:left="0"/>
        <w:jc w:val="both"/>
      </w:pPr>
      <w:r>
        <w:rPr>
          <w:rFonts w:ascii="Times New Roman"/>
          <w:b w:val="false"/>
          <w:i w:val="false"/>
          <w:color w:val="000000"/>
          <w:sz w:val="28"/>
        </w:rPr>
        <w:t>
      6. Во всех европейских государствах юридические лица наравне с физическими могут быть субъектами ответственности за административные деликты. Только в Австрии и Италии субъектами совершения деликтов выступают лишь физические лица, а на юридических лиц налагается обязанность нести ответственность в виде уплаты штрафа.</w:t>
      </w:r>
    </w:p>
    <w:bookmarkEnd w:id="56"/>
    <w:bookmarkStart w:name="z62" w:id="57"/>
    <w:p>
      <w:pPr>
        <w:spacing w:after="0"/>
        <w:ind w:left="0"/>
        <w:jc w:val="both"/>
      </w:pPr>
      <w:r>
        <w:rPr>
          <w:rFonts w:ascii="Times New Roman"/>
          <w:b w:val="false"/>
          <w:i w:val="false"/>
          <w:color w:val="000000"/>
          <w:sz w:val="28"/>
        </w:rPr>
        <w:t>
      7. Главным взысканием в административно-деликтном законодательстве всех европейских государств является штраф.</w:t>
      </w:r>
    </w:p>
    <w:bookmarkEnd w:id="57"/>
    <w:bookmarkStart w:name="z63" w:id="58"/>
    <w:p>
      <w:pPr>
        <w:spacing w:after="0"/>
        <w:ind w:left="0"/>
        <w:jc w:val="both"/>
      </w:pPr>
      <w:r>
        <w:rPr>
          <w:rFonts w:ascii="Times New Roman"/>
          <w:b w:val="false"/>
          <w:i w:val="false"/>
          <w:color w:val="000000"/>
          <w:sz w:val="28"/>
        </w:rPr>
        <w:t>
      8. Иные взыскания: краткосрочное лишение свободы, лишения прав разного характера (осуществлять предпринимательскую деятельность, руководить транспортным средством, изъятие предметов, получать финансовую помощь от государства и т.п.).</w:t>
      </w:r>
    </w:p>
    <w:bookmarkEnd w:id="58"/>
    <w:bookmarkStart w:name="z64" w:id="59"/>
    <w:p>
      <w:pPr>
        <w:spacing w:after="0"/>
        <w:ind w:left="0"/>
        <w:jc w:val="both"/>
      </w:pPr>
      <w:r>
        <w:rPr>
          <w:rFonts w:ascii="Times New Roman"/>
          <w:b w:val="false"/>
          <w:i w:val="false"/>
          <w:color w:val="000000"/>
          <w:sz w:val="28"/>
        </w:rPr>
        <w:t>
      Дополнительные санкции: конфискация или арест имущества, которое было использовано для совершения нарушения или получено вследствие его совершения.</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Материальное административно-деликтное законодательство стран Восточной Европы</w:t>
      </w:r>
      <w:r>
        <w:rPr>
          <w:rFonts w:ascii="Times New Roman"/>
          <w:b w:val="false"/>
          <w:i w:val="false"/>
          <w:color w:val="000000"/>
          <w:sz w:val="28"/>
        </w:rPr>
        <w:t xml:space="preserve"> (ВЕ)</w:t>
      </w:r>
    </w:p>
    <w:bookmarkEnd w:id="60"/>
    <w:bookmarkStart w:name="z66" w:id="61"/>
    <w:p>
      <w:pPr>
        <w:spacing w:after="0"/>
        <w:ind w:left="0"/>
        <w:jc w:val="both"/>
      </w:pPr>
      <w:r>
        <w:rPr>
          <w:rFonts w:ascii="Times New Roman"/>
          <w:b w:val="false"/>
          <w:i w:val="false"/>
          <w:color w:val="000000"/>
          <w:sz w:val="28"/>
        </w:rPr>
        <w:t>
      1. В 1 группе государств законодательство об административных деликтах - часть уголовного законодательства (Эстония, Болгария, Словения, Сербия, Хорватия). Наличие одного рода противоправных деяний (наказуемых) в общем уголовном праве, и одного рода действий (проступков), в особом проступочном праве. В самой системе законодательства о проступках - отдельная подсистема административных деликтов. Определяющий критерий для такого выделения - процедура привлечения к ответственности за совершение проступков - судебная или административная.</w:t>
      </w:r>
    </w:p>
    <w:bookmarkEnd w:id="61"/>
    <w:bookmarkStart w:name="z67" w:id="62"/>
    <w:p>
      <w:pPr>
        <w:spacing w:after="0"/>
        <w:ind w:left="0"/>
        <w:jc w:val="both"/>
      </w:pPr>
      <w:r>
        <w:rPr>
          <w:rFonts w:ascii="Times New Roman"/>
          <w:b w:val="false"/>
          <w:i w:val="false"/>
          <w:color w:val="000000"/>
          <w:sz w:val="28"/>
        </w:rPr>
        <w:t>
      2. Во 2 группе (Литва, Латвия, Польша, Чехия, Словакия) законодательство об административных проступках отделено от уголовного права. Наличие отдельных кодексов или законов об административных деликтах</w:t>
      </w:r>
    </w:p>
    <w:bookmarkEnd w:id="62"/>
    <w:bookmarkStart w:name="z68" w:id="63"/>
    <w:p>
      <w:pPr>
        <w:spacing w:after="0"/>
        <w:ind w:left="0"/>
        <w:jc w:val="both"/>
      </w:pPr>
      <w:r>
        <w:rPr>
          <w:rFonts w:ascii="Times New Roman"/>
          <w:b w:val="false"/>
          <w:i w:val="false"/>
          <w:color w:val="000000"/>
          <w:sz w:val="28"/>
        </w:rPr>
        <w:t>
      Установление составов проступков и взысканий не только в нормах законов, но и в актах правительства и органов местного самоуправления.</w:t>
      </w:r>
    </w:p>
    <w:bookmarkEnd w:id="63"/>
    <w:bookmarkStart w:name="z69" w:id="64"/>
    <w:p>
      <w:pPr>
        <w:spacing w:after="0"/>
        <w:ind w:left="0"/>
        <w:jc w:val="both"/>
      </w:pPr>
      <w:r>
        <w:rPr>
          <w:rFonts w:ascii="Times New Roman"/>
          <w:b w:val="false"/>
          <w:i w:val="false"/>
          <w:color w:val="000000"/>
          <w:sz w:val="28"/>
        </w:rPr>
        <w:t>
      3. Юридические лица признаются субъектами ответственности за административные деликты наравне с физическими лицами, а также должностные лица (кроме Эстонии и Польши).</w:t>
      </w:r>
    </w:p>
    <w:bookmarkEnd w:id="64"/>
    <w:bookmarkStart w:name="z70" w:id="65"/>
    <w:p>
      <w:pPr>
        <w:spacing w:after="0"/>
        <w:ind w:left="0"/>
        <w:jc w:val="both"/>
      </w:pPr>
      <w:r>
        <w:rPr>
          <w:rFonts w:ascii="Times New Roman"/>
          <w:b w:val="false"/>
          <w:i w:val="false"/>
          <w:color w:val="000000"/>
          <w:sz w:val="28"/>
        </w:rPr>
        <w:t>
      4. Концепция "объективной вины" субъектов ответственности, согласно которой действие считается содеянным виновно, если установлен факт его совершения (Польша, Эстония). В других странах - формы вины при совершении административных деликтов: умышленная и неосторожная.</w:t>
      </w:r>
    </w:p>
    <w:bookmarkEnd w:id="65"/>
    <w:bookmarkStart w:name="z71" w:id="66"/>
    <w:p>
      <w:pPr>
        <w:spacing w:after="0"/>
        <w:ind w:left="0"/>
        <w:jc w:val="both"/>
      </w:pPr>
      <w:r>
        <w:rPr>
          <w:rFonts w:ascii="Times New Roman"/>
          <w:b w:val="false"/>
          <w:i w:val="false"/>
          <w:color w:val="000000"/>
          <w:sz w:val="28"/>
        </w:rPr>
        <w:t>
      5. Система административных взысканий: штраф; запрет деятельности; изъятие вещей; лишение свободы; публичные работы и т.п.</w:t>
      </w:r>
    </w:p>
    <w:bookmarkEnd w:id="66"/>
    <w:bookmarkStart w:name="z72" w:id="67"/>
    <w:p>
      <w:pPr>
        <w:spacing w:after="0"/>
        <w:ind w:left="0"/>
        <w:jc w:val="both"/>
      </w:pPr>
      <w:r>
        <w:rPr>
          <w:rFonts w:ascii="Times New Roman"/>
          <w:b w:val="false"/>
          <w:i w:val="false"/>
          <w:color w:val="000000"/>
          <w:sz w:val="28"/>
        </w:rPr>
        <w:t>
      Объединение полномочий судов и административных органов по применению взысканий.</w:t>
      </w:r>
    </w:p>
    <w:bookmarkEnd w:id="67"/>
    <w:bookmarkStart w:name="z73" w:id="68"/>
    <w:p>
      <w:pPr>
        <w:spacing w:after="0"/>
        <w:ind w:left="0"/>
        <w:jc w:val="both"/>
      </w:pPr>
      <w:r>
        <w:rPr>
          <w:rFonts w:ascii="Times New Roman"/>
          <w:b w:val="false"/>
          <w:i w:val="false"/>
          <w:color w:val="000000"/>
          <w:sz w:val="28"/>
        </w:rPr>
        <w:t>
      6. Применение дополнительных мер безопасности, предупреждения или воспитания.</w:t>
      </w:r>
    </w:p>
    <w:bookmarkEnd w:id="68"/>
    <w:bookmarkStart w:name="z74" w:id="69"/>
    <w:p>
      <w:pPr>
        <w:spacing w:after="0"/>
        <w:ind w:left="0"/>
        <w:jc w:val="both"/>
      </w:pPr>
      <w:r>
        <w:rPr>
          <w:rFonts w:ascii="Times New Roman"/>
          <w:b w:val="false"/>
          <w:i w:val="false"/>
          <w:color w:val="000000"/>
          <w:sz w:val="28"/>
        </w:rPr>
        <w:t xml:space="preserve">
      </w:t>
      </w:r>
      <w:r>
        <w:rPr>
          <w:rFonts w:ascii="Times New Roman"/>
          <w:b/>
          <w:i w:val="false"/>
          <w:color w:val="000000"/>
          <w:sz w:val="28"/>
        </w:rPr>
        <w:t>Абдрасулов Ермек Баяхметович</w:t>
      </w:r>
    </w:p>
    <w:bookmarkEnd w:id="69"/>
    <w:p>
      <w:pPr>
        <w:spacing w:after="0"/>
        <w:ind w:left="0"/>
        <w:jc w:val="both"/>
      </w:pPr>
      <w:bookmarkStart w:name="z75" w:id="70"/>
      <w:r>
        <w:rPr>
          <w:rFonts w:ascii="Times New Roman"/>
          <w:b w:val="false"/>
          <w:i w:val="false"/>
          <w:color w:val="000000"/>
          <w:sz w:val="28"/>
        </w:rPr>
        <w:t>
      Главный научный сотрудник Института законодательства</w:t>
      </w:r>
    </w:p>
    <w:bookmarkEnd w:id="70"/>
    <w:p>
      <w:pPr>
        <w:spacing w:after="0"/>
        <w:ind w:left="0"/>
        <w:jc w:val="both"/>
      </w:pPr>
      <w:r>
        <w:rPr>
          <w:rFonts w:ascii="Times New Roman"/>
          <w:b w:val="false"/>
          <w:i w:val="false"/>
          <w:color w:val="000000"/>
          <w:sz w:val="28"/>
        </w:rPr>
        <w:t>и правовой информации ИЗПИ РК, д.ю.н., профессор</w:t>
      </w:r>
    </w:p>
    <w:bookmarkStart w:name="z76" w:id="71"/>
    <w:p>
      <w:pPr>
        <w:spacing w:after="0"/>
        <w:ind w:left="0"/>
        <w:jc w:val="left"/>
      </w:pPr>
      <w:r>
        <w:rPr>
          <w:rFonts w:ascii="Times New Roman"/>
          <w:b/>
          <w:i w:val="false"/>
          <w:color w:val="000000"/>
        </w:rPr>
        <w:t xml:space="preserve"> АДМИНИСТРАТИВНО-ДЕЛИКТНОЕ ЗАКОНОДАТЕЛЬСТВО:</w:t>
      </w:r>
      <w:r>
        <w:br/>
      </w:r>
      <w:r>
        <w:rPr>
          <w:rFonts w:ascii="Times New Roman"/>
          <w:b/>
          <w:i w:val="false"/>
          <w:color w:val="000000"/>
        </w:rPr>
        <w:t>ОПЫТ ГЕРМАНИИ</w:t>
      </w:r>
    </w:p>
    <w:bookmarkEnd w:id="71"/>
    <w:bookmarkStart w:name="z77" w:id="72"/>
    <w:p>
      <w:pPr>
        <w:spacing w:after="0"/>
        <w:ind w:left="0"/>
        <w:jc w:val="both"/>
      </w:pPr>
      <w:r>
        <w:rPr>
          <w:rFonts w:ascii="Times New Roman"/>
          <w:b w:val="false"/>
          <w:i w:val="false"/>
          <w:color w:val="000000"/>
          <w:sz w:val="28"/>
        </w:rPr>
        <w:t>
      Влияние уголовно-правого регулирования Германии на административно-деликтное законодательство.</w:t>
      </w:r>
    </w:p>
    <w:bookmarkEnd w:id="72"/>
    <w:bookmarkStart w:name="z78" w:id="73"/>
    <w:p>
      <w:pPr>
        <w:spacing w:after="0"/>
        <w:ind w:left="0"/>
        <w:jc w:val="both"/>
      </w:pPr>
      <w:r>
        <w:rPr>
          <w:rFonts w:ascii="Times New Roman"/>
          <w:b w:val="false"/>
          <w:i w:val="false"/>
          <w:color w:val="000000"/>
          <w:sz w:val="28"/>
        </w:rPr>
        <w:t xml:space="preserve">
      Необходимость разграничения уголовных и административных правонарушений, выраженная в Законе ФРГ об административных правонарушениях, или Законе "О нарушениях общественного порядка" </w:t>
      </w:r>
      <w:r>
        <w:rPr>
          <w:rFonts w:ascii="Times New Roman"/>
          <w:b/>
          <w:i w:val="false"/>
          <w:color w:val="000000"/>
          <w:sz w:val="28"/>
        </w:rPr>
        <w:t>(</w:t>
      </w:r>
      <w:r>
        <w:rPr>
          <w:rFonts w:ascii="Times New Roman"/>
          <w:b/>
          <w:i w:val="false"/>
          <w:color w:val="000000"/>
          <w:sz w:val="28"/>
        </w:rPr>
        <w:t>Gesetz</w:t>
      </w:r>
      <w:r>
        <w:rPr>
          <w:rFonts w:ascii="Times New Roman"/>
          <w:b w:val="false"/>
          <w:i w:val="false"/>
          <w:color w:val="000000"/>
          <w:sz w:val="28"/>
        </w:rPr>
        <w:t xml:space="preserve"> </w:t>
      </w:r>
      <w:r>
        <w:rPr>
          <w:rFonts w:ascii="Times New Roman"/>
          <w:b/>
          <w:i w:val="false"/>
          <w:color w:val="000000"/>
          <w:sz w:val="28"/>
        </w:rPr>
        <w:t>uber</w:t>
      </w:r>
      <w:r>
        <w:rPr>
          <w:rFonts w:ascii="Times New Roman"/>
          <w:b w:val="false"/>
          <w:i w:val="false"/>
          <w:color w:val="000000"/>
          <w:sz w:val="28"/>
        </w:rPr>
        <w:t xml:space="preserve"> </w:t>
      </w:r>
      <w:r>
        <w:rPr>
          <w:rFonts w:ascii="Times New Roman"/>
          <w:b/>
          <w:i w:val="false"/>
          <w:color w:val="000000"/>
          <w:sz w:val="28"/>
        </w:rPr>
        <w:t>Ordnungswidrigkeiten</w:t>
      </w:r>
      <w:r>
        <w:rPr>
          <w:rFonts w:ascii="Times New Roman"/>
          <w:b/>
          <w:i w:val="false"/>
          <w:color w:val="000000"/>
          <w:sz w:val="28"/>
        </w:rPr>
        <w:t xml:space="preserve"> (</w:t>
      </w:r>
      <w:r>
        <w:rPr>
          <w:rFonts w:ascii="Times New Roman"/>
          <w:b/>
          <w:i w:val="false"/>
          <w:color w:val="000000"/>
          <w:sz w:val="28"/>
        </w:rPr>
        <w:t>OWiG</w:t>
      </w:r>
      <w:r>
        <w:rPr>
          <w:rFonts w:ascii="Times New Roman"/>
          <w:b/>
          <w:i w:val="false"/>
          <w:color w:val="000000"/>
          <w:sz w:val="28"/>
        </w:rPr>
        <w:t>)).</w:t>
      </w:r>
    </w:p>
    <w:bookmarkEnd w:id="73"/>
    <w:bookmarkStart w:name="z79" w:id="74"/>
    <w:p>
      <w:pPr>
        <w:spacing w:after="0"/>
        <w:ind w:left="0"/>
        <w:jc w:val="both"/>
      </w:pPr>
      <w:r>
        <w:rPr>
          <w:rFonts w:ascii="Times New Roman"/>
          <w:b w:val="false"/>
          <w:i w:val="false"/>
          <w:color w:val="000000"/>
          <w:sz w:val="28"/>
        </w:rPr>
        <w:t>
      Понятие административного правонарушения в германском</w:t>
      </w:r>
    </w:p>
    <w:bookmarkEnd w:id="74"/>
    <w:bookmarkStart w:name="z80" w:id="75"/>
    <w:p>
      <w:pPr>
        <w:spacing w:after="0"/>
        <w:ind w:left="0"/>
        <w:jc w:val="both"/>
      </w:pPr>
      <w:r>
        <w:rPr>
          <w:rFonts w:ascii="Times New Roman"/>
          <w:b w:val="false"/>
          <w:i w:val="false"/>
          <w:color w:val="000000"/>
          <w:sz w:val="28"/>
        </w:rPr>
        <w:t>
      законодательстве и научной доктрине</w:t>
      </w:r>
    </w:p>
    <w:bookmarkEnd w:id="75"/>
    <w:bookmarkStart w:name="z81" w:id="76"/>
    <w:p>
      <w:pPr>
        <w:spacing w:after="0"/>
        <w:ind w:left="0"/>
        <w:jc w:val="both"/>
      </w:pPr>
      <w:r>
        <w:rPr>
          <w:rFonts w:ascii="Times New Roman"/>
          <w:b w:val="false"/>
          <w:i w:val="false"/>
          <w:color w:val="000000"/>
          <w:sz w:val="28"/>
        </w:rPr>
        <w:t>
      Терминологические особенности понятий "GeldbuBe", "Geldstrafe, "Verwarnungsgeld", "Straffe", влияющих на природу административных правонарушений.</w:t>
      </w:r>
    </w:p>
    <w:bookmarkEnd w:id="76"/>
    <w:bookmarkStart w:name="z82" w:id="77"/>
    <w:p>
      <w:pPr>
        <w:spacing w:after="0"/>
        <w:ind w:left="0"/>
        <w:jc w:val="both"/>
      </w:pPr>
      <w:r>
        <w:rPr>
          <w:rFonts w:ascii="Times New Roman"/>
          <w:b w:val="false"/>
          <w:i w:val="false"/>
          <w:color w:val="000000"/>
          <w:sz w:val="28"/>
        </w:rPr>
        <w:t>
      Роль понятия "Verwarnung" и "Verwarnungsgeld" в процедурах наложения административных высканий.</w:t>
      </w:r>
    </w:p>
    <w:bookmarkEnd w:id="77"/>
    <w:bookmarkStart w:name="z83" w:id="78"/>
    <w:p>
      <w:pPr>
        <w:spacing w:after="0"/>
        <w:ind w:left="0"/>
        <w:jc w:val="both"/>
      </w:pPr>
      <w:r>
        <w:rPr>
          <w:rFonts w:ascii="Times New Roman"/>
          <w:b w:val="false"/>
          <w:i w:val="false"/>
          <w:color w:val="000000"/>
          <w:sz w:val="28"/>
        </w:rPr>
        <w:t>
      Общая характеристика системы законодательства ФРГ об административных правонарушениях.</w:t>
      </w:r>
    </w:p>
    <w:bookmarkEnd w:id="78"/>
    <w:bookmarkStart w:name="z84" w:id="79"/>
    <w:p>
      <w:pPr>
        <w:spacing w:after="0"/>
        <w:ind w:left="0"/>
        <w:jc w:val="both"/>
      </w:pPr>
      <w:r>
        <w:rPr>
          <w:rFonts w:ascii="Times New Roman"/>
          <w:b w:val="false"/>
          <w:i w:val="false"/>
          <w:color w:val="000000"/>
          <w:sz w:val="28"/>
        </w:rPr>
        <w:t>
      Система нормативных правовых актов об административных</w:t>
      </w:r>
    </w:p>
    <w:bookmarkEnd w:id="79"/>
    <w:bookmarkStart w:name="z85" w:id="80"/>
    <w:p>
      <w:pPr>
        <w:spacing w:after="0"/>
        <w:ind w:left="0"/>
        <w:jc w:val="both"/>
      </w:pPr>
      <w:r>
        <w:rPr>
          <w:rFonts w:ascii="Times New Roman"/>
          <w:b w:val="false"/>
          <w:i w:val="false"/>
          <w:color w:val="000000"/>
          <w:sz w:val="28"/>
        </w:rPr>
        <w:t>
      правонарушениях федерального уровня.</w:t>
      </w:r>
    </w:p>
    <w:bookmarkEnd w:id="80"/>
    <w:bookmarkStart w:name="z86" w:id="81"/>
    <w:p>
      <w:pPr>
        <w:spacing w:after="0"/>
        <w:ind w:left="0"/>
        <w:jc w:val="both"/>
      </w:pPr>
      <w:r>
        <w:rPr>
          <w:rFonts w:ascii="Times New Roman"/>
          <w:b w:val="false"/>
          <w:i w:val="false"/>
          <w:color w:val="000000"/>
          <w:sz w:val="28"/>
        </w:rPr>
        <w:t>
      Система нормативных правовых актов об административных</w:t>
      </w:r>
    </w:p>
    <w:bookmarkEnd w:id="81"/>
    <w:bookmarkStart w:name="z87" w:id="82"/>
    <w:p>
      <w:pPr>
        <w:spacing w:after="0"/>
        <w:ind w:left="0"/>
        <w:jc w:val="both"/>
      </w:pPr>
      <w:r>
        <w:rPr>
          <w:rFonts w:ascii="Times New Roman"/>
          <w:b w:val="false"/>
          <w:i w:val="false"/>
          <w:color w:val="000000"/>
          <w:sz w:val="28"/>
        </w:rPr>
        <w:t>
      правонарушениях федеральных земель.</w:t>
      </w:r>
    </w:p>
    <w:bookmarkEnd w:id="82"/>
    <w:bookmarkStart w:name="z88" w:id="83"/>
    <w:p>
      <w:pPr>
        <w:spacing w:after="0"/>
        <w:ind w:left="0"/>
        <w:jc w:val="both"/>
      </w:pPr>
      <w:r>
        <w:rPr>
          <w:rFonts w:ascii="Times New Roman"/>
          <w:b w:val="false"/>
          <w:i w:val="false"/>
          <w:color w:val="000000"/>
          <w:sz w:val="28"/>
        </w:rPr>
        <w:t>
      Степень взаимодействия и взаимосогласованности федерального и земельного законодательства об административных правонарушениях</w:t>
      </w:r>
    </w:p>
    <w:bookmarkEnd w:id="83"/>
    <w:bookmarkStart w:name="z89" w:id="84"/>
    <w:p>
      <w:pPr>
        <w:spacing w:after="0"/>
        <w:ind w:left="0"/>
        <w:jc w:val="both"/>
      </w:pPr>
      <w:r>
        <w:rPr>
          <w:rFonts w:ascii="Times New Roman"/>
          <w:b w:val="false"/>
          <w:i w:val="false"/>
          <w:color w:val="000000"/>
          <w:sz w:val="28"/>
        </w:rPr>
        <w:t xml:space="preserve">
      Структура немецкого закона ФРГ об административных правонарушениях, или Закона "О нарушениях общественного порядка" </w:t>
      </w:r>
      <w:r>
        <w:rPr>
          <w:rFonts w:ascii="Times New Roman"/>
          <w:b/>
          <w:i w:val="false"/>
          <w:color w:val="000000"/>
          <w:sz w:val="28"/>
        </w:rPr>
        <w:t>(</w:t>
      </w:r>
      <w:r>
        <w:rPr>
          <w:rFonts w:ascii="Times New Roman"/>
          <w:b/>
          <w:i w:val="false"/>
          <w:color w:val="000000"/>
          <w:sz w:val="28"/>
        </w:rPr>
        <w:t>Gesetz</w:t>
      </w:r>
      <w:r>
        <w:rPr>
          <w:rFonts w:ascii="Times New Roman"/>
          <w:b w:val="false"/>
          <w:i w:val="false"/>
          <w:color w:val="000000"/>
          <w:sz w:val="28"/>
        </w:rPr>
        <w:t xml:space="preserve"> </w:t>
      </w:r>
      <w:r>
        <w:rPr>
          <w:rFonts w:ascii="Times New Roman"/>
          <w:b/>
          <w:i w:val="false"/>
          <w:color w:val="000000"/>
          <w:sz w:val="28"/>
        </w:rPr>
        <w:t>uber</w:t>
      </w:r>
      <w:r>
        <w:rPr>
          <w:rFonts w:ascii="Times New Roman"/>
          <w:b w:val="false"/>
          <w:i w:val="false"/>
          <w:color w:val="000000"/>
          <w:sz w:val="28"/>
        </w:rPr>
        <w:t xml:space="preserve"> </w:t>
      </w:r>
      <w:r>
        <w:rPr>
          <w:rFonts w:ascii="Times New Roman"/>
          <w:b/>
          <w:i w:val="false"/>
          <w:color w:val="000000"/>
          <w:sz w:val="28"/>
        </w:rPr>
        <w:t>Ordnungswidrigkeiten</w:t>
      </w:r>
      <w:r>
        <w:rPr>
          <w:rFonts w:ascii="Times New Roman"/>
          <w:b/>
          <w:i w:val="false"/>
          <w:color w:val="000000"/>
          <w:sz w:val="28"/>
        </w:rPr>
        <w:t xml:space="preserve"> (</w:t>
      </w:r>
      <w:r>
        <w:rPr>
          <w:rFonts w:ascii="Times New Roman"/>
          <w:b/>
          <w:i w:val="false"/>
          <w:color w:val="000000"/>
          <w:sz w:val="28"/>
        </w:rPr>
        <w:t>OWiG</w:t>
      </w:r>
      <w:r>
        <w:rPr>
          <w:rFonts w:ascii="Times New Roman"/>
          <w:b/>
          <w:i w:val="false"/>
          <w:color w:val="000000"/>
          <w:sz w:val="28"/>
        </w:rPr>
        <w:t>)):</w:t>
      </w:r>
    </w:p>
    <w:bookmarkEnd w:id="84"/>
    <w:bookmarkStart w:name="z90" w:id="8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Общие положения Закона ФРГ об административных правонарушениях</w:t>
      </w:r>
    </w:p>
    <w:bookmarkEnd w:id="85"/>
    <w:bookmarkStart w:name="z91" w:id="86"/>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Процедура наложения административных взысканий</w:t>
      </w:r>
    </w:p>
    <w:bookmarkEnd w:id="86"/>
    <w:bookmarkStart w:name="z92" w:id="8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Отдельные виды административных правонарушений</w:t>
      </w:r>
    </w:p>
    <w:bookmarkEnd w:id="87"/>
    <w:bookmarkStart w:name="z93" w:id="88"/>
    <w:p>
      <w:pPr>
        <w:spacing w:after="0"/>
        <w:ind w:left="0"/>
        <w:jc w:val="both"/>
      </w:pPr>
      <w:r>
        <w:rPr>
          <w:rFonts w:ascii="Times New Roman"/>
          <w:b w:val="false"/>
          <w:i w:val="false"/>
          <w:color w:val="000000"/>
          <w:sz w:val="28"/>
        </w:rPr>
        <w:t>
      Роль административных органов, полиции и прокуратуры в рамках процедуры наложения административных взысканий</w:t>
      </w:r>
    </w:p>
    <w:bookmarkEnd w:id="88"/>
    <w:bookmarkStart w:name="z94" w:id="89"/>
    <w:p>
      <w:pPr>
        <w:spacing w:after="0"/>
        <w:ind w:left="0"/>
        <w:jc w:val="both"/>
      </w:pPr>
      <w:r>
        <w:rPr>
          <w:rFonts w:ascii="Times New Roman"/>
          <w:b w:val="false"/>
          <w:i w:val="false"/>
          <w:color w:val="000000"/>
          <w:sz w:val="28"/>
        </w:rPr>
        <w:t>
      Виды административных взысканий в законодательстве ФРГ об административных правонарушениях ФРГ.</w:t>
      </w:r>
    </w:p>
    <w:bookmarkEnd w:id="89"/>
    <w:bookmarkStart w:name="z95" w:id="90"/>
    <w:p>
      <w:pPr>
        <w:spacing w:after="0"/>
        <w:ind w:left="0"/>
        <w:jc w:val="both"/>
      </w:pPr>
      <w:r>
        <w:rPr>
          <w:rFonts w:ascii="Times New Roman"/>
          <w:b w:val="false"/>
          <w:i w:val="false"/>
          <w:color w:val="000000"/>
          <w:sz w:val="28"/>
        </w:rPr>
        <w:t>
      Степень действия общих норм уголовного судопроизводства ФРГ в разбирательствах дел об административных правонарушениях.</w:t>
      </w:r>
    </w:p>
    <w:bookmarkEnd w:id="90"/>
    <w:bookmarkStart w:name="z96" w:id="91"/>
    <w:p>
      <w:pPr>
        <w:spacing w:after="0"/>
        <w:ind w:left="0"/>
        <w:jc w:val="both"/>
      </w:pPr>
      <w:r>
        <w:rPr>
          <w:rFonts w:ascii="Times New Roman"/>
          <w:b w:val="false"/>
          <w:i w:val="false"/>
          <w:color w:val="000000"/>
          <w:sz w:val="28"/>
        </w:rPr>
        <w:t>
      Особенности процедуры обжалования административных взысканий</w:t>
      </w:r>
    </w:p>
    <w:bookmarkEnd w:id="91"/>
    <w:bookmarkStart w:name="z97" w:id="92"/>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92"/>
    <w:bookmarkStart w:name="z98"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93"/>
    <w:bookmarkStart w:name="z99" w:id="94"/>
    <w:p>
      <w:pPr>
        <w:spacing w:after="0"/>
        <w:ind w:left="0"/>
        <w:jc w:val="both"/>
      </w:pPr>
      <w:r>
        <w:rPr>
          <w:rFonts w:ascii="Times New Roman"/>
          <w:b w:val="false"/>
          <w:i w:val="false"/>
          <w:color w:val="000000"/>
          <w:sz w:val="28"/>
        </w:rPr>
        <w:t>
      2) Закон ФРГ "О нарушениях общественного порядка" (Gesetz uber Ordnungswidrigkeiten (OWiG).</w:t>
      </w:r>
    </w:p>
    <w:bookmarkEnd w:id="94"/>
    <w:bookmarkStart w:name="z100" w:id="95"/>
    <w:p>
      <w:pPr>
        <w:spacing w:after="0"/>
        <w:ind w:left="0"/>
        <w:jc w:val="both"/>
      </w:pPr>
      <w:r>
        <w:rPr>
          <w:rFonts w:ascii="Times New Roman"/>
          <w:b w:val="false"/>
          <w:i w:val="false"/>
          <w:color w:val="000000"/>
          <w:sz w:val="28"/>
        </w:rPr>
        <w:t xml:space="preserve">
      </w:t>
      </w:r>
      <w:r>
        <w:rPr>
          <w:rFonts w:ascii="Times New Roman"/>
          <w:b/>
          <w:i w:val="false"/>
          <w:color w:val="000000"/>
          <w:sz w:val="28"/>
        </w:rPr>
        <w:t>Караев Алипаша Агаханович</w:t>
      </w:r>
    </w:p>
    <w:bookmarkEnd w:id="95"/>
    <w:p>
      <w:pPr>
        <w:spacing w:after="0"/>
        <w:ind w:left="0"/>
        <w:jc w:val="both"/>
      </w:pPr>
      <w:bookmarkStart w:name="z101" w:id="96"/>
      <w:r>
        <w:rPr>
          <w:rFonts w:ascii="Times New Roman"/>
          <w:b w:val="false"/>
          <w:i w:val="false"/>
          <w:color w:val="000000"/>
          <w:sz w:val="28"/>
        </w:rPr>
        <w:t>
      Директор НИИ публичного права Каспийского университета,</w:t>
      </w:r>
    </w:p>
    <w:bookmarkEnd w:id="96"/>
    <w:p>
      <w:pPr>
        <w:spacing w:after="0"/>
        <w:ind w:left="0"/>
        <w:jc w:val="both"/>
      </w:pPr>
      <w:r>
        <w:rPr>
          <w:rFonts w:ascii="Times New Roman"/>
          <w:b w:val="false"/>
          <w:i w:val="false"/>
          <w:color w:val="000000"/>
          <w:sz w:val="28"/>
        </w:rPr>
        <w:t>главный научный сотрудник Института законодательства</w:t>
      </w:r>
    </w:p>
    <w:p>
      <w:pPr>
        <w:spacing w:after="0"/>
        <w:ind w:left="0"/>
        <w:jc w:val="both"/>
      </w:pPr>
      <w:r>
        <w:rPr>
          <w:rFonts w:ascii="Times New Roman"/>
          <w:b w:val="false"/>
          <w:i w:val="false"/>
          <w:color w:val="000000"/>
          <w:sz w:val="28"/>
        </w:rPr>
        <w:t>и правовой информации ИЗПИ РК, к.ю.н., профессор</w:t>
      </w:r>
    </w:p>
    <w:bookmarkStart w:name="z102" w:id="97"/>
    <w:p>
      <w:pPr>
        <w:spacing w:after="0"/>
        <w:ind w:left="0"/>
        <w:jc w:val="left"/>
      </w:pPr>
      <w:r>
        <w:rPr>
          <w:rFonts w:ascii="Times New Roman"/>
          <w:b/>
          <w:i w:val="false"/>
          <w:color w:val="000000"/>
        </w:rPr>
        <w:t xml:space="preserve"> СОРАЗМЕРНОСТЬ И СПРАВЕДЛИВОСТЬ АДМИНИСТРАТИВНЫХ</w:t>
      </w:r>
      <w:r>
        <w:br/>
      </w:r>
      <w:r>
        <w:rPr>
          <w:rFonts w:ascii="Times New Roman"/>
          <w:b/>
          <w:i w:val="false"/>
          <w:color w:val="000000"/>
        </w:rPr>
        <w:t>ШТРАФОВ В КАЗАХСТАНЕ: НЕКОТОРЫЕ ВОПРОСЫ</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val="false"/>
          <w:i/>
          <w:color w:val="000000"/>
          <w:sz w:val="28"/>
        </w:rPr>
        <w:t>"Где нет справедливости, там нет государства"</w:t>
      </w:r>
    </w:p>
    <w:bookmarkEnd w:id="98"/>
    <w:bookmarkStart w:name="z104" w:id="99"/>
    <w:p>
      <w:pPr>
        <w:spacing w:after="0"/>
        <w:ind w:left="0"/>
        <w:jc w:val="both"/>
      </w:pPr>
      <w:r>
        <w:rPr>
          <w:rFonts w:ascii="Times New Roman"/>
          <w:b w:val="false"/>
          <w:i w:val="false"/>
          <w:color w:val="000000"/>
          <w:sz w:val="28"/>
        </w:rPr>
        <w:t xml:space="preserve">
      </w:t>
      </w:r>
      <w:r>
        <w:rPr>
          <w:rFonts w:ascii="Times New Roman"/>
          <w:b w:val="false"/>
          <w:i/>
          <w:color w:val="000000"/>
          <w:sz w:val="28"/>
        </w:rPr>
        <w:t>Аврелий Августин</w:t>
      </w:r>
    </w:p>
    <w:bookmarkEnd w:id="99"/>
    <w:bookmarkStart w:name="z105" w:id="100"/>
    <w:p>
      <w:pPr>
        <w:spacing w:after="0"/>
        <w:ind w:left="0"/>
        <w:jc w:val="both"/>
      </w:pPr>
      <w:r>
        <w:rPr>
          <w:rFonts w:ascii="Times New Roman"/>
          <w:b w:val="false"/>
          <w:i w:val="false"/>
          <w:color w:val="000000"/>
          <w:sz w:val="28"/>
        </w:rPr>
        <w:t>
      Административный штраф - это денежное взыскание, налагаемое за совершение административного правонарушения.</w:t>
      </w:r>
    </w:p>
    <w:bookmarkEnd w:id="100"/>
    <w:bookmarkStart w:name="z106" w:id="1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Кодекса Республики Казахстан об административных правонарушениях (далее - КоАП),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w:t>
      </w:r>
      <w:r>
        <w:rPr>
          <w:rFonts w:ascii="Times New Roman"/>
          <w:b w:val="false"/>
          <w:i w:val="false"/>
          <w:color w:val="000000"/>
          <w:sz w:val="28"/>
        </w:rPr>
        <w:t>Кодексом</w:t>
      </w:r>
      <w:r>
        <w:rPr>
          <w:rFonts w:ascii="Times New Roman"/>
          <w:b w:val="false"/>
          <w:i w:val="false"/>
          <w:color w:val="000000"/>
          <w:sz w:val="28"/>
        </w:rPr>
        <w:t xml:space="preserve"> предусмотрена административная ответственность.</w:t>
      </w:r>
    </w:p>
    <w:bookmarkEnd w:id="101"/>
    <w:bookmarkStart w:name="z107" w:id="102"/>
    <w:p>
      <w:pPr>
        <w:spacing w:after="0"/>
        <w:ind w:left="0"/>
        <w:jc w:val="both"/>
      </w:pPr>
      <w:r>
        <w:rPr>
          <w:rFonts w:ascii="Times New Roman"/>
          <w:b w:val="false"/>
          <w:i w:val="false"/>
          <w:color w:val="000000"/>
          <w:sz w:val="28"/>
        </w:rPr>
        <w:t>
      Штрафы как форма наказания виновного появились в самых ранних обществах, еще до появления централизованных государств. Встречается он и в религиозных Писаниях.</w:t>
      </w:r>
    </w:p>
    <w:bookmarkEnd w:id="102"/>
    <w:bookmarkStart w:name="z108" w:id="103"/>
    <w:p>
      <w:pPr>
        <w:spacing w:after="0"/>
        <w:ind w:left="0"/>
        <w:jc w:val="both"/>
      </w:pPr>
      <w:r>
        <w:rPr>
          <w:rFonts w:ascii="Times New Roman"/>
          <w:b w:val="false"/>
          <w:i w:val="false"/>
          <w:color w:val="000000"/>
          <w:sz w:val="28"/>
        </w:rPr>
        <w:t>
      Вместе с тем, с момента своего появления не утихают дискуссии о справедливости данной меры взыскания, особенно в части их размера.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55</w:t>
      </w:r>
      <w:r>
        <w:rPr>
          <w:rFonts w:ascii="Times New Roman"/>
          <w:b w:val="false"/>
          <w:i w:val="false"/>
          <w:color w:val="000000"/>
          <w:sz w:val="28"/>
        </w:rPr>
        <w:t xml:space="preserve"> КоАП РК закрепляет общие правила наложения взыскания за административное правонарушение. Согласно </w:t>
      </w:r>
      <w:r>
        <w:rPr>
          <w:rFonts w:ascii="Times New Roman"/>
          <w:b w:val="false"/>
          <w:i w:val="false"/>
          <w:color w:val="000000"/>
          <w:sz w:val="28"/>
        </w:rPr>
        <w:t>Кодексу</w:t>
      </w:r>
      <w:r>
        <w:rPr>
          <w:rFonts w:ascii="Times New Roman"/>
          <w:b w:val="false"/>
          <w:i w:val="false"/>
          <w:color w:val="000000"/>
          <w:sz w:val="28"/>
        </w:rPr>
        <w:t xml:space="preserve">,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w:t>
      </w:r>
      <w:r>
        <w:rPr>
          <w:rFonts w:ascii="Times New Roman"/>
          <w:b w:val="false"/>
          <w:i w:val="false"/>
          <w:color w:val="000000"/>
          <w:sz w:val="28"/>
        </w:rPr>
        <w:t>Кодекса</w:t>
      </w:r>
      <w:r>
        <w:rPr>
          <w:rFonts w:ascii="Times New Roman"/>
          <w:b w:val="false"/>
          <w:i w:val="false"/>
          <w:color w:val="000000"/>
          <w:sz w:val="28"/>
        </w:rPr>
        <w:t>.</w:t>
      </w:r>
    </w:p>
    <w:bookmarkStart w:name="z110" w:id="104"/>
    <w:p>
      <w:pPr>
        <w:spacing w:after="0"/>
        <w:ind w:left="0"/>
        <w:jc w:val="both"/>
      </w:pPr>
      <w:r>
        <w:rPr>
          <w:rFonts w:ascii="Times New Roman"/>
          <w:b w:val="false"/>
          <w:i w:val="false"/>
          <w:color w:val="000000"/>
          <w:sz w:val="28"/>
        </w:rPr>
        <w:t>
      Административное взыскание должно быть справедливым, соответствующим характеру правонарушения, обстоятельствам его совершения и личности правонарушителя.</w:t>
      </w:r>
    </w:p>
    <w:bookmarkEnd w:id="104"/>
    <w:bookmarkStart w:name="z111" w:id="105"/>
    <w:p>
      <w:pPr>
        <w:spacing w:after="0"/>
        <w:ind w:left="0"/>
        <w:jc w:val="both"/>
      </w:pPr>
      <w:r>
        <w:rPr>
          <w:rFonts w:ascii="Times New Roman"/>
          <w:b w:val="false"/>
          <w:i w:val="false"/>
          <w:color w:val="000000"/>
          <w:sz w:val="28"/>
        </w:rPr>
        <w:t>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bookmarkEnd w:id="105"/>
    <w:bookmarkStart w:name="z112" w:id="106"/>
    <w:p>
      <w:pPr>
        <w:spacing w:after="0"/>
        <w:ind w:left="0"/>
        <w:jc w:val="both"/>
      </w:pPr>
      <w:r>
        <w:rPr>
          <w:rFonts w:ascii="Times New Roman"/>
          <w:b w:val="false"/>
          <w:i w:val="false"/>
          <w:color w:val="000000"/>
          <w:sz w:val="28"/>
        </w:rPr>
        <w:t>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bookmarkEnd w:id="106"/>
    <w:bookmarkStart w:name="z113" w:id="107"/>
    <w:p>
      <w:pPr>
        <w:spacing w:after="0"/>
        <w:ind w:left="0"/>
        <w:jc w:val="both"/>
      </w:pPr>
      <w:r>
        <w:rPr>
          <w:rFonts w:ascii="Times New Roman"/>
          <w:b w:val="false"/>
          <w:i w:val="false"/>
          <w:color w:val="000000"/>
          <w:sz w:val="28"/>
        </w:rPr>
        <w:t>
      Таким образом, при назначении административного взыскания суды должны учитывать характер правонарушения, личность правонарушителя, его имущественное положение и др. факторы. Однако на практике - это общее указание, а не обязательная формула.</w:t>
      </w:r>
    </w:p>
    <w:bookmarkEnd w:id="107"/>
    <w:bookmarkStart w:name="z114" w:id="108"/>
    <w:p>
      <w:pPr>
        <w:spacing w:after="0"/>
        <w:ind w:left="0"/>
        <w:jc w:val="both"/>
      </w:pPr>
      <w:r>
        <w:rPr>
          <w:rFonts w:ascii="Times New Roman"/>
          <w:b w:val="false"/>
          <w:i w:val="false"/>
          <w:color w:val="000000"/>
          <w:sz w:val="28"/>
        </w:rPr>
        <w:t>
      Штрафы, прежде всего, должны быть соразмерными. Согласно этому принципу "любое ограничение прав и свобод человека должно быть необходимым, оправданным и не чрезмерным по отношению к поставленной законной цели". Мера, ограничивающая право, должна преследовать законную цель (например, защита общественной безопасности, здоровья, прав других лиц и т.д.).</w:t>
      </w:r>
    </w:p>
    <w:bookmarkEnd w:id="108"/>
    <w:bookmarkStart w:name="z115" w:id="109"/>
    <w:p>
      <w:pPr>
        <w:spacing w:after="0"/>
        <w:ind w:left="0"/>
        <w:jc w:val="both"/>
      </w:pPr>
      <w:r>
        <w:rPr>
          <w:rFonts w:ascii="Times New Roman"/>
          <w:b w:val="false"/>
          <w:i w:val="false"/>
          <w:color w:val="000000"/>
          <w:sz w:val="28"/>
        </w:rPr>
        <w:t>
      Этот принцип защищает гражданина от произвола власти и помогает установить баланс между индивидуальными правами и интересами государства. Вместе с тем, государство при применении данного вида взыскания не всегда учитывает названные критерии.</w:t>
      </w:r>
    </w:p>
    <w:bookmarkEnd w:id="109"/>
    <w:bookmarkStart w:name="z116" w:id="110"/>
    <w:p>
      <w:pPr>
        <w:spacing w:after="0"/>
        <w:ind w:left="0"/>
        <w:jc w:val="both"/>
      </w:pPr>
      <w:r>
        <w:rPr>
          <w:rFonts w:ascii="Times New Roman"/>
          <w:b w:val="false"/>
          <w:i w:val="false"/>
          <w:color w:val="000000"/>
          <w:sz w:val="28"/>
        </w:rPr>
        <w:t>
      Мы полагаем, что назначение судами максимального штрафа без учета индивидуальных обстоятельств нарушает принцип справедливости.</w:t>
      </w:r>
    </w:p>
    <w:bookmarkEnd w:id="110"/>
    <w:bookmarkStart w:name="z117" w:id="111"/>
    <w:p>
      <w:pPr>
        <w:spacing w:after="0"/>
        <w:ind w:left="0"/>
        <w:jc w:val="both"/>
      </w:pPr>
      <w:r>
        <w:rPr>
          <w:rFonts w:ascii="Times New Roman"/>
          <w:b w:val="false"/>
          <w:i w:val="false"/>
          <w:color w:val="000000"/>
          <w:sz w:val="28"/>
        </w:rPr>
        <w:t>
      За последнее время в Казахстане наблюдается тенденция увеличения количества административных штрафов, которые по своей природе не всегда справедливы и конституционны.</w:t>
      </w:r>
    </w:p>
    <w:bookmarkEnd w:id="111"/>
    <w:bookmarkStart w:name="z118" w:id="112"/>
    <w:p>
      <w:pPr>
        <w:spacing w:after="0"/>
        <w:ind w:left="0"/>
        <w:jc w:val="both"/>
      </w:pPr>
      <w:r>
        <w:rPr>
          <w:rFonts w:ascii="Times New Roman"/>
          <w:b w:val="false"/>
          <w:i w:val="false"/>
          <w:color w:val="000000"/>
          <w:sz w:val="28"/>
        </w:rPr>
        <w:t>
      Создается впечатление, что государство в каждом из нас видит "предприятие", с которого можно получать доход, а в условиях отсутствия полноценной производительной базы в стране, эта мысль приобретает вполне реальные оттенки.</w:t>
      </w:r>
    </w:p>
    <w:bookmarkEnd w:id="112"/>
    <w:bookmarkStart w:name="z119" w:id="113"/>
    <w:p>
      <w:pPr>
        <w:spacing w:after="0"/>
        <w:ind w:left="0"/>
        <w:jc w:val="both"/>
      </w:pPr>
      <w:r>
        <w:rPr>
          <w:rFonts w:ascii="Times New Roman"/>
          <w:b w:val="false"/>
          <w:i w:val="false"/>
          <w:color w:val="000000"/>
          <w:sz w:val="28"/>
        </w:rPr>
        <w:t>
      Вопрос о несправедливости штрафов, это вопрос, прежде всего о доверии к власти и ее институтам. Практика показывает, что суммы штрафов не всегда пропорциональны нарушению, и не учитывают материальное положение физического или юридического лица. К примеру, за незарегистрированную миссионерскую деятельность штраф составляет почти 400 тыс., а за собирание тюльпанов Грейга достигает почти 12 млн. тенге. Такие суммы изначально неконституционны, поскольку могут привести к банкротству физического лица.</w:t>
      </w:r>
    </w:p>
    <w:bookmarkEnd w:id="113"/>
    <w:bookmarkStart w:name="z120" w:id="114"/>
    <w:p>
      <w:pPr>
        <w:spacing w:after="0"/>
        <w:ind w:left="0"/>
        <w:jc w:val="both"/>
      </w:pPr>
      <w:r>
        <w:rPr>
          <w:rFonts w:ascii="Times New Roman"/>
          <w:b w:val="false"/>
          <w:i w:val="false"/>
          <w:color w:val="000000"/>
          <w:sz w:val="28"/>
        </w:rPr>
        <w:t>
      Среди прочего, в Казахстане сумма штрафа часто имеет фиксированные суммы, не содержит альтернативу, что также снижает уровень защищенности гражданина или юридического лица от произвола власти.</w:t>
      </w:r>
    </w:p>
    <w:bookmarkEnd w:id="114"/>
    <w:bookmarkStart w:name="z121" w:id="115"/>
    <w:p>
      <w:pPr>
        <w:spacing w:after="0"/>
        <w:ind w:left="0"/>
        <w:jc w:val="both"/>
      </w:pPr>
      <w:r>
        <w:rPr>
          <w:rFonts w:ascii="Times New Roman"/>
          <w:b w:val="false"/>
          <w:i w:val="false"/>
          <w:color w:val="000000"/>
          <w:sz w:val="28"/>
        </w:rPr>
        <w:t>
      Необходимо также сказать, что штраф, чаще преследует цель - не перевоспитание граждан, а пополнение бюджета. Так, по информации интернет источников в 2024 году сумма штрафов превысила сумму в 300 млрд тенге, однако правонарушений не становится меньше.</w:t>
      </w:r>
    </w:p>
    <w:bookmarkEnd w:id="115"/>
    <w:bookmarkStart w:name="z122" w:id="116"/>
    <w:p>
      <w:pPr>
        <w:spacing w:after="0"/>
        <w:ind w:left="0"/>
        <w:jc w:val="both"/>
      </w:pPr>
      <w:r>
        <w:rPr>
          <w:rFonts w:ascii="Times New Roman"/>
          <w:b w:val="false"/>
          <w:i w:val="false"/>
          <w:color w:val="000000"/>
          <w:sz w:val="28"/>
        </w:rPr>
        <w:t>
      В такой ситуации граждане не чувствуют себя защищенными, а являются объектами контроля со стороны государства и источниками пополнения бюджета.</w:t>
      </w:r>
    </w:p>
    <w:bookmarkEnd w:id="116"/>
    <w:bookmarkStart w:name="z123" w:id="117"/>
    <w:p>
      <w:pPr>
        <w:spacing w:after="0"/>
        <w:ind w:left="0"/>
        <w:jc w:val="both"/>
      </w:pPr>
      <w:r>
        <w:rPr>
          <w:rFonts w:ascii="Times New Roman"/>
          <w:b w:val="false"/>
          <w:i w:val="false"/>
          <w:color w:val="000000"/>
          <w:sz w:val="28"/>
        </w:rPr>
        <w:t xml:space="preserve">
      Безусловно, штраф должен применяться, однако он не должен нарушать иных прав человека, закрепленных в </w:t>
      </w:r>
      <w:r>
        <w:rPr>
          <w:rFonts w:ascii="Times New Roman"/>
          <w:b w:val="false"/>
          <w:i w:val="false"/>
          <w:color w:val="000000"/>
          <w:sz w:val="28"/>
        </w:rPr>
        <w:t>Конституции</w:t>
      </w:r>
      <w:r>
        <w:rPr>
          <w:rFonts w:ascii="Times New Roman"/>
          <w:b w:val="false"/>
          <w:i w:val="false"/>
          <w:color w:val="000000"/>
          <w:sz w:val="28"/>
        </w:rPr>
        <w:t xml:space="preserve"> (например, право на судебную защиту, право собственности и др.);</w:t>
      </w:r>
    </w:p>
    <w:bookmarkEnd w:id="117"/>
    <w:bookmarkStart w:name="z124" w:id="118"/>
    <w:p>
      <w:pPr>
        <w:spacing w:after="0"/>
        <w:ind w:left="0"/>
        <w:jc w:val="both"/>
      </w:pPr>
      <w:r>
        <w:rPr>
          <w:rFonts w:ascii="Times New Roman"/>
          <w:b w:val="false"/>
          <w:i w:val="false"/>
          <w:color w:val="000000"/>
          <w:sz w:val="28"/>
        </w:rPr>
        <w:t>
      Есть и позитивные примеры. Так, в еще 2015 году гражданин К. был оштрафован на сумму 396 400 тенге за вывешивание государственного флага на балконе своего дома. Однако, после вмешательства Генеральной прокуратуры Республики Казахстан был отменен.</w:t>
      </w:r>
    </w:p>
    <w:bookmarkEnd w:id="118"/>
    <w:bookmarkStart w:name="z125" w:id="119"/>
    <w:p>
      <w:pPr>
        <w:spacing w:after="0"/>
        <w:ind w:left="0"/>
        <w:jc w:val="both"/>
      </w:pPr>
      <w:r>
        <w:rPr>
          <w:rFonts w:ascii="Times New Roman"/>
          <w:b w:val="false"/>
          <w:i w:val="false"/>
          <w:color w:val="000000"/>
          <w:sz w:val="28"/>
        </w:rPr>
        <w:t>
      В декабре 2024 года Верховный Суд Республики Казахстан рассмотрел административное дело в отношении акционерного общества, которому суд первой инстанции назначил штраф в размере 16 422 000 тенге за нарушение порядка опубликования информации о своей деятельности. Однако Верховный Суд установил, что такой размер взыскания не соответствует требованиям закона и снизил сумму штрафа, подчеркнув необходимость соблюдения принципа соразмерности наказания.</w:t>
      </w:r>
    </w:p>
    <w:bookmarkEnd w:id="119"/>
    <w:bookmarkStart w:name="z126" w:id="120"/>
    <w:p>
      <w:pPr>
        <w:spacing w:after="0"/>
        <w:ind w:left="0"/>
        <w:jc w:val="both"/>
      </w:pPr>
      <w:r>
        <w:rPr>
          <w:rFonts w:ascii="Times New Roman"/>
          <w:b w:val="false"/>
          <w:i w:val="false"/>
          <w:color w:val="000000"/>
          <w:sz w:val="28"/>
        </w:rPr>
        <w:t>
      Конституционность штрафов также предполагает, что сумма штрафа должна быть привязана к доходу гражданина, как это принято в ряде зарубежных стран.</w:t>
      </w:r>
    </w:p>
    <w:bookmarkEnd w:id="120"/>
    <w:bookmarkStart w:name="z127" w:id="121"/>
    <w:p>
      <w:pPr>
        <w:spacing w:after="0"/>
        <w:ind w:left="0"/>
        <w:jc w:val="both"/>
      </w:pPr>
      <w:r>
        <w:rPr>
          <w:rFonts w:ascii="Times New Roman"/>
          <w:b w:val="false"/>
          <w:i w:val="false"/>
          <w:color w:val="000000"/>
          <w:sz w:val="28"/>
        </w:rPr>
        <w:t>
      Так, Европейский суд по правам человека строго требует, чтобы штрафы были предсказуемыми, не разрушали жизнеспособность человека, и назначались с учетом жизненных обстоятельств виновного лица.</w:t>
      </w:r>
    </w:p>
    <w:bookmarkEnd w:id="121"/>
    <w:bookmarkStart w:name="z128" w:id="122"/>
    <w:p>
      <w:pPr>
        <w:spacing w:after="0"/>
        <w:ind w:left="0"/>
        <w:jc w:val="both"/>
      </w:pPr>
      <w:r>
        <w:rPr>
          <w:rFonts w:ascii="Times New Roman"/>
          <w:b w:val="false"/>
          <w:i w:val="false"/>
          <w:color w:val="000000"/>
          <w:sz w:val="28"/>
        </w:rPr>
        <w:t>
      Такой подход делает штраф соразмерным: богатый человек может заплатить больше, а социально уязвимый - меньше.</w:t>
      </w:r>
    </w:p>
    <w:bookmarkEnd w:id="122"/>
    <w:bookmarkStart w:name="z129" w:id="123"/>
    <w:p>
      <w:pPr>
        <w:spacing w:after="0"/>
        <w:ind w:left="0"/>
        <w:jc w:val="both"/>
      </w:pPr>
      <w:r>
        <w:rPr>
          <w:rFonts w:ascii="Times New Roman"/>
          <w:b w:val="false"/>
          <w:i w:val="false"/>
          <w:color w:val="000000"/>
          <w:sz w:val="28"/>
        </w:rPr>
        <w:t>
      Среди прочего, такая система не допускает, чтобы штраф был разрушительным для жизни человека и обычно не превышает 10-15% месячного дохода (в расчете на общую сумму штрафа).</w:t>
      </w:r>
    </w:p>
    <w:bookmarkEnd w:id="123"/>
    <w:bookmarkStart w:name="z130" w:id="124"/>
    <w:p>
      <w:pPr>
        <w:spacing w:after="0"/>
        <w:ind w:left="0"/>
        <w:jc w:val="both"/>
      </w:pPr>
      <w:r>
        <w:rPr>
          <w:rFonts w:ascii="Times New Roman"/>
          <w:b w:val="false"/>
          <w:i w:val="false"/>
          <w:color w:val="000000"/>
          <w:sz w:val="28"/>
        </w:rPr>
        <w:t xml:space="preserve">
      Таким образом, мы полагаем, что </w:t>
      </w:r>
      <w:r>
        <w:rPr>
          <w:rFonts w:ascii="Times New Roman"/>
          <w:b w:val="false"/>
          <w:i w:val="false"/>
          <w:color w:val="000000"/>
          <w:sz w:val="28"/>
        </w:rPr>
        <w:t>КоАП РК</w:t>
      </w:r>
      <w:r>
        <w:rPr>
          <w:rFonts w:ascii="Times New Roman"/>
          <w:b w:val="false"/>
          <w:i w:val="false"/>
          <w:color w:val="000000"/>
          <w:sz w:val="28"/>
        </w:rPr>
        <w:t xml:space="preserve"> должен содержать императивные нормы, обязывающие суды учитывать имущественное положение лица, тяжесть правонарушения, а также содержать правовые гарантии недопустимости чрезмерного финансового бремени.</w:t>
      </w:r>
    </w:p>
    <w:bookmarkEnd w:id="124"/>
    <w:bookmarkStart w:name="z131" w:id="125"/>
    <w:p>
      <w:pPr>
        <w:spacing w:after="0"/>
        <w:ind w:left="0"/>
        <w:jc w:val="both"/>
      </w:pPr>
      <w:r>
        <w:rPr>
          <w:rFonts w:ascii="Times New Roman"/>
          <w:b w:val="false"/>
          <w:i w:val="false"/>
          <w:color w:val="000000"/>
          <w:sz w:val="28"/>
        </w:rPr>
        <w:t>
      Необходимо также шире применять практику вынесения предупреждения, а также разработать судебное руководство для определения разумного размера взыскания, а сумму штрафа исчислять в размере 10% от заработной платы лица.</w:t>
      </w:r>
    </w:p>
    <w:bookmarkEnd w:id="125"/>
    <w:bookmarkStart w:name="z132" w:id="126"/>
    <w:p>
      <w:pPr>
        <w:spacing w:after="0"/>
        <w:ind w:left="0"/>
        <w:jc w:val="both"/>
      </w:pPr>
      <w:r>
        <w:rPr>
          <w:rFonts w:ascii="Times New Roman"/>
          <w:b w:val="false"/>
          <w:i w:val="false"/>
          <w:color w:val="000000"/>
          <w:sz w:val="28"/>
        </w:rPr>
        <w:t>
      Иными словами, государство должно постепенно отходить от карательной практики к политике предупреждения правонарушений. Такой подход обеспечит соразмерность штрафов и снизит риски роста социального напряжения в обществе.</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127"/>
    <w:bookmarkStart w:name="z134"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1995 года.</w:t>
      </w:r>
    </w:p>
    <w:bookmarkEnd w:id="128"/>
    <w:bookmarkStart w:name="z135"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Кодекс Республики Казахстан от 5 июля 2014 года № 235-V ЗРК.</w:t>
      </w:r>
    </w:p>
    <w:bookmarkEnd w:id="129"/>
    <w:bookmarkStart w:name="z136" w:id="130"/>
    <w:p>
      <w:pPr>
        <w:spacing w:after="0"/>
        <w:ind w:left="0"/>
        <w:jc w:val="both"/>
      </w:pPr>
      <w:r>
        <w:rPr>
          <w:rFonts w:ascii="Times New Roman"/>
          <w:b w:val="false"/>
          <w:i w:val="false"/>
          <w:color w:val="000000"/>
          <w:sz w:val="28"/>
        </w:rPr>
        <w:t>
      3. Интернет источники.</w:t>
      </w:r>
    </w:p>
    <w:bookmarkEnd w:id="130"/>
    <w:bookmarkStart w:name="z137" w:id="131"/>
    <w:p>
      <w:pPr>
        <w:spacing w:after="0"/>
        <w:ind w:left="0"/>
        <w:jc w:val="both"/>
      </w:pPr>
      <w:r>
        <w:rPr>
          <w:rFonts w:ascii="Times New Roman"/>
          <w:b w:val="false"/>
          <w:i w:val="false"/>
          <w:color w:val="000000"/>
          <w:sz w:val="28"/>
        </w:rPr>
        <w:t xml:space="preserve">
      </w:t>
      </w:r>
      <w:r>
        <w:rPr>
          <w:rFonts w:ascii="Times New Roman"/>
          <w:b/>
          <w:i w:val="false"/>
          <w:color w:val="000000"/>
          <w:sz w:val="28"/>
        </w:rPr>
        <w:t>Шаяхметова Айым Галымбековна</w:t>
      </w:r>
    </w:p>
    <w:bookmarkEnd w:id="131"/>
    <w:bookmarkStart w:name="z138" w:id="132"/>
    <w:p>
      <w:pPr>
        <w:spacing w:after="0"/>
        <w:ind w:left="0"/>
        <w:jc w:val="both"/>
      </w:pPr>
      <w:r>
        <w:rPr>
          <w:rFonts w:ascii="Times New Roman"/>
          <w:b w:val="false"/>
          <w:i w:val="false"/>
          <w:color w:val="000000"/>
          <w:sz w:val="28"/>
        </w:rPr>
        <w:t>
      Судья межрайонного суда г. Астаны по гражданским делам, докторант</w:t>
      </w:r>
    </w:p>
    <w:bookmarkEnd w:id="132"/>
    <w:bookmarkStart w:name="z139" w:id="133"/>
    <w:p>
      <w:pPr>
        <w:spacing w:after="0"/>
        <w:ind w:left="0"/>
        <w:jc w:val="left"/>
      </w:pPr>
      <w:r>
        <w:rPr>
          <w:rFonts w:ascii="Times New Roman"/>
          <w:b/>
          <w:i w:val="false"/>
          <w:color w:val="000000"/>
        </w:rPr>
        <w:t xml:space="preserve"> АДМИНИСТРАТИВНО-ДЕЛИКТНОЕ ЗАКОНОДАТЕЛЬСТВО:</w:t>
      </w:r>
      <w:r>
        <w:br/>
      </w:r>
      <w:r>
        <w:rPr>
          <w:rFonts w:ascii="Times New Roman"/>
          <w:b/>
          <w:i w:val="false"/>
          <w:color w:val="000000"/>
        </w:rPr>
        <w:t>ОПЫТ УЗБЕКИСТАНА, ГЕРМАНИИ</w:t>
      </w:r>
    </w:p>
    <w:bookmarkEnd w:id="133"/>
    <w:bookmarkStart w:name="z140" w:id="134"/>
    <w:p>
      <w:pPr>
        <w:spacing w:after="0"/>
        <w:ind w:left="0"/>
        <w:jc w:val="both"/>
      </w:pPr>
      <w:r>
        <w:rPr>
          <w:rFonts w:ascii="Times New Roman"/>
          <w:b w:val="false"/>
          <w:i w:val="false"/>
          <w:color w:val="000000"/>
          <w:sz w:val="28"/>
        </w:rPr>
        <w:t>
      Административно-деликтное законодательство Республики Узбекистан определяет правила ответственности за причинение вреда имуществу или здоровью физических лиц, а также за нарушение прав и законных интересов граждан и организаций. В Узбекистане действует общегражданское деликтное законодательство, регулирующее гражданско-правовые последствия наступления вреда, причиненного противоправными действиями или бездействием.</w:t>
      </w:r>
    </w:p>
    <w:bookmarkEnd w:id="134"/>
    <w:bookmarkStart w:name="z141" w:id="135"/>
    <w:p>
      <w:pPr>
        <w:spacing w:after="0"/>
        <w:ind w:left="0"/>
        <w:jc w:val="both"/>
      </w:pPr>
      <w:r>
        <w:rPr>
          <w:rFonts w:ascii="Times New Roman"/>
          <w:b w:val="false"/>
          <w:i w:val="false"/>
          <w:color w:val="000000"/>
          <w:sz w:val="28"/>
        </w:rPr>
        <w:t>
      Деликтное законодательство Узбекистана является сложной и многогранной системой, которая обеспечивает защиту прав и интересов граждан и организаций.</w:t>
      </w:r>
    </w:p>
    <w:bookmarkEnd w:id="135"/>
    <w:bookmarkStart w:name="z142" w:id="136"/>
    <w:p>
      <w:pPr>
        <w:spacing w:after="0"/>
        <w:ind w:left="0"/>
        <w:jc w:val="both"/>
      </w:pPr>
      <w:r>
        <w:rPr>
          <w:rFonts w:ascii="Times New Roman"/>
          <w:b w:val="false"/>
          <w:i w:val="false"/>
          <w:color w:val="000000"/>
          <w:sz w:val="28"/>
        </w:rPr>
        <w:t>
      Основными аспектами деликтного законодательства Узбекистана являются: нарушение прав и интересов (деликтный состав предполагает нарушение прав и законных интересов, охраняемых законом, например, право на неприкосновенность частной жизни, право на охрану достоинства личности, право на имущество); причинение вреда (деликтный состав предполагает, что противоправные действия или бездействие причинили вред, подлежащий возмещению); виновность (в некоторых случаях для наступления ответственности за деликт требуется виновность лица, причинившего вред, например, при умышленном причинении вреда); связь между действиями (бездействием) и вредом (между противоправными действиями (бездействием) и причиненным вредом должна быть причинноследственная связь); формы ответственности (ответственность за деликт может быть гражданской, административной или уголовной, в зависимости от характера и тяжести причиненного вреда); возмещение вреда (возмещение вреда может быть осуществлено в натуральной форме или в денежной форме, а также в виде компенсации морального вреда).</w:t>
      </w:r>
    </w:p>
    <w:bookmarkEnd w:id="136"/>
    <w:bookmarkStart w:name="z143" w:id="137"/>
    <w:p>
      <w:pPr>
        <w:spacing w:after="0"/>
        <w:ind w:left="0"/>
        <w:jc w:val="both"/>
      </w:pPr>
      <w:r>
        <w:rPr>
          <w:rFonts w:ascii="Times New Roman"/>
          <w:b w:val="false"/>
          <w:i w:val="false"/>
          <w:color w:val="000000"/>
          <w:sz w:val="28"/>
        </w:rPr>
        <w:t>
      К основным нормативно-правовым актам, регулирующим деликтное законодательство Узбекистана, следует отнести 1) Гражданский кодекс Республики Узбекистан, который определяет общие принципы ответственности за причинение вреда, основания для возникновения ответственности, способы возмещения вреда, а также порядок рассмотрения дел о возмещении вреда; 2) Кодекс Республики Узбекистан об административной ответственности (далее - КоАО РУз): определяет административную ответственность за совершение ряда нарушений, влекущих за собой причинение вреда, например, за мелкое хулиганство, нарушение правил дорожного движения, которые приводят к причинению вреда; 3) Уголовный кодекс Республики Узбекистан, предусматривающий уголовную ответственность за совершение преступлений, влекущих за собой причинение тяжкого вреда здоровью или смерть человека, а также за другие преступления, причиняющие вред имуществу; 4) Кодекс Республики Узбекистан об административных правонарушениях, который регулирует вопросы ответственности за административные правонарушения, влекущие за собой причинение вреда, такие как несанкционированное использование чужого имущества, нарушение правил охраны труда и др.</w:t>
      </w:r>
    </w:p>
    <w:bookmarkEnd w:id="137"/>
    <w:bookmarkStart w:name="z144" w:id="138"/>
    <w:p>
      <w:pPr>
        <w:spacing w:after="0"/>
        <w:ind w:left="0"/>
        <w:jc w:val="both"/>
      </w:pPr>
      <w:r>
        <w:rPr>
          <w:rFonts w:ascii="Times New Roman"/>
          <w:b w:val="false"/>
          <w:i w:val="false"/>
          <w:color w:val="000000"/>
          <w:sz w:val="28"/>
        </w:rPr>
        <w:t>
      Понятие "административное правонарушение" в Узбекистане определяется в ст. 9 Кодекса Республики Узбекистан об административной ответственности (КоАО РУз), согласно которому административным правонарушением признается противоправное, виновное (умышленное или неосторожное) деяние (действие или бездействие), посягающее на государственный или общественный порядок, собственность, права и свободы граждан, установленный порядок управления и за которое законодательством предусмотрена административная ответственность.</w:t>
      </w:r>
    </w:p>
    <w:bookmarkEnd w:id="138"/>
    <w:bookmarkStart w:name="z145" w:id="139"/>
    <w:p>
      <w:pPr>
        <w:spacing w:after="0"/>
        <w:ind w:left="0"/>
        <w:jc w:val="both"/>
      </w:pPr>
      <w:r>
        <w:rPr>
          <w:rFonts w:ascii="Times New Roman"/>
          <w:b w:val="false"/>
          <w:i w:val="false"/>
          <w:color w:val="000000"/>
          <w:sz w:val="28"/>
        </w:rPr>
        <w:t>
      Исходя из вышеуказанного определения, ключевыми признаками административного правонарушения являются: противоправность (деяние нарушает нормы действующего законодательства); виновность (лицо осознает (или должно было осознавать) противоправность действий); общественная опасность (вредность) (деяние нарушает общественные интересы или порядок); наказуемость (за правонарушение предусмотрена мера административного взыскания (штраф, предупреждение, арест и т.д.); форма деяния (может быть действием или бездействием); субъект (лицо, достигшее 16 лет, вменяемое (для юрлиц — наличие вины организации).</w:t>
      </w:r>
    </w:p>
    <w:bookmarkEnd w:id="139"/>
    <w:bookmarkStart w:name="z146" w:id="140"/>
    <w:p>
      <w:pPr>
        <w:spacing w:after="0"/>
        <w:ind w:left="0"/>
        <w:jc w:val="both"/>
      </w:pPr>
      <w:r>
        <w:rPr>
          <w:rFonts w:ascii="Times New Roman"/>
          <w:b w:val="false"/>
          <w:i w:val="false"/>
          <w:color w:val="000000"/>
          <w:sz w:val="28"/>
        </w:rPr>
        <w:t>
      В законодательстве Республики Узбекистан, в частности в КоАО РУз, понятий "незначительное", "значительное" и "грубое" административное правонарушение как формальной градации нет (в отличие, например, от уголовного права, где есть степени тяжести преступлений). Однако на практике и в специальных нормах некоторая градация существует — через размеры штрафов, характер деяния и последствия, а также возможность освобождения от ответственности при малозначительности.</w:t>
      </w:r>
    </w:p>
    <w:bookmarkEnd w:id="140"/>
    <w:bookmarkStart w:name="z147" w:id="141"/>
    <w:p>
      <w:pPr>
        <w:spacing w:after="0"/>
        <w:ind w:left="0"/>
        <w:jc w:val="both"/>
      </w:pPr>
      <w:r>
        <w:rPr>
          <w:rFonts w:ascii="Times New Roman"/>
          <w:b w:val="false"/>
          <w:i w:val="false"/>
          <w:color w:val="000000"/>
          <w:sz w:val="28"/>
        </w:rPr>
        <w:t>
      К так называемой условной градации административных правонарушений в Узбекистане можно отнести:</w:t>
      </w:r>
    </w:p>
    <w:bookmarkEnd w:id="141"/>
    <w:bookmarkStart w:name="z148" w:id="142"/>
    <w:p>
      <w:pPr>
        <w:spacing w:after="0"/>
        <w:ind w:left="0"/>
        <w:jc w:val="both"/>
      </w:pPr>
      <w:r>
        <w:rPr>
          <w:rFonts w:ascii="Times New Roman"/>
          <w:b w:val="false"/>
          <w:i w:val="false"/>
          <w:color w:val="000000"/>
          <w:sz w:val="28"/>
        </w:rPr>
        <w:t>
      а) Незначительное административное правонарушение (малый вред или отсутствие последствий; формальное нарушение без существенного ущерба; может рассматриваться как малозначительное (ст. 33 КоАО РУз). Например: нарушение сроков регистрации по месту жительства; отсутствие при себе паспорта. Штрафы: обычно от 1 до 3 БРВ (базовых расчетных величин).</w:t>
      </w:r>
    </w:p>
    <w:bookmarkEnd w:id="142"/>
    <w:bookmarkStart w:name="z149" w:id="143"/>
    <w:p>
      <w:pPr>
        <w:spacing w:after="0"/>
        <w:ind w:left="0"/>
        <w:jc w:val="both"/>
      </w:pPr>
      <w:r>
        <w:rPr>
          <w:rFonts w:ascii="Times New Roman"/>
          <w:b w:val="false"/>
          <w:i w:val="false"/>
          <w:color w:val="000000"/>
          <w:sz w:val="28"/>
        </w:rPr>
        <w:t>
      б) Значительное административное правонарушение (нарушение, влекущее реальные последствия или представляющее угрозу; есть пострадавшие или имущественный ущерб; повторное совершение мелкого правонарушения). Например: нарушение правил торговли; управление автомобилем без прав. Штрафы: обычно от 5 до 10 БРВ, иногда до 20 БРВ.</w:t>
      </w:r>
    </w:p>
    <w:bookmarkEnd w:id="143"/>
    <w:bookmarkStart w:name="z150" w:id="144"/>
    <w:p>
      <w:pPr>
        <w:spacing w:after="0"/>
        <w:ind w:left="0"/>
        <w:jc w:val="both"/>
      </w:pPr>
      <w:r>
        <w:rPr>
          <w:rFonts w:ascii="Times New Roman"/>
          <w:b w:val="false"/>
          <w:i w:val="false"/>
          <w:color w:val="000000"/>
          <w:sz w:val="28"/>
        </w:rPr>
        <w:t>
      в) Грубое административное правонарушение (явная общественная опасность; нарушение, близкое по характеру к преступлению; повторное совершение аналогичного правонарушения; связано с неуважением к власти, правопорядку). Например: мелкое хулиганство; злостное неповиновение законному требованию сотрудника милиции. Штрафы: могут составлять от 10 до 30 и более БРВ, либо административный арест до 15 суток, либо лишение специальных прав (водительского, охотничьего и др.).</w:t>
      </w:r>
    </w:p>
    <w:bookmarkEnd w:id="144"/>
    <w:bookmarkStart w:name="z151" w:id="145"/>
    <w:p>
      <w:pPr>
        <w:spacing w:after="0"/>
        <w:ind w:left="0"/>
        <w:jc w:val="both"/>
      </w:pPr>
      <w:r>
        <w:rPr>
          <w:rFonts w:ascii="Times New Roman"/>
          <w:b w:val="false"/>
          <w:i w:val="false"/>
          <w:color w:val="000000"/>
          <w:sz w:val="28"/>
        </w:rPr>
        <w:t>
      Необходимо отметить, что КоАО РУз предусматривает освобождение от ответственности при малозначительности. В соответствии со ст. 33 КоАО РУз, если административное правонарушение признается малозначительным, орган, рассматривающий дело, может освободить лицо от ответственности, ограничившись устным замечанием.</w:t>
      </w:r>
    </w:p>
    <w:bookmarkEnd w:id="145"/>
    <w:bookmarkStart w:name="z152" w:id="146"/>
    <w:p>
      <w:pPr>
        <w:spacing w:after="0"/>
        <w:ind w:left="0"/>
        <w:jc w:val="both"/>
      </w:pPr>
      <w:r>
        <w:rPr>
          <w:rFonts w:ascii="Times New Roman"/>
          <w:b w:val="false"/>
          <w:i w:val="false"/>
          <w:color w:val="000000"/>
          <w:sz w:val="28"/>
        </w:rPr>
        <w:t>
      Несмотря на то, что в КоАО РУз нет прямой классификации правонарушений по степени тяжести, градация проводится через размер штрафа; наличие отягчающих/смягчающих обстоятельств; последствия и повторность деяния; применение или неприменение ареста, лишения прав и т.д.</w:t>
      </w:r>
    </w:p>
    <w:bookmarkEnd w:id="146"/>
    <w:bookmarkStart w:name="z153" w:id="147"/>
    <w:p>
      <w:pPr>
        <w:spacing w:after="0"/>
        <w:ind w:left="0"/>
        <w:jc w:val="both"/>
      </w:pPr>
      <w:r>
        <w:rPr>
          <w:rFonts w:ascii="Times New Roman"/>
          <w:b w:val="false"/>
          <w:i w:val="false"/>
          <w:color w:val="000000"/>
          <w:sz w:val="28"/>
        </w:rPr>
        <w:t>
      В законодательстве Республики Узбекистан предусмотрена дифференциация (градация) штрафов в зависимости от категории субъекта предпринимательства - малого, среднего или крупного бизнеса. Эта система направлена на справедливое соразмерное наказание, учитывающее экономический потенциал нарушителя.</w:t>
      </w:r>
    </w:p>
    <w:bookmarkEnd w:id="147"/>
    <w:bookmarkStart w:name="z154" w:id="148"/>
    <w:p>
      <w:pPr>
        <w:spacing w:after="0"/>
        <w:ind w:left="0"/>
        <w:jc w:val="both"/>
      </w:pPr>
      <w:r>
        <w:rPr>
          <w:rFonts w:ascii="Times New Roman"/>
          <w:b w:val="false"/>
          <w:i w:val="false"/>
          <w:color w:val="000000"/>
          <w:sz w:val="28"/>
        </w:rPr>
        <w:t>
      Согласно Указу Президента №УП-5218 от 7 января 2018 года и другим нормативным актам, предприниматели в Узбекистане делятся на следующие категории: малый бизнес до 25 работников (в промышленности — до 100); средний бизнес от 25 до 100 работников (промышленность — до 200); крупный бизнес более 100 (или 200) работников, значительный оборот.</w:t>
      </w:r>
    </w:p>
    <w:bookmarkEnd w:id="148"/>
    <w:bookmarkStart w:name="z155" w:id="149"/>
    <w:p>
      <w:pPr>
        <w:spacing w:after="0"/>
        <w:ind w:left="0"/>
        <w:jc w:val="both"/>
      </w:pPr>
      <w:r>
        <w:rPr>
          <w:rFonts w:ascii="Times New Roman"/>
          <w:b w:val="false"/>
          <w:i w:val="false"/>
          <w:color w:val="000000"/>
          <w:sz w:val="28"/>
        </w:rPr>
        <w:t>
      В КоАО РУз прямо не указаны фиксированные размеры штрафов по категориям бизнеса, но в ряде нормативных актов и административных процедур применяется следующая практика дифференциации:</w:t>
      </w:r>
    </w:p>
    <w:bookmarkEnd w:id="149"/>
    <w:bookmarkStart w:name="z156" w:id="150"/>
    <w:p>
      <w:pPr>
        <w:spacing w:after="0"/>
        <w:ind w:left="0"/>
        <w:jc w:val="both"/>
      </w:pPr>
      <w:r>
        <w:rPr>
          <w:rFonts w:ascii="Times New Roman"/>
          <w:b w:val="false"/>
          <w:i w:val="false"/>
          <w:color w:val="000000"/>
          <w:sz w:val="28"/>
        </w:rPr>
        <w:t>
      а) малый бизнес (штрафы, как правило, ниже, особенно при первом нарушении; возможность применения предупреждения или устного замечания в соответствии со ст. 33 КоАО РУз; часто используется механизм профилактики без санкции: "предупредить, а не наказать). Например: при нарушении налоговой или трудовой дисциплины малым предприятием, штраф может быть сокращен на 50-70% по сравнению с крупным субъектом.</w:t>
      </w:r>
    </w:p>
    <w:bookmarkEnd w:id="150"/>
    <w:bookmarkStart w:name="z157" w:id="151"/>
    <w:p>
      <w:pPr>
        <w:spacing w:after="0"/>
        <w:ind w:left="0"/>
        <w:jc w:val="both"/>
      </w:pPr>
      <w:r>
        <w:rPr>
          <w:rFonts w:ascii="Times New Roman"/>
          <w:b w:val="false"/>
          <w:i w:val="false"/>
          <w:color w:val="000000"/>
          <w:sz w:val="28"/>
        </w:rPr>
        <w:t>
      б) Средний бизнес (применяются стандартные размеры штрафов, установленные КоАО РУз и другими актами; в отдельных случаях возможно увеличение штрафов до 1,5-2 раз по сравнению с малыми).</w:t>
      </w:r>
    </w:p>
    <w:bookmarkEnd w:id="151"/>
    <w:bookmarkStart w:name="z158" w:id="152"/>
    <w:p>
      <w:pPr>
        <w:spacing w:after="0"/>
        <w:ind w:left="0"/>
        <w:jc w:val="both"/>
      </w:pPr>
      <w:r>
        <w:rPr>
          <w:rFonts w:ascii="Times New Roman"/>
          <w:b w:val="false"/>
          <w:i w:val="false"/>
          <w:color w:val="000000"/>
          <w:sz w:val="28"/>
        </w:rPr>
        <w:t>
      в) Крупный бизнес (крупные субъекты несут повышенную административную ответственность, особенно в экологической, налоговой, антимонопольной сферах; штрафы могут быть процентом от суммы выручки или оборота либо фиксированной крупной суммой в БРВ). Например: в сфере антимонопольного регулирования крупной компании может быть назначен штраф в размере до 5% от годового оборота за нарушение конкурентного законодательства.</w:t>
      </w:r>
    </w:p>
    <w:bookmarkEnd w:id="152"/>
    <w:bookmarkStart w:name="z159" w:id="153"/>
    <w:p>
      <w:pPr>
        <w:spacing w:after="0"/>
        <w:ind w:left="0"/>
        <w:jc w:val="both"/>
      </w:pPr>
      <w:r>
        <w:rPr>
          <w:rFonts w:ascii="Times New Roman"/>
          <w:b w:val="false"/>
          <w:i w:val="false"/>
          <w:color w:val="000000"/>
          <w:sz w:val="28"/>
        </w:rPr>
        <w:t>
      Кроме того, в законодательстве Узбекистана предусмотрена отраслевая дифференциация. К примеру, в налоговом: в некоторых случаях налоговые штрафы рассчитываются как процент от недоплаченной суммы налога, и соответственно крупные субъекты платят больше; в экологическом: штрафы за выбросы/сбросы загрязняющих веществ часто зависят от масштабов деятельности предприятия.</w:t>
      </w:r>
    </w:p>
    <w:bookmarkEnd w:id="153"/>
    <w:bookmarkStart w:name="z160" w:id="154"/>
    <w:p>
      <w:pPr>
        <w:spacing w:after="0"/>
        <w:ind w:left="0"/>
        <w:jc w:val="both"/>
      </w:pPr>
      <w:r>
        <w:rPr>
          <w:rFonts w:ascii="Times New Roman"/>
          <w:b w:val="false"/>
          <w:i w:val="false"/>
          <w:color w:val="000000"/>
          <w:sz w:val="28"/>
        </w:rPr>
        <w:t>
      К законодательным актам Узбекистана, содержащим дифференциацию, относятся КоАО РУз, Налоговый кодекс, Закон "О государственном контроле за деятельностью субъектов предпринимательства", Постановления Кабинета Министров и ведомственные инструкции и др.</w:t>
      </w:r>
    </w:p>
    <w:bookmarkEnd w:id="154"/>
    <w:bookmarkStart w:name="z161" w:id="155"/>
    <w:p>
      <w:pPr>
        <w:spacing w:after="0"/>
        <w:ind w:left="0"/>
        <w:jc w:val="both"/>
      </w:pPr>
      <w:r>
        <w:rPr>
          <w:rFonts w:ascii="Times New Roman"/>
          <w:b w:val="false"/>
          <w:i w:val="false"/>
          <w:color w:val="000000"/>
          <w:sz w:val="28"/>
        </w:rPr>
        <w:t>
      Административно-деликтное законодательство Германии представляет собой трехуровневую систему нормативных правовых актов, включающую в себя законодательные акты федерального уровня, законодательные акты земель и правовые акты муниципальных органов.</w:t>
      </w:r>
    </w:p>
    <w:bookmarkEnd w:id="155"/>
    <w:bookmarkStart w:name="z162" w:id="156"/>
    <w:p>
      <w:pPr>
        <w:spacing w:after="0"/>
        <w:ind w:left="0"/>
        <w:jc w:val="both"/>
      </w:pPr>
      <w:r>
        <w:rPr>
          <w:rFonts w:ascii="Times New Roman"/>
          <w:b w:val="false"/>
          <w:i w:val="false"/>
          <w:color w:val="000000"/>
          <w:sz w:val="28"/>
        </w:rPr>
        <w:t>
      В Германии административные правонарушения называются "Ordnungswidrigkeiten" и регулируются Законом об административных правонарушениях (Gesetz uber Ordnungswidrigkeiten — OWiG).</w:t>
      </w:r>
    </w:p>
    <w:bookmarkEnd w:id="156"/>
    <w:bookmarkStart w:name="z163" w:id="157"/>
    <w:p>
      <w:pPr>
        <w:spacing w:after="0"/>
        <w:ind w:left="0"/>
        <w:jc w:val="both"/>
      </w:pPr>
      <w:r>
        <w:rPr>
          <w:rFonts w:ascii="Times New Roman"/>
          <w:b w:val="false"/>
          <w:i w:val="false"/>
          <w:color w:val="000000"/>
          <w:sz w:val="28"/>
        </w:rPr>
        <w:t>
      В соответствии с § 1 OWiG: Административным правонарушением признается противоправное и виновное деяние, которое подпадает под действие закона, предусматривающего наложение штрафа.</w:t>
      </w:r>
    </w:p>
    <w:bookmarkEnd w:id="157"/>
    <w:bookmarkStart w:name="z164" w:id="158"/>
    <w:p>
      <w:pPr>
        <w:spacing w:after="0"/>
        <w:ind w:left="0"/>
        <w:jc w:val="both"/>
      </w:pPr>
      <w:r>
        <w:rPr>
          <w:rFonts w:ascii="Times New Roman"/>
          <w:b w:val="false"/>
          <w:i w:val="false"/>
          <w:color w:val="000000"/>
          <w:sz w:val="28"/>
        </w:rPr>
        <w:t>
      Ключевыми признаками административного правонарушения (Ordnungswidrigkeit) являются: противоправность (действие нарушает закон или подзаконный акт); виновность (лицо может быть упрекнуто в совершении деяния (наличие вины: умысел или неосторожность); установленность в законе (только если прямо указано, что нарушение подлежит штрафу, оно считается административным правонарушением); наказуемость штрафом (GeldbuBe) (основной вид взыскания); нет уголовного характера (такие деяния не являются преступлениями, а относятся к более мягкой ответственности).</w:t>
      </w:r>
    </w:p>
    <w:bookmarkEnd w:id="158"/>
    <w:bookmarkStart w:name="z165" w:id="159"/>
    <w:p>
      <w:pPr>
        <w:spacing w:after="0"/>
        <w:ind w:left="0"/>
        <w:jc w:val="both"/>
      </w:pPr>
      <w:r>
        <w:rPr>
          <w:rFonts w:ascii="Times New Roman"/>
          <w:b w:val="false"/>
          <w:i w:val="false"/>
          <w:color w:val="000000"/>
          <w:sz w:val="28"/>
        </w:rPr>
        <w:t>
      К примерам административного правонарушения - Ordnungswidrigkeiten в Германии относятся: превышение скорости на дороге; нарушение тишины или правил мусоропользования; несвоевременная подача налоговой отчетности. Санкции, как правило, денежные штрафы (от нескольких евро до десятков тысяч евро).</w:t>
      </w:r>
    </w:p>
    <w:bookmarkEnd w:id="159"/>
    <w:bookmarkStart w:name="z166" w:id="160"/>
    <w:p>
      <w:pPr>
        <w:spacing w:after="0"/>
        <w:ind w:left="0"/>
        <w:jc w:val="both"/>
      </w:pPr>
      <w:r>
        <w:rPr>
          <w:rFonts w:ascii="Times New Roman"/>
          <w:b w:val="false"/>
          <w:i w:val="false"/>
          <w:color w:val="000000"/>
          <w:sz w:val="28"/>
        </w:rPr>
        <w:t>
      В законодательстве Германии, в частности, в Законе об административных правонарушениях — OWiG, не содержится официальной формальной градации административных правонарушений на незначительные, значительные и грубые как в виде отдельных категорий. Однако на практике такая градация используется, особенно при определении размера штрафов и оценке тяжести проступка.</w:t>
      </w:r>
    </w:p>
    <w:bookmarkEnd w:id="160"/>
    <w:bookmarkStart w:name="z167" w:id="161"/>
    <w:p>
      <w:pPr>
        <w:spacing w:after="0"/>
        <w:ind w:left="0"/>
        <w:jc w:val="both"/>
      </w:pPr>
      <w:r>
        <w:rPr>
          <w:rFonts w:ascii="Times New Roman"/>
          <w:b w:val="false"/>
          <w:i w:val="false"/>
          <w:color w:val="000000"/>
          <w:sz w:val="28"/>
        </w:rPr>
        <w:t>
      Практическая градация административных правонарушений в Германии предусматривает:</w:t>
      </w:r>
    </w:p>
    <w:bookmarkEnd w:id="161"/>
    <w:bookmarkStart w:name="z168" w:id="162"/>
    <w:p>
      <w:pPr>
        <w:spacing w:after="0"/>
        <w:ind w:left="0"/>
        <w:jc w:val="both"/>
      </w:pPr>
      <w:r>
        <w:rPr>
          <w:rFonts w:ascii="Times New Roman"/>
          <w:b w:val="false"/>
          <w:i w:val="false"/>
          <w:color w:val="000000"/>
          <w:sz w:val="28"/>
        </w:rPr>
        <w:t>
      а) Leichte Ordnungswidrigkeit - незначительное правонарушение (малозначительное отклонение от нормы; нет вреда или вред минимален; нарушение совершено впервые; легко устраняется). Например: легкое превышение скорости (на 5-10 км/ч); опоздание в оплате парковки. Штраф: обычно до 55 евро, к примеру в дорожном праве - по Каталогу штрафов BuBgeldkatalog).</w:t>
      </w:r>
    </w:p>
    <w:bookmarkEnd w:id="162"/>
    <w:bookmarkStart w:name="z169" w:id="163"/>
    <w:p>
      <w:pPr>
        <w:spacing w:after="0"/>
        <w:ind w:left="0"/>
        <w:jc w:val="both"/>
      </w:pPr>
      <w:r>
        <w:rPr>
          <w:rFonts w:ascii="Times New Roman"/>
          <w:b w:val="false"/>
          <w:i w:val="false"/>
          <w:color w:val="000000"/>
          <w:sz w:val="28"/>
        </w:rPr>
        <w:t>
      б) Mittelschwere Ordnungswidrigkeit - значительное правонарушение (более серьезное отклонение от нормы; есть ущерб или реальная угроза вреда; нарушение повторное; требует вмешательства госорганов). Например: превышение скорости на 20-30 км/ч.; нарушения в сфере охраны труда, отчетности. Штраф: обычно от 60 до 500 евро, но в экономической сфере - до 10 000 евро и выше.</w:t>
      </w:r>
    </w:p>
    <w:bookmarkEnd w:id="163"/>
    <w:bookmarkStart w:name="z170" w:id="164"/>
    <w:p>
      <w:pPr>
        <w:spacing w:after="0"/>
        <w:ind w:left="0"/>
        <w:jc w:val="both"/>
      </w:pPr>
      <w:r>
        <w:rPr>
          <w:rFonts w:ascii="Times New Roman"/>
          <w:b w:val="false"/>
          <w:i w:val="false"/>
          <w:color w:val="000000"/>
          <w:sz w:val="28"/>
        </w:rPr>
        <w:t>
      в) Grobe Ordnungswidrigkeit - грубое правонарушение (явная угроза общественной безопасности, здоровью, экологии; систематическое или преднамеренное нарушение; есть ущерб третьим лицам; повторность или сопротивление надзору. Например: превышение скорости на 50+ км/ч.; управление транспортом в состоянии опьянения (может также перейти в уголовную сферу); нарушения антимонопольного или налогового законодательства. Штраф: может достигать до 1 000 евро для физлиц в быту, до 5 000-50 000 евро для ИП и предприятий, до 500 000 евро и более в экономических правонарушениях (§ 30-§ 33 OWiG).</w:t>
      </w:r>
    </w:p>
    <w:bookmarkEnd w:id="164"/>
    <w:bookmarkStart w:name="z171" w:id="165"/>
    <w:p>
      <w:pPr>
        <w:spacing w:after="0"/>
        <w:ind w:left="0"/>
        <w:jc w:val="both"/>
      </w:pPr>
      <w:r>
        <w:rPr>
          <w:rFonts w:ascii="Times New Roman"/>
          <w:b w:val="false"/>
          <w:i w:val="false"/>
          <w:color w:val="000000"/>
          <w:sz w:val="28"/>
        </w:rPr>
        <w:t>
      Согласно § 17 OWiG учитываются характер и тяжесть правонарушения, вина (умысел или неосторожность); повторность; финансовое положение нарушителя; смягчающие и отягчающие обстоятельства.</w:t>
      </w:r>
    </w:p>
    <w:bookmarkEnd w:id="165"/>
    <w:bookmarkStart w:name="z172" w:id="166"/>
    <w:p>
      <w:pPr>
        <w:spacing w:after="0"/>
        <w:ind w:left="0"/>
        <w:jc w:val="both"/>
      </w:pPr>
      <w:r>
        <w:rPr>
          <w:rFonts w:ascii="Times New Roman"/>
          <w:b w:val="false"/>
          <w:i w:val="false"/>
          <w:color w:val="000000"/>
          <w:sz w:val="28"/>
        </w:rPr>
        <w:t>
      Хотя градация не закреплена законодательно как термин, она четко реализуется в следующих правовых источниках: BuBgeldkatalog (каталог штрафов) в дорожной сфере; постановления ведомств (например, Федерального агентства по охране труда, защиты окружающей среды, налоговой службы); акты судебной практики.</w:t>
      </w:r>
    </w:p>
    <w:bookmarkEnd w:id="166"/>
    <w:bookmarkStart w:name="z173" w:id="167"/>
    <w:p>
      <w:pPr>
        <w:spacing w:after="0"/>
        <w:ind w:left="0"/>
        <w:jc w:val="both"/>
      </w:pPr>
      <w:r>
        <w:rPr>
          <w:rFonts w:ascii="Times New Roman"/>
          <w:b w:val="false"/>
          <w:i w:val="false"/>
          <w:color w:val="000000"/>
          <w:sz w:val="28"/>
        </w:rPr>
        <w:t>
      Таким образом, в Германии нет формальной классификации правонарушений на незначительные, значительные и грубые в самом OWiG, но такая градация применяется на практике — при определении размера штрафа, мер воздействия и оценки вины. Штрафы дифференцированы по тяжести, сфере регулирования и статусу субъекта (физическое лицо или юридическое лицо).</w:t>
      </w:r>
    </w:p>
    <w:bookmarkEnd w:id="167"/>
    <w:bookmarkStart w:name="z174" w:id="168"/>
    <w:p>
      <w:pPr>
        <w:spacing w:after="0"/>
        <w:ind w:left="0"/>
        <w:jc w:val="both"/>
      </w:pPr>
      <w:r>
        <w:rPr>
          <w:rFonts w:ascii="Times New Roman"/>
          <w:b w:val="false"/>
          <w:i w:val="false"/>
          <w:color w:val="000000"/>
          <w:sz w:val="28"/>
        </w:rPr>
        <w:t>
      В законодательстве Германии нет прямой формальной градации штрафов по категориям бизнеса как малый, средний или крупный субъект предпринимательства (в отличие от некоторых стран, включая Казахстан и Узбекистан). Однако размер штрафов все равно зависит от масштабов предприятия, но через иные юридические механизмы, предусмотренные Законом об административных правонарушениях (OWiG) и другими законами.</w:t>
      </w:r>
    </w:p>
    <w:bookmarkEnd w:id="168"/>
    <w:bookmarkStart w:name="z175" w:id="169"/>
    <w:p>
      <w:pPr>
        <w:spacing w:after="0"/>
        <w:ind w:left="0"/>
        <w:jc w:val="both"/>
      </w:pPr>
      <w:r>
        <w:rPr>
          <w:rFonts w:ascii="Times New Roman"/>
          <w:b w:val="false"/>
          <w:i w:val="false"/>
          <w:color w:val="000000"/>
          <w:sz w:val="28"/>
        </w:rPr>
        <w:t>
      Для определения штрафов в отношений субъектов предпринимательства в Германии применяется: общий принцип соразмерности; финансовая мощность субъекта; степень вины и тяжести правонарушения. При этом, реально учитывается масштаб бизнеса при наложении штрафов:</w:t>
      </w:r>
    </w:p>
    <w:bookmarkEnd w:id="169"/>
    <w:bookmarkStart w:name="z176" w:id="170"/>
    <w:p>
      <w:pPr>
        <w:spacing w:after="0"/>
        <w:ind w:left="0"/>
        <w:jc w:val="both"/>
      </w:pPr>
      <w:r>
        <w:rPr>
          <w:rFonts w:ascii="Times New Roman"/>
          <w:b w:val="false"/>
          <w:i w:val="false"/>
          <w:color w:val="000000"/>
          <w:sz w:val="28"/>
        </w:rPr>
        <w:t>
      а) для физических лиц и ИП штрафы назначаются с учетом дохода и имущества. Согласно § 17 OWiG при определении размера штрафа необходимо учитывать экономические возможности правонарушителя. В обычных случаях штраф составляет от 5 до 1 000 евро, но может быть снижен, если лицо докажет плохое финансовое положение.</w:t>
      </w:r>
    </w:p>
    <w:bookmarkEnd w:id="170"/>
    <w:bookmarkStart w:name="z177" w:id="171"/>
    <w:p>
      <w:pPr>
        <w:spacing w:after="0"/>
        <w:ind w:left="0"/>
        <w:jc w:val="both"/>
      </w:pPr>
      <w:r>
        <w:rPr>
          <w:rFonts w:ascii="Times New Roman"/>
          <w:b w:val="false"/>
          <w:i w:val="false"/>
          <w:color w:val="000000"/>
          <w:sz w:val="28"/>
        </w:rPr>
        <w:t>
      б) для юридических лиц (GmbH, AG и др.): в соответствии с § 30 OWiG, если правонарушение совершено в интересах предприятия, то штраф может быть наложен непосредственно на юридическое лицо (до 10 млн евро - при простом нарушении; более 10 млн евро - если специальный закон позволяет (например, в законах о конкуренции, экологии, защите данных).</w:t>
      </w:r>
    </w:p>
    <w:bookmarkEnd w:id="171"/>
    <w:bookmarkStart w:name="z178" w:id="172"/>
    <w:p>
      <w:pPr>
        <w:spacing w:after="0"/>
        <w:ind w:left="0"/>
        <w:jc w:val="both"/>
      </w:pPr>
      <w:r>
        <w:rPr>
          <w:rFonts w:ascii="Times New Roman"/>
          <w:b w:val="false"/>
          <w:i w:val="false"/>
          <w:color w:val="000000"/>
          <w:sz w:val="28"/>
        </w:rPr>
        <w:t>
      Вместе с тем, государственные органы и суды должны учитывать факторы, при определении суммы взыскания в виде штрафа: размер годового оборота; сфера деятельности; продолжительность и системность правонарушений; финансовая выгода от нарушения. Кроме того, необходимо учитывать основания для градации штрафов в законе:</w:t>
      </w:r>
    </w:p>
    <w:bookmarkEnd w:id="172"/>
    <w:bookmarkStart w:name="z179" w:id="173"/>
    <w:p>
      <w:pPr>
        <w:spacing w:after="0"/>
        <w:ind w:left="0"/>
        <w:jc w:val="both"/>
      </w:pPr>
      <w:r>
        <w:rPr>
          <w:rFonts w:ascii="Times New Roman"/>
          <w:b w:val="false"/>
          <w:i w:val="false"/>
          <w:color w:val="000000"/>
          <w:sz w:val="28"/>
        </w:rPr>
        <w:t>
      • § 17 OWiG - для физических лиц: учитывать доход.</w:t>
      </w:r>
    </w:p>
    <w:bookmarkEnd w:id="173"/>
    <w:bookmarkStart w:name="z180" w:id="174"/>
    <w:p>
      <w:pPr>
        <w:spacing w:after="0"/>
        <w:ind w:left="0"/>
        <w:jc w:val="both"/>
      </w:pPr>
      <w:r>
        <w:rPr>
          <w:rFonts w:ascii="Times New Roman"/>
          <w:b w:val="false"/>
          <w:i w:val="false"/>
          <w:color w:val="000000"/>
          <w:sz w:val="28"/>
        </w:rPr>
        <w:t>
      • § 30 OWiG - для юридических лиц: штраф назначается на фирму.</w:t>
      </w:r>
    </w:p>
    <w:bookmarkEnd w:id="174"/>
    <w:bookmarkStart w:name="z181" w:id="175"/>
    <w:p>
      <w:pPr>
        <w:spacing w:after="0"/>
        <w:ind w:left="0"/>
        <w:jc w:val="both"/>
      </w:pPr>
      <w:r>
        <w:rPr>
          <w:rFonts w:ascii="Times New Roman"/>
          <w:b w:val="false"/>
          <w:i w:val="false"/>
          <w:color w:val="000000"/>
          <w:sz w:val="28"/>
        </w:rPr>
        <w:t>
      • § 17 Abs. 3 OWiG - суд/орган может затребовать сведения о доходах/ обороте.</w:t>
      </w:r>
    </w:p>
    <w:bookmarkEnd w:id="175"/>
    <w:bookmarkStart w:name="z182" w:id="176"/>
    <w:p>
      <w:pPr>
        <w:spacing w:after="0"/>
        <w:ind w:left="0"/>
        <w:jc w:val="both"/>
      </w:pPr>
      <w:r>
        <w:rPr>
          <w:rFonts w:ascii="Times New Roman"/>
          <w:b w:val="false"/>
          <w:i w:val="false"/>
          <w:color w:val="000000"/>
          <w:sz w:val="28"/>
        </w:rPr>
        <w:t>
      Таким образом, в Германии штрафы не дифференцируются напрямую по категориям "малый/средний/крупный бизнес", но размер субъекта косвенно влияет на сумму санкции: через оборот; финансовое положение; масштаб последствий нарушения. Более крупные предприятия несут больше ответственности и могут быть оштрафованы на процент от оборота.</w:t>
      </w:r>
    </w:p>
    <w:bookmarkEnd w:id="176"/>
    <w:bookmarkStart w:name="z183" w:id="177"/>
    <w:p>
      <w:pPr>
        <w:spacing w:after="0"/>
        <w:ind w:left="0"/>
        <w:jc w:val="both"/>
      </w:pPr>
      <w:r>
        <w:rPr>
          <w:rFonts w:ascii="Times New Roman"/>
          <w:b w:val="false"/>
          <w:i w:val="false"/>
          <w:color w:val="000000"/>
          <w:sz w:val="28"/>
        </w:rPr>
        <w:t>
      Считаем правозащитным механизмом, что в Германии правонарушитель имеет право в течение двух недель после получения уведомления о наложении на него денежного штрафа письменно или под запись принести жалобу в административный орган, который наложил на него это взыскание. Законодатель не возлагает на правонарушителя обязанность чем-то обосновывать свой протест, но делать это целесообразно, поскольку административный орган будет перепроверять обоснованность наложения административного взыскания. Если административный орган придет к выводу, что наложение денежного штрафа было правильным, то он пересылает акты прокурору, который, в свою очередь, может данный процесс прекратить или вести его дальше. Если прокурор не прекращает дело, то оно переходит к судье участкового суда, где проводится слушание данного дела.</w:t>
      </w:r>
    </w:p>
    <w:bookmarkEnd w:id="177"/>
    <w:bookmarkStart w:name="z184" w:id="178"/>
    <w:p>
      <w:pPr>
        <w:spacing w:after="0"/>
        <w:ind w:left="0"/>
        <w:jc w:val="both"/>
      </w:pPr>
      <w:r>
        <w:rPr>
          <w:rFonts w:ascii="Times New Roman"/>
          <w:b w:val="false"/>
          <w:i w:val="false"/>
          <w:color w:val="000000"/>
          <w:sz w:val="28"/>
        </w:rPr>
        <w:t>
      Федеральный конституционный суд ФРГ установил, что внутренняя административная процедура по протесту не может заменить административно-судебную правовую защиту. Все эти процедуры подробно расписаны в законах, составляющих основу административной юстиции Германии: в Законе об административной процедуре 1976 года и Законе об административном судопроизводстве 1959 года.</w:t>
      </w:r>
    </w:p>
    <w:bookmarkEnd w:id="178"/>
    <w:bookmarkStart w:name="z185" w:id="179"/>
    <w:p>
      <w:pPr>
        <w:spacing w:after="0"/>
        <w:ind w:left="0"/>
        <w:jc w:val="both"/>
      </w:pPr>
      <w:r>
        <w:rPr>
          <w:rFonts w:ascii="Times New Roman"/>
          <w:b w:val="false"/>
          <w:i w:val="false"/>
          <w:color w:val="000000"/>
          <w:sz w:val="28"/>
        </w:rPr>
        <w:t>
      В Германии существует разделение компетенций в соответствии с тем, что является предметом процесса — решения административных органов, административные правонарушения или уголовные преступления.</w:t>
      </w:r>
    </w:p>
    <w:bookmarkEnd w:id="179"/>
    <w:bookmarkStart w:name="z186" w:id="180"/>
    <w:p>
      <w:pPr>
        <w:spacing w:after="0"/>
        <w:ind w:left="0"/>
        <w:jc w:val="both"/>
      </w:pPr>
      <w:r>
        <w:rPr>
          <w:rFonts w:ascii="Times New Roman"/>
          <w:b w:val="false"/>
          <w:i w:val="false"/>
          <w:color w:val="000000"/>
          <w:sz w:val="28"/>
        </w:rPr>
        <w:t>
      Среди других федеральных нормативных правовых актов с административной ответственностью можно выделить Закон о дорожном движении, Положение о правилах дорожного движения, Закон об охране молодежи, Закон о борьбе с нелегальной трудовой деятельностью, Закон о правилах оборота огнестрельного оружия и некоторые другие. На земельном и местном уровнях в первую очередь выделяются нормативные акты с административной санкцией в сфере строительства и благоустройства. Интересным представляется и тот факт, что в ФРГ право, включающее в себя нормы безопасности строительства и нормы эстетического оформления (Bauordnungsrecht), относят к Особенной части полицейского права, именуемого Baupolizeirecht.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Таким образом, полагаем, что изучение опыта административно-деликтного законодательства Узбекистана и Германии будет способствовать совершенствованию национального законодательства, в частности оптимизации </w:t>
      </w:r>
      <w:r>
        <w:rPr>
          <w:rFonts w:ascii="Times New Roman"/>
          <w:b w:val="false"/>
          <w:i w:val="false"/>
          <w:color w:val="000000"/>
          <w:sz w:val="28"/>
        </w:rPr>
        <w:t>Кодекса РК</w:t>
      </w:r>
      <w:r>
        <w:rPr>
          <w:rFonts w:ascii="Times New Roman"/>
          <w:b w:val="false"/>
          <w:i w:val="false"/>
          <w:color w:val="000000"/>
          <w:sz w:val="28"/>
        </w:rPr>
        <w:t xml:space="preserve"> об административных правонарушениях.</w:t>
      </w:r>
    </w:p>
    <w:bookmarkStart w:name="z188" w:id="18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181"/>
    <w:bookmarkStart w:name="z189" w:id="182"/>
    <w:p>
      <w:pPr>
        <w:spacing w:after="0"/>
        <w:ind w:left="0"/>
        <w:jc w:val="both"/>
      </w:pPr>
      <w:r>
        <w:rPr>
          <w:rFonts w:ascii="Times New Roman"/>
          <w:b w:val="false"/>
          <w:i w:val="false"/>
          <w:color w:val="000000"/>
          <w:sz w:val="28"/>
        </w:rPr>
        <w:t xml:space="preserve">
      1. Кодекс Республики Узбекистан об административной ответственности </w:t>
      </w:r>
      <w:r>
        <w:rPr>
          <w:rFonts w:ascii="Times New Roman"/>
          <w:b w:val="false"/>
          <w:i w:val="false"/>
          <w:color w:val="000000"/>
          <w:vertAlign w:val="superscript"/>
        </w:rPr>
        <w:t>с</w:t>
      </w:r>
      <w:r>
        <w:rPr>
          <w:rFonts w:ascii="Times New Roman"/>
          <w:b w:val="false"/>
          <w:i w:val="false"/>
          <w:color w:val="000000"/>
          <w:sz w:val="28"/>
        </w:rPr>
        <w:t xml:space="preserve"> изменениями и дополнениями от 5 мая 2025 года.</w:t>
      </w:r>
    </w:p>
    <w:bookmarkEnd w:id="182"/>
    <w:bookmarkStart w:name="z190" w:id="183"/>
    <w:p>
      <w:pPr>
        <w:spacing w:after="0"/>
        <w:ind w:left="0"/>
        <w:jc w:val="both"/>
      </w:pPr>
      <w:r>
        <w:rPr>
          <w:rFonts w:ascii="Times New Roman"/>
          <w:b w:val="false"/>
          <w:i w:val="false"/>
          <w:color w:val="000000"/>
          <w:sz w:val="28"/>
        </w:rPr>
        <w:t>
      2. Постановление Пленума Верховного суда Республики Узбекистан "О некоторых вопросах применения судами законодательства, регулирующего рассмотрения дел об административных правонарушениях" 30 от ноября 2018 года №35.</w:t>
      </w:r>
    </w:p>
    <w:bookmarkEnd w:id="183"/>
    <w:bookmarkStart w:name="z191" w:id="184"/>
    <w:p>
      <w:pPr>
        <w:spacing w:after="0"/>
        <w:ind w:left="0"/>
        <w:jc w:val="both"/>
      </w:pPr>
      <w:r>
        <w:rPr>
          <w:rFonts w:ascii="Times New Roman"/>
          <w:b w:val="false"/>
          <w:i w:val="false"/>
          <w:color w:val="000000"/>
          <w:sz w:val="28"/>
        </w:rPr>
        <w:t>
      3. Указ Президента Республики Узбекистан №УП-5218 от 7 января 2018 года.</w:t>
      </w:r>
    </w:p>
    <w:bookmarkEnd w:id="184"/>
    <w:bookmarkStart w:name="z192" w:id="185"/>
    <w:p>
      <w:pPr>
        <w:spacing w:after="0"/>
        <w:ind w:left="0"/>
        <w:jc w:val="both"/>
      </w:pPr>
      <w:r>
        <w:rPr>
          <w:rFonts w:ascii="Times New Roman"/>
          <w:b w:val="false"/>
          <w:i w:val="false"/>
          <w:color w:val="000000"/>
          <w:sz w:val="28"/>
        </w:rPr>
        <w:t>
      4. Налоговый кодекс Республики Узбекистан от 25 декабря 2007 года с изменениями и дополнениями от 16 мая 2025 года.</w:t>
      </w:r>
    </w:p>
    <w:bookmarkEnd w:id="185"/>
    <w:bookmarkStart w:name="z193" w:id="186"/>
    <w:p>
      <w:pPr>
        <w:spacing w:after="0"/>
        <w:ind w:left="0"/>
        <w:jc w:val="both"/>
      </w:pPr>
      <w:r>
        <w:rPr>
          <w:rFonts w:ascii="Times New Roman"/>
          <w:b w:val="false"/>
          <w:i w:val="false"/>
          <w:color w:val="000000"/>
          <w:sz w:val="28"/>
        </w:rPr>
        <w:t>
      5. Постановление кабинета министров Республики Узбекистан "О дополнительных мерах по организации государственного контроля за деятельностью субъектов предпринимательства контролирующими органами" от 10 октября 2022 года № 611.</w:t>
      </w:r>
    </w:p>
    <w:bookmarkEnd w:id="186"/>
    <w:bookmarkStart w:name="z194" w:id="187"/>
    <w:p>
      <w:pPr>
        <w:spacing w:after="0"/>
        <w:ind w:left="0"/>
        <w:jc w:val="both"/>
      </w:pPr>
      <w:r>
        <w:rPr>
          <w:rFonts w:ascii="Times New Roman"/>
          <w:b w:val="false"/>
          <w:i w:val="false"/>
          <w:color w:val="000000"/>
          <w:sz w:val="28"/>
        </w:rPr>
        <w:t>
      6. Закон ФРГ об административных правонарушениях от 24 мая 1968 года.</w:t>
      </w:r>
    </w:p>
    <w:bookmarkEnd w:id="187"/>
    <w:bookmarkStart w:name="z195" w:id="188"/>
    <w:p>
      <w:pPr>
        <w:spacing w:after="0"/>
        <w:ind w:left="0"/>
        <w:jc w:val="both"/>
      </w:pPr>
      <w:r>
        <w:rPr>
          <w:rFonts w:ascii="Times New Roman"/>
          <w:b w:val="false"/>
          <w:i w:val="false"/>
          <w:color w:val="000000"/>
          <w:sz w:val="28"/>
        </w:rPr>
        <w:t xml:space="preserve">
      7. BuBgeldkatalog Каталог штрафов в Германии. </w:t>
      </w:r>
      <w:r>
        <w:rPr>
          <w:rFonts w:ascii="Times New Roman"/>
          <w:b w:val="false"/>
          <w:i w:val="false"/>
          <w:color w:val="000000"/>
          <w:sz w:val="28"/>
          <w:u w:val="single"/>
        </w:rPr>
        <w:t>https</w:t>
      </w:r>
      <w:r>
        <w:rPr>
          <w:rFonts w:ascii="Times New Roman"/>
          <w:b w:val="false"/>
          <w:i w:val="false"/>
          <w:color w:val="000000"/>
          <w:sz w:val="28"/>
          <w:u w:val="single"/>
        </w:rPr>
        <w:t>://</w:t>
      </w:r>
      <w:r>
        <w:rPr>
          <w:rFonts w:ascii="Times New Roman"/>
          <w:b w:val="false"/>
          <w:i w:val="false"/>
          <w:color w:val="000000"/>
          <w:sz w:val="28"/>
          <w:u w:val="single"/>
        </w:rPr>
        <w:t>www</w:t>
      </w:r>
      <w:r>
        <w:rPr>
          <w:rFonts w:ascii="Times New Roman"/>
          <w:b w:val="false"/>
          <w:i w:val="false"/>
          <w:color w:val="000000"/>
          <w:sz w:val="28"/>
          <w:u w:val="single"/>
        </w:rPr>
        <w:t>.</w:t>
      </w:r>
      <w:r>
        <w:rPr>
          <w:rFonts w:ascii="Times New Roman"/>
          <w:b w:val="false"/>
          <w:i w:val="false"/>
          <w:color w:val="000000"/>
          <w:sz w:val="28"/>
          <w:u w:val="single"/>
        </w:rPr>
        <w:t>bussgeldinfo</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ru</w:t>
      </w:r>
      <w:r>
        <w:rPr>
          <w:rFonts w:ascii="Times New Roman"/>
          <w:b w:val="false"/>
          <w:i w:val="false"/>
          <w:color w:val="000000"/>
          <w:sz w:val="28"/>
        </w:rPr>
        <w:t>.</w:t>
      </w:r>
    </w:p>
    <w:bookmarkEnd w:id="188"/>
    <w:bookmarkStart w:name="z196" w:id="189"/>
    <w:p>
      <w:pPr>
        <w:spacing w:after="0"/>
        <w:ind w:left="0"/>
        <w:jc w:val="both"/>
      </w:pPr>
      <w:r>
        <w:rPr>
          <w:rFonts w:ascii="Times New Roman"/>
          <w:b w:val="false"/>
          <w:i w:val="false"/>
          <w:color w:val="000000"/>
          <w:sz w:val="28"/>
        </w:rPr>
        <w:t>
      8. Й. Деппе. Реформа административного права в странах СНГ. https://online.zakon.kz/Document/?doc_id=30070849&amp;pos=42;-36#pos=42;-36</w:t>
      </w:r>
    </w:p>
    <w:bookmarkEnd w:id="189"/>
    <w:bookmarkStart w:name="z197" w:id="190"/>
    <w:p>
      <w:pPr>
        <w:spacing w:after="0"/>
        <w:ind w:left="0"/>
        <w:jc w:val="both"/>
      </w:pPr>
      <w:r>
        <w:rPr>
          <w:rFonts w:ascii="Times New Roman"/>
          <w:b w:val="false"/>
          <w:i w:val="false"/>
          <w:color w:val="000000"/>
          <w:sz w:val="28"/>
        </w:rPr>
        <w:t xml:space="preserve">
      </w:t>
      </w:r>
      <w:r>
        <w:rPr>
          <w:rFonts w:ascii="Times New Roman"/>
          <w:b/>
          <w:i w:val="false"/>
          <w:color w:val="000000"/>
          <w:sz w:val="28"/>
        </w:rPr>
        <w:t>Оразбаева Алия Алкеновна</w:t>
      </w:r>
    </w:p>
    <w:bookmarkEnd w:id="190"/>
    <w:p>
      <w:pPr>
        <w:spacing w:after="0"/>
        <w:ind w:left="0"/>
        <w:jc w:val="both"/>
      </w:pPr>
      <w:bookmarkStart w:name="z198" w:id="191"/>
      <w:r>
        <w:rPr>
          <w:rFonts w:ascii="Times New Roman"/>
          <w:b w:val="false"/>
          <w:i w:val="false"/>
          <w:color w:val="000000"/>
          <w:sz w:val="28"/>
        </w:rPr>
        <w:t>
      Директор Института конституционных и политических исследований</w:t>
      </w:r>
    </w:p>
    <w:bookmarkEnd w:id="191"/>
    <w:p>
      <w:pPr>
        <w:spacing w:after="0"/>
        <w:ind w:left="0"/>
        <w:jc w:val="both"/>
      </w:pPr>
      <w:r>
        <w:rPr>
          <w:rFonts w:ascii="Times New Roman"/>
          <w:b w:val="false"/>
          <w:i w:val="false"/>
          <w:color w:val="000000"/>
          <w:sz w:val="28"/>
        </w:rPr>
        <w:t>Maqsut Narikbayev University (MNU), к.ю.н.</w:t>
      </w:r>
    </w:p>
    <w:bookmarkStart w:name="z199" w:id="192"/>
    <w:p>
      <w:pPr>
        <w:spacing w:after="0"/>
        <w:ind w:left="0"/>
        <w:jc w:val="left"/>
      </w:pPr>
      <w:r>
        <w:rPr>
          <w:rFonts w:ascii="Times New Roman"/>
          <w:b/>
          <w:i w:val="false"/>
          <w:color w:val="000000"/>
        </w:rPr>
        <w:t xml:space="preserve"> ОБЗОР КАЗАХСТАНСКОЙ ПРАКТИКИ ИНСТИТУЦИОНАЛЬНЫХ И НОРМАТИВНЫХ ИЗМЕНЕНИЙ В АДМИНИСТРАТИВНОМ ПРАВЕ</w:t>
      </w:r>
    </w:p>
    <w:bookmarkEnd w:id="192"/>
    <w:bookmarkStart w:name="z200" w:id="193"/>
    <w:p>
      <w:pPr>
        <w:spacing w:after="0"/>
        <w:ind w:left="0"/>
        <w:jc w:val="both"/>
      </w:pPr>
      <w:r>
        <w:rPr>
          <w:rFonts w:ascii="Times New Roman"/>
          <w:b w:val="false"/>
          <w:i w:val="false"/>
          <w:color w:val="000000"/>
          <w:sz w:val="28"/>
        </w:rPr>
        <w:t>
      За последние годы Казахстан предпринимает системные усилия по реформированию административного законодательства и совершенствованию механизмов публичного управления. Эти процессы обусловлены как внутренними потребностями повышения эффективности государственного аппарата, так и необходимостью адаптации к международным стандартам правового регулирования и административной юстиции.</w:t>
      </w:r>
    </w:p>
    <w:bookmarkEnd w:id="193"/>
    <w:bookmarkStart w:name="z201" w:id="194"/>
    <w:p>
      <w:pPr>
        <w:spacing w:after="0"/>
        <w:ind w:left="0"/>
        <w:jc w:val="both"/>
      </w:pPr>
      <w:r>
        <w:rPr>
          <w:rFonts w:ascii="Times New Roman"/>
          <w:b w:val="false"/>
          <w:i w:val="false"/>
          <w:color w:val="000000"/>
          <w:sz w:val="28"/>
        </w:rPr>
        <w:t>
      Одним из ключевых направлений трансформации стало переосмысление роли государственных институтов. С переходом к сервисной модели государственного управления вектор реформ сместился в сторону обеспечения прав и законных интересов граждан как приоритета деятельности госорганов.</w:t>
      </w:r>
    </w:p>
    <w:bookmarkEnd w:id="194"/>
    <w:bookmarkStart w:name="z202" w:id="195"/>
    <w:p>
      <w:pPr>
        <w:spacing w:after="0"/>
        <w:ind w:left="0"/>
        <w:jc w:val="both"/>
      </w:pPr>
      <w:r>
        <w:rPr>
          <w:rFonts w:ascii="Times New Roman"/>
          <w:b w:val="false"/>
          <w:i w:val="false"/>
          <w:color w:val="000000"/>
          <w:sz w:val="28"/>
        </w:rPr>
        <w:t>
      Так, с 2021 года осуществляется реализация концепции "Слышащего государства", предполагающей усиление диалога между государством и обществом. Государственная политика должна подчиняться главенствующему принципу "Люди прежде всего". Это нашло отражение в институциональных реформах - например, в развитии системы оценки качества оказания государственных услуг, внедрении механизмов обратной связи, цифровизации административных процедур и досудебного обжалования.</w:t>
      </w:r>
    </w:p>
    <w:bookmarkEnd w:id="195"/>
    <w:bookmarkStart w:name="z203" w:id="196"/>
    <w:p>
      <w:pPr>
        <w:spacing w:after="0"/>
        <w:ind w:left="0"/>
        <w:jc w:val="both"/>
      </w:pPr>
      <w:r>
        <w:rPr>
          <w:rFonts w:ascii="Times New Roman"/>
          <w:b w:val="false"/>
          <w:i w:val="false"/>
          <w:color w:val="000000"/>
          <w:sz w:val="28"/>
        </w:rPr>
        <w:t xml:space="preserve">
      Крупным институциональным шагом стало внедрение с 1 июля 2021 года системы административной юстиции, путем принятия </w:t>
      </w:r>
      <w:r>
        <w:rPr>
          <w:rFonts w:ascii="Times New Roman"/>
          <w:b w:val="false"/>
          <w:i w:val="false"/>
          <w:color w:val="000000"/>
          <w:sz w:val="28"/>
        </w:rPr>
        <w:t>АППК</w:t>
      </w:r>
      <w:r>
        <w:rPr>
          <w:rFonts w:ascii="Times New Roman"/>
          <w:b w:val="false"/>
          <w:i w:val="false"/>
          <w:color w:val="000000"/>
          <w:sz w:val="28"/>
        </w:rPr>
        <w:t>. Этот документ стал ключевым звеном в реформировании всей системы административного права. Он закрепил принципы служения публичной власти интересам граждан, усилил гарантии защиты прав лиц в отношениях с государством и ввел новые категории правовых институтов.</w:t>
      </w:r>
    </w:p>
    <w:bookmarkEnd w:id="196"/>
    <w:bookmarkStart w:name="z204" w:id="197"/>
    <w:p>
      <w:pPr>
        <w:spacing w:after="0"/>
        <w:ind w:left="0"/>
        <w:jc w:val="both"/>
      </w:pPr>
      <w:r>
        <w:rPr>
          <w:rFonts w:ascii="Times New Roman"/>
          <w:b w:val="false"/>
          <w:i w:val="false"/>
          <w:color w:val="000000"/>
          <w:sz w:val="28"/>
        </w:rPr>
        <w:t>
      Среди ключевых трендов - деконцентрация полномочий, устранение избыточного регулирования, стандартизация административных процедур.</w:t>
      </w:r>
    </w:p>
    <w:bookmarkEnd w:id="197"/>
    <w:bookmarkStart w:name="z205" w:id="198"/>
    <w:p>
      <w:pPr>
        <w:spacing w:after="0"/>
        <w:ind w:left="0"/>
        <w:jc w:val="both"/>
      </w:pPr>
      <w:r>
        <w:rPr>
          <w:rFonts w:ascii="Times New Roman"/>
          <w:b w:val="false"/>
          <w:i w:val="false"/>
          <w:color w:val="000000"/>
          <w:sz w:val="28"/>
        </w:rPr>
        <w:t>
      В качестве примера отмечу и оптимизацию регламентов оказания государственных услуг, и переход к проактивному формату. Кроме того, проводится активная работа по исключению устаревших и дублирующих норм из подзаконных актов.</w:t>
      </w:r>
    </w:p>
    <w:bookmarkEnd w:id="198"/>
    <w:bookmarkStart w:name="z206" w:id="199"/>
    <w:p>
      <w:pPr>
        <w:spacing w:after="0"/>
        <w:ind w:left="0"/>
        <w:jc w:val="both"/>
      </w:pPr>
      <w:r>
        <w:rPr>
          <w:rFonts w:ascii="Times New Roman"/>
          <w:b w:val="false"/>
          <w:i w:val="false"/>
          <w:color w:val="000000"/>
          <w:sz w:val="28"/>
        </w:rPr>
        <w:t>
      Несмотря на достигнутый прогресс, остаются и вызовы. Это и необходимость повышения правовой культуры населения, и обеспечение устойчивости новых административных институтов, и подготовка квалифицированных кадров в сфере административной юстиции.</w:t>
      </w:r>
    </w:p>
    <w:bookmarkEnd w:id="199"/>
    <w:bookmarkStart w:name="z207" w:id="200"/>
    <w:p>
      <w:pPr>
        <w:spacing w:after="0"/>
        <w:ind w:left="0"/>
        <w:jc w:val="both"/>
      </w:pPr>
      <w:r>
        <w:rPr>
          <w:rFonts w:ascii="Times New Roman"/>
          <w:b w:val="false"/>
          <w:i w:val="false"/>
          <w:color w:val="000000"/>
          <w:sz w:val="28"/>
        </w:rPr>
        <w:t xml:space="preserve">
      Актуальной на сегодня стоит задача адаптации </w:t>
      </w:r>
      <w:r>
        <w:rPr>
          <w:rFonts w:ascii="Times New Roman"/>
          <w:b w:val="false"/>
          <w:i w:val="false"/>
          <w:color w:val="000000"/>
          <w:sz w:val="28"/>
        </w:rPr>
        <w:t>КоАП</w:t>
      </w:r>
      <w:r>
        <w:rPr>
          <w:rFonts w:ascii="Times New Roman"/>
          <w:b w:val="false"/>
          <w:i w:val="false"/>
          <w:color w:val="000000"/>
          <w:sz w:val="28"/>
        </w:rPr>
        <w:t xml:space="preserve">, в связи с действием </w:t>
      </w:r>
      <w:r>
        <w:rPr>
          <w:rFonts w:ascii="Times New Roman"/>
          <w:b w:val="false"/>
          <w:i w:val="false"/>
          <w:color w:val="000000"/>
          <w:sz w:val="28"/>
        </w:rPr>
        <w:t>АППК</w:t>
      </w:r>
      <w:r>
        <w:rPr>
          <w:rFonts w:ascii="Times New Roman"/>
          <w:b w:val="false"/>
          <w:i w:val="false"/>
          <w:color w:val="000000"/>
          <w:sz w:val="28"/>
        </w:rPr>
        <w:t>, и согласно которому применяется ряд административных взысканий как результат осуществления административной процедуры. Кроме того, реформирование административного законодательства предполагает выработку нового понятия административного правонарушения, что повысит его юридическую определенность и обеспечит эффективное правоприменение и защиту прав граждан и юридических лиц.</w:t>
      </w:r>
    </w:p>
    <w:bookmarkEnd w:id="200"/>
    <w:bookmarkStart w:name="z208" w:id="201"/>
    <w:p>
      <w:pPr>
        <w:spacing w:after="0"/>
        <w:ind w:left="0"/>
        <w:jc w:val="both"/>
      </w:pPr>
      <w:r>
        <w:rPr>
          <w:rFonts w:ascii="Times New Roman"/>
          <w:b w:val="false"/>
          <w:i w:val="false"/>
          <w:color w:val="000000"/>
          <w:sz w:val="28"/>
        </w:rPr>
        <w:t xml:space="preserve">
      Всем известное </w:t>
      </w:r>
      <w:r>
        <w:rPr>
          <w:rFonts w:ascii="Times New Roman"/>
          <w:b w:val="false"/>
          <w:i/>
          <w:color w:val="000000"/>
          <w:sz w:val="28"/>
        </w:rPr>
        <w:t xml:space="preserve">определение, данное в </w:t>
      </w:r>
      <w:r>
        <w:rPr>
          <w:rFonts w:ascii="Times New Roman"/>
          <w:b w:val="false"/>
          <w:i w:val="false"/>
          <w:color w:val="000000"/>
          <w:sz w:val="28"/>
        </w:rPr>
        <w:t>статье 25</w:t>
      </w:r>
      <w:r>
        <w:rPr>
          <w:rFonts w:ascii="Times New Roman"/>
          <w:b w:val="false"/>
          <w:i w:val="false"/>
          <w:color w:val="000000"/>
          <w:sz w:val="28"/>
        </w:rPr>
        <w:t xml:space="preserve"> КоАП РК, не содержит явных критериев для отличия от других видов ответственности (уголовной или гражданской); не отражает принципы пропорциональности и гибкости в применении санкций; отсутствует акцент на общественную значимость нарушения, и это затрудняет правоприменение в некоторых случаях.</w:t>
      </w:r>
    </w:p>
    <w:bookmarkEnd w:id="201"/>
    <w:bookmarkStart w:name="z209" w:id="202"/>
    <w:p>
      <w:pPr>
        <w:spacing w:after="0"/>
        <w:ind w:left="0"/>
        <w:jc w:val="both"/>
      </w:pPr>
      <w:r>
        <w:rPr>
          <w:rFonts w:ascii="Times New Roman"/>
          <w:b w:val="false"/>
          <w:i w:val="false"/>
          <w:color w:val="000000"/>
          <w:sz w:val="28"/>
        </w:rPr>
        <w:t xml:space="preserve">
      </w:t>
      </w:r>
      <w:r>
        <w:rPr>
          <w:rFonts w:ascii="Times New Roman"/>
          <w:b w:val="false"/>
          <w:i/>
          <w:color w:val="000000"/>
          <w:sz w:val="28"/>
        </w:rPr>
        <w:t>Анализ предложенной дефиниции из КДРП</w:t>
      </w:r>
    </w:p>
    <w:bookmarkEnd w:id="202"/>
    <w:bookmarkStart w:name="z210" w:id="203"/>
    <w:p>
      <w:pPr>
        <w:spacing w:after="0"/>
        <w:ind w:left="0"/>
        <w:jc w:val="both"/>
      </w:pPr>
      <w:r>
        <w:rPr>
          <w:rFonts w:ascii="Times New Roman"/>
          <w:b w:val="false"/>
          <w:i w:val="false"/>
          <w:color w:val="000000"/>
          <w:sz w:val="28"/>
        </w:rPr>
        <w:t>
      Административным правонарушением признается совершенное виновно общественно вредное и противоправное деяние (действие или бездействие) физического лица либо общественно вредное и противоправное деяние (действие или бездействие) юридического лица, за совершение которого настоящим Кодексом предусмотрены административные взыскания в виде предупреждения, административного штрафа, административного ареста, лишения специального права, административное выдворение за пределы Республики Казахстан иностранца или лица без гражданства.</w:t>
      </w:r>
    </w:p>
    <w:bookmarkEnd w:id="203"/>
    <w:bookmarkStart w:name="z211" w:id="204"/>
    <w:p>
      <w:pPr>
        <w:spacing w:after="0"/>
        <w:ind w:left="0"/>
        <w:jc w:val="both"/>
      </w:pPr>
      <w:r>
        <w:rPr>
          <w:rFonts w:ascii="Times New Roman"/>
          <w:b w:val="false"/>
          <w:i w:val="false"/>
          <w:color w:val="000000"/>
          <w:sz w:val="28"/>
        </w:rPr>
        <w:t>
      Введение термина "общественно вредное" подчеркивает социальную значимость нарушения. Указание конкретных видов санкций демонстрирует попытку конкретизировать меры ответственности, также сохраняется акцент на противоправности и виновности.</w:t>
      </w:r>
    </w:p>
    <w:bookmarkEnd w:id="204"/>
    <w:bookmarkStart w:name="z212" w:id="205"/>
    <w:p>
      <w:pPr>
        <w:spacing w:after="0"/>
        <w:ind w:left="0"/>
        <w:jc w:val="both"/>
      </w:pPr>
      <w:r>
        <w:rPr>
          <w:rFonts w:ascii="Times New Roman"/>
          <w:b w:val="false"/>
          <w:i w:val="false"/>
          <w:color w:val="000000"/>
          <w:sz w:val="28"/>
        </w:rPr>
        <w:t>
      Вместе с тем, формулировка как "общественно вредное" вызывает сомнения из-за своей субъективности и потенциальной сложности в интерпретации. Не все административные нарушения явно вредят обществу (например, мелкие нарушения правил дорожного движения). Также перечисление санкций в определении ограничивает гибкость, так как любые изменения в системе наказаний потребуют корректировки самого понятия. При всем этом отсутствуют явные критерии разграничения с уголовной или гражданской ответственностью.</w:t>
      </w:r>
    </w:p>
    <w:bookmarkEnd w:id="205"/>
    <w:bookmarkStart w:name="z213" w:id="206"/>
    <w:p>
      <w:pPr>
        <w:spacing w:after="0"/>
        <w:ind w:left="0"/>
        <w:jc w:val="both"/>
      </w:pPr>
      <w:r>
        <w:rPr>
          <w:rFonts w:ascii="Times New Roman"/>
          <w:b w:val="false"/>
          <w:i w:val="false"/>
          <w:color w:val="000000"/>
          <w:sz w:val="28"/>
        </w:rPr>
        <w:t xml:space="preserve">
      На основе анализа действующих норм, потребностей общества, я предлагаю следующее определение административного правонарушения: </w:t>
      </w:r>
      <w:r>
        <w:rPr>
          <w:rFonts w:ascii="Times New Roman"/>
          <w:b w:val="false"/>
          <w:i/>
          <w:color w:val="000000"/>
          <w:sz w:val="28"/>
        </w:rPr>
        <w:t>"Административным правонарушением признается противоправное и виновное действие или бездействие физического лица либо противоправное действие или бездействие юридического лица, нарушающее установленные нормы административного регулирования и причиняющее вред общественным интересам, за которое настоящим Кодексом предусмотрена административная ответственность в виде мер воздействия, соразмерных характеру и тяжести нарушения".</w:t>
      </w:r>
    </w:p>
    <w:bookmarkEnd w:id="206"/>
    <w:bookmarkStart w:name="z214" w:id="207"/>
    <w:p>
      <w:pPr>
        <w:spacing w:after="0"/>
        <w:ind w:left="0"/>
        <w:jc w:val="both"/>
      </w:pPr>
      <w:r>
        <w:rPr>
          <w:rFonts w:ascii="Times New Roman"/>
          <w:b w:val="false"/>
          <w:i w:val="false"/>
          <w:color w:val="000000"/>
          <w:sz w:val="28"/>
        </w:rPr>
        <w:t>
      Это определение отвечает поставленным требованиям и решает проблемы существующих формулировок:</w:t>
      </w:r>
    </w:p>
    <w:bookmarkEnd w:id="207"/>
    <w:bookmarkStart w:name="z215" w:id="208"/>
    <w:p>
      <w:pPr>
        <w:spacing w:after="0"/>
        <w:ind w:left="0"/>
        <w:jc w:val="both"/>
      </w:pPr>
      <w:r>
        <w:rPr>
          <w:rFonts w:ascii="Times New Roman"/>
          <w:b w:val="false"/>
          <w:i w:val="false"/>
          <w:color w:val="000000"/>
          <w:sz w:val="28"/>
        </w:rPr>
        <w:t>
      1. Такая формулировка позволит судьям и правоприменителям четко идентифицировать административные правонарушения.</w:t>
      </w:r>
    </w:p>
    <w:bookmarkEnd w:id="208"/>
    <w:bookmarkStart w:name="z216" w:id="209"/>
    <w:p>
      <w:pPr>
        <w:spacing w:after="0"/>
        <w:ind w:left="0"/>
        <w:jc w:val="both"/>
      </w:pPr>
      <w:r>
        <w:rPr>
          <w:rFonts w:ascii="Times New Roman"/>
          <w:b w:val="false"/>
          <w:i w:val="false"/>
          <w:color w:val="000000"/>
          <w:sz w:val="28"/>
        </w:rPr>
        <w:t>
      2. Указание на соразмерность мер воздействия гарантирует соблюдение принципа пропорциональности, что защищает от чрезмерных наказаний.</w:t>
      </w:r>
    </w:p>
    <w:bookmarkEnd w:id="209"/>
    <w:bookmarkStart w:name="z217" w:id="210"/>
    <w:p>
      <w:pPr>
        <w:spacing w:after="0"/>
        <w:ind w:left="0"/>
        <w:jc w:val="both"/>
      </w:pPr>
      <w:r>
        <w:rPr>
          <w:rFonts w:ascii="Times New Roman"/>
          <w:b w:val="false"/>
          <w:i w:val="false"/>
          <w:color w:val="000000"/>
          <w:sz w:val="28"/>
        </w:rPr>
        <w:t>
      3. Отказ от перечисления конкретных санкций позволяет адаптировать меры воздействия к обстоятельствам дела и пересматривать их без изменения самого определения.</w:t>
      </w:r>
    </w:p>
    <w:bookmarkEnd w:id="210"/>
    <w:bookmarkStart w:name="z218" w:id="211"/>
    <w:p>
      <w:pPr>
        <w:spacing w:after="0"/>
        <w:ind w:left="0"/>
        <w:jc w:val="both"/>
      </w:pPr>
      <w:r>
        <w:rPr>
          <w:rFonts w:ascii="Times New Roman"/>
          <w:b w:val="false"/>
          <w:i w:val="false"/>
          <w:color w:val="000000"/>
          <w:sz w:val="28"/>
        </w:rPr>
        <w:t>
      4. Определение учитывает принципы справедливости, законности и пропорциональности, что соответствует административной юстиции.</w:t>
      </w:r>
    </w:p>
    <w:bookmarkEnd w:id="211"/>
    <w:bookmarkStart w:name="z219" w:id="212"/>
    <w:p>
      <w:pPr>
        <w:spacing w:after="0"/>
        <w:ind w:left="0"/>
        <w:jc w:val="both"/>
      </w:pPr>
      <w:r>
        <w:rPr>
          <w:rFonts w:ascii="Times New Roman"/>
          <w:b w:val="false"/>
          <w:i w:val="false"/>
          <w:color w:val="000000"/>
          <w:sz w:val="28"/>
        </w:rPr>
        <w:t>
      5. Указание на "нормы административного регулирования" и "общественные интересы" отличает административные правонарушения от уголовных (более тяжких и общественно опасных) и гражданских (связанных с частными интересами). Конкретизирует сферу действия административных правонарушений, отличая их от уголовных (нарушение норм УК РК) и гражданских (нарушение частных прав). Заменяет "общественно вредное" из КДРП, уточняя, что нарушение затрагивает интересы общества (например, порядок, безопасность, экологию), но не обязательно имеет тяжкие последствия, как при уголовных правонарушениях.</w:t>
      </w:r>
    </w:p>
    <w:bookmarkEnd w:id="212"/>
    <w:bookmarkStart w:name="z220" w:id="213"/>
    <w:p>
      <w:pPr>
        <w:spacing w:after="0"/>
        <w:ind w:left="0"/>
        <w:jc w:val="both"/>
      </w:pPr>
      <w:r>
        <w:rPr>
          <w:rFonts w:ascii="Times New Roman"/>
          <w:b w:val="false"/>
          <w:i w:val="false"/>
          <w:color w:val="000000"/>
          <w:sz w:val="28"/>
        </w:rPr>
        <w:t xml:space="preserve">
      Данная формулировка адм. правонарушения универсальна, соответствует принципам административной юстиции и может применяться к новым составам правонарушений, что делает ее перспективной для будущих изменений в </w:t>
      </w:r>
      <w:r>
        <w:rPr>
          <w:rFonts w:ascii="Times New Roman"/>
          <w:b w:val="false"/>
          <w:i w:val="false"/>
          <w:color w:val="000000"/>
          <w:sz w:val="28"/>
        </w:rPr>
        <w:t>КоАП РК</w:t>
      </w:r>
      <w:r>
        <w:rPr>
          <w:rFonts w:ascii="Times New Roman"/>
          <w:b w:val="false"/>
          <w:i w:val="false"/>
          <w:color w:val="000000"/>
          <w:sz w:val="28"/>
        </w:rPr>
        <w:t>. Также подчеркивает, что последствия регулируются нормами КоАП РК, а не нормами иных отраслей права.</w:t>
      </w:r>
    </w:p>
    <w:bookmarkEnd w:id="213"/>
    <w:bookmarkStart w:name="z221" w:id="214"/>
    <w:p>
      <w:pPr>
        <w:spacing w:after="0"/>
        <w:ind w:left="0"/>
        <w:jc w:val="both"/>
      </w:pPr>
      <w:r>
        <w:rPr>
          <w:rFonts w:ascii="Times New Roman"/>
          <w:b w:val="false"/>
          <w:i w:val="false"/>
          <w:color w:val="000000"/>
          <w:sz w:val="28"/>
        </w:rPr>
        <w:t>
      Инициатива введения градации административных правонарушений по степени их общественной значимости, а также разграничение субъектов ответственности в зависимости от масштабов предпринимательской деятельности представляется потенциально обоснованной с точки зрения систематизации и дифференциации мер административного воздействия. Однако реализация подобных подходов требует особенно обдуманного и взвешенного подхода с учетом фундаментальных принципов административного права, включая соразмерность, правовую определенность и недопустимость дискриминации. При этом необходимо обеспечить строгое соблюдение прав человека и недопущение ущерба общественным и государственным интересам, что предполагает необходимость точной правовой настройки механизмов оценки степени вреда, а также четкого разграничения сфер правонарушений, обусловленных предпринимательской деятельностью.</w:t>
      </w:r>
    </w:p>
    <w:bookmarkEnd w:id="214"/>
    <w:bookmarkStart w:name="z222" w:id="215"/>
    <w:p>
      <w:pPr>
        <w:spacing w:after="0"/>
        <w:ind w:left="0"/>
        <w:jc w:val="both"/>
      </w:pPr>
      <w:r>
        <w:rPr>
          <w:rFonts w:ascii="Times New Roman"/>
          <w:b w:val="false"/>
          <w:i w:val="false"/>
          <w:color w:val="000000"/>
          <w:sz w:val="28"/>
        </w:rPr>
        <w:t xml:space="preserve">
      </w:t>
      </w:r>
      <w:r>
        <w:rPr>
          <w:rFonts w:ascii="Times New Roman"/>
          <w:b/>
          <w:i w:val="false"/>
          <w:color w:val="000000"/>
          <w:sz w:val="28"/>
        </w:rPr>
        <w:t>Жумагулов Марат Имангалиевич</w:t>
      </w:r>
    </w:p>
    <w:bookmarkEnd w:id="215"/>
    <w:p>
      <w:pPr>
        <w:spacing w:after="0"/>
        <w:ind w:left="0"/>
        <w:jc w:val="both"/>
      </w:pPr>
      <w:bookmarkStart w:name="z223" w:id="216"/>
      <w:r>
        <w:rPr>
          <w:rFonts w:ascii="Times New Roman"/>
          <w:b w:val="false"/>
          <w:i w:val="false"/>
          <w:color w:val="000000"/>
          <w:sz w:val="28"/>
        </w:rPr>
        <w:t>
      Главный научный сотрудник отдела анализа экономической политики</w:t>
      </w:r>
    </w:p>
    <w:bookmarkEnd w:id="216"/>
    <w:p>
      <w:pPr>
        <w:spacing w:after="0"/>
        <w:ind w:left="0"/>
        <w:jc w:val="both"/>
      </w:pPr>
      <w:r>
        <w:rPr>
          <w:rFonts w:ascii="Times New Roman"/>
          <w:b w:val="false"/>
          <w:i w:val="false"/>
          <w:color w:val="000000"/>
          <w:sz w:val="28"/>
        </w:rPr>
        <w:t>Казахстанского института стратегических исследований</w:t>
      </w:r>
    </w:p>
    <w:p>
      <w:pPr>
        <w:spacing w:after="0"/>
        <w:ind w:left="0"/>
        <w:jc w:val="both"/>
      </w:pPr>
      <w:r>
        <w:rPr>
          <w:rFonts w:ascii="Times New Roman"/>
          <w:b w:val="false"/>
          <w:i w:val="false"/>
          <w:color w:val="000000"/>
          <w:sz w:val="28"/>
        </w:rPr>
        <w:t>при Президенте Республики Казахстан, д.ю.н., профессор</w:t>
      </w:r>
    </w:p>
    <w:bookmarkStart w:name="z224" w:id="217"/>
    <w:p>
      <w:pPr>
        <w:spacing w:after="0"/>
        <w:ind w:left="0"/>
        <w:jc w:val="left"/>
      </w:pPr>
      <w:r>
        <w:rPr>
          <w:rFonts w:ascii="Times New Roman"/>
          <w:b/>
          <w:i w:val="false"/>
          <w:color w:val="000000"/>
        </w:rPr>
        <w:t xml:space="preserve"> АДМИНИСТРАТИВНОЕ ПРАВОНАРУШЕНИЕ И ОТВЕТСТВЕННОСТЬ: КОНЦЕПТУАЛЬНЫЕ ПОДХОДЫ К МОДЕРНИЗАЦИИ КОАП РК</w:t>
      </w:r>
    </w:p>
    <w:bookmarkEnd w:id="217"/>
    <w:bookmarkStart w:name="z225" w:id="218"/>
    <w:p>
      <w:pPr>
        <w:spacing w:after="0"/>
        <w:ind w:left="0"/>
        <w:jc w:val="both"/>
      </w:pPr>
      <w:r>
        <w:rPr>
          <w:rFonts w:ascii="Times New Roman"/>
          <w:b w:val="false"/>
          <w:i w:val="false"/>
          <w:color w:val="000000"/>
          <w:sz w:val="28"/>
        </w:rPr>
        <w:t>
      Уважаемые участники круглого стола!</w:t>
      </w:r>
    </w:p>
    <w:bookmarkEnd w:id="218"/>
    <w:bookmarkStart w:name="z226" w:id="219"/>
    <w:p>
      <w:pPr>
        <w:spacing w:after="0"/>
        <w:ind w:left="0"/>
        <w:jc w:val="both"/>
      </w:pPr>
      <w:r>
        <w:rPr>
          <w:rFonts w:ascii="Times New Roman"/>
          <w:b w:val="false"/>
          <w:i w:val="false"/>
          <w:color w:val="000000"/>
          <w:sz w:val="28"/>
        </w:rPr>
        <w:t>
      Позвольте представить позицию, сформированную на основе изучения аналитических материалов Министерства юстиции, а также Консультативного документа регуляторной политики к проекту Закона о внесении изменений в КРКоАП РК. Эти материалы отражают ключевые направления реформирования административного законодательства с учетом современных вызовов правопорядка и требований к справедливому и эффективному регулированию.</w:t>
      </w:r>
    </w:p>
    <w:bookmarkEnd w:id="219"/>
    <w:bookmarkStart w:name="z227" w:id="220"/>
    <w:p>
      <w:pPr>
        <w:spacing w:after="0"/>
        <w:ind w:left="0"/>
        <w:jc w:val="both"/>
      </w:pPr>
      <w:r>
        <w:rPr>
          <w:rFonts w:ascii="Times New Roman"/>
          <w:b w:val="false"/>
          <w:i w:val="false"/>
          <w:color w:val="000000"/>
          <w:sz w:val="28"/>
        </w:rPr>
        <w:t>
      Проведена большая работа, которая сегодня позволяет озвучить эти шокирующие данные.</w:t>
      </w:r>
    </w:p>
    <w:bookmarkEnd w:id="220"/>
    <w:bookmarkStart w:name="z228" w:id="22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Перекос в сторону дорожных нарушений:</w:t>
      </w:r>
    </w:p>
    <w:bookmarkEnd w:id="221"/>
    <w:bookmarkStart w:name="z229" w:id="222"/>
    <w:p>
      <w:pPr>
        <w:spacing w:after="0"/>
        <w:ind w:left="0"/>
        <w:jc w:val="both"/>
      </w:pPr>
      <w:r>
        <w:rPr>
          <w:rFonts w:ascii="Times New Roman"/>
          <w:b w:val="false"/>
          <w:i w:val="false"/>
          <w:color w:val="000000"/>
          <w:sz w:val="28"/>
        </w:rPr>
        <w:t>
      - за 2020-2024 гг. — более 35 млн постановлений, 72 млрд тенге взыскано.</w:t>
      </w:r>
    </w:p>
    <w:bookmarkEnd w:id="222"/>
    <w:bookmarkStart w:name="z230" w:id="223"/>
    <w:p>
      <w:pPr>
        <w:spacing w:after="0"/>
        <w:ind w:left="0"/>
        <w:jc w:val="both"/>
      </w:pPr>
      <w:r>
        <w:rPr>
          <w:rFonts w:ascii="Times New Roman"/>
          <w:b w:val="false"/>
          <w:i w:val="false"/>
          <w:color w:val="000000"/>
          <w:sz w:val="28"/>
        </w:rPr>
        <w:t>
      - отсутствие адресности наказания и учета социальной уязвимости.</w:t>
      </w:r>
    </w:p>
    <w:bookmarkEnd w:id="223"/>
    <w:bookmarkStart w:name="z231" w:id="22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Социальная неэффективность санкций:</w:t>
      </w:r>
    </w:p>
    <w:bookmarkEnd w:id="224"/>
    <w:bookmarkStart w:name="z232" w:id="225"/>
    <w:p>
      <w:pPr>
        <w:spacing w:after="0"/>
        <w:ind w:left="0"/>
        <w:jc w:val="both"/>
      </w:pPr>
      <w:r>
        <w:rPr>
          <w:rFonts w:ascii="Times New Roman"/>
          <w:b w:val="false"/>
          <w:i w:val="false"/>
          <w:color w:val="000000"/>
          <w:sz w:val="28"/>
        </w:rPr>
        <w:t>
      - по ст. 440 КоАП (нахождение в общественных местах в состоянии опьянения) — лица зачастую не в состоянии оплатить штраф.</w:t>
      </w:r>
    </w:p>
    <w:bookmarkEnd w:id="225"/>
    <w:bookmarkStart w:name="z233" w:id="226"/>
    <w:p>
      <w:pPr>
        <w:spacing w:after="0"/>
        <w:ind w:left="0"/>
        <w:jc w:val="both"/>
      </w:pPr>
      <w:r>
        <w:rPr>
          <w:rFonts w:ascii="Times New Roman"/>
          <w:b w:val="false"/>
          <w:i w:val="false"/>
          <w:color w:val="000000"/>
          <w:sz w:val="28"/>
        </w:rPr>
        <w:t>
      - необходимость альтернатив в виде общественных работ.</w:t>
      </w:r>
    </w:p>
    <w:bookmarkEnd w:id="226"/>
    <w:bookmarkStart w:name="z234" w:id="22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Чрезмерная фрагментарность и нестабильность законодательства:</w:t>
      </w:r>
    </w:p>
    <w:bookmarkEnd w:id="227"/>
    <w:bookmarkStart w:name="z235" w:id="228"/>
    <w:p>
      <w:pPr>
        <w:spacing w:after="0"/>
        <w:ind w:left="0"/>
        <w:jc w:val="both"/>
      </w:pPr>
      <w:r>
        <w:rPr>
          <w:rFonts w:ascii="Times New Roman"/>
          <w:b w:val="false"/>
          <w:i w:val="false"/>
          <w:color w:val="000000"/>
          <w:sz w:val="28"/>
        </w:rPr>
        <w:t>
      - более 1000 поправок в КоАП за последние четыре года.</w:t>
      </w:r>
    </w:p>
    <w:bookmarkEnd w:id="228"/>
    <w:bookmarkStart w:name="z236" w:id="229"/>
    <w:p>
      <w:pPr>
        <w:spacing w:after="0"/>
        <w:ind w:left="0"/>
        <w:jc w:val="both"/>
      </w:pPr>
      <w:r>
        <w:rPr>
          <w:rFonts w:ascii="Times New Roman"/>
          <w:b w:val="false"/>
          <w:i w:val="false"/>
          <w:color w:val="000000"/>
          <w:sz w:val="28"/>
        </w:rPr>
        <w:t>
      - потребность в концептуальной реконструкции и систематизации составов.</w:t>
      </w:r>
    </w:p>
    <w:bookmarkEnd w:id="229"/>
    <w:bookmarkStart w:name="z237" w:id="230"/>
    <w:p>
      <w:pPr>
        <w:spacing w:after="0"/>
        <w:ind w:left="0"/>
        <w:jc w:val="both"/>
      </w:pPr>
      <w:r>
        <w:rPr>
          <w:rFonts w:ascii="Times New Roman"/>
          <w:b w:val="false"/>
          <w:i w:val="false"/>
          <w:color w:val="000000"/>
          <w:sz w:val="28"/>
        </w:rPr>
        <w:t>
      Теперь позвольте высказаться по обозначенным направлениям, которые определены в формате обсуждения Круглого стола.</w:t>
      </w:r>
    </w:p>
    <w:bookmarkEnd w:id="230"/>
    <w:bookmarkStart w:name="z238" w:id="23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Относительно нового понятия административного правонарушения</w:t>
      </w:r>
    </w:p>
    <w:bookmarkEnd w:id="231"/>
    <w:bookmarkStart w:name="z239" w:id="232"/>
    <w:p>
      <w:pPr>
        <w:spacing w:after="0"/>
        <w:ind w:left="0"/>
        <w:jc w:val="both"/>
      </w:pPr>
      <w:r>
        <w:rPr>
          <w:rFonts w:ascii="Times New Roman"/>
          <w:b w:val="false"/>
          <w:i w:val="false"/>
          <w:color w:val="000000"/>
          <w:sz w:val="28"/>
        </w:rPr>
        <w:t xml:space="preserve">
      Действующая редакция </w:t>
      </w:r>
      <w:r>
        <w:rPr>
          <w:rFonts w:ascii="Times New Roman"/>
          <w:b w:val="false"/>
          <w:i w:val="false"/>
          <w:color w:val="000000"/>
          <w:sz w:val="28"/>
        </w:rPr>
        <w:t>статьи 25</w:t>
      </w:r>
      <w:r>
        <w:rPr>
          <w:rFonts w:ascii="Times New Roman"/>
          <w:b w:val="false"/>
          <w:i w:val="false"/>
          <w:color w:val="000000"/>
          <w:sz w:val="28"/>
        </w:rPr>
        <w:t xml:space="preserve"> КоАП РК определяет административное правонарушение как противоправное, виновное действие или бездействие. Однако такая формулировка слишком абстрактна. Предлагаемая новая редакция от разработчиков звучит следующим образом:</w:t>
      </w:r>
    </w:p>
    <w:bookmarkEnd w:id="232"/>
    <w:bookmarkStart w:name="z240" w:id="233"/>
    <w:p>
      <w:pPr>
        <w:spacing w:after="0"/>
        <w:ind w:left="0"/>
        <w:jc w:val="both"/>
      </w:pPr>
      <w:r>
        <w:rPr>
          <w:rFonts w:ascii="Times New Roman"/>
          <w:b w:val="false"/>
          <w:i w:val="false"/>
          <w:color w:val="000000"/>
          <w:sz w:val="28"/>
        </w:rPr>
        <w:t>
      "</w:t>
      </w:r>
      <w:r>
        <w:rPr>
          <w:rFonts w:ascii="Times New Roman"/>
          <w:b w:val="false"/>
          <w:i/>
          <w:color w:val="000000"/>
          <w:sz w:val="28"/>
        </w:rPr>
        <w:t xml:space="preserve">Административное правонарушение — это виновное, противоправное деяние, </w:t>
      </w:r>
      <w:r>
        <w:rPr>
          <w:rFonts w:ascii="Times New Roman"/>
          <w:b w:val="false"/>
          <w:i/>
          <w:color w:val="000000"/>
          <w:sz w:val="28"/>
        </w:rPr>
        <w:t>нарушающее установленные законом правила, направленные на</w:t>
      </w:r>
      <w:r>
        <w:rPr>
          <w:rFonts w:ascii="Times New Roman"/>
          <w:b w:val="false"/>
          <w:i w:val="false"/>
          <w:color w:val="000000"/>
          <w:sz w:val="28"/>
        </w:rPr>
        <w:t xml:space="preserve"> </w:t>
      </w:r>
      <w:r>
        <w:rPr>
          <w:rFonts w:ascii="Times New Roman"/>
          <w:b w:val="false"/>
          <w:i/>
          <w:color w:val="000000"/>
          <w:sz w:val="28"/>
        </w:rPr>
        <w:t>охрану публичных интересов, не представляющее значительной общественной опасности, присущей уголовным преступлениям".</w:t>
      </w:r>
    </w:p>
    <w:bookmarkEnd w:id="233"/>
    <w:bookmarkStart w:name="z241" w:id="234"/>
    <w:p>
      <w:pPr>
        <w:spacing w:after="0"/>
        <w:ind w:left="0"/>
        <w:jc w:val="both"/>
      </w:pPr>
      <w:r>
        <w:rPr>
          <w:rFonts w:ascii="Times New Roman"/>
          <w:b w:val="false"/>
          <w:i w:val="false"/>
          <w:color w:val="000000"/>
          <w:sz w:val="28"/>
        </w:rPr>
        <w:t>
      Такой подход, по мнению разработчиков, позволяет:</w:t>
      </w:r>
    </w:p>
    <w:bookmarkEnd w:id="234"/>
    <w:bookmarkStart w:name="z242" w:id="235"/>
    <w:p>
      <w:pPr>
        <w:spacing w:after="0"/>
        <w:ind w:left="0"/>
        <w:jc w:val="both"/>
      </w:pPr>
      <w:r>
        <w:rPr>
          <w:rFonts w:ascii="Times New Roman"/>
          <w:b w:val="false"/>
          <w:i w:val="false"/>
          <w:color w:val="000000"/>
          <w:sz w:val="28"/>
        </w:rPr>
        <w:t>
      - разграничить административные и уголовные правонарушения;</w:t>
      </w:r>
    </w:p>
    <w:bookmarkEnd w:id="235"/>
    <w:bookmarkStart w:name="z243" w:id="236"/>
    <w:p>
      <w:pPr>
        <w:spacing w:after="0"/>
        <w:ind w:left="0"/>
        <w:jc w:val="both"/>
      </w:pPr>
      <w:r>
        <w:rPr>
          <w:rFonts w:ascii="Times New Roman"/>
          <w:b w:val="false"/>
          <w:i w:val="false"/>
          <w:color w:val="000000"/>
          <w:sz w:val="28"/>
        </w:rPr>
        <w:t>
      - повысить юридическую определенность;</w:t>
      </w:r>
    </w:p>
    <w:bookmarkEnd w:id="236"/>
    <w:bookmarkStart w:name="z244" w:id="237"/>
    <w:p>
      <w:pPr>
        <w:spacing w:after="0"/>
        <w:ind w:left="0"/>
        <w:jc w:val="both"/>
      </w:pPr>
      <w:r>
        <w:rPr>
          <w:rFonts w:ascii="Times New Roman"/>
          <w:b w:val="false"/>
          <w:i w:val="false"/>
          <w:color w:val="000000"/>
          <w:sz w:val="28"/>
        </w:rPr>
        <w:t xml:space="preserve">
      - гармонизировать </w:t>
      </w:r>
      <w:r>
        <w:rPr>
          <w:rFonts w:ascii="Times New Roman"/>
          <w:b w:val="false"/>
          <w:i w:val="false"/>
          <w:color w:val="000000"/>
          <w:sz w:val="28"/>
        </w:rPr>
        <w:t>КоАП</w:t>
      </w:r>
      <w:r>
        <w:rPr>
          <w:rFonts w:ascii="Times New Roman"/>
          <w:b w:val="false"/>
          <w:i w:val="false"/>
          <w:color w:val="000000"/>
          <w:sz w:val="28"/>
        </w:rPr>
        <w:t xml:space="preserve">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w:t>
      </w:r>
    </w:p>
    <w:bookmarkEnd w:id="237"/>
    <w:bookmarkStart w:name="z245" w:id="238"/>
    <w:p>
      <w:pPr>
        <w:spacing w:after="0"/>
        <w:ind w:left="0"/>
        <w:jc w:val="both"/>
      </w:pPr>
      <w:r>
        <w:rPr>
          <w:rFonts w:ascii="Times New Roman"/>
          <w:b w:val="false"/>
          <w:i w:val="false"/>
          <w:color w:val="000000"/>
          <w:sz w:val="28"/>
        </w:rPr>
        <w:t>
      В то же время мне хотелось бы предложить и другую альтернативу определения административного правонарушения:</w:t>
      </w:r>
    </w:p>
    <w:bookmarkEnd w:id="238"/>
    <w:bookmarkStart w:name="z246"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Административное правонарушение </w:t>
      </w:r>
      <w:r>
        <w:rPr>
          <w:rFonts w:ascii="Times New Roman"/>
          <w:b/>
          <w:i w:val="false"/>
          <w:color w:val="000000"/>
          <w:sz w:val="28"/>
        </w:rPr>
        <w:t xml:space="preserve">— </w:t>
      </w:r>
      <w:r>
        <w:rPr>
          <w:rFonts w:ascii="Times New Roman"/>
          <w:b/>
          <w:i w:val="false"/>
          <w:color w:val="000000"/>
          <w:sz w:val="28"/>
        </w:rPr>
        <w:t>это виновное, противоправное деяние (действие или бездействие) физического или юридического лица, нарушающее четко установленные законом запреты или обязанности, направленные на защиту публичного порядка, прав и законных интересов граждан, общества и государства, за которое предусмотрено применение мер административного воздействия, не связанных с уголовным преследованием.</w:t>
      </w:r>
    </w:p>
    <w:bookmarkEnd w:id="239"/>
    <w:bookmarkStart w:name="z247" w:id="240"/>
    <w:p>
      <w:pPr>
        <w:spacing w:after="0"/>
        <w:ind w:left="0"/>
        <w:jc w:val="both"/>
      </w:pPr>
      <w:r>
        <w:rPr>
          <w:rFonts w:ascii="Times New Roman"/>
          <w:b w:val="false"/>
          <w:i w:val="false"/>
          <w:color w:val="000000"/>
          <w:sz w:val="28"/>
        </w:rPr>
        <w:t>
      Позвольте раскрыть ключевые элементы предлагаемого определения.</w:t>
      </w:r>
    </w:p>
    <w:bookmarkEnd w:id="240"/>
    <w:bookmarkStart w:name="z248" w:id="241"/>
    <w:p>
      <w:pPr>
        <w:spacing w:after="0"/>
        <w:ind w:left="0"/>
        <w:jc w:val="both"/>
      </w:pPr>
      <w:r>
        <w:rPr>
          <w:rFonts w:ascii="Times New Roman"/>
          <w:b w:val="false"/>
          <w:i w:val="false"/>
          <w:color w:val="000000"/>
          <w:sz w:val="28"/>
        </w:rPr>
        <w:t>
      "</w:t>
      </w:r>
      <w:r>
        <w:rPr>
          <w:rFonts w:ascii="Times New Roman"/>
          <w:b w:val="false"/>
          <w:i/>
          <w:color w:val="000000"/>
          <w:sz w:val="28"/>
        </w:rPr>
        <w:t>виновное, противоправное деяние</w:t>
      </w:r>
      <w:r>
        <w:rPr>
          <w:rFonts w:ascii="Times New Roman"/>
          <w:b w:val="false"/>
          <w:i w:val="false"/>
          <w:color w:val="000000"/>
          <w:sz w:val="28"/>
        </w:rPr>
        <w:t>" - сохраняет базовую структуру КоАП РК и международных аналогов (OWiG — Германия).</w:t>
      </w:r>
    </w:p>
    <w:bookmarkEnd w:id="241"/>
    <w:bookmarkStart w:name="z249" w:id="242"/>
    <w:p>
      <w:pPr>
        <w:spacing w:after="0"/>
        <w:ind w:left="0"/>
        <w:jc w:val="both"/>
      </w:pPr>
      <w:r>
        <w:rPr>
          <w:rFonts w:ascii="Times New Roman"/>
          <w:b w:val="false"/>
          <w:i w:val="false"/>
          <w:color w:val="000000"/>
          <w:sz w:val="28"/>
        </w:rPr>
        <w:t>
      "</w:t>
      </w:r>
      <w:r>
        <w:rPr>
          <w:rFonts w:ascii="Times New Roman"/>
          <w:b w:val="false"/>
          <w:i/>
          <w:color w:val="000000"/>
          <w:sz w:val="28"/>
        </w:rPr>
        <w:t>не представляющее значительной общественной опасности</w:t>
      </w:r>
      <w:r>
        <w:rPr>
          <w:rFonts w:ascii="Times New Roman"/>
          <w:b w:val="false"/>
          <w:i w:val="false"/>
          <w:color w:val="000000"/>
          <w:sz w:val="28"/>
        </w:rPr>
        <w:t>" - отграничивает административную ответственность от уголовной.</w:t>
      </w:r>
    </w:p>
    <w:bookmarkEnd w:id="242"/>
    <w:bookmarkStart w:name="z250" w:id="243"/>
    <w:p>
      <w:pPr>
        <w:spacing w:after="0"/>
        <w:ind w:left="0"/>
        <w:jc w:val="both"/>
      </w:pPr>
      <w:r>
        <w:rPr>
          <w:rFonts w:ascii="Times New Roman"/>
          <w:b w:val="false"/>
          <w:i w:val="false"/>
          <w:color w:val="000000"/>
          <w:sz w:val="28"/>
        </w:rPr>
        <w:t>
      "</w:t>
      </w:r>
      <w:r>
        <w:rPr>
          <w:rFonts w:ascii="Times New Roman"/>
          <w:b w:val="false"/>
          <w:i/>
          <w:color w:val="000000"/>
          <w:sz w:val="28"/>
        </w:rPr>
        <w:t>четко установленные законом запреты или обязанности</w:t>
      </w:r>
      <w:r>
        <w:rPr>
          <w:rFonts w:ascii="Times New Roman"/>
          <w:b w:val="false"/>
          <w:i w:val="false"/>
          <w:color w:val="000000"/>
          <w:sz w:val="28"/>
        </w:rPr>
        <w:t>" - реализация принципа правовой определенности (Конституционный Суд РК).</w:t>
      </w:r>
    </w:p>
    <w:bookmarkEnd w:id="243"/>
    <w:bookmarkStart w:name="z251" w:id="244"/>
    <w:p>
      <w:pPr>
        <w:spacing w:after="0"/>
        <w:ind w:left="0"/>
        <w:jc w:val="both"/>
      </w:pPr>
      <w:r>
        <w:rPr>
          <w:rFonts w:ascii="Times New Roman"/>
          <w:b w:val="false"/>
          <w:i w:val="false"/>
          <w:color w:val="000000"/>
          <w:sz w:val="28"/>
        </w:rPr>
        <w:t>
      "</w:t>
      </w:r>
      <w:r>
        <w:rPr>
          <w:rFonts w:ascii="Times New Roman"/>
          <w:b w:val="false"/>
          <w:i/>
          <w:color w:val="000000"/>
          <w:sz w:val="28"/>
        </w:rPr>
        <w:t>направленные на защиту публичного порядка...</w:t>
      </w:r>
      <w:r>
        <w:rPr>
          <w:rFonts w:ascii="Times New Roman"/>
          <w:b w:val="false"/>
          <w:i w:val="false"/>
          <w:color w:val="000000"/>
          <w:sz w:val="28"/>
        </w:rPr>
        <w:t>" - подчеркивает публичный интерес как объект охраны.</w:t>
      </w:r>
    </w:p>
    <w:bookmarkEnd w:id="244"/>
    <w:bookmarkStart w:name="z252" w:id="245"/>
    <w:p>
      <w:pPr>
        <w:spacing w:after="0"/>
        <w:ind w:left="0"/>
        <w:jc w:val="both"/>
      </w:pPr>
      <w:r>
        <w:rPr>
          <w:rFonts w:ascii="Times New Roman"/>
          <w:b w:val="false"/>
          <w:i w:val="false"/>
          <w:color w:val="000000"/>
          <w:sz w:val="28"/>
        </w:rPr>
        <w:t>
      "</w:t>
      </w:r>
      <w:r>
        <w:rPr>
          <w:rFonts w:ascii="Times New Roman"/>
          <w:b w:val="false"/>
          <w:i/>
          <w:color w:val="000000"/>
          <w:sz w:val="28"/>
        </w:rPr>
        <w:t>меры административного воздействия, не связанные с уголовным преследованием</w:t>
      </w:r>
      <w:r>
        <w:rPr>
          <w:rFonts w:ascii="Times New Roman"/>
          <w:b w:val="false"/>
          <w:i w:val="false"/>
          <w:color w:val="000000"/>
          <w:sz w:val="28"/>
        </w:rPr>
        <w:t>" - указывает на самостоятельный характер</w:t>
      </w:r>
    </w:p>
    <w:bookmarkEnd w:id="245"/>
    <w:bookmarkStart w:name="z253" w:id="246"/>
    <w:p>
      <w:pPr>
        <w:spacing w:after="0"/>
        <w:ind w:left="0"/>
        <w:jc w:val="both"/>
      </w:pPr>
      <w:r>
        <w:rPr>
          <w:rFonts w:ascii="Times New Roman"/>
          <w:b w:val="false"/>
          <w:i w:val="false"/>
          <w:color w:val="000000"/>
          <w:sz w:val="28"/>
        </w:rPr>
        <w:t>
      административной юрисдикции.</w:t>
      </w:r>
    </w:p>
    <w:bookmarkEnd w:id="246"/>
    <w:bookmarkStart w:name="z254" w:id="24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В части градации правонарушений по степени тяжести</w:t>
      </w:r>
    </w:p>
    <w:bookmarkEnd w:id="247"/>
    <w:bookmarkStart w:name="z255" w:id="248"/>
    <w:p>
      <w:pPr>
        <w:spacing w:after="0"/>
        <w:ind w:left="0"/>
        <w:jc w:val="both"/>
      </w:pPr>
      <w:r>
        <w:rPr>
          <w:rFonts w:ascii="Times New Roman"/>
          <w:b w:val="false"/>
          <w:i w:val="false"/>
          <w:color w:val="000000"/>
          <w:sz w:val="28"/>
        </w:rPr>
        <w:t>
      Анализ мировой практики, озвученный докладчиками (опыт Германии, Франции, Южной Кореи) — демонстрирует эффективность трехступенчатой системы и может быть адаптирован в КоАП в виде следующих понятий:</w:t>
      </w:r>
    </w:p>
    <w:bookmarkEnd w:id="248"/>
    <w:bookmarkStart w:name="z256" w:id="249"/>
    <w:p>
      <w:pPr>
        <w:spacing w:after="0"/>
        <w:ind w:left="0"/>
        <w:jc w:val="both"/>
      </w:pPr>
      <w:r>
        <w:rPr>
          <w:rFonts w:ascii="Times New Roman"/>
          <w:b w:val="false"/>
          <w:i w:val="false"/>
          <w:color w:val="000000"/>
          <w:sz w:val="28"/>
        </w:rPr>
        <w:t>
       √ незначительное правонарушение (предупреждение или минимальный штраф);</w:t>
      </w:r>
    </w:p>
    <w:bookmarkEnd w:id="249"/>
    <w:bookmarkStart w:name="z257" w:id="25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значительное (штраф до 100 МРП);</w:t>
      </w:r>
    </w:p>
    <w:bookmarkEnd w:id="250"/>
    <w:bookmarkStart w:name="z258" w:id="25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грубое (высокий штраф, приостановление деятельности, конфискация и пр.).</w:t>
      </w:r>
    </w:p>
    <w:bookmarkEnd w:id="251"/>
    <w:bookmarkStart w:name="z259" w:id="252"/>
    <w:p>
      <w:pPr>
        <w:spacing w:after="0"/>
        <w:ind w:left="0"/>
        <w:jc w:val="both"/>
      </w:pPr>
      <w:r>
        <w:rPr>
          <w:rFonts w:ascii="Times New Roman"/>
          <w:b w:val="false"/>
          <w:i w:val="false"/>
          <w:color w:val="000000"/>
          <w:sz w:val="28"/>
        </w:rPr>
        <w:t>
      Подобная система успешно применяется в Германии, Франции, Испании и других странах, где градация правонарушений способствует:</w:t>
      </w:r>
    </w:p>
    <w:bookmarkEnd w:id="252"/>
    <w:bookmarkStart w:name="z260" w:id="253"/>
    <w:p>
      <w:pPr>
        <w:spacing w:after="0"/>
        <w:ind w:left="0"/>
        <w:jc w:val="both"/>
      </w:pPr>
      <w:r>
        <w:rPr>
          <w:rFonts w:ascii="Times New Roman"/>
          <w:b w:val="false"/>
          <w:i w:val="false"/>
          <w:color w:val="000000"/>
          <w:sz w:val="28"/>
        </w:rPr>
        <w:t>
      - индивидуализации наказания;</w:t>
      </w:r>
    </w:p>
    <w:bookmarkEnd w:id="253"/>
    <w:bookmarkStart w:name="z261" w:id="254"/>
    <w:p>
      <w:pPr>
        <w:spacing w:after="0"/>
        <w:ind w:left="0"/>
        <w:jc w:val="both"/>
      </w:pPr>
      <w:r>
        <w:rPr>
          <w:rFonts w:ascii="Times New Roman"/>
          <w:b w:val="false"/>
          <w:i w:val="false"/>
          <w:color w:val="000000"/>
          <w:sz w:val="28"/>
        </w:rPr>
        <w:t>
      - снижению нагрузки на суды;</w:t>
      </w:r>
    </w:p>
    <w:bookmarkEnd w:id="254"/>
    <w:bookmarkStart w:name="z262" w:id="255"/>
    <w:p>
      <w:pPr>
        <w:spacing w:after="0"/>
        <w:ind w:left="0"/>
        <w:jc w:val="both"/>
      </w:pPr>
      <w:r>
        <w:rPr>
          <w:rFonts w:ascii="Times New Roman"/>
          <w:b w:val="false"/>
          <w:i w:val="false"/>
          <w:color w:val="000000"/>
          <w:sz w:val="28"/>
        </w:rPr>
        <w:t>
      - эффективной профилактике повторных нарушений.</w:t>
      </w:r>
    </w:p>
    <w:bookmarkEnd w:id="255"/>
    <w:bookmarkStart w:name="z263" w:id="256"/>
    <w:p>
      <w:pPr>
        <w:spacing w:after="0"/>
        <w:ind w:left="0"/>
        <w:jc w:val="both"/>
      </w:pPr>
      <w:r>
        <w:rPr>
          <w:rFonts w:ascii="Times New Roman"/>
          <w:b w:val="false"/>
          <w:i w:val="false"/>
          <w:color w:val="000000"/>
          <w:sz w:val="28"/>
        </w:rPr>
        <w:t xml:space="preserve">
      Предлагаю закрепить в </w:t>
      </w:r>
      <w:r>
        <w:rPr>
          <w:rFonts w:ascii="Times New Roman"/>
          <w:b w:val="false"/>
          <w:i w:val="false"/>
          <w:color w:val="000000"/>
          <w:sz w:val="28"/>
        </w:rPr>
        <w:t>КРКоАП</w:t>
      </w:r>
      <w:r>
        <w:rPr>
          <w:rFonts w:ascii="Times New Roman"/>
          <w:b w:val="false"/>
          <w:i w:val="false"/>
          <w:color w:val="000000"/>
          <w:sz w:val="28"/>
        </w:rPr>
        <w:t>:</w:t>
      </w:r>
    </w:p>
    <w:bookmarkEnd w:id="256"/>
    <w:bookmarkStart w:name="z264" w:id="257"/>
    <w:p>
      <w:pPr>
        <w:spacing w:after="0"/>
        <w:ind w:left="0"/>
        <w:jc w:val="both"/>
      </w:pPr>
      <w:r>
        <w:rPr>
          <w:rFonts w:ascii="Times New Roman"/>
          <w:b w:val="false"/>
          <w:i w:val="false"/>
          <w:color w:val="000000"/>
          <w:sz w:val="28"/>
        </w:rPr>
        <w:t>
      ● дифференциацию санкций по степени общественной опасности;</w:t>
      </w:r>
    </w:p>
    <w:bookmarkEnd w:id="257"/>
    <w:bookmarkStart w:name="z265" w:id="258"/>
    <w:p>
      <w:pPr>
        <w:spacing w:after="0"/>
        <w:ind w:left="0"/>
        <w:jc w:val="both"/>
      </w:pPr>
      <w:r>
        <w:rPr>
          <w:rFonts w:ascii="Times New Roman"/>
          <w:b w:val="false"/>
          <w:i w:val="false"/>
          <w:color w:val="000000"/>
          <w:sz w:val="28"/>
        </w:rPr>
        <w:t>
      ● ограничение размеров штрафов, исходя из пропорциональности деяния и экономического положения субъекта. Далее, в пункте 4 я более подробно остановлюсь на этом.</w:t>
      </w:r>
    </w:p>
    <w:bookmarkEnd w:id="258"/>
    <w:bookmarkStart w:name="z266" w:id="259"/>
    <w:p>
      <w:pPr>
        <w:spacing w:after="0"/>
        <w:ind w:left="0"/>
        <w:jc w:val="both"/>
      </w:pPr>
      <w:r>
        <w:rPr>
          <w:rFonts w:ascii="Times New Roman"/>
          <w:b w:val="false"/>
          <w:i w:val="false"/>
          <w:color w:val="000000"/>
          <w:sz w:val="28"/>
        </w:rPr>
        <w:t xml:space="preserve">
      Такая модель будет соответствовать принципу справедливости и соразмерности, предусмотренному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КоАП РК.</w:t>
      </w:r>
    </w:p>
    <w:bookmarkEnd w:id="259"/>
    <w:bookmarkStart w:name="z267" w:id="26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Исключение составов за не конкретизированные нарушения</w:t>
      </w:r>
    </w:p>
    <w:bookmarkEnd w:id="260"/>
    <w:bookmarkStart w:name="z268" w:id="261"/>
    <w:p>
      <w:pPr>
        <w:spacing w:after="0"/>
        <w:ind w:left="0"/>
        <w:jc w:val="both"/>
      </w:pPr>
      <w:r>
        <w:rPr>
          <w:rFonts w:ascii="Times New Roman"/>
          <w:b w:val="false"/>
          <w:i w:val="false"/>
          <w:color w:val="000000"/>
          <w:sz w:val="28"/>
        </w:rPr>
        <w:t xml:space="preserve">
      Составы правонарушений, ссылающиеся на "нарушение требований законодательства" без конкретизации, к коим можно отнести </w:t>
      </w:r>
      <w:r>
        <w:rPr>
          <w:rFonts w:ascii="Times New Roman"/>
          <w:b w:val="false"/>
          <w:i w:val="false"/>
          <w:color w:val="000000"/>
          <w:sz w:val="28"/>
        </w:rPr>
        <w:t>ст.94</w:t>
      </w:r>
      <w:r>
        <w:rPr>
          <w:rFonts w:ascii="Times New Roman"/>
          <w:b w:val="false"/>
          <w:i w:val="false"/>
          <w:color w:val="000000"/>
          <w:sz w:val="28"/>
        </w:rPr>
        <w:t xml:space="preserve">, </w:t>
      </w:r>
      <w:r>
        <w:rPr>
          <w:rFonts w:ascii="Times New Roman"/>
          <w:b w:val="false"/>
          <w:i w:val="false"/>
          <w:color w:val="000000"/>
          <w:sz w:val="28"/>
        </w:rPr>
        <w:t>ст.97</w:t>
      </w:r>
      <w:r>
        <w:rPr>
          <w:rFonts w:ascii="Times New Roman"/>
          <w:b w:val="false"/>
          <w:i w:val="false"/>
          <w:color w:val="000000"/>
          <w:sz w:val="28"/>
        </w:rPr>
        <w:t xml:space="preserve">, ч.1 </w:t>
      </w:r>
      <w:r>
        <w:rPr>
          <w:rFonts w:ascii="Times New Roman"/>
          <w:b w:val="false"/>
          <w:i w:val="false"/>
          <w:color w:val="000000"/>
          <w:sz w:val="28"/>
        </w:rPr>
        <w:t>ст.156</w:t>
      </w:r>
      <w:r>
        <w:rPr>
          <w:rFonts w:ascii="Times New Roman"/>
          <w:b w:val="false"/>
          <w:i w:val="false"/>
          <w:color w:val="000000"/>
          <w:sz w:val="28"/>
        </w:rPr>
        <w:t xml:space="preserve">, </w:t>
      </w:r>
      <w:r>
        <w:rPr>
          <w:rFonts w:ascii="Times New Roman"/>
          <w:b w:val="false"/>
          <w:i w:val="false"/>
          <w:color w:val="000000"/>
          <w:sz w:val="28"/>
        </w:rPr>
        <w:t>ст.170</w:t>
      </w:r>
      <w:r>
        <w:rPr>
          <w:rFonts w:ascii="Times New Roman"/>
          <w:b w:val="false"/>
          <w:i w:val="false"/>
          <w:color w:val="000000"/>
          <w:sz w:val="28"/>
        </w:rPr>
        <w:t xml:space="preserve">, ч.1 </w:t>
      </w:r>
      <w:r>
        <w:rPr>
          <w:rFonts w:ascii="Times New Roman"/>
          <w:b w:val="false"/>
          <w:i w:val="false"/>
          <w:color w:val="000000"/>
          <w:sz w:val="28"/>
        </w:rPr>
        <w:t>ст.190-1</w:t>
      </w:r>
      <w:r>
        <w:rPr>
          <w:rFonts w:ascii="Times New Roman"/>
          <w:b w:val="false"/>
          <w:i w:val="false"/>
          <w:color w:val="000000"/>
          <w:sz w:val="28"/>
        </w:rPr>
        <w:t xml:space="preserve">, ч.1 </w:t>
      </w:r>
      <w:r>
        <w:rPr>
          <w:rFonts w:ascii="Times New Roman"/>
          <w:b w:val="false"/>
          <w:i w:val="false"/>
          <w:color w:val="000000"/>
          <w:sz w:val="28"/>
        </w:rPr>
        <w:t>ст.198</w:t>
      </w:r>
      <w:r>
        <w:rPr>
          <w:rFonts w:ascii="Times New Roman"/>
          <w:b w:val="false"/>
          <w:i w:val="false"/>
          <w:color w:val="000000"/>
          <w:sz w:val="28"/>
        </w:rPr>
        <w:t xml:space="preserve">, ч.1 </w:t>
      </w:r>
      <w:r>
        <w:rPr>
          <w:rFonts w:ascii="Times New Roman"/>
          <w:b w:val="false"/>
          <w:i w:val="false"/>
          <w:color w:val="000000"/>
          <w:sz w:val="28"/>
        </w:rPr>
        <w:t>ст.199</w:t>
      </w:r>
      <w:r>
        <w:rPr>
          <w:rFonts w:ascii="Times New Roman"/>
          <w:b w:val="false"/>
          <w:i w:val="false"/>
          <w:color w:val="000000"/>
          <w:sz w:val="28"/>
        </w:rPr>
        <w:t xml:space="preserve">, </w:t>
      </w:r>
      <w:r>
        <w:rPr>
          <w:rFonts w:ascii="Times New Roman"/>
          <w:b w:val="false"/>
          <w:i w:val="false"/>
          <w:color w:val="000000"/>
          <w:sz w:val="28"/>
        </w:rPr>
        <w:t>ст.200</w:t>
      </w:r>
      <w:r>
        <w:rPr>
          <w:rFonts w:ascii="Times New Roman"/>
          <w:b w:val="false"/>
          <w:i w:val="false"/>
          <w:color w:val="000000"/>
          <w:sz w:val="28"/>
        </w:rPr>
        <w:t xml:space="preserve">, ч.1,6 </w:t>
      </w:r>
      <w:r>
        <w:rPr>
          <w:rFonts w:ascii="Times New Roman"/>
          <w:b w:val="false"/>
          <w:i w:val="false"/>
          <w:color w:val="000000"/>
          <w:sz w:val="28"/>
        </w:rPr>
        <w:t>ст.207</w:t>
      </w:r>
      <w:r>
        <w:rPr>
          <w:rFonts w:ascii="Times New Roman"/>
          <w:b w:val="false"/>
          <w:i w:val="false"/>
          <w:color w:val="000000"/>
          <w:sz w:val="28"/>
        </w:rPr>
        <w:t xml:space="preserve">, </w:t>
      </w:r>
      <w:r>
        <w:rPr>
          <w:rFonts w:ascii="Times New Roman"/>
          <w:b w:val="false"/>
          <w:i w:val="false"/>
          <w:color w:val="000000"/>
          <w:sz w:val="28"/>
        </w:rPr>
        <w:t>ст.208</w:t>
      </w:r>
      <w:r>
        <w:rPr>
          <w:rFonts w:ascii="Times New Roman"/>
          <w:b w:val="false"/>
          <w:i w:val="false"/>
          <w:color w:val="000000"/>
          <w:sz w:val="28"/>
        </w:rPr>
        <w:t xml:space="preserve">, </w:t>
      </w:r>
      <w:r>
        <w:rPr>
          <w:rFonts w:ascii="Times New Roman"/>
          <w:b w:val="false"/>
          <w:i w:val="false"/>
          <w:color w:val="000000"/>
          <w:sz w:val="28"/>
        </w:rPr>
        <w:t>ст.211</w:t>
      </w:r>
      <w:r>
        <w:rPr>
          <w:rFonts w:ascii="Times New Roman"/>
          <w:b w:val="false"/>
          <w:i w:val="false"/>
          <w:color w:val="000000"/>
          <w:sz w:val="28"/>
        </w:rPr>
        <w:t xml:space="preserve">, </w:t>
      </w:r>
      <w:r>
        <w:rPr>
          <w:rFonts w:ascii="Times New Roman"/>
          <w:b w:val="false"/>
          <w:i w:val="false"/>
          <w:color w:val="000000"/>
          <w:sz w:val="28"/>
        </w:rPr>
        <w:t>ст.211-1</w:t>
      </w:r>
      <w:r>
        <w:rPr>
          <w:rFonts w:ascii="Times New Roman"/>
          <w:b w:val="false"/>
          <w:i w:val="false"/>
          <w:color w:val="000000"/>
          <w:sz w:val="28"/>
        </w:rPr>
        <w:t xml:space="preserve">, ст.341-1, </w:t>
      </w:r>
      <w:r>
        <w:rPr>
          <w:rFonts w:ascii="Times New Roman"/>
          <w:b w:val="false"/>
          <w:i w:val="false"/>
          <w:color w:val="000000"/>
          <w:sz w:val="28"/>
        </w:rPr>
        <w:t>ст.384</w:t>
      </w:r>
      <w:r>
        <w:rPr>
          <w:rFonts w:ascii="Times New Roman"/>
          <w:b w:val="false"/>
          <w:i w:val="false"/>
          <w:color w:val="000000"/>
          <w:sz w:val="28"/>
        </w:rPr>
        <w:t xml:space="preserve">, ч.1 </w:t>
      </w:r>
      <w:r>
        <w:rPr>
          <w:rFonts w:ascii="Times New Roman"/>
          <w:b w:val="false"/>
          <w:i w:val="false"/>
          <w:color w:val="000000"/>
          <w:sz w:val="28"/>
        </w:rPr>
        <w:t>ст.425</w:t>
      </w:r>
      <w:r>
        <w:rPr>
          <w:rFonts w:ascii="Times New Roman"/>
          <w:b w:val="false"/>
          <w:i w:val="false"/>
          <w:color w:val="000000"/>
          <w:sz w:val="28"/>
        </w:rPr>
        <w:t xml:space="preserve">, ч.6 </w:t>
      </w:r>
      <w:r>
        <w:rPr>
          <w:rFonts w:ascii="Times New Roman"/>
          <w:b w:val="false"/>
          <w:i w:val="false"/>
          <w:color w:val="000000"/>
          <w:sz w:val="28"/>
        </w:rPr>
        <w:t>ст.559</w:t>
      </w:r>
      <w:r>
        <w:rPr>
          <w:rFonts w:ascii="Times New Roman"/>
          <w:b w:val="false"/>
          <w:i w:val="false"/>
          <w:color w:val="000000"/>
          <w:sz w:val="28"/>
        </w:rPr>
        <w:t xml:space="preserve"> противоречат: принципу законности и правовой определенности (статья 8 КоАП РК);</w:t>
      </w:r>
    </w:p>
    <w:bookmarkEnd w:id="261"/>
    <w:bookmarkStart w:name="z269" w:id="262"/>
    <w:p>
      <w:pPr>
        <w:spacing w:after="0"/>
        <w:ind w:left="0"/>
        <w:jc w:val="both"/>
      </w:pPr>
      <w:r>
        <w:rPr>
          <w:rFonts w:ascii="Times New Roman"/>
          <w:b w:val="false"/>
          <w:i w:val="false"/>
          <w:color w:val="000000"/>
          <w:sz w:val="28"/>
        </w:rPr>
        <w:t>
      Наличие таких статьей противоречит позиции Конституционного Суда РК, требующей четкого указания на нарушаемую норму.</w:t>
      </w:r>
    </w:p>
    <w:bookmarkEnd w:id="262"/>
    <w:bookmarkStart w:name="z270" w:id="263"/>
    <w:p>
      <w:pPr>
        <w:spacing w:after="0"/>
        <w:ind w:left="0"/>
        <w:jc w:val="both"/>
      </w:pPr>
      <w:r>
        <w:rPr>
          <w:rFonts w:ascii="Times New Roman"/>
          <w:b w:val="false"/>
          <w:i w:val="false"/>
          <w:color w:val="000000"/>
          <w:sz w:val="28"/>
        </w:rPr>
        <w:t>
      Например, многие составы в области экологии и архитектуры нуждаются в диспозиционной корректировке — необходимо:</w:t>
      </w:r>
    </w:p>
    <w:bookmarkEnd w:id="263"/>
    <w:bookmarkStart w:name="z271" w:id="264"/>
    <w:p>
      <w:pPr>
        <w:spacing w:after="0"/>
        <w:ind w:left="0"/>
        <w:jc w:val="both"/>
      </w:pPr>
      <w:r>
        <w:rPr>
          <w:rFonts w:ascii="Times New Roman"/>
          <w:b w:val="false"/>
          <w:i w:val="false"/>
          <w:color w:val="000000"/>
          <w:sz w:val="28"/>
        </w:rPr>
        <w:t>
      - устранить правовую неопределенность;</w:t>
      </w:r>
    </w:p>
    <w:bookmarkEnd w:id="264"/>
    <w:bookmarkStart w:name="z272" w:id="265"/>
    <w:p>
      <w:pPr>
        <w:spacing w:after="0"/>
        <w:ind w:left="0"/>
        <w:jc w:val="both"/>
      </w:pPr>
      <w:r>
        <w:rPr>
          <w:rFonts w:ascii="Times New Roman"/>
          <w:b w:val="false"/>
          <w:i w:val="false"/>
          <w:color w:val="000000"/>
          <w:sz w:val="28"/>
        </w:rPr>
        <w:t>
      - исключить бланкетные нормы, не позволяющие лицу предвидеть правовые последствия своего поведения.</w:t>
      </w:r>
    </w:p>
    <w:bookmarkEnd w:id="265"/>
    <w:bookmarkStart w:name="z273" w:id="266"/>
    <w:p>
      <w:pPr>
        <w:spacing w:after="0"/>
        <w:ind w:left="0"/>
        <w:jc w:val="both"/>
      </w:pPr>
      <w:r>
        <w:rPr>
          <w:rFonts w:ascii="Times New Roman"/>
          <w:b w:val="false"/>
          <w:i w:val="false"/>
          <w:color w:val="000000"/>
          <w:sz w:val="28"/>
        </w:rPr>
        <w:t>
      Часто в правоприменительной практике выявляются случаи, когда административная ответственность наступает за нарушение неконкретизированных, бланкетных или обобщенных требований нормативных правовых актов.</w:t>
      </w:r>
    </w:p>
    <w:bookmarkEnd w:id="266"/>
    <w:bookmarkStart w:name="z274" w:id="267"/>
    <w:p>
      <w:pPr>
        <w:spacing w:after="0"/>
        <w:ind w:left="0"/>
        <w:jc w:val="both"/>
      </w:pPr>
      <w:r>
        <w:rPr>
          <w:rFonts w:ascii="Times New Roman"/>
          <w:b w:val="false"/>
          <w:i w:val="false"/>
          <w:color w:val="000000"/>
          <w:sz w:val="28"/>
        </w:rPr>
        <w:t xml:space="preserve">
      Таким образом, необходимо исключить такие составы из </w:t>
      </w:r>
      <w:r>
        <w:rPr>
          <w:rFonts w:ascii="Times New Roman"/>
          <w:b w:val="false"/>
          <w:i w:val="false"/>
          <w:color w:val="000000"/>
          <w:sz w:val="28"/>
        </w:rPr>
        <w:t>КоАП</w:t>
      </w:r>
      <w:r>
        <w:rPr>
          <w:rFonts w:ascii="Times New Roman"/>
          <w:b w:val="false"/>
          <w:i w:val="false"/>
          <w:color w:val="000000"/>
          <w:sz w:val="28"/>
        </w:rPr>
        <w:t xml:space="preserve"> и переформулировать диспозиции с учетом требований законности и правовой определенности (статья 8 КоАП).</w:t>
      </w:r>
    </w:p>
    <w:bookmarkEnd w:id="267"/>
    <w:bookmarkStart w:name="z275" w:id="26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Подход к определению штрафов в зависимости от категории субъекта</w:t>
      </w:r>
    </w:p>
    <w:bookmarkEnd w:id="268"/>
    <w:bookmarkStart w:name="z276" w:id="269"/>
    <w:p>
      <w:pPr>
        <w:spacing w:after="0"/>
        <w:ind w:left="0"/>
        <w:jc w:val="both"/>
      </w:pPr>
      <w:r>
        <w:rPr>
          <w:rFonts w:ascii="Times New Roman"/>
          <w:b w:val="false"/>
          <w:i w:val="false"/>
          <w:color w:val="000000"/>
          <w:sz w:val="28"/>
        </w:rPr>
        <w:t>
      Сегодня административные штрафы зачастую не учитывают экономический потенциал нарушителя. Как следствие:</w:t>
      </w:r>
    </w:p>
    <w:bookmarkEnd w:id="269"/>
    <w:bookmarkStart w:name="z277" w:id="27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крупный бизнес не чувствует санкций;</w:t>
      </w:r>
    </w:p>
    <w:bookmarkEnd w:id="270"/>
    <w:bookmarkStart w:name="z278" w:id="27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мелкие предприниматели страдают от несоразмерной ответственности.</w:t>
      </w:r>
    </w:p>
    <w:bookmarkEnd w:id="271"/>
    <w:bookmarkStart w:name="z279" w:id="272"/>
    <w:p>
      <w:pPr>
        <w:spacing w:after="0"/>
        <w:ind w:left="0"/>
        <w:jc w:val="both"/>
      </w:pPr>
      <w:r>
        <w:rPr>
          <w:rFonts w:ascii="Times New Roman"/>
          <w:b w:val="false"/>
          <w:i w:val="false"/>
          <w:color w:val="000000"/>
          <w:sz w:val="28"/>
        </w:rPr>
        <w:t>
      Предлагается внедрение пропорциональной шкалы, как в Германии и Финляндии:</w:t>
      </w:r>
    </w:p>
    <w:bookmarkEnd w:id="272"/>
    <w:bookmarkStart w:name="z280" w:id="27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для субъектов МСБ — фиксированные или сниженные ставки;</w:t>
      </w:r>
    </w:p>
    <w:bookmarkEnd w:id="273"/>
    <w:bookmarkStart w:name="z281" w:id="27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для субъектов крупного бизнеса — повышающий коэффициент к МРП;</w:t>
      </w:r>
    </w:p>
    <w:bookmarkEnd w:id="274"/>
    <w:bookmarkStart w:name="z282" w:id="27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для правонарушителей, совершающих повторно административные правонарушения — увеличенный штраф с учетом принципа правовой определенности, но без криминализации (альтернатива понятию рецидива).</w:t>
      </w:r>
    </w:p>
    <w:bookmarkEnd w:id="275"/>
    <w:bookmarkStart w:name="z283" w:id="276"/>
    <w:p>
      <w:pPr>
        <w:spacing w:after="0"/>
        <w:ind w:left="0"/>
        <w:jc w:val="both"/>
      </w:pPr>
      <w:r>
        <w:rPr>
          <w:rFonts w:ascii="Times New Roman"/>
          <w:b w:val="false"/>
          <w:i w:val="false"/>
          <w:color w:val="000000"/>
          <w:sz w:val="28"/>
        </w:rPr>
        <w:t>
      Это обеспечит экономическую справедливость и усилит превентивный эффект.</w:t>
      </w:r>
    </w:p>
    <w:bookmarkEnd w:id="276"/>
    <w:bookmarkStart w:name="z284" w:id="27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Исключение отдельных взысканий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переход</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административным процедурам</w:t>
      </w:r>
    </w:p>
    <w:bookmarkEnd w:id="277"/>
    <w:bookmarkStart w:name="z285" w:id="278"/>
    <w:p>
      <w:pPr>
        <w:spacing w:after="0"/>
        <w:ind w:left="0"/>
        <w:jc w:val="both"/>
      </w:pPr>
      <w:r>
        <w:rPr>
          <w:rFonts w:ascii="Times New Roman"/>
          <w:b w:val="false"/>
          <w:i w:val="false"/>
          <w:color w:val="000000"/>
          <w:sz w:val="28"/>
        </w:rPr>
        <w:t>
      Часть санкций, применяемых в рамках административного деликта, с</w:t>
      </w:r>
      <w:r>
        <w:rPr>
          <w:rFonts w:ascii="Times New Roman"/>
          <w:b w:val="false"/>
          <w:i w:val="false"/>
          <w:color w:val="000000"/>
          <w:sz w:val="28"/>
          <w:u w:val="single"/>
        </w:rPr>
        <w:t>леду</w:t>
      </w:r>
      <w:r>
        <w:rPr>
          <w:rFonts w:ascii="Times New Roman"/>
          <w:b w:val="false"/>
          <w:i w:val="false"/>
          <w:color w:val="000000"/>
          <w:sz w:val="28"/>
        </w:rPr>
        <w:t>ет перенести в плоскость административных процедур, регулируемых АППК РК:</w:t>
      </w:r>
    </w:p>
    <w:bookmarkEnd w:id="278"/>
    <w:bookmarkStart w:name="z286" w:id="27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аннулирование разрешений, приостановление деятельности, внесение в реестры — это меры управления, а не санкции;</w:t>
      </w:r>
    </w:p>
    <w:bookmarkEnd w:id="279"/>
    <w:bookmarkStart w:name="z287" w:id="28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их применение требует оценки целесообразности, процедурных гарантий и права на обжалование, что обеспечивает АППК РК.</w:t>
      </w:r>
    </w:p>
    <w:bookmarkEnd w:id="280"/>
    <w:bookmarkStart w:name="z288" w:id="281"/>
    <w:p>
      <w:pPr>
        <w:spacing w:after="0"/>
        <w:ind w:left="0"/>
        <w:jc w:val="both"/>
      </w:pPr>
      <w:r>
        <w:rPr>
          <w:rFonts w:ascii="Times New Roman"/>
          <w:b w:val="false"/>
          <w:i w:val="false"/>
          <w:color w:val="000000"/>
          <w:sz w:val="28"/>
        </w:rPr>
        <w:t>
      Такой подход может снизит административную нагрузку на суды и обеспечит большую гибкость и прозрачность управления, но требует большого научного обсуждения.</w:t>
      </w:r>
    </w:p>
    <w:bookmarkEnd w:id="281"/>
    <w:bookmarkStart w:name="z289" w:id="282"/>
    <w:p>
      <w:pPr>
        <w:spacing w:after="0"/>
        <w:ind w:left="0"/>
        <w:jc w:val="both"/>
      </w:pPr>
      <w:r>
        <w:rPr>
          <w:rFonts w:ascii="Times New Roman"/>
          <w:b w:val="false"/>
          <w:i w:val="false"/>
          <w:color w:val="000000"/>
          <w:sz w:val="28"/>
        </w:rPr>
        <w:t xml:space="preserve">
      Модернизация </w:t>
      </w:r>
      <w:r>
        <w:rPr>
          <w:rFonts w:ascii="Times New Roman"/>
          <w:b w:val="false"/>
          <w:i w:val="false"/>
          <w:color w:val="000000"/>
          <w:sz w:val="28"/>
        </w:rPr>
        <w:t>КоАП РК</w:t>
      </w:r>
      <w:r>
        <w:rPr>
          <w:rFonts w:ascii="Times New Roman"/>
          <w:b w:val="false"/>
          <w:i w:val="false"/>
          <w:color w:val="000000"/>
          <w:sz w:val="28"/>
        </w:rPr>
        <w:t xml:space="preserve"> должна опираться на:</w:t>
      </w:r>
    </w:p>
    <w:bookmarkEnd w:id="282"/>
    <w:bookmarkStart w:name="z290" w:id="283"/>
    <w:p>
      <w:pPr>
        <w:spacing w:after="0"/>
        <w:ind w:left="0"/>
        <w:jc w:val="both"/>
      </w:pPr>
      <w:r>
        <w:rPr>
          <w:rFonts w:ascii="Times New Roman"/>
          <w:b w:val="false"/>
          <w:i w:val="false"/>
          <w:color w:val="000000"/>
          <w:sz w:val="28"/>
        </w:rPr>
        <w:t>
      • системное разграничение уголовной и административной ответственности;</w:t>
      </w:r>
    </w:p>
    <w:bookmarkEnd w:id="283"/>
    <w:bookmarkStart w:name="z291" w:id="284"/>
    <w:p>
      <w:pPr>
        <w:spacing w:after="0"/>
        <w:ind w:left="0"/>
        <w:jc w:val="both"/>
      </w:pPr>
      <w:r>
        <w:rPr>
          <w:rFonts w:ascii="Times New Roman"/>
          <w:b w:val="false"/>
          <w:i w:val="false"/>
          <w:color w:val="000000"/>
          <w:sz w:val="28"/>
        </w:rPr>
        <w:t>
      • сбалансированное регулирование с учетом степени опасности правонарушения;</w:t>
      </w:r>
    </w:p>
    <w:bookmarkEnd w:id="284"/>
    <w:bookmarkStart w:name="z292" w:id="285"/>
    <w:p>
      <w:pPr>
        <w:spacing w:after="0"/>
        <w:ind w:left="0"/>
        <w:jc w:val="both"/>
      </w:pPr>
      <w:r>
        <w:rPr>
          <w:rFonts w:ascii="Times New Roman"/>
          <w:b w:val="false"/>
          <w:i w:val="false"/>
          <w:color w:val="000000"/>
          <w:sz w:val="28"/>
        </w:rPr>
        <w:t>
      • повышение предсказуемости, справедливости и правовой определенности;</w:t>
      </w:r>
    </w:p>
    <w:bookmarkEnd w:id="285"/>
    <w:bookmarkStart w:name="z293" w:id="286"/>
    <w:p>
      <w:pPr>
        <w:spacing w:after="0"/>
        <w:ind w:left="0"/>
        <w:jc w:val="both"/>
      </w:pPr>
      <w:r>
        <w:rPr>
          <w:rFonts w:ascii="Times New Roman"/>
          <w:b w:val="false"/>
          <w:i w:val="false"/>
          <w:color w:val="000000"/>
          <w:sz w:val="28"/>
        </w:rPr>
        <w:t>
      • интеграцию административных процедур как формы превентивного и управленческого воздействия.</w:t>
      </w:r>
    </w:p>
    <w:bookmarkEnd w:id="286"/>
    <w:bookmarkStart w:name="z294" w:id="287"/>
    <w:p>
      <w:pPr>
        <w:spacing w:after="0"/>
        <w:ind w:left="0"/>
        <w:jc w:val="both"/>
      </w:pPr>
      <w:r>
        <w:rPr>
          <w:rFonts w:ascii="Times New Roman"/>
          <w:b w:val="false"/>
          <w:i w:val="false"/>
          <w:color w:val="000000"/>
          <w:sz w:val="28"/>
        </w:rPr>
        <w:t>
      КоАП нового поколения должен служить не только инструментом наказания, но и эффективным механизмом предупреждения правонарушений и поддержки правопорядка.</w:t>
      </w:r>
    </w:p>
    <w:bookmarkEnd w:id="287"/>
    <w:bookmarkStart w:name="z295" w:id="288"/>
    <w:p>
      <w:pPr>
        <w:spacing w:after="0"/>
        <w:ind w:left="0"/>
        <w:jc w:val="both"/>
      </w:pPr>
      <w:r>
        <w:rPr>
          <w:rFonts w:ascii="Times New Roman"/>
          <w:b w:val="false"/>
          <w:i w:val="false"/>
          <w:color w:val="000000"/>
          <w:sz w:val="28"/>
        </w:rPr>
        <w:t xml:space="preserve">
      </w:t>
      </w:r>
      <w:r>
        <w:rPr>
          <w:rFonts w:ascii="Times New Roman"/>
          <w:b/>
          <w:i w:val="false"/>
          <w:color w:val="000000"/>
          <w:sz w:val="28"/>
        </w:rPr>
        <w:t>Предлагаемые меры модернизации</w:t>
      </w:r>
    </w:p>
    <w:bookmarkEnd w:id="288"/>
    <w:bookmarkStart w:name="z296" w:id="289"/>
    <w:p>
      <w:pPr>
        <w:spacing w:after="0"/>
        <w:ind w:left="0"/>
        <w:jc w:val="both"/>
      </w:pPr>
      <w:r>
        <w:rPr>
          <w:rFonts w:ascii="Times New Roman"/>
          <w:b w:val="false"/>
          <w:i w:val="false"/>
          <w:color w:val="000000"/>
          <w:sz w:val="28"/>
        </w:rPr>
        <w:t xml:space="preserve">
      1. </w:t>
      </w:r>
      <w:r>
        <w:rPr>
          <w:rFonts w:ascii="Times New Roman"/>
          <w:b w:val="false"/>
          <w:i/>
          <w:color w:val="000000"/>
          <w:sz w:val="28"/>
        </w:rPr>
        <w:t>Система штрафных баллов (по аналогии с Узбекистаном, Германией):</w:t>
      </w:r>
    </w:p>
    <w:bookmarkEnd w:id="289"/>
    <w:bookmarkStart w:name="z297" w:id="290"/>
    <w:p>
      <w:pPr>
        <w:spacing w:after="0"/>
        <w:ind w:left="0"/>
        <w:jc w:val="both"/>
      </w:pPr>
      <w:r>
        <w:rPr>
          <w:rFonts w:ascii="Times New Roman"/>
          <w:b w:val="false"/>
          <w:i w:val="false"/>
          <w:color w:val="000000"/>
          <w:sz w:val="28"/>
        </w:rPr>
        <w:t>
      - За накопление 12 баллов — временное лишение прав.</w:t>
      </w:r>
    </w:p>
    <w:bookmarkEnd w:id="290"/>
    <w:bookmarkStart w:name="z298" w:id="291"/>
    <w:p>
      <w:pPr>
        <w:spacing w:after="0"/>
        <w:ind w:left="0"/>
        <w:jc w:val="both"/>
      </w:pPr>
      <w:r>
        <w:rPr>
          <w:rFonts w:ascii="Times New Roman"/>
          <w:b w:val="false"/>
          <w:i w:val="false"/>
          <w:color w:val="000000"/>
          <w:sz w:val="28"/>
        </w:rPr>
        <w:t>
      - Автоматическое применение без коррупционного посредничества.</w:t>
      </w:r>
    </w:p>
    <w:bookmarkEnd w:id="291"/>
    <w:bookmarkStart w:name="z299" w:id="292"/>
    <w:p>
      <w:pPr>
        <w:spacing w:after="0"/>
        <w:ind w:left="0"/>
        <w:jc w:val="both"/>
      </w:pPr>
      <w:r>
        <w:rPr>
          <w:rFonts w:ascii="Times New Roman"/>
          <w:b w:val="false"/>
          <w:i w:val="false"/>
          <w:color w:val="000000"/>
          <w:sz w:val="28"/>
        </w:rPr>
        <w:t xml:space="preserve">
      2. </w:t>
      </w:r>
      <w:r>
        <w:rPr>
          <w:rFonts w:ascii="Times New Roman"/>
          <w:b w:val="false"/>
          <w:i/>
          <w:color w:val="000000"/>
          <w:sz w:val="28"/>
        </w:rPr>
        <w:t>Расширение института предупреждения:</w:t>
      </w:r>
    </w:p>
    <w:bookmarkEnd w:id="292"/>
    <w:bookmarkStart w:name="z300" w:id="293"/>
    <w:p>
      <w:pPr>
        <w:spacing w:after="0"/>
        <w:ind w:left="0"/>
        <w:jc w:val="both"/>
      </w:pPr>
      <w:r>
        <w:rPr>
          <w:rFonts w:ascii="Times New Roman"/>
          <w:b w:val="false"/>
          <w:i w:val="false"/>
          <w:color w:val="000000"/>
          <w:sz w:val="28"/>
        </w:rPr>
        <w:t>
      - Для впервые совершивших малозначительные правонарушения.</w:t>
      </w:r>
    </w:p>
    <w:bookmarkEnd w:id="293"/>
    <w:bookmarkStart w:name="z301" w:id="294"/>
    <w:p>
      <w:pPr>
        <w:spacing w:after="0"/>
        <w:ind w:left="0"/>
        <w:jc w:val="both"/>
      </w:pPr>
      <w:r>
        <w:rPr>
          <w:rFonts w:ascii="Times New Roman"/>
          <w:b w:val="false"/>
          <w:i w:val="false"/>
          <w:color w:val="000000"/>
          <w:sz w:val="28"/>
        </w:rPr>
        <w:t>
      - С обязательным разъяснением последствий повторного нарушения.</w:t>
      </w:r>
    </w:p>
    <w:bookmarkEnd w:id="294"/>
    <w:bookmarkStart w:name="z302" w:id="295"/>
    <w:p>
      <w:pPr>
        <w:spacing w:after="0"/>
        <w:ind w:left="0"/>
        <w:jc w:val="both"/>
      </w:pPr>
      <w:r>
        <w:rPr>
          <w:rFonts w:ascii="Times New Roman"/>
          <w:b w:val="false"/>
          <w:i w:val="false"/>
          <w:color w:val="000000"/>
          <w:sz w:val="28"/>
        </w:rPr>
        <w:t xml:space="preserve">
      3. </w:t>
      </w:r>
      <w:r>
        <w:rPr>
          <w:rFonts w:ascii="Times New Roman"/>
          <w:b w:val="false"/>
          <w:i/>
          <w:color w:val="000000"/>
          <w:sz w:val="28"/>
        </w:rPr>
        <w:t>Дифференциация штрафов по субъектам:</w:t>
      </w:r>
    </w:p>
    <w:bookmarkEnd w:id="295"/>
    <w:bookmarkStart w:name="z303" w:id="296"/>
    <w:p>
      <w:pPr>
        <w:spacing w:after="0"/>
        <w:ind w:left="0"/>
        <w:jc w:val="both"/>
      </w:pPr>
      <w:r>
        <w:rPr>
          <w:rFonts w:ascii="Times New Roman"/>
          <w:b w:val="false"/>
          <w:i w:val="false"/>
          <w:color w:val="000000"/>
          <w:sz w:val="28"/>
        </w:rPr>
        <w:t>
      - Учет статуса: микробизнес, крупный бизнес, социально уязвимые слои.</w:t>
      </w:r>
    </w:p>
    <w:bookmarkEnd w:id="296"/>
    <w:bookmarkStart w:name="z304" w:id="297"/>
    <w:p>
      <w:pPr>
        <w:spacing w:after="0"/>
        <w:ind w:left="0"/>
        <w:jc w:val="both"/>
      </w:pPr>
      <w:r>
        <w:rPr>
          <w:rFonts w:ascii="Times New Roman"/>
          <w:b w:val="false"/>
          <w:i w:val="false"/>
          <w:color w:val="000000"/>
          <w:sz w:val="28"/>
        </w:rPr>
        <w:t>
      - Принцип: "штраф должен превышать экономическую выгоду".</w:t>
      </w:r>
    </w:p>
    <w:bookmarkEnd w:id="297"/>
    <w:bookmarkStart w:name="z305" w:id="298"/>
    <w:p>
      <w:pPr>
        <w:spacing w:after="0"/>
        <w:ind w:left="0"/>
        <w:jc w:val="both"/>
      </w:pPr>
      <w:r>
        <w:rPr>
          <w:rFonts w:ascii="Times New Roman"/>
          <w:b w:val="false"/>
          <w:i w:val="false"/>
          <w:color w:val="000000"/>
          <w:sz w:val="28"/>
        </w:rPr>
        <w:t xml:space="preserve">
      4. </w:t>
      </w:r>
      <w:r>
        <w:rPr>
          <w:rFonts w:ascii="Times New Roman"/>
          <w:b w:val="false"/>
          <w:i/>
          <w:color w:val="000000"/>
          <w:sz w:val="28"/>
        </w:rPr>
        <w:t>Прозрачность использования собранных штрафов:</w:t>
      </w:r>
    </w:p>
    <w:bookmarkEnd w:id="298"/>
    <w:bookmarkStart w:name="z306" w:id="299"/>
    <w:p>
      <w:pPr>
        <w:spacing w:after="0"/>
        <w:ind w:left="0"/>
        <w:jc w:val="both"/>
      </w:pPr>
      <w:r>
        <w:rPr>
          <w:rFonts w:ascii="Times New Roman"/>
          <w:b w:val="false"/>
          <w:i w:val="false"/>
          <w:color w:val="000000"/>
          <w:sz w:val="28"/>
        </w:rPr>
        <w:t>
      - Целевое направление — на сферу, где совершено правонарушение.</w:t>
      </w:r>
    </w:p>
    <w:bookmarkEnd w:id="299"/>
    <w:bookmarkStart w:name="z307" w:id="300"/>
    <w:p>
      <w:pPr>
        <w:spacing w:after="0"/>
        <w:ind w:left="0"/>
        <w:jc w:val="both"/>
      </w:pPr>
      <w:r>
        <w:rPr>
          <w:rFonts w:ascii="Times New Roman"/>
          <w:b w:val="false"/>
          <w:i w:val="false"/>
          <w:color w:val="000000"/>
          <w:sz w:val="28"/>
        </w:rPr>
        <w:t>
      Пример: штраф за парковку на месте для инвалидов — в фонд доступной среды.</w:t>
      </w:r>
    </w:p>
    <w:bookmarkEnd w:id="300"/>
    <w:bookmarkStart w:name="z308" w:id="301"/>
    <w:p>
      <w:pPr>
        <w:spacing w:after="0"/>
        <w:ind w:left="0"/>
        <w:jc w:val="both"/>
      </w:pPr>
      <w:r>
        <w:rPr>
          <w:rFonts w:ascii="Times New Roman"/>
          <w:b w:val="false"/>
          <w:i w:val="false"/>
          <w:color w:val="000000"/>
          <w:sz w:val="28"/>
        </w:rPr>
        <w:t>
      - Переосмысление административных взысканий.</w:t>
      </w:r>
    </w:p>
    <w:bookmarkEnd w:id="301"/>
    <w:bookmarkStart w:name="z309" w:id="302"/>
    <w:p>
      <w:pPr>
        <w:spacing w:after="0"/>
        <w:ind w:left="0"/>
        <w:jc w:val="both"/>
      </w:pPr>
      <w:r>
        <w:rPr>
          <w:rFonts w:ascii="Times New Roman"/>
          <w:b w:val="false"/>
          <w:i w:val="false"/>
          <w:color w:val="000000"/>
          <w:sz w:val="28"/>
        </w:rPr>
        <w:t xml:space="preserve">
      </w:t>
      </w:r>
      <w:r>
        <w:rPr>
          <w:rFonts w:ascii="Times New Roman"/>
          <w:b w:val="false"/>
          <w:i/>
          <w:color w:val="000000"/>
          <w:sz w:val="28"/>
        </w:rPr>
        <w:t>Не все меры должны квалифицироваться как санкции:</w:t>
      </w:r>
    </w:p>
    <w:bookmarkEnd w:id="302"/>
    <w:bookmarkStart w:name="z310" w:id="303"/>
    <w:p>
      <w:pPr>
        <w:spacing w:after="0"/>
        <w:ind w:left="0"/>
        <w:jc w:val="both"/>
      </w:pPr>
      <w:r>
        <w:rPr>
          <w:rFonts w:ascii="Times New Roman"/>
          <w:b w:val="false"/>
          <w:i w:val="false"/>
          <w:color w:val="000000"/>
          <w:sz w:val="28"/>
        </w:rPr>
        <w:t xml:space="preserve">
      Аннулирование лицензии, приостановление деятельности — меры управления, требующие процедурных гарантий, предусмотренных </w:t>
      </w:r>
      <w:r>
        <w:rPr>
          <w:rFonts w:ascii="Times New Roman"/>
          <w:b w:val="false"/>
          <w:i w:val="false"/>
          <w:color w:val="000000"/>
          <w:sz w:val="28"/>
        </w:rPr>
        <w:t>АППК РК</w:t>
      </w:r>
      <w:r>
        <w:rPr>
          <w:rFonts w:ascii="Times New Roman"/>
          <w:b w:val="false"/>
          <w:i w:val="false"/>
          <w:color w:val="000000"/>
          <w:sz w:val="28"/>
        </w:rPr>
        <w:t>.</w:t>
      </w:r>
    </w:p>
    <w:bookmarkEnd w:id="303"/>
    <w:bookmarkStart w:name="z311" w:id="304"/>
    <w:p>
      <w:pPr>
        <w:spacing w:after="0"/>
        <w:ind w:left="0"/>
        <w:jc w:val="both"/>
      </w:pPr>
      <w:r>
        <w:rPr>
          <w:rFonts w:ascii="Times New Roman"/>
          <w:b w:val="false"/>
          <w:i w:val="false"/>
          <w:color w:val="000000"/>
          <w:sz w:val="28"/>
        </w:rPr>
        <w:t xml:space="preserve">
      Перенос таких мер из </w:t>
      </w:r>
      <w:r>
        <w:rPr>
          <w:rFonts w:ascii="Times New Roman"/>
          <w:b w:val="false"/>
          <w:i w:val="false"/>
          <w:color w:val="000000"/>
          <w:sz w:val="28"/>
        </w:rPr>
        <w:t>КоАП</w:t>
      </w:r>
      <w:r>
        <w:rPr>
          <w:rFonts w:ascii="Times New Roman"/>
          <w:b w:val="false"/>
          <w:i w:val="false"/>
          <w:color w:val="000000"/>
          <w:sz w:val="28"/>
        </w:rPr>
        <w:t xml:space="preserve"> в сферу административных процедур позволит:</w:t>
      </w:r>
    </w:p>
    <w:bookmarkEnd w:id="304"/>
    <w:bookmarkStart w:name="z312" w:id="305"/>
    <w:p>
      <w:pPr>
        <w:spacing w:after="0"/>
        <w:ind w:left="0"/>
        <w:jc w:val="both"/>
      </w:pPr>
      <w:r>
        <w:rPr>
          <w:rFonts w:ascii="Times New Roman"/>
          <w:b w:val="false"/>
          <w:i w:val="false"/>
          <w:color w:val="000000"/>
          <w:sz w:val="28"/>
        </w:rPr>
        <w:t>
      - снизить административную нагрузку;</w:t>
      </w:r>
    </w:p>
    <w:bookmarkEnd w:id="305"/>
    <w:bookmarkStart w:name="z313" w:id="306"/>
    <w:p>
      <w:pPr>
        <w:spacing w:after="0"/>
        <w:ind w:left="0"/>
        <w:jc w:val="both"/>
      </w:pPr>
      <w:r>
        <w:rPr>
          <w:rFonts w:ascii="Times New Roman"/>
          <w:b w:val="false"/>
          <w:i w:val="false"/>
          <w:color w:val="000000"/>
          <w:sz w:val="28"/>
        </w:rPr>
        <w:t>
      - обеспечить соблюдение правовых стандартов.</w:t>
      </w:r>
    </w:p>
    <w:bookmarkEnd w:id="306"/>
    <w:bookmarkStart w:name="z314" w:id="307"/>
    <w:p>
      <w:pPr>
        <w:spacing w:after="0"/>
        <w:ind w:left="0"/>
        <w:jc w:val="both"/>
      </w:pPr>
      <w:r>
        <w:rPr>
          <w:rFonts w:ascii="Times New Roman"/>
          <w:b w:val="false"/>
          <w:i w:val="false"/>
          <w:color w:val="000000"/>
          <w:sz w:val="28"/>
        </w:rPr>
        <w:t>
      Реформа КоАП РК — это не просто пересмотр санкций, а выработка новой модели административной ответственности, основанной на:</w:t>
      </w:r>
    </w:p>
    <w:bookmarkEnd w:id="307"/>
    <w:bookmarkStart w:name="z315" w:id="308"/>
    <w:p>
      <w:pPr>
        <w:spacing w:after="0"/>
        <w:ind w:left="0"/>
        <w:jc w:val="both"/>
      </w:pPr>
      <w:r>
        <w:rPr>
          <w:rFonts w:ascii="Times New Roman"/>
          <w:b w:val="false"/>
          <w:i w:val="false"/>
          <w:color w:val="000000"/>
          <w:sz w:val="28"/>
        </w:rPr>
        <w:t>
      принципах справедливости, соразмерности и правовой определенности;</w:t>
      </w:r>
    </w:p>
    <w:bookmarkEnd w:id="308"/>
    <w:bookmarkStart w:name="z316" w:id="309"/>
    <w:p>
      <w:pPr>
        <w:spacing w:after="0"/>
        <w:ind w:left="0"/>
        <w:jc w:val="both"/>
      </w:pPr>
      <w:r>
        <w:rPr>
          <w:rFonts w:ascii="Times New Roman"/>
          <w:b w:val="false"/>
          <w:i w:val="false"/>
          <w:color w:val="000000"/>
          <w:sz w:val="28"/>
        </w:rPr>
        <w:t>
      системной гармонизации с административной юстицией;</w:t>
      </w:r>
    </w:p>
    <w:bookmarkEnd w:id="309"/>
    <w:bookmarkStart w:name="z317" w:id="310"/>
    <w:p>
      <w:pPr>
        <w:spacing w:after="0"/>
        <w:ind w:left="0"/>
        <w:jc w:val="both"/>
      </w:pPr>
      <w:r>
        <w:rPr>
          <w:rFonts w:ascii="Times New Roman"/>
          <w:b w:val="false"/>
          <w:i w:val="false"/>
          <w:color w:val="000000"/>
          <w:sz w:val="28"/>
        </w:rPr>
        <w:t>
      эффективной профилактике, а не только карательном воздействии.</w:t>
      </w:r>
    </w:p>
    <w:bookmarkEnd w:id="310"/>
    <w:bookmarkStart w:name="z318" w:id="311"/>
    <w:p>
      <w:pPr>
        <w:spacing w:after="0"/>
        <w:ind w:left="0"/>
        <w:jc w:val="both"/>
      </w:pPr>
      <w:r>
        <w:rPr>
          <w:rFonts w:ascii="Times New Roman"/>
          <w:b w:val="false"/>
          <w:i w:val="false"/>
          <w:color w:val="000000"/>
          <w:sz w:val="28"/>
        </w:rPr>
        <w:t>
      КоАП нового поколения должен стать инструментом правового воспитания, защиты прав, а не только санкционирования.</w:t>
      </w:r>
    </w:p>
    <w:bookmarkEnd w:id="311"/>
    <w:bookmarkStart w:name="z319" w:id="312"/>
    <w:p>
      <w:pPr>
        <w:spacing w:after="0"/>
        <w:ind w:left="0"/>
        <w:jc w:val="both"/>
      </w:pPr>
      <w:r>
        <w:rPr>
          <w:rFonts w:ascii="Times New Roman"/>
          <w:b w:val="false"/>
          <w:i w:val="false"/>
          <w:color w:val="000000"/>
          <w:sz w:val="28"/>
        </w:rPr>
        <w:t>
      Благодарю за внимание.</w:t>
      </w:r>
    </w:p>
    <w:bookmarkEnd w:id="312"/>
    <w:bookmarkStart w:name="z320" w:id="313"/>
    <w:p>
      <w:pPr>
        <w:spacing w:after="0"/>
        <w:ind w:left="0"/>
        <w:jc w:val="both"/>
      </w:pPr>
      <w:r>
        <w:rPr>
          <w:rFonts w:ascii="Times New Roman"/>
          <w:b w:val="false"/>
          <w:i w:val="false"/>
          <w:color w:val="000000"/>
          <w:sz w:val="28"/>
        </w:rPr>
        <w:t xml:space="preserve">
      </w:t>
      </w:r>
      <w:r>
        <w:rPr>
          <w:rFonts w:ascii="Times New Roman"/>
          <w:b/>
          <w:i w:val="false"/>
          <w:color w:val="000000"/>
          <w:sz w:val="28"/>
        </w:rPr>
        <w:t>Ахметов Ерик Булатович</w:t>
      </w:r>
    </w:p>
    <w:bookmarkEnd w:id="313"/>
    <w:p>
      <w:pPr>
        <w:spacing w:after="0"/>
        <w:ind w:left="0"/>
        <w:jc w:val="both"/>
      </w:pPr>
      <w:bookmarkStart w:name="z321" w:id="314"/>
      <w:r>
        <w:rPr>
          <w:rFonts w:ascii="Times New Roman"/>
          <w:b w:val="false"/>
          <w:i w:val="false"/>
          <w:color w:val="000000"/>
          <w:sz w:val="28"/>
        </w:rPr>
        <w:t>
      Руководитель отдела конституционного, административного</w:t>
      </w:r>
    </w:p>
    <w:bookmarkEnd w:id="314"/>
    <w:p>
      <w:pPr>
        <w:spacing w:after="0"/>
        <w:ind w:left="0"/>
        <w:jc w:val="both"/>
      </w:pPr>
      <w:r>
        <w:rPr>
          <w:rFonts w:ascii="Times New Roman"/>
          <w:b w:val="false"/>
          <w:i w:val="false"/>
          <w:color w:val="000000"/>
          <w:sz w:val="28"/>
        </w:rPr>
        <w:t>законодательства и государственного управления ИЗПИ РК,</w:t>
      </w:r>
    </w:p>
    <w:p>
      <w:pPr>
        <w:spacing w:after="0"/>
        <w:ind w:left="0"/>
        <w:jc w:val="both"/>
      </w:pPr>
      <w:r>
        <w:rPr>
          <w:rFonts w:ascii="Times New Roman"/>
          <w:b w:val="false"/>
          <w:i w:val="false"/>
          <w:color w:val="000000"/>
          <w:sz w:val="28"/>
        </w:rPr>
        <w:t>доктор PhD</w:t>
      </w:r>
    </w:p>
    <w:bookmarkStart w:name="z322" w:id="315"/>
    <w:p>
      <w:pPr>
        <w:spacing w:after="0"/>
        <w:ind w:left="0"/>
        <w:jc w:val="left"/>
      </w:pPr>
      <w:r>
        <w:rPr>
          <w:rFonts w:ascii="Times New Roman"/>
          <w:b/>
          <w:i w:val="false"/>
          <w:color w:val="000000"/>
        </w:rPr>
        <w:t xml:space="preserve"> КАСАТЕЛЬНО ПОНЯТИЯ "АДМИНИСТРАТИВНОЕ ПРАВОНАРУШЕНИЕ"</w:t>
      </w:r>
    </w:p>
    <w:bookmarkEnd w:id="315"/>
    <w:bookmarkStart w:name="z323" w:id="316"/>
    <w:p>
      <w:pPr>
        <w:spacing w:after="0"/>
        <w:ind w:left="0"/>
        <w:jc w:val="both"/>
      </w:pPr>
      <w:r>
        <w:rPr>
          <w:rFonts w:ascii="Times New Roman"/>
          <w:b w:val="false"/>
          <w:i w:val="false"/>
          <w:color w:val="000000"/>
          <w:sz w:val="28"/>
        </w:rPr>
        <w:t xml:space="preserve">
      Как показал анализ, несмотря на законодательное разграничение, в </w:t>
      </w:r>
      <w:r>
        <w:rPr>
          <w:rFonts w:ascii="Times New Roman"/>
          <w:b w:val="false"/>
          <w:i w:val="false"/>
          <w:color w:val="000000"/>
          <w:sz w:val="28"/>
        </w:rPr>
        <w:t xml:space="preserve">КоАП РК </w:t>
      </w:r>
      <w:r>
        <w:rPr>
          <w:rFonts w:ascii="Times New Roman"/>
          <w:b w:val="false"/>
          <w:i w:val="false"/>
          <w:color w:val="000000"/>
          <w:sz w:val="28"/>
        </w:rPr>
        <w:t xml:space="preserve">имеются случаи смешивания составов административных правонарушений с составами </w:t>
      </w:r>
      <w:r>
        <w:rPr>
          <w:rFonts w:ascii="Times New Roman"/>
          <w:b w:val="false"/>
          <w:i w:val="false"/>
          <w:color w:val="000000"/>
          <w:sz w:val="28"/>
        </w:rPr>
        <w:t>УК РК</w:t>
      </w:r>
      <w:r>
        <w:rPr>
          <w:rFonts w:ascii="Times New Roman"/>
          <w:b w:val="false"/>
          <w:i w:val="false"/>
          <w:color w:val="000000"/>
          <w:sz w:val="28"/>
        </w:rPr>
        <w:t>.</w:t>
      </w:r>
    </w:p>
    <w:bookmarkEnd w:id="316"/>
    <w:bookmarkStart w:name="z324" w:id="317"/>
    <w:p>
      <w:pPr>
        <w:spacing w:after="0"/>
        <w:ind w:left="0"/>
        <w:jc w:val="both"/>
      </w:pPr>
      <w:r>
        <w:rPr>
          <w:rFonts w:ascii="Times New Roman"/>
          <w:b w:val="false"/>
          <w:i w:val="false"/>
          <w:color w:val="000000"/>
          <w:sz w:val="28"/>
        </w:rPr>
        <w:t xml:space="preserve">
      Вызывает вопросы </w:t>
      </w:r>
      <w:r>
        <w:rPr>
          <w:rFonts w:ascii="Times New Roman"/>
          <w:b w:val="false"/>
          <w:i w:val="false"/>
          <w:color w:val="000000"/>
          <w:sz w:val="28"/>
        </w:rPr>
        <w:t>статья 448</w:t>
      </w:r>
      <w:r>
        <w:rPr>
          <w:rFonts w:ascii="Times New Roman"/>
          <w:b w:val="false"/>
          <w:i w:val="false"/>
          <w:color w:val="000000"/>
          <w:sz w:val="28"/>
        </w:rPr>
        <w:t xml:space="preserve"> КоАП РК. Данная статья предусматривает административную ответственность за вандализм, то есть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совершенное несовершеннолетними в возрасте до шестнадцати лет. </w:t>
      </w:r>
      <w:r>
        <w:rPr>
          <w:rFonts w:ascii="Times New Roman"/>
          <w:b w:val="false"/>
          <w:i w:val="false"/>
          <w:color w:val="000000"/>
          <w:sz w:val="28"/>
        </w:rPr>
        <w:t>Статья 294</w:t>
      </w:r>
      <w:r>
        <w:rPr>
          <w:rFonts w:ascii="Times New Roman"/>
          <w:b w:val="false"/>
          <w:i w:val="false"/>
          <w:color w:val="000000"/>
          <w:sz w:val="28"/>
        </w:rPr>
        <w:t xml:space="preserve"> УК РК, также, как и </w:t>
      </w:r>
      <w:r>
        <w:rPr>
          <w:rFonts w:ascii="Times New Roman"/>
          <w:b w:val="false"/>
          <w:i w:val="false"/>
          <w:color w:val="000000"/>
          <w:sz w:val="28"/>
        </w:rPr>
        <w:t>статья 448</w:t>
      </w:r>
      <w:r>
        <w:rPr>
          <w:rFonts w:ascii="Times New Roman"/>
          <w:b w:val="false"/>
          <w:i w:val="false"/>
          <w:color w:val="000000"/>
          <w:sz w:val="28"/>
        </w:rPr>
        <w:t xml:space="preserve"> КоАП РК, определяет вандализм как осквернение объектов историко-культурного наследия,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w:t>
      </w:r>
    </w:p>
    <w:bookmarkEnd w:id="317"/>
    <w:bookmarkStart w:name="z325" w:id="318"/>
    <w:p>
      <w:pPr>
        <w:spacing w:after="0"/>
        <w:ind w:left="0"/>
        <w:jc w:val="both"/>
      </w:pPr>
      <w:r>
        <w:rPr>
          <w:rFonts w:ascii="Times New Roman"/>
          <w:b w:val="false"/>
          <w:i w:val="false"/>
          <w:color w:val="000000"/>
          <w:sz w:val="28"/>
        </w:rPr>
        <w:t xml:space="preserve">
      Таким образом, наличие уголовной ответственности за вандализм по </w:t>
      </w:r>
      <w:r>
        <w:rPr>
          <w:rFonts w:ascii="Times New Roman"/>
          <w:b w:val="false"/>
          <w:i w:val="false"/>
          <w:color w:val="000000"/>
          <w:sz w:val="28"/>
        </w:rPr>
        <w:t>статье 294</w:t>
      </w:r>
      <w:r>
        <w:rPr>
          <w:rFonts w:ascii="Times New Roman"/>
          <w:b w:val="false"/>
          <w:i w:val="false"/>
          <w:color w:val="000000"/>
          <w:sz w:val="28"/>
        </w:rPr>
        <w:t xml:space="preserve"> УК РК и административной ответственности по </w:t>
      </w:r>
      <w:r>
        <w:rPr>
          <w:rFonts w:ascii="Times New Roman"/>
          <w:b w:val="false"/>
          <w:i w:val="false"/>
          <w:color w:val="000000"/>
          <w:sz w:val="28"/>
        </w:rPr>
        <w:t>статье 448</w:t>
      </w:r>
      <w:r>
        <w:rPr>
          <w:rFonts w:ascii="Times New Roman"/>
          <w:b w:val="false"/>
          <w:i w:val="false"/>
          <w:color w:val="000000"/>
          <w:sz w:val="28"/>
        </w:rPr>
        <w:t xml:space="preserve"> КоАП РК устанавливает двойные стандарты общественной опасности этого правонарушения и нарушает основы УК РК и КоАП РК.</w:t>
      </w:r>
    </w:p>
    <w:bookmarkEnd w:id="318"/>
    <w:bookmarkStart w:name="z326" w:id="319"/>
    <w:p>
      <w:pPr>
        <w:spacing w:after="0"/>
        <w:ind w:left="0"/>
        <w:jc w:val="both"/>
      </w:pPr>
      <w:r>
        <w:rPr>
          <w:rFonts w:ascii="Times New Roman"/>
          <w:b w:val="false"/>
          <w:i w:val="false"/>
          <w:color w:val="000000"/>
          <w:sz w:val="28"/>
        </w:rPr>
        <w:t xml:space="preserve">
      </w:t>
      </w:r>
      <w:r>
        <w:rPr>
          <w:rFonts w:ascii="Times New Roman"/>
          <w:b w:val="false"/>
          <w:i/>
          <w:color w:val="000000"/>
          <w:sz w:val="28"/>
        </w:rPr>
        <w:t>Анализ зарубежного законодательства</w:t>
      </w:r>
    </w:p>
    <w:bookmarkEnd w:id="319"/>
    <w:bookmarkStart w:name="z327" w:id="320"/>
    <w:p>
      <w:pPr>
        <w:spacing w:after="0"/>
        <w:ind w:left="0"/>
        <w:jc w:val="both"/>
      </w:pPr>
      <w:r>
        <w:rPr>
          <w:rFonts w:ascii="Times New Roman"/>
          <w:b w:val="false"/>
          <w:i w:val="false"/>
          <w:color w:val="000000"/>
          <w:sz w:val="28"/>
        </w:rPr>
        <w:t>
      Кодекс Российской Федерации об административных правонарушениях определяет, что административным</w:t>
      </w:r>
    </w:p>
    <w:bookmarkEnd w:id="320"/>
    <w:bookmarkStart w:name="z328" w:id="321"/>
    <w:p>
      <w:pPr>
        <w:spacing w:after="0"/>
        <w:ind w:left="0"/>
        <w:jc w:val="both"/>
      </w:pPr>
      <w:r>
        <w:rPr>
          <w:rFonts w:ascii="Times New Roman"/>
          <w:b w:val="false"/>
          <w:i w:val="false"/>
          <w:color w:val="000000"/>
          <w:sz w:val="28"/>
        </w:rPr>
        <w:t>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bookmarkEnd w:id="321"/>
    <w:bookmarkStart w:name="z329" w:id="322"/>
    <w:p>
      <w:pPr>
        <w:spacing w:after="0"/>
        <w:ind w:left="0"/>
        <w:jc w:val="both"/>
      </w:pPr>
      <w:r>
        <w:rPr>
          <w:rFonts w:ascii="Times New Roman"/>
          <w:b w:val="false"/>
          <w:i w:val="false"/>
          <w:color w:val="000000"/>
          <w:sz w:val="28"/>
        </w:rPr>
        <w:t>
      Кодекс Кыргызской Республики о правонарушениях определяет, что правонарушением признается совершенное физическим или юридическим лицом противоправное, виновное деяние (действие или бездействие), за которое настоящим Кодексом предусмотрена ответственность.</w:t>
      </w:r>
    </w:p>
    <w:bookmarkEnd w:id="322"/>
    <w:bookmarkStart w:name="z330" w:id="323"/>
    <w:p>
      <w:pPr>
        <w:spacing w:after="0"/>
        <w:ind w:left="0"/>
        <w:jc w:val="both"/>
      </w:pPr>
      <w:r>
        <w:rPr>
          <w:rFonts w:ascii="Times New Roman"/>
          <w:b w:val="false"/>
          <w:i w:val="false"/>
          <w:color w:val="000000"/>
          <w:sz w:val="28"/>
        </w:rPr>
        <w:t>
      По Кодексу Республики Узбекистан об административной ответственности административной ответственности признается посягающие на личность, права и свободы граждан, собственность, государственный и общественный порядок, природную среду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bookmarkEnd w:id="323"/>
    <w:bookmarkStart w:name="z331" w:id="324"/>
    <w:p>
      <w:pPr>
        <w:spacing w:after="0"/>
        <w:ind w:left="0"/>
        <w:jc w:val="both"/>
      </w:pPr>
      <w:r>
        <w:rPr>
          <w:rFonts w:ascii="Times New Roman"/>
          <w:b w:val="false"/>
          <w:i w:val="false"/>
          <w:color w:val="000000"/>
          <w:sz w:val="28"/>
        </w:rPr>
        <w:t>
      Кодекс Республики Беларусь об административных правонарушениях признает административным правонарушением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bookmarkEnd w:id="324"/>
    <w:bookmarkStart w:name="z332" w:id="325"/>
    <w:p>
      <w:pPr>
        <w:spacing w:after="0"/>
        <w:ind w:left="0"/>
        <w:jc w:val="both"/>
      </w:pPr>
      <w:r>
        <w:rPr>
          <w:rFonts w:ascii="Times New Roman"/>
          <w:b w:val="false"/>
          <w:i w:val="false"/>
          <w:color w:val="000000"/>
          <w:sz w:val="28"/>
        </w:rPr>
        <w:t>
      По нашему мнению, при учете научных мнений и анализа зарубежного законодательства предлагается следующая редакция: "Административным правонарушением признается совершенное физическим или юридическим лицом, противоправное, виновное деяние (действие, бездействие) за совершение которого настоящим Кодексом предусмотрены административная ответственность и административное взыскание, меры административно-правового воздействия".</w:t>
      </w:r>
    </w:p>
    <w:bookmarkEnd w:id="325"/>
    <w:bookmarkStart w:name="z333" w:id="326"/>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326"/>
    <w:bookmarkStart w:name="z334" w:id="3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июня 2014 года № 235-V (с изменениями и дополнениями по состоянию на 10.06.2025 г.)</w:t>
      </w:r>
    </w:p>
    <w:bookmarkEnd w:id="327"/>
    <w:bookmarkStart w:name="z335"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5 июля 2014 года</w:t>
      </w:r>
    </w:p>
    <w:bookmarkEnd w:id="328"/>
    <w:bookmarkStart w:name="z336" w:id="329"/>
    <w:p>
      <w:pPr>
        <w:spacing w:after="0"/>
        <w:ind w:left="0"/>
        <w:jc w:val="both"/>
      </w:pPr>
      <w:r>
        <w:rPr>
          <w:rFonts w:ascii="Times New Roman"/>
          <w:b w:val="false"/>
          <w:i w:val="false"/>
          <w:color w:val="000000"/>
          <w:sz w:val="28"/>
        </w:rPr>
        <w:t xml:space="preserve">
      </w:t>
      </w:r>
      <w:r>
        <w:rPr>
          <w:rFonts w:ascii="Times New Roman"/>
          <w:b/>
          <w:i w:val="false"/>
          <w:color w:val="000000"/>
          <w:sz w:val="28"/>
        </w:rPr>
        <w:t>Алпысов Нурлан Сапарбекович</w:t>
      </w:r>
    </w:p>
    <w:bookmarkEnd w:id="329"/>
    <w:p>
      <w:pPr>
        <w:spacing w:after="0"/>
        <w:ind w:left="0"/>
        <w:jc w:val="both"/>
      </w:pPr>
      <w:bookmarkStart w:name="z337" w:id="330"/>
      <w:r>
        <w:rPr>
          <w:rFonts w:ascii="Times New Roman"/>
          <w:b w:val="false"/>
          <w:i w:val="false"/>
          <w:color w:val="000000"/>
          <w:sz w:val="28"/>
        </w:rPr>
        <w:t>
      Начальник центра исследования проблем в сфере защиты общественных</w:t>
      </w:r>
    </w:p>
    <w:bookmarkEnd w:id="330"/>
    <w:p>
      <w:pPr>
        <w:spacing w:after="0"/>
        <w:ind w:left="0"/>
        <w:jc w:val="both"/>
      </w:pPr>
      <w:r>
        <w:rPr>
          <w:rFonts w:ascii="Times New Roman"/>
          <w:b w:val="false"/>
          <w:i w:val="false"/>
          <w:color w:val="000000"/>
          <w:sz w:val="28"/>
        </w:rPr>
        <w:t>интересов Межведомственного научно-исследовательского института</w:t>
      </w:r>
    </w:p>
    <w:p>
      <w:pPr>
        <w:spacing w:after="0"/>
        <w:ind w:left="0"/>
        <w:jc w:val="both"/>
      </w:pPr>
      <w:r>
        <w:rPr>
          <w:rFonts w:ascii="Times New Roman"/>
          <w:b w:val="false"/>
          <w:i w:val="false"/>
          <w:color w:val="000000"/>
          <w:sz w:val="28"/>
        </w:rPr>
        <w:t>Академии правоохранительных органов</w:t>
      </w:r>
    </w:p>
    <w:p>
      <w:pPr>
        <w:spacing w:after="0"/>
        <w:ind w:left="0"/>
        <w:jc w:val="both"/>
      </w:pPr>
      <w:r>
        <w:rPr>
          <w:rFonts w:ascii="Times New Roman"/>
          <w:b w:val="false"/>
          <w:i w:val="false"/>
          <w:color w:val="000000"/>
          <w:sz w:val="28"/>
        </w:rPr>
        <w:t>при Генеральной прокуратуре Республики Казахстан</w:t>
      </w:r>
    </w:p>
    <w:bookmarkStart w:name="z338" w:id="331"/>
    <w:p>
      <w:pPr>
        <w:spacing w:after="0"/>
        <w:ind w:left="0"/>
        <w:jc w:val="both"/>
      </w:pPr>
      <w:r>
        <w:rPr>
          <w:rFonts w:ascii="Times New Roman"/>
          <w:b w:val="false"/>
          <w:i w:val="false"/>
          <w:color w:val="000000"/>
          <w:sz w:val="28"/>
        </w:rPr>
        <w:t xml:space="preserve">
      </w:t>
      </w:r>
      <w:r>
        <w:rPr>
          <w:rFonts w:ascii="Times New Roman"/>
          <w:b/>
          <w:i w:val="false"/>
          <w:color w:val="000000"/>
          <w:sz w:val="28"/>
        </w:rPr>
        <w:t>Ермекова Зауреш Джумаевна</w:t>
      </w:r>
    </w:p>
    <w:bookmarkEnd w:id="331"/>
    <w:p>
      <w:pPr>
        <w:spacing w:after="0"/>
        <w:ind w:left="0"/>
        <w:jc w:val="both"/>
      </w:pPr>
      <w:bookmarkStart w:name="z339" w:id="332"/>
      <w:r>
        <w:rPr>
          <w:rFonts w:ascii="Times New Roman"/>
          <w:b w:val="false"/>
          <w:i w:val="false"/>
          <w:color w:val="000000"/>
          <w:sz w:val="28"/>
        </w:rPr>
        <w:t>
      Ведущий научный сотрудник центра исследования проблем в сфере защиты</w:t>
      </w:r>
    </w:p>
    <w:bookmarkEnd w:id="332"/>
    <w:p>
      <w:pPr>
        <w:spacing w:after="0"/>
        <w:ind w:left="0"/>
        <w:jc w:val="both"/>
      </w:pPr>
      <w:r>
        <w:rPr>
          <w:rFonts w:ascii="Times New Roman"/>
          <w:b w:val="false"/>
          <w:i w:val="false"/>
          <w:color w:val="000000"/>
          <w:sz w:val="28"/>
        </w:rPr>
        <w:t>общественных интересов Межведомственного научно-исследовательского</w:t>
      </w:r>
    </w:p>
    <w:p>
      <w:pPr>
        <w:spacing w:after="0"/>
        <w:ind w:left="0"/>
        <w:jc w:val="both"/>
      </w:pPr>
      <w:r>
        <w:rPr>
          <w:rFonts w:ascii="Times New Roman"/>
          <w:b w:val="false"/>
          <w:i w:val="false"/>
          <w:color w:val="000000"/>
          <w:sz w:val="28"/>
        </w:rPr>
        <w:t>института Академии правоохранительных органов</w:t>
      </w:r>
    </w:p>
    <w:p>
      <w:pPr>
        <w:spacing w:after="0"/>
        <w:ind w:left="0"/>
        <w:jc w:val="both"/>
      </w:pPr>
      <w:r>
        <w:rPr>
          <w:rFonts w:ascii="Times New Roman"/>
          <w:b w:val="false"/>
          <w:i w:val="false"/>
          <w:color w:val="000000"/>
          <w:sz w:val="28"/>
        </w:rPr>
        <w:t>при Генеральной прокуратуре Республики Казахстан,</w:t>
      </w:r>
    </w:p>
    <w:p>
      <w:pPr>
        <w:spacing w:after="0"/>
        <w:ind w:left="0"/>
        <w:jc w:val="both"/>
      </w:pPr>
      <w:r>
        <w:rPr>
          <w:rFonts w:ascii="Times New Roman"/>
          <w:b w:val="false"/>
          <w:i w:val="false"/>
          <w:color w:val="000000"/>
          <w:sz w:val="28"/>
        </w:rPr>
        <w:t>магистр юридических наук</w:t>
      </w:r>
    </w:p>
    <w:bookmarkStart w:name="z340" w:id="333"/>
    <w:p>
      <w:pPr>
        <w:spacing w:after="0"/>
        <w:ind w:left="0"/>
        <w:jc w:val="left"/>
      </w:pPr>
      <w:r>
        <w:rPr>
          <w:rFonts w:ascii="Times New Roman"/>
          <w:b/>
          <w:i w:val="false"/>
          <w:color w:val="000000"/>
        </w:rPr>
        <w:t xml:space="preserve"> АКТУАЛЬНЫЕ ВОПРОСЫ ПРИ ПРОИЗВОДСТВЕ ПО ДЕЛАМ ОБ АДМИНИСТРАТИВНЫХ ПРАВОНАРУШЕНИЯХ</w:t>
      </w:r>
    </w:p>
    <w:bookmarkEnd w:id="333"/>
    <w:bookmarkStart w:name="z341" w:id="334"/>
    <w:p>
      <w:pPr>
        <w:spacing w:after="0"/>
        <w:ind w:left="0"/>
        <w:jc w:val="both"/>
      </w:pPr>
      <w:r>
        <w:rPr>
          <w:rFonts w:ascii="Times New Roman"/>
          <w:b w:val="false"/>
          <w:i w:val="false"/>
          <w:color w:val="000000"/>
          <w:sz w:val="28"/>
        </w:rPr>
        <w:t>
      В Республике Казахстан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bookmarkEnd w:id="334"/>
    <w:bookmarkStart w:name="z342" w:id="335"/>
    <w:p>
      <w:pPr>
        <w:spacing w:after="0"/>
        <w:ind w:left="0"/>
        <w:jc w:val="both"/>
      </w:pPr>
      <w:r>
        <w:rPr>
          <w:rFonts w:ascii="Times New Roman"/>
          <w:b w:val="false"/>
          <w:i w:val="false"/>
          <w:color w:val="000000"/>
          <w:sz w:val="28"/>
        </w:rPr>
        <w:t>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 (</w:t>
      </w:r>
      <w:r>
        <w:rPr>
          <w:rFonts w:ascii="Times New Roman"/>
          <w:b w:val="false"/>
          <w:i w:val="false"/>
          <w:color w:val="000000"/>
          <w:sz w:val="28"/>
        </w:rPr>
        <w:t>ст.16</w:t>
      </w:r>
      <w:r>
        <w:rPr>
          <w:rFonts w:ascii="Times New Roman"/>
          <w:b w:val="false"/>
          <w:i w:val="false"/>
          <w:color w:val="000000"/>
          <w:sz w:val="28"/>
        </w:rPr>
        <w:t xml:space="preserve"> Конституции РК) [1].</w:t>
      </w:r>
    </w:p>
    <w:bookmarkEnd w:id="335"/>
    <w:bookmarkStart w:name="z343" w:id="336"/>
    <w:p>
      <w:pPr>
        <w:spacing w:after="0"/>
        <w:ind w:left="0"/>
        <w:jc w:val="both"/>
      </w:pPr>
      <w:r>
        <w:rPr>
          <w:rFonts w:ascii="Times New Roman"/>
          <w:b w:val="false"/>
          <w:i w:val="false"/>
          <w:color w:val="000000"/>
          <w:sz w:val="28"/>
        </w:rPr>
        <w:t>
      Каждому, кто законно находится на территории Казахстана, принадлежит право свободного передвижения по ее территории и свободного выбора местожительства, кроме случаев, оговоренных законом.</w:t>
      </w:r>
    </w:p>
    <w:bookmarkEnd w:id="336"/>
    <w:bookmarkStart w:name="z344" w:id="337"/>
    <w:p>
      <w:pPr>
        <w:spacing w:after="0"/>
        <w:ind w:left="0"/>
        <w:jc w:val="both"/>
      </w:pPr>
      <w:r>
        <w:rPr>
          <w:rFonts w:ascii="Times New Roman"/>
          <w:b w:val="false"/>
          <w:i w:val="false"/>
          <w:color w:val="000000"/>
          <w:sz w:val="28"/>
        </w:rPr>
        <w:t>
      При этом,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(ст.39 Конституции РК).</w:t>
      </w:r>
    </w:p>
    <w:bookmarkEnd w:id="337"/>
    <w:bookmarkStart w:name="z345" w:id="338"/>
    <w:p>
      <w:pPr>
        <w:spacing w:after="0"/>
        <w:ind w:left="0"/>
        <w:jc w:val="both"/>
      </w:pPr>
      <w:r>
        <w:rPr>
          <w:rFonts w:ascii="Times New Roman"/>
          <w:b w:val="false"/>
          <w:i w:val="false"/>
          <w:color w:val="000000"/>
          <w:sz w:val="28"/>
        </w:rPr>
        <w:t>
      Задержание гражданина является одной из наиболее применяемых органами полиции мер обеспечения производства по делам об административных правонарушениях.</w:t>
      </w:r>
    </w:p>
    <w:bookmarkEnd w:id="338"/>
    <w:bookmarkStart w:name="z346" w:id="339"/>
    <w:p>
      <w:pPr>
        <w:spacing w:after="0"/>
        <w:ind w:left="0"/>
        <w:jc w:val="both"/>
      </w:pPr>
      <w:r>
        <w:rPr>
          <w:rFonts w:ascii="Times New Roman"/>
          <w:b w:val="false"/>
          <w:i w:val="false"/>
          <w:color w:val="000000"/>
          <w:sz w:val="28"/>
        </w:rPr>
        <w:t xml:space="preserve">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w:t>
      </w:r>
      <w:r>
        <w:rPr>
          <w:rFonts w:ascii="Times New Roman"/>
          <w:b w:val="false"/>
          <w:i w:val="false"/>
          <w:color w:val="000000"/>
          <w:sz w:val="28"/>
        </w:rPr>
        <w:t>Конституции РК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иных нормативных правовых актов, указанных в </w:t>
      </w:r>
      <w:r>
        <w:rPr>
          <w:rFonts w:ascii="Times New Roman"/>
          <w:b w:val="false"/>
          <w:i w:val="false"/>
          <w:color w:val="000000"/>
          <w:sz w:val="28"/>
        </w:rPr>
        <w:t>статье 1</w:t>
      </w:r>
      <w:r>
        <w:rPr>
          <w:rFonts w:ascii="Times New Roman"/>
          <w:b w:val="false"/>
          <w:i w:val="false"/>
          <w:color w:val="000000"/>
          <w:sz w:val="28"/>
        </w:rPr>
        <w:t xml:space="preserve"> КоАП.</w:t>
      </w:r>
    </w:p>
    <w:bookmarkEnd w:id="339"/>
    <w:bookmarkStart w:name="z347" w:id="340"/>
    <w:p>
      <w:pPr>
        <w:spacing w:after="0"/>
        <w:ind w:left="0"/>
        <w:jc w:val="both"/>
      </w:pPr>
      <w:r>
        <w:rPr>
          <w:rFonts w:ascii="Times New Roman"/>
          <w:b w:val="false"/>
          <w:i w:val="false"/>
          <w:color w:val="000000"/>
          <w:sz w:val="28"/>
        </w:rPr>
        <w:t xml:space="preserve">
      Административное задержание сопряжено с существенными ограничениями прав и свобод лица, закрепленных </w:t>
      </w:r>
      <w:r>
        <w:rPr>
          <w:rFonts w:ascii="Times New Roman"/>
          <w:b w:val="false"/>
          <w:i w:val="false"/>
          <w:color w:val="000000"/>
          <w:sz w:val="28"/>
        </w:rPr>
        <w:t>ст.21</w:t>
      </w:r>
      <w:r>
        <w:rPr>
          <w:rFonts w:ascii="Times New Roman"/>
          <w:b w:val="false"/>
          <w:i w:val="false"/>
          <w:color w:val="000000"/>
          <w:sz w:val="28"/>
        </w:rPr>
        <w:t xml:space="preserve"> Конституции РК. По характеру воздействия эта принудительная мера схожа с задержанием по непосредственно возникшему подозрению в совершении правонарушения, предусмотренного </w:t>
      </w:r>
      <w:r>
        <w:rPr>
          <w:rFonts w:ascii="Times New Roman"/>
          <w:b w:val="false"/>
          <w:i w:val="false"/>
          <w:color w:val="000000"/>
          <w:sz w:val="28"/>
        </w:rPr>
        <w:t>главой 17</w:t>
      </w:r>
      <w:r>
        <w:rPr>
          <w:rFonts w:ascii="Times New Roman"/>
          <w:b w:val="false"/>
          <w:i w:val="false"/>
          <w:color w:val="000000"/>
          <w:sz w:val="28"/>
        </w:rPr>
        <w:t xml:space="preserve"> УПК, а по степени тяжести претерпеваемых лишений и ограничений - с административным арестом (</w:t>
      </w:r>
      <w:r>
        <w:rPr>
          <w:rFonts w:ascii="Times New Roman"/>
          <w:b w:val="false"/>
          <w:i w:val="false"/>
          <w:color w:val="000000"/>
          <w:sz w:val="28"/>
        </w:rPr>
        <w:t>ст.50</w:t>
      </w:r>
      <w:r>
        <w:rPr>
          <w:rFonts w:ascii="Times New Roman"/>
          <w:b w:val="false"/>
          <w:i w:val="false"/>
          <w:color w:val="000000"/>
          <w:sz w:val="28"/>
        </w:rPr>
        <w:t xml:space="preserve"> КоАП) и содержанием под стражей (</w:t>
      </w:r>
      <w:r>
        <w:rPr>
          <w:rFonts w:ascii="Times New Roman"/>
          <w:b w:val="false"/>
          <w:i w:val="false"/>
          <w:color w:val="000000"/>
          <w:sz w:val="28"/>
        </w:rPr>
        <w:t xml:space="preserve">ст.147 </w:t>
      </w:r>
      <w:r>
        <w:rPr>
          <w:rFonts w:ascii="Times New Roman"/>
          <w:b w:val="false"/>
          <w:i w:val="false"/>
          <w:color w:val="000000"/>
          <w:sz w:val="28"/>
        </w:rPr>
        <w:t>УПК). В этой связи, особо хочется отметить, что в условиях построения правового государства и формирования гражданского общества вопросам повышения качества правового регулирования отношений, связанных с воздействием на конституционные права и свободы человека, всегда придавалось первостепенное значение.</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787</w:t>
      </w:r>
      <w:r>
        <w:rPr>
          <w:rFonts w:ascii="Times New Roman"/>
          <w:b w:val="false"/>
          <w:i w:val="false"/>
          <w:color w:val="000000"/>
          <w:sz w:val="28"/>
        </w:rPr>
        <w:t xml:space="preserve"> КоАП административное задержание трактует как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w:t>
      </w:r>
    </w:p>
    <w:bookmarkStart w:name="z349" w:id="341"/>
    <w:p>
      <w:pPr>
        <w:spacing w:after="0"/>
        <w:ind w:left="0"/>
        <w:jc w:val="both"/>
      </w:pPr>
      <w:r>
        <w:rPr>
          <w:rFonts w:ascii="Times New Roman"/>
          <w:b w:val="false"/>
          <w:i w:val="false"/>
          <w:color w:val="000000"/>
          <w:sz w:val="28"/>
        </w:rPr>
        <w:t>
      В науке административного права на территории СНГ существует различная трактовка понятия, сущности, целей и других композиционных элементов административного задержания. И это объясняется тем, что ряд авторов воспринимает меру административного задержания и такую меру, как доставление, в единстве [2], другие авторы эти меры признают разными.</w:t>
      </w:r>
    </w:p>
    <w:bookmarkEnd w:id="341"/>
    <w:bookmarkStart w:name="z350" w:id="342"/>
    <w:p>
      <w:pPr>
        <w:spacing w:after="0"/>
        <w:ind w:left="0"/>
        <w:jc w:val="both"/>
      </w:pPr>
      <w:r>
        <w:rPr>
          <w:rFonts w:ascii="Times New Roman"/>
          <w:b w:val="false"/>
          <w:i w:val="false"/>
          <w:color w:val="000000"/>
          <w:sz w:val="28"/>
        </w:rPr>
        <w:t>
      В первом случае, отсутствие разграничения между ними объясняется тем, что фактическое административное задержание и доставление рассматриваются в единстве.</w:t>
      </w:r>
    </w:p>
    <w:bookmarkEnd w:id="342"/>
    <w:bookmarkStart w:name="z351" w:id="343"/>
    <w:p>
      <w:pPr>
        <w:spacing w:after="0"/>
        <w:ind w:left="0"/>
        <w:jc w:val="both"/>
      </w:pPr>
      <w:r>
        <w:rPr>
          <w:rFonts w:ascii="Times New Roman"/>
          <w:b w:val="false"/>
          <w:i w:val="false"/>
          <w:color w:val="000000"/>
          <w:sz w:val="28"/>
        </w:rPr>
        <w:t>
      Во втором случае, доставление является мерой, предшествующей административному задержанию, при этом подразумевается содержание лица в опорном пункте полиции и других служебных помещениях.</w:t>
      </w:r>
    </w:p>
    <w:bookmarkEnd w:id="343"/>
    <w:bookmarkStart w:name="z352" w:id="344"/>
    <w:p>
      <w:pPr>
        <w:spacing w:after="0"/>
        <w:ind w:left="0"/>
        <w:jc w:val="both"/>
      </w:pPr>
      <w:r>
        <w:rPr>
          <w:rFonts w:ascii="Times New Roman"/>
          <w:b w:val="false"/>
          <w:i w:val="false"/>
          <w:color w:val="000000"/>
          <w:sz w:val="28"/>
        </w:rPr>
        <w:t>
      Раскрывая суть понятия "фактическое задержание", имеется в виду разбирательство на месте совершения административного проступка, которое следует отличать от административно-процессуального задержания, т.е. доставления и содержания задержанного в определенном органе [3].</w:t>
      </w:r>
    </w:p>
    <w:bookmarkEnd w:id="344"/>
    <w:bookmarkStart w:name="z353" w:id="345"/>
    <w:p>
      <w:pPr>
        <w:spacing w:after="0"/>
        <w:ind w:left="0"/>
        <w:jc w:val="both"/>
      </w:pPr>
      <w:r>
        <w:rPr>
          <w:rFonts w:ascii="Times New Roman"/>
          <w:b w:val="false"/>
          <w:i w:val="false"/>
          <w:color w:val="000000"/>
          <w:sz w:val="28"/>
        </w:rPr>
        <w:t>
      Изучение в СМАС дел об административных правонарушениях показало, что задержание в практической деятельности применяется в основном органами внутренних дел для составления протокола, пресечения правонарушения, а также в случае оказания сопротивления и неповиновения законным требованиям сотрудников органов внутренних дел.</w:t>
      </w:r>
    </w:p>
    <w:bookmarkEnd w:id="345"/>
    <w:bookmarkStart w:name="z354" w:id="346"/>
    <w:p>
      <w:pPr>
        <w:spacing w:after="0"/>
        <w:ind w:left="0"/>
        <w:jc w:val="both"/>
      </w:pPr>
      <w:r>
        <w:rPr>
          <w:rFonts w:ascii="Times New Roman"/>
          <w:b w:val="false"/>
          <w:i w:val="false"/>
          <w:color w:val="000000"/>
          <w:sz w:val="28"/>
        </w:rPr>
        <w:t>
      В свою очередь, законодательство об административных правонарушениях имеет одной из основных задач охрану прав, свобод и законных интересов человека и гражданина.</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w:t>
      </w:r>
      <w:r>
        <w:rPr>
          <w:rFonts w:ascii="Times New Roman"/>
          <w:b w:val="false"/>
          <w:i w:val="false"/>
          <w:color w:val="000000"/>
          <w:sz w:val="28"/>
        </w:rPr>
        <w:t xml:space="preserve"> КоАП устанавливает, что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КоАП.</w:t>
      </w:r>
    </w:p>
    <w:bookmarkStart w:name="z356" w:id="347"/>
    <w:p>
      <w:pPr>
        <w:spacing w:after="0"/>
        <w:ind w:left="0"/>
        <w:jc w:val="both"/>
      </w:pPr>
      <w:r>
        <w:rPr>
          <w:rFonts w:ascii="Times New Roman"/>
          <w:b w:val="false"/>
          <w:i w:val="false"/>
          <w:color w:val="000000"/>
          <w:sz w:val="28"/>
        </w:rPr>
        <w:t>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620</w:t>
      </w:r>
      <w:r>
        <w:rPr>
          <w:rFonts w:ascii="Times New Roman"/>
          <w:b w:val="false"/>
          <w:i w:val="false"/>
          <w:color w:val="000000"/>
          <w:sz w:val="28"/>
        </w:rPr>
        <w:t xml:space="preserve"> КоАП 2001г. давала иное определение: "Административное задержание, т.е. временное лишение физического лица личной свободы, в частности, свободы действия и передвижения с принудительным содержанием в специальном помещении в течение определенного времени с целью пресечения его противоправных действий".</w:t>
      </w:r>
    </w:p>
    <w:bookmarkStart w:name="z358" w:id="348"/>
    <w:p>
      <w:pPr>
        <w:spacing w:after="0"/>
        <w:ind w:left="0"/>
        <w:jc w:val="both"/>
      </w:pPr>
      <w:r>
        <w:rPr>
          <w:rFonts w:ascii="Times New Roman"/>
          <w:b w:val="false"/>
          <w:i w:val="false"/>
          <w:color w:val="000000"/>
          <w:sz w:val="28"/>
        </w:rPr>
        <w:t>
      Если в уголовном процессе смогли трансформировать мышление правоприменителя и задержанием признается фактическое ограничение свободы в любой форме, то в административном до сих пор остается путаница.</w:t>
      </w:r>
    </w:p>
    <w:bookmarkEnd w:id="348"/>
    <w:bookmarkStart w:name="z359" w:id="349"/>
    <w:p>
      <w:pPr>
        <w:spacing w:after="0"/>
        <w:ind w:left="0"/>
        <w:jc w:val="both"/>
      </w:pPr>
      <w:r>
        <w:rPr>
          <w:rFonts w:ascii="Times New Roman"/>
          <w:b w:val="false"/>
          <w:i w:val="false"/>
          <w:color w:val="000000"/>
          <w:sz w:val="28"/>
        </w:rPr>
        <w:t>
      Часть сотрудников, в силу добросовестного заблуждения или умышленного, полагают, что лицо не считается задержанным, пока его не поместили в спецпомещение. Другие уверены, что пока не составлен протокол, задержание не применялось.</w:t>
      </w:r>
    </w:p>
    <w:bookmarkEnd w:id="349"/>
    <w:bookmarkStart w:name="z360" w:id="350"/>
    <w:p>
      <w:pPr>
        <w:spacing w:after="0"/>
        <w:ind w:left="0"/>
        <w:jc w:val="both"/>
      </w:pPr>
      <w:r>
        <w:rPr>
          <w:rFonts w:ascii="Times New Roman"/>
          <w:b w:val="false"/>
          <w:i w:val="false"/>
          <w:color w:val="000000"/>
          <w:sz w:val="28"/>
        </w:rPr>
        <w:t>
      Усеченное и узкое понимания проявляется, когда сотрудники полиции принудительно, с применением физической силы и специальных средств доставляют лицо в отделение полиции, удерживают в течение нескольких часов и в последующем освобождают. Фактически, лицо было ограничено в правах и свободе, т.е. в действительности лицо подвергнуто задержанию. При этом, факт задержания сотрудниками не фиксируется, протокол не составляется.</w:t>
      </w:r>
    </w:p>
    <w:bookmarkEnd w:id="350"/>
    <w:bookmarkStart w:name="z361" w:id="351"/>
    <w:p>
      <w:pPr>
        <w:spacing w:after="0"/>
        <w:ind w:left="0"/>
        <w:jc w:val="both"/>
      </w:pPr>
      <w:r>
        <w:rPr>
          <w:rFonts w:ascii="Times New Roman"/>
          <w:b w:val="false"/>
          <w:i w:val="false"/>
          <w:color w:val="000000"/>
          <w:sz w:val="28"/>
        </w:rPr>
        <w:t>
      Отсутствие четкой законодательной позиции по разграничению доставления от задержания, влечет самовольную практику применения, нарушения конституционных прав и свобод личности.</w:t>
      </w:r>
    </w:p>
    <w:bookmarkEnd w:id="351"/>
    <w:bookmarkStart w:name="z362" w:id="352"/>
    <w:p>
      <w:pPr>
        <w:spacing w:after="0"/>
        <w:ind w:left="0"/>
        <w:jc w:val="both"/>
      </w:pPr>
      <w:r>
        <w:rPr>
          <w:rFonts w:ascii="Times New Roman"/>
          <w:b w:val="false"/>
          <w:i w:val="false"/>
          <w:color w:val="000000"/>
          <w:sz w:val="28"/>
        </w:rPr>
        <w:t>
      Что же касается доставления в участок (в органы полиции) - требования к этой процедуре абсолютно аналогичны. Так, закон позволяет доставлять гражданина для составления протокола об административном правонарушении только лишь при невозможности его составления на месте (</w:t>
      </w:r>
      <w:r>
        <w:rPr>
          <w:rFonts w:ascii="Times New Roman"/>
          <w:b w:val="false"/>
          <w:i w:val="false"/>
          <w:color w:val="000000"/>
          <w:sz w:val="28"/>
        </w:rPr>
        <w:t>ст.786</w:t>
      </w:r>
      <w:r>
        <w:rPr>
          <w:rFonts w:ascii="Times New Roman"/>
          <w:b w:val="false"/>
          <w:i w:val="false"/>
          <w:color w:val="000000"/>
          <w:sz w:val="28"/>
        </w:rPr>
        <w:t xml:space="preserve"> КоАП). Это означает, что должностному лицу необходимо объяснить, какие конкретно обстоятельства помешали составлению протокола на месте. Это объяснение должно быть адекватным образом мотивировано - к примеру, отсутствием у сотрудника "бланка" протокола вряд ли можно аргументировать правомерность доставления.</w:t>
      </w:r>
    </w:p>
    <w:bookmarkEnd w:id="352"/>
    <w:bookmarkStart w:name="z363" w:id="353"/>
    <w:p>
      <w:pPr>
        <w:spacing w:after="0"/>
        <w:ind w:left="0"/>
        <w:jc w:val="both"/>
      </w:pPr>
      <w:r>
        <w:rPr>
          <w:rFonts w:ascii="Times New Roman"/>
          <w:b w:val="false"/>
          <w:i w:val="false"/>
          <w:color w:val="000000"/>
          <w:sz w:val="28"/>
        </w:rPr>
        <w:t>
      Также, срок применения административного задержания не может быть произвольным, и, хотя закон позволяет лишать свободы без вынесения судебного решения в течение 48 часов, должностные лица обязаны каждый раз объяснять, почему длительность конкретного административного задержания была именно такой, а не иной.</w:t>
      </w:r>
    </w:p>
    <w:bookmarkEnd w:id="353"/>
    <w:bookmarkStart w:name="z364" w:id="354"/>
    <w:p>
      <w:pPr>
        <w:spacing w:after="0"/>
        <w:ind w:left="0"/>
        <w:jc w:val="both"/>
      </w:pPr>
      <w:r>
        <w:rPr>
          <w:rFonts w:ascii="Times New Roman"/>
          <w:b w:val="false"/>
          <w:i w:val="false"/>
          <w:color w:val="000000"/>
          <w:sz w:val="28"/>
        </w:rPr>
        <w:t xml:space="preserve">
      Согласно нормативному </w:t>
      </w:r>
      <w:r>
        <w:rPr>
          <w:rFonts w:ascii="Times New Roman"/>
          <w:b w:val="false"/>
          <w:i w:val="false"/>
          <w:color w:val="000000"/>
          <w:sz w:val="28"/>
        </w:rPr>
        <w:t>Постановлению</w:t>
      </w:r>
      <w:r>
        <w:rPr>
          <w:rFonts w:ascii="Times New Roman"/>
          <w:b w:val="false"/>
          <w:i w:val="false"/>
          <w:color w:val="000000"/>
          <w:sz w:val="28"/>
        </w:rPr>
        <w:t xml:space="preserve"> Верховного Суда РК от 9 апреля 2012 года "О применении мер обеспечения производства по делам об административных правонарушениях" применение мер обеспечения должно быть правомерным, отвечать критериям разумности, необходимости и достаточности. Каждая из перечисленных в </w:t>
      </w:r>
      <w:r>
        <w:rPr>
          <w:rFonts w:ascii="Times New Roman"/>
          <w:b w:val="false"/>
          <w:i w:val="false"/>
          <w:color w:val="000000"/>
          <w:sz w:val="28"/>
        </w:rPr>
        <w:t>ст. 785</w:t>
      </w:r>
      <w:r>
        <w:rPr>
          <w:rFonts w:ascii="Times New Roman"/>
          <w:b w:val="false"/>
          <w:i w:val="false"/>
          <w:color w:val="000000"/>
          <w:sz w:val="28"/>
        </w:rPr>
        <w:t xml:space="preserve"> КоАП мер обеспечения может применяться отдельно или одновременно с другими мерами, если это вызвано необходимостью [4].</w:t>
      </w:r>
    </w:p>
    <w:bookmarkEnd w:id="354"/>
    <w:bookmarkStart w:name="z365" w:id="355"/>
    <w:p>
      <w:pPr>
        <w:spacing w:after="0"/>
        <w:ind w:left="0"/>
        <w:jc w:val="both"/>
      </w:pPr>
      <w:r>
        <w:rPr>
          <w:rFonts w:ascii="Times New Roman"/>
          <w:b w:val="false"/>
          <w:i w:val="false"/>
          <w:color w:val="000000"/>
          <w:sz w:val="28"/>
        </w:rPr>
        <w:t>
      Пункт 3 Постановления под "административным задержанием" определяет кратковременное ограничение личной свободы физического лица, представителя юридического лица, должностного лица, в частности, свободы действия и передвижения с принудительным содержанием в специальном помещении в течение определенного времени.</w:t>
      </w:r>
    </w:p>
    <w:bookmarkEnd w:id="355"/>
    <w:bookmarkStart w:name="z366" w:id="356"/>
    <w:p>
      <w:pPr>
        <w:spacing w:after="0"/>
        <w:ind w:left="0"/>
        <w:jc w:val="both"/>
      </w:pPr>
      <w:r>
        <w:rPr>
          <w:rFonts w:ascii="Times New Roman"/>
          <w:b w:val="false"/>
          <w:i w:val="false"/>
          <w:color w:val="000000"/>
          <w:sz w:val="28"/>
        </w:rPr>
        <w:t xml:space="preserve">
      Названная мера обеспечения применяется в случаях, перечисленных в </w:t>
      </w:r>
      <w:r>
        <w:rPr>
          <w:rFonts w:ascii="Times New Roman"/>
          <w:b w:val="false"/>
          <w:i w:val="false"/>
          <w:color w:val="000000"/>
          <w:sz w:val="28"/>
        </w:rPr>
        <w:t>ст. 787</w:t>
      </w:r>
      <w:r>
        <w:rPr>
          <w:rFonts w:ascii="Times New Roman"/>
          <w:b w:val="false"/>
          <w:i w:val="false"/>
          <w:color w:val="000000"/>
          <w:sz w:val="28"/>
        </w:rPr>
        <w:t xml:space="preserve"> КоАП, только с целью пресечения правонарушения или обеспечения производства.</w:t>
      </w:r>
    </w:p>
    <w:bookmarkEnd w:id="356"/>
    <w:bookmarkStart w:name="z367" w:id="357"/>
    <w:p>
      <w:pPr>
        <w:spacing w:after="0"/>
        <w:ind w:left="0"/>
        <w:jc w:val="both"/>
      </w:pPr>
      <w:r>
        <w:rPr>
          <w:rFonts w:ascii="Times New Roman"/>
          <w:b w:val="false"/>
          <w:i w:val="false"/>
          <w:color w:val="000000"/>
          <w:sz w:val="28"/>
        </w:rPr>
        <w:t xml:space="preserve">
      Применение указанной меры обеспечения с целью составления протокола об административном правонарушении, проверки документов, установления личности и т.д. </w:t>
      </w:r>
      <w:r>
        <w:rPr>
          <w:rFonts w:ascii="Times New Roman"/>
          <w:b/>
          <w:i w:val="false"/>
          <w:color w:val="000000"/>
          <w:sz w:val="28"/>
        </w:rPr>
        <w:t xml:space="preserve">не допускается. </w:t>
      </w:r>
      <w:r>
        <w:rPr>
          <w:rFonts w:ascii="Times New Roman"/>
          <w:b w:val="false"/>
          <w:i w:val="false"/>
          <w:color w:val="000000"/>
          <w:sz w:val="28"/>
        </w:rPr>
        <w:t>Однако, на практике данное требование должностными лицами соблюдается не в полной мере.</w:t>
      </w:r>
    </w:p>
    <w:bookmarkEnd w:id="357"/>
    <w:bookmarkStart w:name="z368" w:id="35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788</w:t>
      </w:r>
      <w:r>
        <w:rPr>
          <w:rFonts w:ascii="Times New Roman"/>
          <w:b w:val="false"/>
          <w:i w:val="false"/>
          <w:color w:val="000000"/>
          <w:sz w:val="28"/>
        </w:rPr>
        <w:t xml:space="preserve"> КоАП в протоколе об административном задержании указываются дата, время (с точностью до минуты), место его составления, должность, ФИО лица, составившего протокол, сведения о личности задержанного, время, место и основания задержания.</w:t>
      </w:r>
    </w:p>
    <w:bookmarkEnd w:id="358"/>
    <w:bookmarkStart w:name="z369" w:id="359"/>
    <w:p>
      <w:pPr>
        <w:spacing w:after="0"/>
        <w:ind w:left="0"/>
        <w:jc w:val="both"/>
      </w:pPr>
      <w:r>
        <w:rPr>
          <w:rFonts w:ascii="Times New Roman"/>
          <w:b w:val="false"/>
          <w:i w:val="false"/>
          <w:color w:val="000000"/>
          <w:sz w:val="28"/>
        </w:rPr>
        <w:t xml:space="preserve">
      Частью 4 </w:t>
      </w:r>
      <w:r>
        <w:rPr>
          <w:rFonts w:ascii="Times New Roman"/>
          <w:b w:val="false"/>
          <w:i w:val="false"/>
          <w:color w:val="000000"/>
          <w:sz w:val="28"/>
        </w:rPr>
        <w:t>ст.788</w:t>
      </w:r>
      <w:r>
        <w:rPr>
          <w:rFonts w:ascii="Times New Roman"/>
          <w:b w:val="false"/>
          <w:i w:val="false"/>
          <w:color w:val="000000"/>
          <w:sz w:val="28"/>
        </w:rPr>
        <w:t xml:space="preserve"> КоАП установлено, что задержанному лицу разъясняются его права и обязанности, о чем делается соответствующая запись в протоколе об административном задержании.</w:t>
      </w:r>
    </w:p>
    <w:bookmarkEnd w:id="359"/>
    <w:bookmarkStart w:name="z370" w:id="360"/>
    <w:p>
      <w:pPr>
        <w:spacing w:after="0"/>
        <w:ind w:left="0"/>
        <w:jc w:val="both"/>
      </w:pPr>
      <w:r>
        <w:rPr>
          <w:rFonts w:ascii="Times New Roman"/>
          <w:b w:val="false"/>
          <w:i w:val="false"/>
          <w:color w:val="000000"/>
          <w:sz w:val="28"/>
        </w:rPr>
        <w:t>
      Однако, законодатель сформулировал норму общего порядка, которая вызывает достаточно много вопросов. Например, КоАП не определяет временного момента, когда права и обязанности разъясняются задержанному лицу. Полагаем, что это необходимо делать сразу после задержания в доступной для понимания гражданина форме.</w:t>
      </w:r>
    </w:p>
    <w:bookmarkEnd w:id="360"/>
    <w:bookmarkStart w:name="z371" w:id="361"/>
    <w:p>
      <w:pPr>
        <w:spacing w:after="0"/>
        <w:ind w:left="0"/>
        <w:jc w:val="both"/>
      </w:pPr>
      <w:r>
        <w:rPr>
          <w:rFonts w:ascii="Times New Roman"/>
          <w:b w:val="false"/>
          <w:i w:val="false"/>
          <w:color w:val="000000"/>
          <w:sz w:val="28"/>
        </w:rPr>
        <w:t xml:space="preserve">
      "Правила Миранды" учтены в </w:t>
      </w:r>
      <w:r>
        <w:rPr>
          <w:rFonts w:ascii="Times New Roman"/>
          <w:b w:val="false"/>
          <w:i w:val="false"/>
          <w:color w:val="000000"/>
          <w:sz w:val="28"/>
        </w:rPr>
        <w:t>ст.131</w:t>
      </w:r>
      <w:r>
        <w:rPr>
          <w:rFonts w:ascii="Times New Roman"/>
          <w:b w:val="false"/>
          <w:i w:val="false"/>
          <w:color w:val="000000"/>
          <w:sz w:val="28"/>
        </w:rPr>
        <w:t xml:space="preserve"> УПК, однако в КоАП подобное отсутствует, что напрямую сказывается на правах граждан.</w:t>
      </w:r>
    </w:p>
    <w:bookmarkEnd w:id="361"/>
    <w:bookmarkStart w:name="z372" w:id="362"/>
    <w:p>
      <w:pPr>
        <w:spacing w:after="0"/>
        <w:ind w:left="0"/>
        <w:jc w:val="both"/>
      </w:pPr>
      <w:r>
        <w:rPr>
          <w:rFonts w:ascii="Times New Roman"/>
          <w:b w:val="false"/>
          <w:i w:val="false"/>
          <w:color w:val="000000"/>
          <w:sz w:val="28"/>
        </w:rPr>
        <w:t xml:space="preserve">
      Согласно ст. 131 УПК при задержании лица по подозрению в совершении уголовного правонарушения должностное лицо органа уголовного преследования </w:t>
      </w:r>
      <w:r>
        <w:rPr>
          <w:rFonts w:ascii="Times New Roman"/>
          <w:b/>
          <w:i w:val="false"/>
          <w:color w:val="000000"/>
          <w:sz w:val="28"/>
        </w:rPr>
        <w:t xml:space="preserve">устно </w:t>
      </w:r>
      <w:r>
        <w:rPr>
          <w:rFonts w:ascii="Times New Roman"/>
          <w:b w:val="false"/>
          <w:i w:val="false"/>
          <w:color w:val="000000"/>
          <w:sz w:val="28"/>
        </w:rPr>
        <w:t>объявляет лицу по подозрению в совершении какого уголовного правонарушения оно задержано, разъясняет ему право на приглашение защитника, хранить молчание и то, что сказанное им может быть использовано против него в суде.</w:t>
      </w:r>
    </w:p>
    <w:bookmarkEnd w:id="362"/>
    <w:bookmarkStart w:name="z373" w:id="363"/>
    <w:p>
      <w:pPr>
        <w:spacing w:after="0"/>
        <w:ind w:left="0"/>
        <w:jc w:val="both"/>
      </w:pPr>
      <w:r>
        <w:rPr>
          <w:rFonts w:ascii="Times New Roman"/>
          <w:b w:val="false"/>
          <w:i w:val="false"/>
          <w:color w:val="000000"/>
          <w:sz w:val="28"/>
        </w:rPr>
        <w:t>
      К примеру, гр. И., неоднократно привлеченную к административной ответственности по факту участия в несанкционированном митинге (</w:t>
      </w:r>
      <w:r>
        <w:rPr>
          <w:rFonts w:ascii="Times New Roman"/>
          <w:b w:val="false"/>
          <w:i w:val="false"/>
          <w:color w:val="000000"/>
          <w:sz w:val="28"/>
        </w:rPr>
        <w:t>ст.488</w:t>
      </w:r>
      <w:r>
        <w:rPr>
          <w:rFonts w:ascii="Times New Roman"/>
          <w:b w:val="false"/>
          <w:i w:val="false"/>
          <w:color w:val="000000"/>
          <w:sz w:val="28"/>
        </w:rPr>
        <w:t xml:space="preserve"> КоАП), утверждает, что сотрудники правоохранительных органов не разъясняли ей права и основания задержания.</w:t>
      </w:r>
    </w:p>
    <w:bookmarkEnd w:id="363"/>
    <w:bookmarkStart w:name="z374" w:id="364"/>
    <w:p>
      <w:pPr>
        <w:spacing w:after="0"/>
        <w:ind w:left="0"/>
        <w:jc w:val="both"/>
      </w:pPr>
      <w:r>
        <w:rPr>
          <w:rFonts w:ascii="Times New Roman"/>
          <w:b w:val="false"/>
          <w:i w:val="false"/>
          <w:color w:val="000000"/>
          <w:sz w:val="28"/>
        </w:rPr>
        <w:t>
      Также 21 мая 2016 года в ряде регионов страны были попытки проведения несанкционированных митингов против предложенных государством изменений земельного законодательства. Попытки проведения митинга были пресечены. Как свидетельствуют задержанные, среди которых оказались и журналисты, сотрудники правоохранительных органов задержали их "по недоразумению", и права им никто не зачитывал. Президент правозащитной организации гр.А. заявила, что в этот день было задержано не менее 1200 человек, при задержании которых сотрудники не зачитывали им их права [5].</w:t>
      </w:r>
    </w:p>
    <w:bookmarkEnd w:id="364"/>
    <w:bookmarkStart w:name="z375" w:id="365"/>
    <w:p>
      <w:pPr>
        <w:spacing w:after="0"/>
        <w:ind w:left="0"/>
        <w:jc w:val="both"/>
      </w:pPr>
      <w:r>
        <w:rPr>
          <w:rFonts w:ascii="Times New Roman"/>
          <w:b w:val="false"/>
          <w:i w:val="false"/>
          <w:color w:val="000000"/>
          <w:sz w:val="28"/>
        </w:rPr>
        <w:t>
      Актуальным проблемным вопросом соблюдения уполномоченными органами конституционных прав физических лиц при производстве по делам об административных правонарушениях остается обеспечение уполномоченным органом (должностным лицом) права на пользование помощью адвоката (защитника) с момента задержания физического лица или возбуждения административного дела после совершения правонарушения.</w:t>
      </w:r>
    </w:p>
    <w:bookmarkEnd w:id="365"/>
    <w:bookmarkStart w:name="z376" w:id="366"/>
    <w:p>
      <w:pPr>
        <w:spacing w:after="0"/>
        <w:ind w:left="0"/>
        <w:jc w:val="both"/>
      </w:pPr>
      <w:r>
        <w:rPr>
          <w:rFonts w:ascii="Times New Roman"/>
          <w:b w:val="false"/>
          <w:i w:val="false"/>
          <w:color w:val="000000"/>
          <w:sz w:val="28"/>
        </w:rPr>
        <w:t xml:space="preserve">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 (ч.3 </w:t>
      </w:r>
      <w:r>
        <w:rPr>
          <w:rFonts w:ascii="Times New Roman"/>
          <w:b w:val="false"/>
          <w:i w:val="false"/>
          <w:color w:val="000000"/>
          <w:sz w:val="28"/>
        </w:rPr>
        <w:t>ст.748</w:t>
      </w:r>
      <w:r>
        <w:rPr>
          <w:rFonts w:ascii="Times New Roman"/>
          <w:b w:val="false"/>
          <w:i w:val="false"/>
          <w:color w:val="000000"/>
          <w:sz w:val="28"/>
        </w:rPr>
        <w:t xml:space="preserve"> КоАП).</w:t>
      </w:r>
    </w:p>
    <w:bookmarkEnd w:id="366"/>
    <w:bookmarkStart w:name="z377" w:id="367"/>
    <w:p>
      <w:pPr>
        <w:spacing w:after="0"/>
        <w:ind w:left="0"/>
        <w:jc w:val="both"/>
      </w:pPr>
      <w:r>
        <w:rPr>
          <w:rFonts w:ascii="Times New Roman"/>
          <w:b w:val="false"/>
          <w:i w:val="false"/>
          <w:color w:val="000000"/>
          <w:sz w:val="28"/>
        </w:rPr>
        <w:t>
      Однако, на практике в момент задержания или возбуждения дела об административном правонарушении о просьбе предоставить адвоката уполномоченным лицом делается отметка в протоколе об административном правонарушении без предоставления адвоката бесплатно.</w:t>
      </w:r>
    </w:p>
    <w:bookmarkEnd w:id="367"/>
    <w:bookmarkStart w:name="z378" w:id="368"/>
    <w:p>
      <w:pPr>
        <w:spacing w:after="0"/>
        <w:ind w:left="0"/>
        <w:jc w:val="both"/>
      </w:pPr>
      <w:r>
        <w:rPr>
          <w:rFonts w:ascii="Times New Roman"/>
          <w:b w:val="false"/>
          <w:i w:val="false"/>
          <w:color w:val="000000"/>
          <w:sz w:val="28"/>
        </w:rPr>
        <w:t>
      Если при наличии этих обстоятельств защитник не приглашен самим лицом, привлекаемым к административной ответственности, то судья, орган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w:t>
      </w:r>
    </w:p>
    <w:bookmarkEnd w:id="368"/>
    <w:bookmarkStart w:name="z379" w:id="369"/>
    <w:p>
      <w:pPr>
        <w:spacing w:after="0"/>
        <w:ind w:left="0"/>
        <w:jc w:val="both"/>
      </w:pPr>
      <w:r>
        <w:rPr>
          <w:rFonts w:ascii="Times New Roman"/>
          <w:b w:val="false"/>
          <w:i w:val="false"/>
          <w:color w:val="000000"/>
          <w:sz w:val="28"/>
        </w:rPr>
        <w:t>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исполнения в срок не более 24 часов с момента его получения.</w:t>
      </w:r>
    </w:p>
    <w:bookmarkEnd w:id="369"/>
    <w:bookmarkStart w:name="z380" w:id="370"/>
    <w:p>
      <w:pPr>
        <w:spacing w:after="0"/>
        <w:ind w:left="0"/>
        <w:jc w:val="both"/>
      </w:pPr>
      <w:r>
        <w:rPr>
          <w:rFonts w:ascii="Times New Roman"/>
          <w:b w:val="false"/>
          <w:i w:val="false"/>
          <w:color w:val="000000"/>
          <w:sz w:val="28"/>
        </w:rPr>
        <w:t xml:space="preserve">
      Мера уголовного процессуального принуждения определена в </w:t>
      </w:r>
      <w:r>
        <w:rPr>
          <w:rFonts w:ascii="Times New Roman"/>
          <w:b w:val="false"/>
          <w:i w:val="false"/>
          <w:color w:val="000000"/>
          <w:sz w:val="28"/>
        </w:rPr>
        <w:t>п.29)</w:t>
      </w:r>
      <w:r>
        <w:rPr>
          <w:rFonts w:ascii="Times New Roman"/>
          <w:b w:val="false"/>
          <w:i w:val="false"/>
          <w:color w:val="000000"/>
          <w:sz w:val="28"/>
        </w:rPr>
        <w:t xml:space="preserve"> с.7 УПК следующим образом - ограничение свободы задержанного лица, включая свободу передвижения, принудительное удержание в определенном месте, принудительное доставление в органы дознания и следствия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задержанному какого-либо процессуального статуса или выполнения иных формальных процедур.</w:t>
      </w:r>
    </w:p>
    <w:bookmarkEnd w:id="370"/>
    <w:bookmarkStart w:name="z381" w:id="371"/>
    <w:p>
      <w:pPr>
        <w:spacing w:after="0"/>
        <w:ind w:left="0"/>
        <w:jc w:val="both"/>
      </w:pPr>
      <w:r>
        <w:rPr>
          <w:rFonts w:ascii="Times New Roman"/>
          <w:b w:val="false"/>
          <w:i w:val="false"/>
          <w:color w:val="000000"/>
          <w:sz w:val="28"/>
        </w:rPr>
        <w:t>
      Сравнительный анализ позволил выявить общие признаки и различия уголовного и административного задержания. Так задержание по административным делам, практически не отличается от задержания по уголовным делам. Лицо подвергается одинаковым ограничениям (см. таблицу 1).</w:t>
      </w:r>
    </w:p>
    <w:bookmarkEnd w:id="371"/>
    <w:bookmarkStart w:name="z382" w:id="372"/>
    <w:p>
      <w:pPr>
        <w:spacing w:after="0"/>
        <w:ind w:left="0"/>
        <w:jc w:val="both"/>
      </w:pPr>
      <w:r>
        <w:rPr>
          <w:rFonts w:ascii="Times New Roman"/>
          <w:b w:val="false"/>
          <w:i w:val="false"/>
          <w:color w:val="000000"/>
          <w:sz w:val="28"/>
        </w:rPr>
        <w:t>
      Таблица 1. Сравнительная таблица задержания по КоАП и по УПК</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Уголовное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административного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уголовного правонарушения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24 / 48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свободы</w:t>
            </w:r>
          </w:p>
        </w:tc>
      </w:tr>
    </w:tbl>
    <w:bookmarkStart w:name="z383" w:id="373"/>
    <w:p>
      <w:pPr>
        <w:spacing w:after="0"/>
        <w:ind w:left="0"/>
        <w:jc w:val="both"/>
      </w:pPr>
      <w:r>
        <w:rPr>
          <w:rFonts w:ascii="Times New Roman"/>
          <w:b w:val="false"/>
          <w:i w:val="false"/>
          <w:color w:val="000000"/>
          <w:sz w:val="28"/>
        </w:rPr>
        <w:t>
      Соответственно, возникает вопрос, почему в уголовно-процессуальном законодательстве любое ограничение свободы, в том числе доставление, признается задержанием со всеми правовыми последствиями, а в производстве по делам об административных правонарушениях - нет?</w:t>
      </w:r>
    </w:p>
    <w:bookmarkEnd w:id="373"/>
    <w:bookmarkStart w:name="z384" w:id="374"/>
    <w:p>
      <w:pPr>
        <w:spacing w:after="0"/>
        <w:ind w:left="0"/>
        <w:jc w:val="both"/>
      </w:pPr>
      <w:r>
        <w:rPr>
          <w:rFonts w:ascii="Times New Roman"/>
          <w:b w:val="false"/>
          <w:i w:val="false"/>
          <w:color w:val="000000"/>
          <w:sz w:val="28"/>
        </w:rPr>
        <w:t>
      При этом, степень общественной опасности уголовных правонарушений существенно выше административных правонарушений, что должно влечь менее репрессивную политику по делам об административных правонарушениях, т.е. административные меры должны быть более мягкими чем уголовные.</w:t>
      </w:r>
    </w:p>
    <w:bookmarkEnd w:id="374"/>
    <w:bookmarkStart w:name="z385" w:id="375"/>
    <w:p>
      <w:pPr>
        <w:spacing w:after="0"/>
        <w:ind w:left="0"/>
        <w:jc w:val="both"/>
      </w:pPr>
      <w:r>
        <w:rPr>
          <w:rFonts w:ascii="Times New Roman"/>
          <w:b w:val="false"/>
          <w:i w:val="false"/>
          <w:color w:val="000000"/>
          <w:sz w:val="28"/>
        </w:rPr>
        <w:t>
      Однако, ни законодательство, ни практика не придают значения административному задержанию. Так, если по уголовному делу нарушены малейшие процедуры, сроки, не разъяснены права - это влечет правовые последствия, вплоть до освобождения лица и наказания виновного. По административным делам характерные нарушения таких последствий не влекут.</w:t>
      </w:r>
    </w:p>
    <w:bookmarkEnd w:id="375"/>
    <w:bookmarkStart w:name="z386" w:id="376"/>
    <w:p>
      <w:pPr>
        <w:spacing w:after="0"/>
        <w:ind w:left="0"/>
        <w:jc w:val="both"/>
      </w:pPr>
      <w:r>
        <w:rPr>
          <w:rFonts w:ascii="Times New Roman"/>
          <w:b w:val="false"/>
          <w:i w:val="false"/>
          <w:color w:val="000000"/>
          <w:sz w:val="28"/>
        </w:rPr>
        <w:t>
      Анализом установлено, что сотрудники могут доставить лицо в отделения полиции, продержать его несколько часов и отпустить. При этом, дело не возбуждается, протокол не составляется, учет не ведется. Данные факты особенно допускаются в регионах и неоднократно выявляются надзирающими прокурорами [6].</w:t>
      </w:r>
    </w:p>
    <w:bookmarkEnd w:id="376"/>
    <w:bookmarkStart w:name="z387" w:id="377"/>
    <w:p>
      <w:pPr>
        <w:spacing w:after="0"/>
        <w:ind w:left="0"/>
        <w:jc w:val="both"/>
      </w:pPr>
      <w:r>
        <w:rPr>
          <w:rFonts w:ascii="Times New Roman"/>
          <w:b w:val="false"/>
          <w:i w:val="false"/>
          <w:color w:val="000000"/>
          <w:sz w:val="28"/>
        </w:rPr>
        <w:t>
      Если провести аналогию с уголовно-процессуальным</w:t>
      </w:r>
    </w:p>
    <w:bookmarkEnd w:id="377"/>
    <w:bookmarkStart w:name="z388" w:id="378"/>
    <w:p>
      <w:pPr>
        <w:spacing w:after="0"/>
        <w:ind w:left="0"/>
        <w:jc w:val="both"/>
      </w:pPr>
      <w:r>
        <w:rPr>
          <w:rFonts w:ascii="Times New Roman"/>
          <w:b w:val="false"/>
          <w:i w:val="false"/>
          <w:color w:val="000000"/>
          <w:sz w:val="28"/>
        </w:rPr>
        <w:t>
      законодательством, то данные действия расцениваются как незаконное применение мер процессуального принуждения, что влечет установленную законом ответственность сотрудников ОВД, вплоть до уголовной.</w:t>
      </w:r>
    </w:p>
    <w:bookmarkEnd w:id="378"/>
    <w:bookmarkStart w:name="z389" w:id="379"/>
    <w:p>
      <w:pPr>
        <w:spacing w:after="0"/>
        <w:ind w:left="0"/>
        <w:jc w:val="both"/>
      </w:pPr>
      <w:r>
        <w:rPr>
          <w:rFonts w:ascii="Times New Roman"/>
          <w:b w:val="false"/>
          <w:i w:val="false"/>
          <w:color w:val="000000"/>
          <w:sz w:val="28"/>
        </w:rPr>
        <w:t>
      Данные правовые нормы УПК также подтверждают необходимость доктринального пересмотра применения мер обеспечения в производстве по делам об административных правонарушениях.</w:t>
      </w:r>
    </w:p>
    <w:bookmarkEnd w:id="379"/>
    <w:bookmarkStart w:name="z390" w:id="380"/>
    <w:p>
      <w:pPr>
        <w:spacing w:after="0"/>
        <w:ind w:left="0"/>
        <w:jc w:val="both"/>
      </w:pPr>
      <w:r>
        <w:rPr>
          <w:rFonts w:ascii="Times New Roman"/>
          <w:b w:val="false"/>
          <w:i w:val="false"/>
          <w:color w:val="000000"/>
          <w:sz w:val="28"/>
        </w:rPr>
        <w:t xml:space="preserve">
      Сроки административного задержания начинаются до доставления правонарушителя в служебное помещение ОВД. </w:t>
      </w:r>
      <w:r>
        <w:rPr>
          <w:rFonts w:ascii="Times New Roman"/>
          <w:b/>
          <w:i w:val="false"/>
          <w:color w:val="000000"/>
          <w:sz w:val="28"/>
        </w:rPr>
        <w:t xml:space="preserve">Но может случиться (особенно в сельской местности), что сроки административного задержания могут окончиться до помещения доставляемого лица в специальное помещение, истратив 3 часа и более на путь следования до ОВД. Таким образом, осуществление административного задержания не достигнет цели (или достигнет частично), указанной в </w:t>
      </w:r>
      <w:r>
        <w:rPr>
          <w:rFonts w:ascii="Times New Roman"/>
          <w:b w:val="false"/>
          <w:i w:val="false"/>
          <w:color w:val="000000"/>
          <w:sz w:val="28"/>
        </w:rPr>
        <w:t>статье 787</w:t>
      </w:r>
      <w:r>
        <w:rPr>
          <w:rFonts w:ascii="Times New Roman"/>
          <w:b/>
          <w:i w:val="false"/>
          <w:color w:val="000000"/>
          <w:sz w:val="28"/>
        </w:rPr>
        <w:t xml:space="preserve"> КоАП.</w:t>
      </w:r>
    </w:p>
    <w:bookmarkEnd w:id="380"/>
    <w:bookmarkStart w:name="z391" w:id="381"/>
    <w:p>
      <w:pPr>
        <w:spacing w:after="0"/>
        <w:ind w:left="0"/>
        <w:jc w:val="both"/>
      </w:pPr>
      <w:r>
        <w:rPr>
          <w:rFonts w:ascii="Times New Roman"/>
          <w:b w:val="false"/>
          <w:i w:val="false"/>
          <w:color w:val="000000"/>
          <w:sz w:val="28"/>
        </w:rPr>
        <w:t>
      Об этой проблеме еще в 2014 году отмечал Корнейчук С.В. [7].</w:t>
      </w:r>
    </w:p>
    <w:bookmarkEnd w:id="381"/>
    <w:bookmarkStart w:name="z392" w:id="382"/>
    <w:p>
      <w:pPr>
        <w:spacing w:after="0"/>
        <w:ind w:left="0"/>
        <w:jc w:val="both"/>
      </w:pPr>
      <w:r>
        <w:rPr>
          <w:rFonts w:ascii="Times New Roman"/>
          <w:b w:val="false"/>
          <w:i w:val="false"/>
          <w:color w:val="000000"/>
          <w:sz w:val="28"/>
        </w:rPr>
        <w:t>
      В качестве решения проблемы разграничения доставления от задержания видится в закреплении следующего определения "</w:t>
      </w:r>
      <w:r>
        <w:rPr>
          <w:rFonts w:ascii="Times New Roman"/>
          <w:b/>
          <w:i w:val="false"/>
          <w:color w:val="000000"/>
          <w:sz w:val="28"/>
        </w:rPr>
        <w:t xml:space="preserve">административного задержания" </w:t>
      </w:r>
      <w:r>
        <w:rPr>
          <w:rFonts w:ascii="Times New Roman"/>
          <w:b w:val="false"/>
          <w:i w:val="false"/>
          <w:color w:val="000000"/>
          <w:sz w:val="28"/>
        </w:rPr>
        <w:t>- это любое ограничение свободы лица, включая свободу передвижения, принудительное удержание в определенном месте, принудительное доставление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лицу какого-либо процессуального статуса или выполнения иных формальных процедур.</w:t>
      </w:r>
    </w:p>
    <w:bookmarkEnd w:id="382"/>
    <w:bookmarkStart w:name="z393" w:id="383"/>
    <w:p>
      <w:pPr>
        <w:spacing w:after="0"/>
        <w:ind w:left="0"/>
        <w:jc w:val="both"/>
      </w:pPr>
      <w:r>
        <w:rPr>
          <w:rFonts w:ascii="Times New Roman"/>
          <w:b w:val="false"/>
          <w:i w:val="false"/>
          <w:color w:val="000000"/>
          <w:sz w:val="28"/>
        </w:rPr>
        <w:t>
      Учитывая вышеизложенное, полагаем, что необходимо законодательно закрепить обязанность должностного лица устно с применением видеофиксации объявлять права задержанному.</w:t>
      </w:r>
    </w:p>
    <w:bookmarkEnd w:id="383"/>
    <w:bookmarkStart w:name="z394" w:id="384"/>
    <w:p>
      <w:pPr>
        <w:spacing w:after="0"/>
        <w:ind w:left="0"/>
        <w:jc w:val="both"/>
      </w:pPr>
      <w:r>
        <w:rPr>
          <w:rFonts w:ascii="Times New Roman"/>
          <w:b w:val="false"/>
          <w:i w:val="false"/>
          <w:color w:val="000000"/>
          <w:sz w:val="28"/>
        </w:rPr>
        <w:t>
      Вместе с тем, даже незначительное по времени ограничение свободы является нарушением прав и свобод личности которые охраняются положениями Конституции.</w:t>
      </w:r>
    </w:p>
    <w:bookmarkEnd w:id="384"/>
    <w:bookmarkStart w:name="z395" w:id="385"/>
    <w:p>
      <w:pPr>
        <w:spacing w:after="0"/>
        <w:ind w:left="0"/>
        <w:jc w:val="both"/>
      </w:pPr>
      <w:r>
        <w:rPr>
          <w:rFonts w:ascii="Times New Roman"/>
          <w:b w:val="false"/>
          <w:i w:val="false"/>
          <w:color w:val="000000"/>
          <w:sz w:val="28"/>
        </w:rPr>
        <w:t>
      Задержание не может применяться автоматически при наличии оснований полагать, что гражданин совершил правонарушение, а вред в случае незаконного задержания подлежит взысканию независимо от вины органов и должностных лиц.</w:t>
      </w:r>
    </w:p>
    <w:bookmarkEnd w:id="385"/>
    <w:bookmarkStart w:name="z396" w:id="386"/>
    <w:p>
      <w:pPr>
        <w:spacing w:after="0"/>
        <w:ind w:left="0"/>
        <w:jc w:val="both"/>
      </w:pPr>
      <w:r>
        <w:rPr>
          <w:rFonts w:ascii="Times New Roman"/>
          <w:b w:val="false"/>
          <w:i w:val="false"/>
          <w:color w:val="000000"/>
          <w:sz w:val="28"/>
        </w:rPr>
        <w:t>
      Полагаем, что в случае прекращения дела об административном правонарушении, в котором было применено административное задержание, гражданин вправе инициировать право на реабилитацию и при причинении ему вреда получить соответствующую компенсацию за счет бюджета соответствующего уровня, при незаконном лишении (ограничении) свободы.</w:t>
      </w:r>
    </w:p>
    <w:bookmarkEnd w:id="386"/>
    <w:bookmarkStart w:name="z397" w:id="387"/>
    <w:p>
      <w:pPr>
        <w:spacing w:after="0"/>
        <w:ind w:left="0"/>
        <w:jc w:val="both"/>
      </w:pPr>
      <w:r>
        <w:rPr>
          <w:rFonts w:ascii="Times New Roman"/>
          <w:b w:val="false"/>
          <w:i w:val="false"/>
          <w:color w:val="000000"/>
          <w:sz w:val="28"/>
        </w:rPr>
        <w:t xml:space="preserve">
      Необходимо отметить, что данная норма предусмотрена в </w:t>
      </w:r>
      <w:r>
        <w:rPr>
          <w:rFonts w:ascii="Times New Roman"/>
          <w:b w:val="false"/>
          <w:i w:val="false"/>
          <w:color w:val="000000"/>
          <w:sz w:val="28"/>
        </w:rPr>
        <w:t>статье 862</w:t>
      </w:r>
      <w:r>
        <w:rPr>
          <w:rFonts w:ascii="Times New Roman"/>
          <w:b w:val="false"/>
          <w:i w:val="false"/>
          <w:color w:val="000000"/>
          <w:sz w:val="28"/>
        </w:rPr>
        <w:t xml:space="preserve"> КоАП. В соответствии с указанной нормой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bookmarkEnd w:id="387"/>
    <w:bookmarkStart w:name="z398" w:id="388"/>
    <w:p>
      <w:pPr>
        <w:spacing w:after="0"/>
        <w:ind w:left="0"/>
        <w:jc w:val="both"/>
      </w:pPr>
      <w:r>
        <w:rPr>
          <w:rFonts w:ascii="Times New Roman"/>
          <w:b w:val="false"/>
          <w:i w:val="false"/>
          <w:color w:val="000000"/>
          <w:sz w:val="28"/>
        </w:rPr>
        <w:t>
      Однако как показывает проведенный анализ граждане, в отношении которых применялось административное задержание, не пользовались данной нормой. Например, гр.К. обратился в суд, посчитав, что в результате его незаконного задержания ему был причинен моральный вред. Суд, рассмотрев все обстоятельства дела, отказал в удовлетворении иска [8].</w:t>
      </w:r>
    </w:p>
    <w:bookmarkEnd w:id="388"/>
    <w:bookmarkStart w:name="z399" w:id="389"/>
    <w:p>
      <w:pPr>
        <w:spacing w:after="0"/>
        <w:ind w:left="0"/>
        <w:jc w:val="both"/>
      </w:pPr>
      <w:r>
        <w:rPr>
          <w:rFonts w:ascii="Times New Roman"/>
          <w:b w:val="false"/>
          <w:i w:val="false"/>
          <w:color w:val="000000"/>
          <w:sz w:val="28"/>
        </w:rPr>
        <w:t>
      Полагаем, что приведение законодательства в соответствие позволит избежать судебных ошибок, связанных с отказами в компенсации морального вреда.</w:t>
      </w:r>
    </w:p>
    <w:bookmarkEnd w:id="389"/>
    <w:bookmarkStart w:name="z400" w:id="390"/>
    <w:p>
      <w:pPr>
        <w:spacing w:after="0"/>
        <w:ind w:left="0"/>
        <w:jc w:val="both"/>
      </w:pPr>
      <w:r>
        <w:rPr>
          <w:rFonts w:ascii="Times New Roman"/>
          <w:b w:val="false"/>
          <w:i w:val="false"/>
          <w:color w:val="000000"/>
          <w:sz w:val="28"/>
        </w:rPr>
        <w:t>
      Помимо этого, лица, подвергнутые административному задержанию, содержатся в специально отведенных помещениях, отвечающих санитарным требованиям и исключающих возможность их самовольного оставления. Условия содержания лиц, подвергнутых административному задержанию, нормы питания и порядок медицинского обслуживания определяются органами исполнительной власти. Несовершеннолетние, в отношении которых применено административное задержание, содержатся отдельно от взрослых лиц (</w:t>
      </w:r>
      <w:r>
        <w:rPr>
          <w:rFonts w:ascii="Times New Roman"/>
          <w:b w:val="false"/>
          <w:i w:val="false"/>
          <w:color w:val="000000"/>
          <w:sz w:val="28"/>
        </w:rPr>
        <w:t>ст.787</w:t>
      </w:r>
      <w:r>
        <w:rPr>
          <w:rFonts w:ascii="Times New Roman"/>
          <w:b w:val="false"/>
          <w:i w:val="false"/>
          <w:color w:val="000000"/>
          <w:sz w:val="28"/>
        </w:rPr>
        <w:t xml:space="preserve"> КоАП).</w:t>
      </w:r>
    </w:p>
    <w:bookmarkEnd w:id="390"/>
    <w:bookmarkStart w:name="z401" w:id="391"/>
    <w:p>
      <w:pPr>
        <w:spacing w:after="0"/>
        <w:ind w:left="0"/>
        <w:jc w:val="both"/>
      </w:pPr>
      <w:r>
        <w:rPr>
          <w:rFonts w:ascii="Times New Roman"/>
          <w:b w:val="false"/>
          <w:i w:val="false"/>
          <w:color w:val="000000"/>
          <w:sz w:val="28"/>
        </w:rPr>
        <w:t>
      Более того, имеются проблемы задержания и размещения в специальные помещения большого количества лиц. Данный вопрос приобретает особую актуальность в период пандемии, вызванной COVID-19. В соответствии с санитарно-эпидемиологическими нормами, содержать большое количество лиц одновременно в одном помещении, сверх установленных требований запрещено. В этой связи, возникают ситуации, когда задержанных лиц необходимо этапировать в другие регионы.</w:t>
      </w:r>
    </w:p>
    <w:bookmarkEnd w:id="391"/>
    <w:bookmarkStart w:name="z402" w:id="392"/>
    <w:p>
      <w:pPr>
        <w:spacing w:after="0"/>
        <w:ind w:left="0"/>
        <w:jc w:val="both"/>
      </w:pPr>
      <w:r>
        <w:rPr>
          <w:rFonts w:ascii="Times New Roman"/>
          <w:b w:val="false"/>
          <w:i w:val="false"/>
          <w:color w:val="000000"/>
          <w:sz w:val="28"/>
        </w:rPr>
        <w:t>
      Однако, изучение КоАП показало отсутствие норм, позволяющих перевозить административно задержанных в другие регионы.</w:t>
      </w:r>
    </w:p>
    <w:bookmarkEnd w:id="392"/>
    <w:bookmarkStart w:name="z403" w:id="393"/>
    <w:p>
      <w:pPr>
        <w:spacing w:after="0"/>
        <w:ind w:left="0"/>
        <w:jc w:val="both"/>
      </w:pPr>
      <w:r>
        <w:rPr>
          <w:rFonts w:ascii="Times New Roman"/>
          <w:b w:val="false"/>
          <w:i w:val="false"/>
          <w:color w:val="000000"/>
          <w:sz w:val="28"/>
        </w:rPr>
        <w:t xml:space="preserve">
      Более того, необходимо соблюдать требования </w:t>
      </w:r>
      <w:r>
        <w:rPr>
          <w:rFonts w:ascii="Times New Roman"/>
          <w:b w:val="false"/>
          <w:i w:val="false"/>
          <w:color w:val="000000"/>
          <w:sz w:val="28"/>
        </w:rPr>
        <w:t>ст.812</w:t>
      </w:r>
      <w:r>
        <w:rPr>
          <w:rFonts w:ascii="Times New Roman"/>
          <w:b w:val="false"/>
          <w:i w:val="false"/>
          <w:color w:val="000000"/>
          <w:sz w:val="28"/>
        </w:rPr>
        <w:t xml:space="preserve"> и </w:t>
      </w:r>
      <w:r>
        <w:rPr>
          <w:rFonts w:ascii="Times New Roman"/>
          <w:b w:val="false"/>
          <w:i w:val="false"/>
          <w:color w:val="000000"/>
          <w:sz w:val="28"/>
        </w:rPr>
        <w:t>829-1</w:t>
      </w:r>
      <w:r>
        <w:rPr>
          <w:rFonts w:ascii="Times New Roman"/>
          <w:b w:val="false"/>
          <w:i w:val="false"/>
          <w:color w:val="000000"/>
          <w:sz w:val="28"/>
        </w:rPr>
        <w:t xml:space="preserve"> КоАП, в соответствии с которыми, дело об административном правонарушении рассматривается по месту его совершения. В этой связи, для рассмотрения дела, необходимо повторно этапировать задержанных к должностному лицу или в суд по месту совершения правонарушения. В качестве альтернативы - можно рассмотреть дело с применением видеоконференцсвязи, когда лицо находится в одном регионе, а суд или должностное лицо рассматривает дело по месту совершения правонарушения.</w:t>
      </w:r>
    </w:p>
    <w:bookmarkEnd w:id="393"/>
    <w:bookmarkStart w:name="z404" w:id="3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Таким образом, КоАП необходимо дополнить нормами, позволяющими задержанных лиц перевозить в специальные помещения, расположенные в иных регионах с соблюдением требований </w:t>
      </w:r>
      <w:r>
        <w:rPr>
          <w:rFonts w:ascii="Times New Roman"/>
          <w:b w:val="false"/>
          <w:i w:val="false"/>
          <w:color w:val="000000"/>
          <w:sz w:val="28"/>
        </w:rPr>
        <w:t>ст.812</w:t>
      </w:r>
      <w:r>
        <w:rPr>
          <w:rFonts w:ascii="Times New Roman"/>
          <w:b/>
          <w:i w:val="false"/>
          <w:color w:val="000000"/>
          <w:sz w:val="28"/>
        </w:rPr>
        <w:t xml:space="preserve"> и </w:t>
      </w:r>
      <w:r>
        <w:rPr>
          <w:rFonts w:ascii="Times New Roman"/>
          <w:b w:val="false"/>
          <w:i w:val="false"/>
          <w:color w:val="000000"/>
          <w:sz w:val="28"/>
        </w:rPr>
        <w:t>829-1</w:t>
      </w:r>
      <w:r>
        <w:rPr>
          <w:rFonts w:ascii="Times New Roman"/>
          <w:b/>
          <w:i w:val="false"/>
          <w:color w:val="000000"/>
          <w:sz w:val="28"/>
        </w:rPr>
        <w:t xml:space="preserve"> КоАП.</w:t>
      </w:r>
    </w:p>
    <w:bookmarkEnd w:id="394"/>
    <w:bookmarkStart w:name="z405" w:id="395"/>
    <w:p>
      <w:pPr>
        <w:spacing w:after="0"/>
        <w:ind w:left="0"/>
        <w:jc w:val="both"/>
      </w:pPr>
      <w:r>
        <w:rPr>
          <w:rFonts w:ascii="Times New Roman"/>
          <w:b w:val="false"/>
          <w:i w:val="false"/>
          <w:color w:val="000000"/>
          <w:sz w:val="28"/>
        </w:rPr>
        <w:t>
      Административное задержание представляет собой лишение свободы, хотя и носит кратковременный характер.</w:t>
      </w:r>
    </w:p>
    <w:bookmarkEnd w:id="395"/>
    <w:bookmarkStart w:name="z406" w:id="396"/>
    <w:p>
      <w:pPr>
        <w:spacing w:after="0"/>
        <w:ind w:left="0"/>
        <w:jc w:val="both"/>
      </w:pPr>
      <w:r>
        <w:rPr>
          <w:rFonts w:ascii="Times New Roman"/>
          <w:b w:val="false"/>
          <w:i w:val="false"/>
          <w:color w:val="000000"/>
          <w:sz w:val="28"/>
        </w:rPr>
        <w:t>
      Законность применения задержания должна оцениваться не только с точки зрения соблюдения формальных правил, но и с учетом целей применения этой меры. Любые меры, если они фактически влекут лишение свободы, должны отвечать критериям правомерности.</w:t>
      </w:r>
    </w:p>
    <w:bookmarkEnd w:id="396"/>
    <w:bookmarkStart w:name="z407" w:id="397"/>
    <w:p>
      <w:pPr>
        <w:spacing w:after="0"/>
        <w:ind w:left="0"/>
        <w:jc w:val="both"/>
      </w:pPr>
      <w:r>
        <w:rPr>
          <w:rFonts w:ascii="Times New Roman"/>
          <w:b w:val="false"/>
          <w:i w:val="false"/>
          <w:color w:val="000000"/>
          <w:sz w:val="28"/>
        </w:rPr>
        <w:t>
      Во-первых, любое административное задержание должно отвечать требованию законности, в частности, быть обусловлено как минимум одной из следующих целей:</w:t>
      </w:r>
    </w:p>
    <w:bookmarkEnd w:id="397"/>
    <w:bookmarkStart w:name="z408" w:id="398"/>
    <w:p>
      <w:pPr>
        <w:spacing w:after="0"/>
        <w:ind w:left="0"/>
        <w:jc w:val="both"/>
      </w:pPr>
      <w:r>
        <w:rPr>
          <w:rFonts w:ascii="Times New Roman"/>
          <w:b w:val="false"/>
          <w:i w:val="false"/>
          <w:color w:val="000000"/>
          <w:sz w:val="28"/>
        </w:rPr>
        <w:t>
      - обеспечение явки задержанного к должностному лицу уполномоченного органа;</w:t>
      </w:r>
    </w:p>
    <w:bookmarkEnd w:id="398"/>
    <w:bookmarkStart w:name="z409" w:id="399"/>
    <w:p>
      <w:pPr>
        <w:spacing w:after="0"/>
        <w:ind w:left="0"/>
        <w:jc w:val="both"/>
      </w:pPr>
      <w:r>
        <w:rPr>
          <w:rFonts w:ascii="Times New Roman"/>
          <w:b w:val="false"/>
          <w:i w:val="false"/>
          <w:color w:val="000000"/>
          <w:sz w:val="28"/>
        </w:rPr>
        <w:t>
      - предотвращение совершения правонарушения;</w:t>
      </w:r>
    </w:p>
    <w:bookmarkEnd w:id="399"/>
    <w:bookmarkStart w:name="z410" w:id="400"/>
    <w:p>
      <w:pPr>
        <w:spacing w:after="0"/>
        <w:ind w:left="0"/>
        <w:jc w:val="both"/>
      </w:pPr>
      <w:r>
        <w:rPr>
          <w:rFonts w:ascii="Times New Roman"/>
          <w:b w:val="false"/>
          <w:i w:val="false"/>
          <w:color w:val="000000"/>
          <w:sz w:val="28"/>
        </w:rPr>
        <w:t>
      - исключение возможности скрыться после совершения правонарушения.</w:t>
      </w:r>
    </w:p>
    <w:bookmarkEnd w:id="400"/>
    <w:bookmarkStart w:name="z411" w:id="401"/>
    <w:p>
      <w:pPr>
        <w:spacing w:after="0"/>
        <w:ind w:left="0"/>
        <w:jc w:val="both"/>
      </w:pPr>
      <w:r>
        <w:rPr>
          <w:rFonts w:ascii="Times New Roman"/>
          <w:b w:val="false"/>
          <w:i w:val="false"/>
          <w:color w:val="000000"/>
          <w:sz w:val="28"/>
        </w:rPr>
        <w:t>
      Во-вторых, лишение свободы должно быть необходимым, а именно применяться исключительно с целью защиты прав и свобод граждан, быть способным обеспечить социально необходимый результат. Уполномоченный орган не может ограничиться одним лишь упоминанием легитимной цели задержания в протоколе об административном задержании.</w:t>
      </w:r>
    </w:p>
    <w:bookmarkEnd w:id="401"/>
    <w:bookmarkStart w:name="z412" w:id="402"/>
    <w:p>
      <w:pPr>
        <w:spacing w:after="0"/>
        <w:ind w:left="0"/>
        <w:jc w:val="both"/>
      </w:pPr>
      <w:r>
        <w:rPr>
          <w:rFonts w:ascii="Times New Roman"/>
          <w:b w:val="false"/>
          <w:i w:val="false"/>
          <w:color w:val="000000"/>
          <w:sz w:val="28"/>
        </w:rPr>
        <w:t>
      В-третьих, задержание должно быть соразмерным (пропорциональным) преследуемым законным целям - задача административных судов проверять, было ли задержание единственной разумной мерой в конкретных обстоятельствах и не имелось ли альтернативных средств, позволяющих достичь того же результата, но с меньшей степенью вмешательства в права гражданина.</w:t>
      </w:r>
    </w:p>
    <w:bookmarkEnd w:id="402"/>
    <w:bookmarkStart w:name="z413" w:id="40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788</w:t>
      </w:r>
      <w:r>
        <w:rPr>
          <w:rFonts w:ascii="Times New Roman"/>
          <w:b w:val="false"/>
          <w:i w:val="false"/>
          <w:color w:val="000000"/>
          <w:sz w:val="28"/>
        </w:rPr>
        <w:t xml:space="preserve"> КоАП при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bookmarkEnd w:id="403"/>
    <w:bookmarkStart w:name="z414" w:id="404"/>
    <w:p>
      <w:pPr>
        <w:spacing w:after="0"/>
        <w:ind w:left="0"/>
        <w:jc w:val="both"/>
      </w:pPr>
      <w:r>
        <w:rPr>
          <w:rFonts w:ascii="Times New Roman"/>
          <w:b w:val="false"/>
          <w:i w:val="false"/>
          <w:color w:val="000000"/>
          <w:sz w:val="28"/>
        </w:rPr>
        <w:t>
      Однако, в ходе анализа и изучения административных дел, а именно протоколов об административном задержании установлены факты нарушения оформления протоколов об административном задержании должностными лицами (не указывают время задержания, допускают помарки и исправления, не заполняют графы, отсутствуют подпись правонарушителя, при направлении в суд не прилагают протокола об административном задержании, время освобождения и т.д.).</w:t>
      </w:r>
    </w:p>
    <w:bookmarkEnd w:id="404"/>
    <w:bookmarkStart w:name="z415" w:id="405"/>
    <w:p>
      <w:pPr>
        <w:spacing w:after="0"/>
        <w:ind w:left="0"/>
        <w:jc w:val="both"/>
      </w:pPr>
      <w:r>
        <w:rPr>
          <w:rFonts w:ascii="Times New Roman"/>
          <w:b w:val="false"/>
          <w:i w:val="false"/>
          <w:color w:val="000000"/>
          <w:sz w:val="28"/>
        </w:rPr>
        <w:t xml:space="preserve">
      К примеру, 27 марта 2020г. около 20.45 ч. в период ЧП гр.К. по полевой части дороги незаконно пересек пост №1, тем самым совершил административное правонарушение по </w:t>
      </w:r>
      <w:r>
        <w:rPr>
          <w:rFonts w:ascii="Times New Roman"/>
          <w:b w:val="false"/>
          <w:i w:val="false"/>
          <w:color w:val="000000"/>
          <w:sz w:val="28"/>
        </w:rPr>
        <w:t>ст.476</w:t>
      </w:r>
      <w:r>
        <w:rPr>
          <w:rFonts w:ascii="Times New Roman"/>
          <w:b w:val="false"/>
          <w:i w:val="false"/>
          <w:color w:val="000000"/>
          <w:sz w:val="28"/>
        </w:rPr>
        <w:t xml:space="preserve"> п.1 КоАП. Постановлением специализированного межрайонного административного суда г.Нур-Султан №3-8541/2020 гр.К. признан виновным в совершении административного правонарушения и подвергнут административному взысканию в виде ареста сроком на 15 суток. Вместе с тем, суд, срок административного ареста исчисляет с момента задержания. Однако постановления об административном задержания лица в административном деле не имелось.</w:t>
      </w:r>
    </w:p>
    <w:bookmarkEnd w:id="405"/>
    <w:bookmarkStart w:name="z416" w:id="406"/>
    <w:p>
      <w:pPr>
        <w:spacing w:after="0"/>
        <w:ind w:left="0"/>
        <w:jc w:val="both"/>
      </w:pPr>
      <w:r>
        <w:rPr>
          <w:rFonts w:ascii="Times New Roman"/>
          <w:b w:val="false"/>
          <w:i w:val="false"/>
          <w:color w:val="000000"/>
          <w:sz w:val="28"/>
        </w:rPr>
        <w:t>
      Аналогичные нарушения допущены сотрудником полиции ДП г.Нур- Султан, который при составлении протокола административного задержания гр.М. время составления не указал, что является нарушением [8].</w:t>
      </w:r>
    </w:p>
    <w:bookmarkEnd w:id="406"/>
    <w:bookmarkStart w:name="z417" w:id="407"/>
    <w:p>
      <w:pPr>
        <w:spacing w:after="0"/>
        <w:ind w:left="0"/>
        <w:jc w:val="both"/>
      </w:pPr>
      <w:r>
        <w:rPr>
          <w:rFonts w:ascii="Times New Roman"/>
          <w:b w:val="false"/>
          <w:i w:val="false"/>
          <w:color w:val="000000"/>
          <w:sz w:val="28"/>
        </w:rPr>
        <w:t>
      Полагаем необходимым обязать должностных лиц при составлении протокола об административном правонарушении указывать время, место составления, основания задержания и (или) привлечения к ответственности, имена, подписи составивших протокол. При неполном заполнении данных сведений признавать протокол об административном правонарушении незаконным.</w:t>
      </w:r>
    </w:p>
    <w:bookmarkEnd w:id="407"/>
    <w:bookmarkStart w:name="z418" w:id="408"/>
    <w:p>
      <w:pPr>
        <w:spacing w:after="0"/>
        <w:ind w:left="0"/>
        <w:jc w:val="both"/>
      </w:pPr>
      <w:r>
        <w:rPr>
          <w:rFonts w:ascii="Times New Roman"/>
          <w:b w:val="false"/>
          <w:i w:val="false"/>
          <w:color w:val="000000"/>
          <w:sz w:val="28"/>
        </w:rPr>
        <w:t>
      Также необходимо в протоколе подробно фиксировать все имевшиеся нарушения при административном задержании (должностные лица не представились, не объяснили причину задержания, продержали в служебной автомашине несоразмерно длительное время, не разрешали делать звонок адвокату/близким, не разъяснили права, оказали давление, превысили срок задержания, отобрали телефон, имели место побои/шантаж/превышение должностных полномочий, отказали в предоставлении медицинской помощи и т.д.).</w:t>
      </w:r>
    </w:p>
    <w:bookmarkEnd w:id="408"/>
    <w:bookmarkStart w:name="z419" w:id="409"/>
    <w:p>
      <w:pPr>
        <w:spacing w:after="0"/>
        <w:ind w:left="0"/>
        <w:jc w:val="both"/>
      </w:pPr>
      <w:r>
        <w:rPr>
          <w:rFonts w:ascii="Times New Roman"/>
          <w:b w:val="false"/>
          <w:i w:val="false"/>
          <w:color w:val="000000"/>
          <w:sz w:val="28"/>
        </w:rPr>
        <w:t>
      Полагаем ввести обязательную видеофиксацию административного задержания (для определения точной даты и времени задержания, нарушения процедуры при проведении задержания, превышение полномочий сотрудниками и т.д.).</w:t>
      </w:r>
    </w:p>
    <w:bookmarkEnd w:id="409"/>
    <w:bookmarkStart w:name="z420" w:id="410"/>
    <w:p>
      <w:pPr>
        <w:spacing w:after="0"/>
        <w:ind w:left="0"/>
        <w:jc w:val="both"/>
      </w:pPr>
      <w:r>
        <w:rPr>
          <w:rFonts w:ascii="Times New Roman"/>
          <w:b w:val="false"/>
          <w:i w:val="false"/>
          <w:color w:val="000000"/>
          <w:sz w:val="28"/>
        </w:rPr>
        <w:t>
      Также, при проведении анализа административных дел установлено, что время административного задержания определяемого судом при назначении взыскания и должностными лицами заполняющими протокол административного задержания различны, нет единой практики применения административного законодательства судьями.</w:t>
      </w:r>
    </w:p>
    <w:bookmarkEnd w:id="410"/>
    <w:bookmarkStart w:name="z421" w:id="411"/>
    <w:p>
      <w:pPr>
        <w:spacing w:after="0"/>
        <w:ind w:left="0"/>
        <w:jc w:val="both"/>
      </w:pPr>
      <w:r>
        <w:rPr>
          <w:rFonts w:ascii="Times New Roman"/>
          <w:b w:val="false"/>
          <w:i w:val="false"/>
          <w:color w:val="000000"/>
          <w:sz w:val="28"/>
        </w:rPr>
        <w:t>
      В целях выработки дополнительных мер по соблюдению конституционных прав граждан, предлагаем следующее:</w:t>
      </w:r>
    </w:p>
    <w:bookmarkEnd w:id="411"/>
    <w:bookmarkStart w:name="z422" w:id="412"/>
    <w:p>
      <w:pPr>
        <w:spacing w:after="0"/>
        <w:ind w:left="0"/>
        <w:jc w:val="both"/>
      </w:pPr>
      <w:r>
        <w:rPr>
          <w:rFonts w:ascii="Times New Roman"/>
          <w:b w:val="false"/>
          <w:i w:val="false"/>
          <w:color w:val="000000"/>
          <w:sz w:val="28"/>
        </w:rPr>
        <w:t>
      1. Административному задержанию дать следующее определение - это любое ограничение свободы лица, включая свободу передвижения, принудительное удержание в определенном месте, принудительное доставление (захват, закрытие в помещении, принуждение пройти куда-либо или остаться на месте и так далее), а также какие-либо иные действия, существенно ограничивающие личную свободу человека, с момента с точностью до минуты, когда указанные ограничения стали реальными, независимо от придания лицу какого-либо процессуального статуса или выполнения иных формальных процедур.</w:t>
      </w:r>
    </w:p>
    <w:bookmarkEnd w:id="412"/>
    <w:bookmarkStart w:name="z423" w:id="413"/>
    <w:p>
      <w:pPr>
        <w:spacing w:after="0"/>
        <w:ind w:left="0"/>
        <w:jc w:val="both"/>
      </w:pPr>
      <w:r>
        <w:rPr>
          <w:rFonts w:ascii="Times New Roman"/>
          <w:b w:val="false"/>
          <w:i w:val="false"/>
          <w:color w:val="000000"/>
          <w:sz w:val="28"/>
        </w:rPr>
        <w:t>
      2. Пересмотреть основания, по которым допустимо применение такой меры как задержание. Иными словами, административное задержание должно применяться исключительно в случаях угрозы общественной опасности при:</w:t>
      </w:r>
    </w:p>
    <w:bookmarkEnd w:id="413"/>
    <w:bookmarkStart w:name="z424" w:id="414"/>
    <w:p>
      <w:pPr>
        <w:spacing w:after="0"/>
        <w:ind w:left="0"/>
        <w:jc w:val="both"/>
      </w:pPr>
      <w:r>
        <w:rPr>
          <w:rFonts w:ascii="Times New Roman"/>
          <w:b w:val="false"/>
          <w:i w:val="false"/>
          <w:color w:val="000000"/>
          <w:sz w:val="28"/>
        </w:rPr>
        <w:t>
      - посягательстве на жизнь и здоровье человека;</w:t>
      </w:r>
    </w:p>
    <w:bookmarkEnd w:id="414"/>
    <w:bookmarkStart w:name="z425" w:id="415"/>
    <w:p>
      <w:pPr>
        <w:spacing w:after="0"/>
        <w:ind w:left="0"/>
        <w:jc w:val="both"/>
      </w:pPr>
      <w:r>
        <w:rPr>
          <w:rFonts w:ascii="Times New Roman"/>
          <w:b w:val="false"/>
          <w:i w:val="false"/>
          <w:color w:val="000000"/>
          <w:sz w:val="28"/>
        </w:rPr>
        <w:t>
      - неисполнении законных требований должностных лиц;</w:t>
      </w:r>
    </w:p>
    <w:bookmarkEnd w:id="415"/>
    <w:bookmarkStart w:name="z426" w:id="416"/>
    <w:p>
      <w:pPr>
        <w:spacing w:after="0"/>
        <w:ind w:left="0"/>
        <w:jc w:val="both"/>
      </w:pPr>
      <w:r>
        <w:rPr>
          <w:rFonts w:ascii="Times New Roman"/>
          <w:b w:val="false"/>
          <w:i w:val="false"/>
          <w:color w:val="000000"/>
          <w:sz w:val="28"/>
        </w:rPr>
        <w:t>
      - продолжающихся противоправных действиях против имущества, чести и достоинства и др.</w:t>
      </w:r>
    </w:p>
    <w:bookmarkEnd w:id="416"/>
    <w:bookmarkStart w:name="z427" w:id="417"/>
    <w:p>
      <w:pPr>
        <w:spacing w:after="0"/>
        <w:ind w:left="0"/>
        <w:jc w:val="both"/>
      </w:pPr>
      <w:r>
        <w:rPr>
          <w:rFonts w:ascii="Times New Roman"/>
          <w:b w:val="false"/>
          <w:i w:val="false"/>
          <w:color w:val="000000"/>
          <w:sz w:val="28"/>
        </w:rPr>
        <w:t>
      Административное задержание должно применяться исключительно с целью прекращения, пресечения административного правонарушения, когда исчерпаны другие меры обеспечения в отношении правонарушителя.</w:t>
      </w:r>
    </w:p>
    <w:bookmarkEnd w:id="417"/>
    <w:bookmarkStart w:name="z428" w:id="418"/>
    <w:p>
      <w:pPr>
        <w:spacing w:after="0"/>
        <w:ind w:left="0"/>
        <w:jc w:val="both"/>
      </w:pPr>
      <w:r>
        <w:rPr>
          <w:rFonts w:ascii="Times New Roman"/>
          <w:b w:val="false"/>
          <w:i w:val="false"/>
          <w:color w:val="000000"/>
          <w:sz w:val="28"/>
        </w:rPr>
        <w:t>
      Кроме того, необходимо привести в единообразие протокол об административном задержании, а также введение обязательной видеофиксации момента задержания, полноту заполнения постановления об административном задержании должностным лицом.</w:t>
      </w:r>
    </w:p>
    <w:bookmarkEnd w:id="418"/>
    <w:bookmarkStart w:name="z429" w:id="419"/>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использованных источников</w:t>
      </w:r>
    </w:p>
    <w:bookmarkEnd w:id="419"/>
    <w:bookmarkStart w:name="z430" w:id="4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420"/>
    <w:bookmarkStart w:name="z431" w:id="421"/>
    <w:p>
      <w:pPr>
        <w:spacing w:after="0"/>
        <w:ind w:left="0"/>
        <w:jc w:val="both"/>
      </w:pPr>
      <w:r>
        <w:rPr>
          <w:rFonts w:ascii="Times New Roman"/>
          <w:b w:val="false"/>
          <w:i w:val="false"/>
          <w:color w:val="000000"/>
          <w:sz w:val="28"/>
        </w:rPr>
        <w:t>
      2. Гижевский, В.К. Меры административного принуждения, применяемые органами внутренних дел на транспорте (понятие, система, сферы и особенности реализации): Учебное пособие. - Киев, 1986. - 76 с.</w:t>
      </w:r>
    </w:p>
    <w:bookmarkEnd w:id="421"/>
    <w:bookmarkStart w:name="z432" w:id="422"/>
    <w:p>
      <w:pPr>
        <w:spacing w:after="0"/>
        <w:ind w:left="0"/>
        <w:jc w:val="both"/>
      </w:pPr>
      <w:r>
        <w:rPr>
          <w:rFonts w:ascii="Times New Roman"/>
          <w:b w:val="false"/>
          <w:i w:val="false"/>
          <w:color w:val="000000"/>
          <w:sz w:val="28"/>
        </w:rPr>
        <w:t>
      3. Таранов, А.А. Административное право Республики Казахстан. Академический курс. - Алматы, ТОО "Баспа", 2000. - 256 с.</w:t>
      </w:r>
    </w:p>
    <w:bookmarkEnd w:id="422"/>
    <w:bookmarkStart w:name="z433" w:id="4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9 апреля 2012 года №1 "О применении мер обеспечения производства по делам об административных правонарушениях" // Электронный ресурс http://adilet.zan.kz/</w:t>
      </w:r>
    </w:p>
    <w:bookmarkEnd w:id="423"/>
    <w:bookmarkStart w:name="z434" w:id="424"/>
    <w:p>
      <w:pPr>
        <w:spacing w:after="0"/>
        <w:ind w:left="0"/>
        <w:jc w:val="both"/>
      </w:pPr>
      <w:r>
        <w:rPr>
          <w:rFonts w:ascii="Times New Roman"/>
          <w:b w:val="false"/>
          <w:i w:val="false"/>
          <w:color w:val="000000"/>
          <w:sz w:val="28"/>
        </w:rPr>
        <w:t>
      5. http:// kkasiyet.files/org.</w:t>
      </w:r>
    </w:p>
    <w:bookmarkEnd w:id="424"/>
    <w:bookmarkStart w:name="z435" w:id="425"/>
    <w:p>
      <w:pPr>
        <w:spacing w:after="0"/>
        <w:ind w:left="0"/>
        <w:jc w:val="both"/>
      </w:pPr>
      <w:r>
        <w:rPr>
          <w:rFonts w:ascii="Times New Roman"/>
          <w:b w:val="false"/>
          <w:i w:val="false"/>
          <w:color w:val="000000"/>
          <w:sz w:val="28"/>
        </w:rPr>
        <w:t>
      6. Материалы прокуратуры Северо-Казахстанской области №2-14-2103850 от 12.05.2021г. Материалы прокуратуры Акмолинской области №2-02-21-06316 от 11.05.2021г.; Материалы прокуратуры Восточно-Казахстанской области №2-15-21-06043 от 12.05.2021г.</w:t>
      </w:r>
    </w:p>
    <w:bookmarkEnd w:id="425"/>
    <w:bookmarkStart w:name="z436" w:id="426"/>
    <w:p>
      <w:pPr>
        <w:spacing w:after="0"/>
        <w:ind w:left="0"/>
        <w:jc w:val="both"/>
      </w:pPr>
      <w:r>
        <w:rPr>
          <w:rFonts w:ascii="Times New Roman"/>
          <w:b w:val="false"/>
          <w:i w:val="false"/>
          <w:color w:val="000000"/>
          <w:sz w:val="28"/>
        </w:rPr>
        <w:t>
      7. Корнейчук, С.В. Особенности задержания правонарушителя по новому административному кодифицированному законодательству Республики Казахстан // Вестник юридического Института Республики Казахстан № 3 (35) 2014 г. - с.36-38.</w:t>
      </w:r>
    </w:p>
    <w:bookmarkEnd w:id="426"/>
    <w:bookmarkStart w:name="z437" w:id="427"/>
    <w:p>
      <w:pPr>
        <w:spacing w:after="0"/>
        <w:ind w:left="0"/>
        <w:jc w:val="both"/>
      </w:pPr>
      <w:r>
        <w:rPr>
          <w:rFonts w:ascii="Times New Roman"/>
          <w:b w:val="false"/>
          <w:i w:val="false"/>
          <w:color w:val="000000"/>
          <w:sz w:val="28"/>
        </w:rPr>
        <w:t>
      8. Сервис Верховного Суда Республики Казахстан "Судебный кабинет" // Электронный ресурс: http://office.sud.kz/index.xhtml</w:t>
      </w:r>
    </w:p>
    <w:bookmarkEnd w:id="4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