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424a" w14:textId="7d7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Дополнительное соглашение № 1 о внесении изменений и дополнений в Соглашение о социальном партнерстве между ГУ "Управление образования города Астаны" и ОО "Профессиональный союз работников образования города Астаны"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соглашение от 17 января 2024 года № 319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г. Астана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"___" _____________</w:t>
      </w:r>
      <w:r>
        <w:rPr>
          <w:rFonts w:ascii="Times New Roman"/>
          <w:b/>
          <w:i w:val="false"/>
          <w:color w:val="000000"/>
          <w:sz w:val="28"/>
        </w:rPr>
        <w:t xml:space="preserve"> 20___ г.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ГУ "Управление образования города Астаны" и ОО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"Профессиональный союз работников образования города Астаны",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именуемые "Стороны", заключили настоящее Дополнительное соглашение № 1 к Соглашению о социальном партнерстве между ГУ "Управление образования города Астаны" и ОО "Профессиональный союз работников образования города Астаны" на 2023-2025 годы (далее – Соглашение) о нижеследующем: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</w:t>
      </w:r>
      <w:r>
        <w:rPr>
          <w:rFonts w:ascii="Times New Roman"/>
          <w:b w:val="false"/>
          <w:i w:val="false"/>
          <w:color w:val="000000"/>
          <w:sz w:val="28"/>
        </w:rPr>
        <w:t>п. 2.8</w:t>
      </w:r>
      <w:r>
        <w:rPr>
          <w:rFonts w:ascii="Times New Roman"/>
          <w:b w:val="false"/>
          <w:i w:val="false"/>
          <w:color w:val="000000"/>
          <w:sz w:val="28"/>
        </w:rPr>
        <w:t>. Соглашения и читать его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"2.8. С работником, достигшим пенсионного возраста в соответствии с Социальным Кодексом Республике Казахстан и обладающим высоким профессиональным и квалификационным уровнем, с учетом его работоспособности трудовой договор может продлеваться ежегодно без ограничения.".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Изменить </w:t>
      </w:r>
      <w:r>
        <w:rPr>
          <w:rFonts w:ascii="Times New Roman"/>
          <w:b w:val="false"/>
          <w:i w:val="false"/>
          <w:color w:val="000000"/>
          <w:sz w:val="28"/>
        </w:rPr>
        <w:t>п. 2.32</w:t>
      </w:r>
      <w:r>
        <w:rPr>
          <w:rFonts w:ascii="Times New Roman"/>
          <w:b w:val="false"/>
          <w:i w:val="false"/>
          <w:color w:val="000000"/>
          <w:sz w:val="28"/>
        </w:rPr>
        <w:t>. Соглашения и читать его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"2.32. Не допускается расторжение трудового договора с работниками до достижения пенсионного возраста, установленного Социальным кодексом Республики Казахстан, которым осталось менее двух лет, по основаниям, предусмотренным п. п. 2) 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52 ТКРК, без наличия положительного решения комиссии, созданной из равного числа представителей от работодателя и Профкома.".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</w:t>
      </w:r>
      <w:r>
        <w:rPr>
          <w:rFonts w:ascii="Times New Roman"/>
          <w:b w:val="false"/>
          <w:i w:val="false"/>
          <w:color w:val="000000"/>
          <w:sz w:val="28"/>
        </w:rPr>
        <w:t>п. 7.2.3</w:t>
      </w:r>
      <w:r>
        <w:rPr>
          <w:rFonts w:ascii="Times New Roman"/>
          <w:b w:val="false"/>
          <w:i w:val="false"/>
          <w:color w:val="000000"/>
          <w:sz w:val="28"/>
        </w:rPr>
        <w:t>. Соглашения и читать его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"7.2.3. Для улучшения организации труда и повышении эффективности производства в соответствии с п. п. 1)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157 ТКРК, выплачивает неквалифицированным рабочим (работникам, не являющимся гражданскими служащими) государственных учреждений и казенных предприятий, в том числе организаций образования на режиме хозяйственного ведения, являющимися членами Профсоюза, пособия на оздоровление в размере минимальной заработной платы за счет экономии средств и отсутствии кредиторской задолженности по основному месту работы.".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Изменить </w:t>
      </w:r>
      <w:r>
        <w:rPr>
          <w:rFonts w:ascii="Times New Roman"/>
          <w:b w:val="false"/>
          <w:i w:val="false"/>
          <w:color w:val="000000"/>
          <w:sz w:val="28"/>
        </w:rPr>
        <w:t>п. 7.4</w:t>
      </w:r>
      <w:r>
        <w:rPr>
          <w:rFonts w:ascii="Times New Roman"/>
          <w:b w:val="false"/>
          <w:i w:val="false"/>
          <w:color w:val="000000"/>
          <w:sz w:val="28"/>
        </w:rPr>
        <w:t>. Соглашения и читать его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"7.4. Для улучшения организации труда и повышении эффективности производства в соответствии с п. п. 1)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157 ТКРК и социальной поддержки педагога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12 Закона Республики Казахстан "О статусе педагога", работникам и педагогам государственных учреждений и казенных предприятий, в том числе организаций переведенные на режим хозяйственного ведения, являющиеся членами Профсоюза и имеющие удостоверение граждан, пострадавших вследствие ядерных испытаний на Семипалатинском испытательном ядерном полигоне за счет экономии средств и отсутствии кредиторской задолженности по основному месту работы устанавливаются: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доплаты по зонам радиационного риска в размере: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чрезвычайного радиационного риска – 2 МРП;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максимального радиационного риска – 1,75 МРП;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повышенного радиационного риска – 1,5 МРП;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минимального радиационного риска – 1,25 МРП;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льготным социально-экономическим статусом – 1 МРП;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ежегодный дополнительный оплачиваемый отпуск по зонам радиационного риска: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чрезвычайного радиационного риска – 14 календарных дней;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максимального радиационного риска – 12 календарных дней;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повышенного радиационного риска – 10 календарных дней;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минимального радиационного риска – 7 календарных дней;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территории с льготным социально-экономическим статусом – 5 календарных дней.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Зоны радиационного риска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Изменить </w:t>
      </w:r>
      <w:r>
        <w:rPr>
          <w:rFonts w:ascii="Times New Roman"/>
          <w:b w:val="false"/>
          <w:i w:val="false"/>
          <w:color w:val="000000"/>
          <w:sz w:val="28"/>
        </w:rPr>
        <w:t>п. 3.6.11.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№ 4 к Соглашению и читать его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""3.6.11. предоставлять информацию уполномоченному органу по вопросам занятости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Дополнительное соглашение составлено в трех экземплярах на казахском и русском языках, имеют равную юридическую силу.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Дополнительное соглашение вступает в силу с 1 января 2024 года.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Сторон: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ГУ "Управление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города Астаны"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Руководитель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К. С. Сенгазыев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ОО "Профессиональный союз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работников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города Астаны"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Председатель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Б. А. 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