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2fe7" w14:textId="9c8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личного приема физических лиц и представителей юридических лиц должностными лицами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12 декабря 2024 года №1-8/65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Высшем Судебном Совете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Высшего Судебного Совета Республики Казахстан.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обеспечения деятельности Судебного жюри Аппарата Высшего Судебного Совета Республики Казахстан в установленном законодательством порядке: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распоряжения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распоряжение на интернет-ресурсе Высшего Судебного Совета Республики Казахстан для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Секретаря Высшего Судебного Совета Республики Казахстан – руководителя аппарата.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Малахов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1-8/65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личного приема физических лиц и представителей юридических лиц должностными лицами Высшего Судебного Совета Республики Казахстан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личного приема физических лиц и представителей юридических лиц должностными лицами Высшего Судебного Совета Республики Казахстан (далее – Регламент) регламентирует порядок личного приема физических лиц и представителей юридических лиц должностными лицами Высшего Судебного Совета Республики Казахстан (далее – Совет).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прием физических лиц и представителей юридических лиц осуществляется по адресу: город Астана, проспект Мәңгілік Ел, дом 8, подъезд 1В, административное здание "Дом Министерств", следующими должностными лицами: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Председателем и постоянными членами Совета;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председателем Судебного жюри при Совете (далее – Судебное жюри);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Секретарем Совета – руководителем аппарата.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физических лиц и представителей юридических лиц осуществляется по вопросам, входящим в компетенцию Совета, в порядке, установленным настоящим Регламентом.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физических лиц и представителей юридических лиц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Запись на прием ведут ответственные сотрудники аппарата Совета, в чью компетенцию входит вопрос записи на прием,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ответственному работнику.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просьбой о личном приеме, в котором не изложена суть вопроса, оставляется без рассмотрения с сообщением об этом заявителю.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приеме обращения не допускается.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обращение с просьбой о личном приеме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Кодекс), об этом, сотрудник аппарата Совета, непосредственно рассматривающий данное обращение, указывает заявителю и устанавливает разумный срок для его приведения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с просьбой о личном приеме, которое в установленный срок не приведено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подлежит возврату.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проводится по предварительной записи в рабочее время с понедельника по пятницу включительно, не реже одного раза в месяц, за исключением выходных и праздничных дней, согласно утвержденному графику, по форме согласно приложению к Регламенту.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приема с указанием фамилии, имени и отчества (при его наличии) должностного лица, дней приема вывешивается в помещении Совета на государственном и русском языках, в доступных для общего обозрения месте, а также размещается на официальном интернет-ресурсе Совета.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постоянными членами Совета, председателем Судебного жюри, Секретарем Совета – руководителем аппарата может осуществляться вне утвержденного графика по соответствующему поручению Председателя Совета, с указанием даты проведения приема.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началом приема физическое лицо или представитель юридического лица предъявляет документ, удостоверяющий его личность, а при обращении от имени других лиц – документы, подтверждающие полномочия представлять их интересы.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иностранцев и лиц без гражданства, поданные на приеме, рассматриваются в порядке, установленном законодательством Республики Казахстан, если международными договорами, ратифицированными Республикой Казахстан, не предусмотрены иные правила их рассмотрения.</w:t>
      </w:r>
    </w:p>
    <w:bookmarkEnd w:id="21"/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проводится в порядке очередности обращения. Ветераны Великой Отечественной войны, ветераны, приравненные по льготам к ветеранам Великой Отечественной войны, ветераны боевых действий на территории других государств, ветераны труда, лица с инвалидностью, беременные женщины, лица, награжденные орденами "Алтын Қыран",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қаһарманы", "Қазақстанның Еңбек Ері", принимаются вне очереди.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заявитель обращается из другого населенного пункта, о дате и времени проведения личного приема сообщается не позднее, чем за 3 (три) рабочих дня до даты проведения личного приема.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согласия заявителя прием должностными лицами Совета может осуществляться посредством видеоконференцсвязи.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введения ограничительных мер, связанных с пандемией,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осуществляется запись на прием: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вопросам, не входящим в компетенцию Совета;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имеется решение Совета, должностного лица Совета по административному делу в отношении участника административной процедуры о том же предмете и по тем же основаниям, которые указаны в обращении;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имеется вступивший в законную силу судебный акт, вынесенный в отношении того же лица, о том же предмете и по тем же основаниям;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Советом, должностным лицом Совета возвращено обращение;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Советом, должностным лицом Совета принят отзыв обращения от заявителя.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невозможности проведения приема по причине временной нетрудоспособности, служебной командировки и другим причинам принимающее лицо оповещает ответственного сотрудника аппарата Совета не позднее чем за 2 рабочих дня.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приема ответственные сотрудники аппарата Совета, непосредственно рассматривающие обращение заявителя, обеспечивают участие представителей других заинтересованных органов, если поднимаемый вопрос затрагивает их компетенцию.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сотрудник аппарата Совета, непосредственно рассматривающий обращение заявителя, после отправки запроса на участие в приеме представителей других заинтересованных органов, информирует заявителя в течение 2 (двух) рабочих дней о направлении запроса и при необходимости продлении рассмотрения обращения о записи на прием.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осуществляется на государственном и русском языках по желанию заявителя.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приема протоколируются ответственным сотрудником аппарата Совета с отражением принятого в ходе приема решения по обращению либо поручения, с указанием конкретных сроков их исполнения. Протокольные поручения прикрепляются к обращениям.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рассмотрения обращений по вопросам приема физических лиц и представителей юридических лиц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поступившие обращения о записи на прием регистрируются сотрудником Отдела организационного обеспечения и международного сотрудничества в информационной аналитической системе "Электронные обращения" в день их поступления.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Ответственные сотрудники аппарата Совета, непосредственно рассматривающие обращение заявителя, за 5 (пять) рабочих дней до начала приема, после сбора и анализа материалов готовят справочную информацию на имя Председателя Совета с предложением о назначении даты приема или отказе.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сотрудник Отдела организационного обеспечения и международного сотрудничества распределяет списки в утвержденный график приема в порядке очередности.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срок не позднее 15 (пятнадцати) рабочих дней с момента регистрации обращения ответственный сотрудник аппарата Совета, непосредственно рассматривающий обращение заявителя, направляет ответ заявителю с указанием даты и времени приема.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контроля исполнения поручений по итогам приема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протокольных поручений, подготовленных по итогам приемов, осуществляется Отделом организационного обеспечения и международного сотрудничества.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Основанием для снятия с контроля поступившего с приема обращения является окончательный мотивированный ответ заявителю.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Обращения, поданные заявителем при проведении приема, регистрируются в информационной аналитической системе "Электронные обращения" с проставлением отметки "с личного приема".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сложного характера вопроса, требующего большей проработки, заявителю направляется письмо о продлении срока рассмотрения обращения не более чем на 30 (тридцать) календарных дней с момента регистрации обращения.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рассмотрения обращения может быть продлен мотивированным решением Секретаря – Совета руководителем аппарата на разумный срок, но не более чем до двух месяцев ввиду необходимости установления фактических обстоятельств, имеющих значение для правильного рассмотрения обращения, о чем заявитель извещается в течение 3 (трех) рабочих дней со дня продления срока.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Структурное подразделение, осуществляющее контроль за исполнением обращений, совместно с другими заинтересованными структурными подразделениями обеспечивают: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информационно-аналитическое сопровождение работы аппарата Совета в рамках проводимых приемов;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участие ответственных должностных лиц, задействованных в приеме;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обратную связь с заявителем (по необходимости).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личного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Республики Казахстан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граждан руководством Совета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государственного органа,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