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f386" w14:textId="59bf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прохождения профессиональной практики и стажировки обучающимися Академии правосудия при Высшем Судебном Совете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Председателя Высшего Судебного Совета Республики Казахстан от 4 декабря 2024 года №1-8/63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5-2 Закона Республики Казахстан "Об образовании",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Высшем Судебном Совете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прохождения профессиональной практики и стажировки обучающимися Академии правосудия при Высшем Судебном Совете Республики Казахстан.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судебного образования и организации квалификационного экзамена Аппарата Высшего Судебного Совета Республики Казахстан обеспечить размещение настоящего распоряжения на официальном интернет-ресурсе Высшего Судебного Совета Республики Казахстан.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со дня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Высшего Судебного Совета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г. № 1-8/63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прохождения профессиональной практики и стажировки обучающимися Академии правосудия при Высшем Судебном Совете Республики Казахстан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прохождения профессиональной практики и стажировки обучающимися Академии правосудия при Высшем Судебном Совете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5-2 Закона Республики Казахстан "Об образовании".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и прохождения профессиональной практики (далее – практика) и стажировки обучающимися Академии правосудия при Высшем Судебном Совете Республики Казахстан (далее – Академия).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под обучающимися понимаются магистранты Академии.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Практика и стажировка реализуются в соответствии с программой практики, продолжительность и сроки которых определяются типовым учебным планом, утвержденным Председателем Высшего Судебного Совета Республики Казахстан (далее – Председатель Совета), учебным планом и академическим календарем Академии и имеют статус, приравненный к учебной дисциплине.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практики составляет 24 кредита, объем стажировки – 2 кредита.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и проведение практики и стажировки возлагаются на Центр академических программ и проектов (далее – ЦАПП) и научно-образовательные центры (далее – НОЦ) Академии.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качестве базы для проведения практики определяются суды города Астана. Академия в соответствии с заключенным договором с судом города Астана организовывает прохождение обучающимися практики.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форс-мажорных ситуаций (стихийные явления, военные действия, чрезвычайное положение и т.п.) Академия по согласованию с Высшим Судебным Советом Республики Казахстан (далее – Совет), Верховным Судом Республики Казахстан (далее – Верховный Суд) может определить в качестве баз практики другие местные суды Республики Казахстан, с которыми заключаются договоры на прохождение обучающимися профессиональной практики.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База прохождения стажировки определяется Академией самостоятельно на основе соответствующих договоров и (или) соглашений/меморандумов о сотрудничестве.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и прохождение практики обучающимися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Практика обучающихся проводится с целью практического закрепления, расширения и углубления теоретических знаний, полученных в процессе обучения, привития умений по применению теоретических знаний и правовых норм в процессе практической деятельности, приобретения навыков, компетенций и опыта, необходимых для успешного применения в будущей профессиональной деятельности.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Задачи практики: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специфики работы районных и приравненных к ним судов, приобретение необходимых практических и организаторских навыков для работы в должности судьи;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полученных в Академии знаний, умений и навыков на практике;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глубокое уяснение связи теории и практики в судебной деятельности;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системного взгляда на теоретические знания в процессе прохождения практики;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сбор, обработка и анализ эмпирического материала для написания магистерского проекта.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Направление обучающихся на практику оформляется приказом ректора Академии с указанием руководителей от Академии, базы и сроков прохождения практики. Приказ издается не позднее чем за неделю до начала практики.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Практика осуществляется на основе программы и календарного графика, утвержденного Академией по согласованию с базами практики, а также дневника практики обучающегося.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Программа и дневник практики, разработанные НОЦами, утверждаются Учебно-методическим советом.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Руководство практикой обучающихся осуществляют судьи по месту прохождения практики и преподаватели Академии в соответствии с педагогической нагрузкой. Норма времени руководства практикой одного обучающегося преподавателем от Академии составляет один час в неделю.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ЦАПП организует подготовку и проведение организационного собрания с обучающимися по вопросам практики с выдачей методических и иных материалов.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 время прохождения практики обучающиеся участвуют в деятельности суда в допустимых законодательством рамках и обращаются за консультациями к руководителям от Академии и базы практики.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прохождении практики обучающийся: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участие на организационном собрании, проводимом ЦАПП;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знакомится с программой практики;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установленные сроки прибывает на место прохождения базы практики, имея при себе документ, удостоверяющий личность, методические и иные материалы по вопросам прохождения практики;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изучает и соблюдает действующие правила внутреннего распорядка суда, нормы служебной этики, охраны труда, техники безопасности, пропускного режима, иные нормативные правовые акты базы практики;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соблюдает режим работы, выполняет указания руководителя от базы практики и программу практики;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работает со служебными документами, методическими материалами и судебными делами, непосредственно относящимися к вопросам профессиональной деятельности и не имеющими ограниченного доступа к ним;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изучает особенности организации деятельности базы практики;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сбор материалов судебной практики и обобщает их по теме магистерского проекта;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участие в судебных процессах по различным категориям гражданских, уголовных, административных дел и дел об административных правонарушениях;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регулярно ведет дневник практики, отражая в нем все виды выполняемых им работ;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соблюдает требования о неразглашении информации с ограниченным доступом, полученной в процессе прохождения практики.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Преподаватель – руководитель от Академии: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контролирует прохождение практики и подготовку отчета;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установочную и итоговую конференцию с обучающимися по вопросам практики;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методическую помощь обучающимся при выполнении ими программы практики;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консультирует обучающихся по вопросам программы практики, оказывает помощь при решении возникающих в ходе практики проблем, периодически проверяет отдельные разделы отчета о прохождении практики;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теоретико-практические семинары два раза в неделю по месту прохождения практики по отдельным вопросам судебного производства и исполнения судебных актов для закрепления практических знаний и навыков.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Судья – руководитель от базы практики: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ознакомляется с программой прохождения практики;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необходимые условия для выполнения обучающимися программы практики;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помощь обучающимся по прохождению практики и контролирует выполнение программы практики;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знакомит обучающегося с планом работы суда, методикой его составления и контроля за выполнением плановых заданий;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предоставляет обучающемуся возможность знакомиться с нормативными правовыми актами, методическими материалами и судебными делами, позволяющими выполнить программу практики;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готовит на обучающегося характеристику-отзыв с оценкой по стобалльной шкале (подпись руководителя от базы практики заверяется администратором соответствующего суда).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период прохождения практики обучающийся изучает в администраторе суда следующие вопросы: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и дальнейшее движение поступающих исковых заявлений (заявлений), уголовных, гражданских, административных дел и дел об административных правонарушениях;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номенклатуры дел;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первичной статистической отчетности и справок;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подготовки оконченных дел к сдаче в архив.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ознакомлении с работой секретаря судебного заседания обучающийся изучает следующие вопросы: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дел к судебному разбирательству;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протокола судебного заседания;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гражданских, уголовных, административных дел и дел об административных правонарушениях после предварительного слушания и судебного разбирательства дел;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судебных дел для направления в апелляционную инстанцию;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подготовку и направление документов на исполнение по вступившим в законную силу судебным актам.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суде обучающийся приобретает профессиональные знания, умения и навыки по рассмотрению и разрешению судебных дел и материалов: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административным делам (публично-правовым спорам):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принципов административного судопроизводства;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возбуждение административного дела;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подсудности административных дел;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участников административного процесса;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административного акта;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общих правил проведения судебного разбирательства;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мер процессуального принуждения;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особенности процесса доказывания;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суда по поступившему иску и предварительное слушание;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судебного разбирательства;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особенности проведения судебного разбирательства;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вынесение судебного решения;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решения суда;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упрощенного (письменного) разбирательства;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судебной медиации по административным делам;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производства по административным делам о защите избирательных прав граждан и общественных объединений, участвующих в выборах, республиканском референдуме;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гражданским делам: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подведомственности, подсудности дел и ее видов;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процессуальных сроков;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электронного судопроизводства;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приказного производства;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урегулирование спора (конфликта) в порядке медиации и партисипативной процедуры;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возвращение и отказ в принятии иска;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возбуждение дел искового производства;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иска;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процессуальные действия по подготовке дела к судебному разбирательству;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вопросов в предварительном судебном заседании;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судебного разбирательства и вынесения решения;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вопроса о распределении судебных расходов;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описок и явных арифметических ошибок в решении;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решение суда;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разъяснение решения суда;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производства по делу;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оставление иска без рассмотрения;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суда;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упрощенного (письменного) производства;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особого производства;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особого искового производства;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решения;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уголовным делам: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подсудность уголовных дел и ее виды;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суда по поступившему уголовному делу;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предварительного слушания и его итоги;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судебное разбирательство;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судебное разбирательство дела в сокращенном порядке;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приговора и его виды;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частные постановления;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судебных решений;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по вновь открывшимся обстоятельствам;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 особого производства;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согласительного производства;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приказного производства;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дел с участием присяжных заседателей;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производства о конфискации до вынесения приговора;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делам об административных правонарушениях: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принципов законодательства об административных правонарушениях;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оснований административной ответственности;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мер административных взысканий и административно-правового воздействия;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административной ответственности и административного взыскания;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подведомственности дел;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возбуждение дел об административных правонарушениях;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рассмотрения судом дела об административном правонарушении;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рассмотрения судом жалобы, протеста на постановление административного органа;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и постановления суда по делам об административных правонарушениях.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Обучающийся присутствует при рассмотрении административных, гражданских, уголовных дел и дел об административных правонарушениях, за исключением случаев, предусмотренных действующим законодательством, а также по указанию руководителя от базы практики готовит проекты процессуальных документов, которые прикладываются к отчету.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Обучающийся формирует материалы макета судебного дела в электронной форме на цифровом носителе (компакт-диск) по каждой форме судопроизводства и прикладывает к отчету о прохождении практики.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Обучающийся представляет проекты документов на рассмотрение руководителя от базы практики, совместно с ним их анализирует на предмет правильности сделанных в них выводов и соблюдения требований к этим документам.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Обучающийся, имеющий пропуски по уважительной причине (болезнь с подтверждающим листом о временной нетрудоспособности, смерть супруга (супруги) и (или) их свойственников, а также иные причины предусмотренные законодательством Республики Казахстан), должен отработать пропущенные дни практики в соответствии с дополнительным графиком, утвержденным вице-ректором Академии по согласованию с председателем соответствующего районного и приравненного к ним суда. Отработка пропущенных дней осуществляется в срок не позднее пяти рабочих дней до начала следующего этапа учебного процесса в соответствии с академическим календарем.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Руководитель практики от Академии проверяет полноту документов, составленных обучающимся по итогам практики согласно пункту 31 настоящих Правил.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Руководитель практики от Академии в случае непредставления всех документов не допускает обучающегося к защите отчета.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окончании практики ЦАПП по представлению НОЦ организует защиту отчетов о прохождении практики. Отчет рассматривает комиссия, создаваемая приказом ректора по представлению ЦАПП.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преподаватели Академии в количестве не менее трех человек, один из которых является председателем. Численный состав Комиссии является нечетным. Члены Комиссии должны являться специалистами по разным отраслям права.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Защита отчетов рассматривается комиссией не позднее пяти рабочих дней со дня завершения практики.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итогам практики комиссия рассматривает следующие документы, представленные обучающимся: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письменный отчет о прохождении практики, который содержит: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прохождения практики, сроки и последовательность ее прохождения;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выполненных работ по плану практики;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приобретенные навыки практической самостоятельной работы;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совершенствованию правоприменения и, в случае необходимости, законодательства;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улучшению организации профессиональной практики;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заполненный дневник практики, заверенный подписью руководителя от базы практики и печатью суда по месту прохождения практики;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характеристику-отзыв руководителя от базы практики, которая должна отражать выполнение обучающимся программы практики, профессиональную подготовленность обучающегося;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 лично составленных процессуальных документов;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 дела в электронном формате по каждой форме судопроизводства.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защиты отчета оцениваются в соответствии с балльно-рейтинговой буквенной системой оценок. Критерии оценки защиты отчета по практике определяются в программе практики.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Комиссия принимает решение большинством голосов от общего числа членов Комиссии, путем открытого голосования. При равенстве голосов голос председателя является решающим. Итоговые оценки заносятся в экзаменационную ведомость.</w:t>
      </w:r>
    </w:p>
    <w:bookmarkEnd w:id="149"/>
    <w:bookmarkStart w:name="z15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прохождение стажировки обучающимися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Стажировка приравнена к учебной дисциплине и является составляющей образовательной программы обучающегося.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Цели прохождения стажировки: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задач, определенных в магистерском проекте;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и освоение новейших теоретических, методологических и технологических достижений отечественной и зарубежной практики, с современными методами научных исследований, обработки и интерпретации экспериментальных данных;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теоретических знаний, полученных в процессе обучения, освоение передового зарубежного научного и практического опыта.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Продолжительность и сроки проведения стажировки определяются академическим календарем Академии.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обучающихся, не прошедших в полном объеме стажировку по болезни или другим уважительным причинам, решением ректора Академии пропущенные дни стажировки переносятся на более поздний срок, но не позднее одного месяца до итоговой аттестации. В этом случае срок определяется по согласованию с базой прохождения стажировки.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Программа стажировки разрабатывается базой прохождения стажировки по согласованию с Академией в соответствии с профилем специализации, актуальности и практической значимости. 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Индивидуальный план стажировки обучающегося с научным руководителем и директором соответствующего НОЦ.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Направление обучающихся на стажировку оформляется приказом ректора Академии с указанием руководителей от Академии и сроков прохождения стажировки. Приказ издается не позднее чем за два месяца до начала стажировки.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Организационно-методическое сопровождение и контроль за прохождением стажировки обеспечивается представителем от Академии с выездом совместно с обучающимися. При нарушении обучающимся своих обязанностей представитель от Академии составляет акт (в произвольной форме) о факте нарушения и сообщает об этом ректору Академии.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Оказание обучающимся методической и консультативной помощи осуществляют НОЦ (директор, научный руководитель) и ЦАПП.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ЦАПП организует подготовку и проведение организационного собрания с обучающимися по вопросам прохождения стажировки с выдачей нормативных документов и методических материалов.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Обучающийся, направляемый на стажировку: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от научного руководителя по магистерскому проекту индивидуальные задания на период стажировки;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добросовестно выполняет работу, предусмотренную программой прохождения стажировки и индивидуальным планом;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представляет документы для командирования;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соблюдает сроки стажировки, указанные в приказе о направлении на прохождение стажировки;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самостоятельно готовит документы для визы в соответствии с порядком оформления принимающей стороны и получает визу;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выезжает и возвращается в Академию не позднее срока, указанного в приказе на прохождение стажировки;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соблюдает правила внутреннего распорядка и устава принимающего вуза, учреждения и/или организации;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соблюдает общие морально-этические нормы;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максимально использует для выполнения индивидуального плана отведенное для стажировки время и качественно выполняет все задания, предусмотренные программой стажировки;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завершении стажировки получает характеристику, составляет отчет о ее прохождении и заверяет у куратора принимающей стороны;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 превышает плановые расходы, утвержденные сметой. Документы по командировочным расходам немедленно предоставляются Административно-финансовой службе Академии. При перерасходе обучающимся плановых расходов сумма перерасхода погашается им за счет собственных средств в течение пяти рабочих дней после прибытия из стажировки;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течение трех рабочих дней после прибытия из стажировки предоставляет в НОЦ документы по стажировке. Научный руководитель на основании анализа представленных документов принимает решение в течение двух дней о допуске к защите или отказе в допуске к защите стажировки.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Руководитель стажировки от Академии – преподаватель: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контроль по прохождению стажировки и подготовке отчета;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установочную и итоговую конференцию с обучающимися по вопросам стажировки;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методическую помощь обучающимся при выполнении ими программы стажировки;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консультирует обучающихся по вопросам программы стажировки.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 итогам стажировки обучающийся представляет следующие документы: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прохождении стажировки (подписывается обучающимся и куратором принимающей стороны);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дневник стажировки, заверяемый подписью и печатью базы стажировки;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характеристика куратора стажировки от базы стажировки об уровне подготовленности обучающегося, инициативности в работе и дисциплинированности;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прохождение стажировки (сертификат, свидетельство, справка и т.д.).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Отчет о прохождении стажировки должен содержать: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введение: место, сроки и порядок прохождения стажировки;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основная часть: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 объем выполненной работы по программе и индивидуальному плану стажировки;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наиболее сложных, интересных кейсов;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которые, по мнению обучающего, нуждаются в специальном исследовании и значимы для магистерского проекта (с определенными предложениями по их решению);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собранного и систематизированного зарубежного материала по теме магистерского проекта;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заключение: выводы и предложения по результатам стажировки;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приложение, включающее копии материалов (могут быть представлены в электронном формате), проанализированных во время стажировки.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Критериями оценки результатов стажировки являются: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куратора стажировки от базы стажировки, отражающее уровень подготовленности обучающегося, инициативность в работе и дисциплинированность (излагается в характеристике);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выполнения программы и плана стажировки;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качество представленных обучающимся отчетных материалов;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знаний, показанный при защите отчета о прохождении стажировки.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Комиссия принимает решение большинством голосов от общего числа членов Комиссии, путем открытого голосования. При равенстве голосов голос председателя является решающим. Итоговые оценки заносятся в экзаменационную ведомость.</w:t>
      </w:r>
    </w:p>
    <w:bookmarkEnd w:id="2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