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944f" w14:textId="ccc9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Академии правосудия при Высшем Судебном Совете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Высшего Судебного Совета Республики Казахстан от 5 ноября 2024 года №1-8/54.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и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Высшем Судебном Совете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Реестр должностей гражданских служащих Академии правосудия при Высшем Судебном Совете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судебного образования и организации квалификационного экзамена Аппарата Высшего Судебного Совета Республики Казахстан обеспечить размещение настоящего распоряжения на интернет-ресурсе Высшего Судебного Совета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Высшего Судебного Совета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октября 2024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Судебного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 № 1-8/54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Высшего Судебного Совета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распоряжением Председателя Высшего Судебного Совета РК от 18.03.2025 </w:t>
      </w:r>
      <w:r>
        <w:rPr>
          <w:rFonts w:ascii="Times New Roman"/>
          <w:b w:val="false"/>
          <w:i w:val="false"/>
          <w:color w:val="ff0000"/>
          <w:sz w:val="28"/>
        </w:rPr>
        <w:t>№ 10-9/15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Блок "А" (управленческий персонал)
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Республиканского государственного учреждения "Академия правосудия при Высшем Судебном Совете Республики Казахстан" (ректор)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Республиканского государственного учреждения "Академия правосудия при Высшем Судебном Совете Республики Казахстан" (вице-ректор)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центра, руководитель службы - главный бухгалтер, главный ученый секретарь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"В" (основной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Доцент, ведущий научный сотрудник, главный эксперт: координатор программ, координатор исследовательских и международных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сфера "Здравоохранение"
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медицинская (ий) сестра (брат)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Блок "С" (административный персонал)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Пресс-секретарь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квалификации: бухгалтер, экономист, юрист, библиотекарь, инспектор, менеджер по государственным закупкам, системный администратор, переводчик, архивист, редактор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квалификации: бухгалтер, экономист, юрисконсульт, библиотекарь, инспектор, системный администратор, переводчик, архивист, редактор, заведующий хозяйством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