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25b2" w14:textId="7a42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ОТРАСЛЕВОЕ СОГЛАШЕНИЕ между Министерством здравоохранения Республики Казахстан, Казахстанским отраслевым профессиональным союзом работников здравоохранения и Национальной палатой здравоохранения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ОТРАСЛЕВОЕ СОГЛАШЕНИЕ.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ОТРАСЛЕВОЕ СОГЛАШЕНИЕ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Министерством здравоохранения Республики Казахстан, Казахстанским отраслевым профессиональным союзом работников здравоохранения и Национальной палатой здравоохранения на 2017-2019 годы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сторон социального партнерства - Министерство здравоохранении Республики Казахстан (далее Министерство), Казахстанский отраслевой профессиональный союз работников здравоохранения (далее Профсоюз), Национальная палата здравоохранения, в дальнейшем именуемые Стороны, заключили настоящее отраслевое соглашение на 2017-2019 годы (далее Соглашение), устанавливающее содержание и обязательства Сторон по установлению условий труда, занятости и социальных гарантий для работников отрасли.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г. "О профессиональных союзах", другими нормативными правовыми актами Республики Казахстан, касающимися социально-экономических и трудовых прав и интересов работников здравоохранения и Генеральным Соглашением между Правительством Республики Казахстан, республиканскими объединениями работников и республиканскими объединениями работодателей на 2015-2017 годы.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Положения, вытекающие из настоящего Соглашения, являются обязательными для Сторон, служат основой и не могут быть исключены или уменьшены при заключении соглашений между филиалами Профсоюза, Национальной палаты здравоохранения, управлениями здравоохранения на местах и коллективных договоров в организациях здравоохранения.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не ограничивает права работодателей в предоставлении дополнительных льгот и гарантий в части оплаты труда, режима работы, отдыха и иных мер социальной поддержки работников, определенных коллективными и трудовыми договорами.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Соглашения распространяется на государственный орган в лице Министерства здравоохранения Республики Казахстан, работодателей и работников, и их представителей в лице Национальной палаты здравоохранения и Казахстанского отраслевого Профсоюза работников здравоохранения.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Профсоюз также представляет интересы работников, не являющихся членами отраслевого Профсоюза на основании их письменного заявления на тех же условиях, как и для членов профсоюза.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соглашений, коллективных, трудовых договоров, актов работодателей, ухудшающие гарантии работников по сравнению с трудовым законодательством Республики Казахстан и настоящим Соглашением, признаются недействительными и не подлежат применению.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в период действия настоящего Соглашения законодательных и других нормативных правовых актов, улучшающих условия, установленные настоящим Соглашением, их положения применяются к данным условиям.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реорганизации одной из Сторон Соглашения права и обязательства переходят к их правопреемнику (правопреемникам) и сохраняются до заключения нового Соглашения.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РАЗВИТИЕ ДИАЛОГА В ОТРАСЛИ И ОСНОВНЫЕ ПРИНЦИПЫ СИСТЕМЫ ОПЛАТЫ ТРУДА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области обеспечения эффективного управления в отрасли, совершенствования экономических отношений и оплаты труда Стороны принимают на себя следующие обязательства: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совместные действия по реализации Государственной программы развития здравоохранения "Денсаулық" на 2016-2019 годы, утвержденной Указом Президента Республики Казахстан от 15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года № 176, созданию эффективной и доступной системы оказания медицинской помощи населению республики, а также продолжить работу по внедрению, в соответствии с Планом нации "100 конкретных шагов", обязательного медицинского страхования.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развитию конкуренции в системе здравоохранения, совершенствованию тарифной политики по медицинским услугам, повышению качества медицинских услуг, обеспечению населения достоверной и объективной информацией по вопросам охраны здоровья.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Продолжить работу по дальнейшему совершенствованию системы образования, науки и внедрению инновационных технологий и трансферт передовых технологий медицинской помощи в систему здравоохранения.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на заседаниях коллегиальных органов Министерства и выборных органов Профсоюза, Национальной палаты здравоохранения программные и стратегические документы в системе здравоохранения и принимать действенные меры по их реализации.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оплаты труда работников Стороны исходят из того, что: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работников государственных учреждений и казенных предприятий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государственного бюджета, работников казенных предприятий" (далее Постановление № 1193).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оплаты труда работников государственного предприятия с правом хозяйственного ведения, система премирования и иного вознаграждения определяется коллективным договором указанных государственных предприятий в пределах установленного фонда оплаты труда;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размеров должностных окладов работников акционерных обществ, персональные надбавки к должностным окладам, определение размеров премий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13 мая 2003 г. "Об акционерных обществах".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Минимальный размер тарифной ставки (оклада) работников здравоохранения не может быть ниже минимального размера оплаты труда,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Доплаты работникам организаций здравоохранения независимо от их организационно-правовой формы, занятым на тяжелых работах, работах с вредными (особо вредными), опасными условиями труда, производятся в соответствии с Постановлением 1193.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врачей и среднего медицинского персонала организаций здравоохранения, независимо от типа организаций и места их расположения могут устанавливаться дежурства на дому. Время, затраченное на дежурство на дому, выполняемые в пределах нормы рабочего времени как в дневное, так и в ночное время учитывается как полчаса за каждый час дежурства. В случае вызова работника, выполняющего указанные дежурства, в организацию, на место происшествия на дом к больному время, затраченное на вызов оплачивается из расчета должностного оклада (ставки) специалиста за фактически отработанное время, с сохранением действующего порядка оплаты труда работников здравоохранения в праздничное и ночное время.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реализации комплекса мер, обеспечивающих право работника на достойный труд и достойную заработную плату, стороны договорились: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за работниками государственных предприятий, изменивших организационно-правовую форму на "предприятие с правом хозяйственного ведения", а также переданных в доверительное управление и компаниях государственно-частного партнерства, право на предоставление основного оплачиваемого трудового отпуска продолжительностью не менее тридцати календарных дней с выплатой пособия на оздоровление в размере должностного оклада и установления минимальных значений должностных окладов и доплат, не ниже соответствующих должностных окладов и доплат гражданских служащих, в том числе надбавки за особые условия труда в соответствии с Постановлением 1193.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обеспечению выплаты пособия на оздоровление в размере должностного оклада при предоставлении оплачиваемого ежегодного трудового отпуска санитаркам (санитарам), сестрам-хозяйкам, няням организаций здравоохранения, независимо от форм собственности.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единовременную компенсационную выплату в связи с выходом на заслуженный отдых при достижении пенсионного возраста. Размер единовременной компенсационной выплаты определить коллективным договором;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обеспечению выплаты заработной платы работникам субъектов здравоохранения, в размере не ниже заработной платы,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1193, с установлением надбавок с 1 июня 2019 года к заработной плате,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1193, отдельным категориям работников (врачам всех специальностей, среднему медицинскому персоналу и санитаркам) для доведения роста их заработной платы на 30% (без учета премий и иных стимулирующих выплат);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обязательное включение в региональные соглашения между сторонами социального партнерства, коллективные договоры и положений об оплате труда субъектов здравоохранения, подпункта 4) настоящего пункта Отраслевого соглашения.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Дополнительном соглашением Министра здравоохранения РК, Председателя Национальной палаты здравоохранения и Председателя Казахстанского отраслевого Профсоюза работников здравоохранения от 20.05.2019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финансовых возможностей предусмотреть обеспечение выплаты пособия на оздоровление в размере не менее должностного оклада всем работникам акционерных обществ со 100% долей участия государства.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Принимать меры по совершенствованию системы дополнительного (стимулирующего) компонента подушевого норматива (СКПН) и расширению перечня специалистов, участвующих в повышении качества и доступности амбулаторно-поликлинической помощи и имеющих право на доплаты за свой труд.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Обеспечить контроль за реализацией государственных гарантий в сфере оплаты труда работников отрасли, полнотой и своевременностью выплаты заработной платы.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здравоохранения обязуется: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защиты прав и интересов работников их участия в решении трудовых и социально-экономических вопросов, рекомендовать управлениям здравоохранения на местах включать представителей Профсоюза в наблюдательные советы (вне конкурсных процедур), создаваемые в соответствии с Приказом Министра национальной экономики Республики Казахстан от 20 февраля 2015 года № 113.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Включать представителей Профсоюза повсеместно в составы коллегиальных органов и привлекать их к участию в работе комиссий и групп по подготовке и рассмотрению проектов нормативных правовых актов в сфере здравоохранения, касающихся социальных и трудовых отношений, а также в качестве наблюдателей к участию в работе комиссий территориальных управлений здравоохранения по проведению процедуры выбора поставщика услуг по оказанию гарантированного объема бесплатной медицинской помощи и возмещению затрат на ее оказание.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Профсоюз и Национальная палата здравоохранения обязуются: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эффективную защиту социально-экономических и трудовых прав и интересов членов Профсоюза работников отрасли.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работе комиссий, рабочих групп по подготовке и рассмотрению проектов нормативных правовых актов, связанных с трудовыми отношениями и социально-экономическими вопросами.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Продолжить информационно-разъяснительную работу среди членов Профсоюза по внедрению обязательного медицинского страхования.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реализации пяти ключевых инициатив Министерства здравоохранения в рамках выполнения задач, поставленных перед системой здравоохранения в Послании Президента страны.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ТРУДОВЫЕ ОТНОШЕНИЯ И СОДЕЙСТВИЕ ЗАНЯТОСТИ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Стороны в пределах своих полномочий принимают на себя следующие обязательства: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действенный контроль за соблюдением норм трудового законодательства Республики Казахстан, Генерального Соглашения между Правительством Республики Казахстан, республиканскими объединениями работников и республиканскими объединениями работодателей на 2015-2017 годы, настоящего Соглашения при заключении трудовых договоров с работниками в организациях здравоохранения.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социальной напряженности и рисков возникновения трудовых конфликтов, результаты мониторинга рассматривать на заседаниях отраслевой комиссии.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комплексный подход к решению вопросов реализации кадровой политики в здравоохранении, повышения престижности профессии медицинского работника, эффективной защиты их социальноөтрудовых прав и интересов.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оперативного досудебного рассмотрения и разрешения индивидуальных и коллективных трудовых споров создавать в организациях здравоохранения согласительные и примирительные комиссии на паритетных началах из равного числа представителей Профсоюза и работодателей.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повышение квалификационного уровня и профессиональных навыков работников отрасли в пределах норм учебных часов в соответствии с заявленной категорией и оплату процедуры получения категории за счет средств государственного бюджета или работодателя не менее 1 раза в пять лет с сохранением места работы, средней заработной платы, с оплатой командировочных расходов в размерах предусмотренных законодательством Республики Казахстан и условиями договора обучения в соответствии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прохождение профессиональной переподготовки и повышение квалификации для женщин, вышедших из отпуска по уходу за ребенком в течение первого года работы.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участие представителей Профсоюза в работе аттестационных комиссий по определению квалификационного уровня и профессиональных знаний работников отрасли.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допускать расторжения трудового договора с работниками до достижения пенсионного возраста, которым осталось менее двух лет по основаниям, предусмотренным подпунктами 2 и 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без наличия положительного решения комиссии, созданной из равного числа представителей от работодателя и Профсоюза.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Предоставлять работникам, обучающимся в организациях образования учебные отпуска для подготовки и сдачи зачетов и экзаменов, выполнения лабораторных работ, подготовки и защиты дипломной работы (проекта), для прохождения программ подготовки военно-обученного резерва. Размер оплаты учебного отпуска определить коллективным договором и договором обучения.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Разработать мероприятия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2015г. № 285-V "О государственной молодежной политике", в том числе, развитие и укрепление преемственности поколений, наставничества, сохранение и укрепление здоровья молодежи, формирование здорового образа жизни, создание условий для занятий физической культурой и спортом, организацию и проведение студенческих форумов.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создания условий для трудоустройства и занятости среди молодежи Стороны обязуются: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заключение трудового договора на определенный срок с молодыми специалистами, впервые поступившими на работу сроком на два года, кроме случаев, установленных подпунктами 3), 4), 5),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на работу лиц, не достигнувших возраста восемнадцати лет, а также лиц, освоивших образовательные учебные программы в организациях технического и профессионального, послесреднего,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окончания, не устанавливать им испытательный срок.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и Национальная палата здравоохранения обязуются: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акты работодателей, касающиеся социальных-экономических и трудовых прав работников, с учетом мотивированного мнения представителей Профсоюза, в том числе: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занятости, подготовки, переподготовки и трудоустройства высвобождаемых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гарантиях и льготах работникам, проходящим подготовку, переподготовку, повышения квалификации, а также работникам, совмещающим работу с обучением;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правила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график отпусков;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график сменности;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ввод режима неполного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расторжение трудового договора по основаниям, предусмотренным следующими подпунктами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2) (сокращение численности или штата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3) (снижение объема производства, повлекшее ухудшение экономического состояния работодателя);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7) (отрицательный результат работы в период испытательного срока)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8) (отсутствие работника на работе без уважительной причины в течении 3-х и более часов подряд за один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16 (повторное неисполнение без уважительных причин трудовых обязанностей работников, имеющих дисциплинарное взыскание);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системе оплаты труда работников.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необоснованного сокращения численности работников, занятых в организациях здравоохранения.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производственной необходимости сокращения численности или штата работников проводить обязательные взаимные консультации с представителями Профсоюза и разрабатывать мероприятия по поддержке занятости, социальной защищенности работников.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дополнительном соглашением Министра здравоохранения РК, Председателя Национальной палаты здравоохранения и Председателя Казахстанского отраслевого Профсоюза работников здравоохранения от 20.05.2019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Профсоюз обязуется: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контроль за соблюдением трудовых прав и интересов работников отрасли, в том числе, обоснованностью сокращения рабочих мест, соблюдением правовых гарантий и компенсаций работникам при смене собственника, изменении подведомственной принадлежности или реорганизации предприятия в порядке, предусмотренном действующим законодательством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Оказывать содействие в рассмотрении индивидуальных и коллективных трудовых споров в досудебном порядке.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бесплатную юридическую и консультативную помощь членам Профсоюза и содействие в их правовой защите.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выработке и реализации комплекса мер по сохранению и развитию интеллектуального потенциала здравоохранения с учҰтом внедрения инновационных технологий, развитию и укреплению преемственности поколений, повышению престижа профессии медицинского и фармацевтического работника.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Активизировать работу постоянно действующих комиссий по работе с молодежью при Центральном Совете и филиалах Профсоюза.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заключении Областных соглашений и коллективных договоров предусмотреть содержание в них специальных разделов по защите социально-экономических и трудовых прав молодых специалистов и обучающейся молодежи.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выплату учрежденных Профсоюзом (на конкурсной основе) стипендий для студентов организаций высшего и среднего медицинского образования, премирование врачей и медицинских сестер, занявших призовые места в республиканских и областных конкурсах профессионального мастерства.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ОХРАНА ТРУДА И ЗДОРОВЬЯ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обязуются: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гарантированное право на дополнительный оплачиваемый ежегодный трудовой отпуск и сокращенную продолжительность рабочего времени работникам, занятым на работах с вредными и опасными условиями труда в соответствии со "Списком производств, цехов, профессий и должностей, перечня тяжелых работ, работ с вредными (особо вредными),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отпуск", утвержденным приказом Министерства здравоохранения и социального развития Республики Казахстан от 28 декабря 2015 года № 1053.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систему обучения по разъяснению основ трудового законодательства и вопросам безопасности и охраны труда, с внедрением обучающих тренингов по развитию навыков умения вести переговоры и достижению консенсуса в трудовых конфликтах, регулярного проведения инструктажей и проверки знаний руководителей и персонала подведомственных организаций, а также членов Производственного совета и представителей Профсоюза, занимающихся вопросами безопасности и охраны труда согласно Приказа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работников", изучать и распространять положительный опыт работы.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финансированию в полном объеме мероприятий по безопасности и охране труда, в том числе по обеспечению работников специальной одеждой, специальной обувью и другими средствами индивидуальной защиты согласно Приказа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профилактике производственного травматизма, в том числе, страхованию работников от несчастных случаев, своевременному расследованию несчастных случаев на производстве в соответствии с действующим законодательством.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совместную работу по профилактике социально-значимых заболеваний, в том числе заболеваний, вызванных вирусом иммунодефицита человека (ВИЧ), гепатитов В и С, туберкулеза. Принимать меры по продвижению Рекомендации Международной организации труда о ВИЧ/СПИД и сфере труда.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Провести консультации по разработке и введению в отрасли новой стратегии безопасности и охраны труда, направленной на концептуальное изменение и внедрение системы управления профессиональными рисками и комплексных методов управления охраной труда, включающей переход от компенсационной, затратной модели управления охраной труда к современной системе управления профессиональными рисками.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Принять меры по возмещению медицинским работникам городов и сел транспортных расходов, связанных с разъездным характером работ.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Добиваться полного возмещения медицинским работникам, проживающим и работающим в сельской местности, расходов за топливо и коммунальные услуги.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перечисление обязательных профессиональных пенсионных взносов работникам отрасли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1562 от 31 декабря 2013 года "Об утверждении перечня производств, работ, профессий работников, занятых на тяжелых работах, работах с вредными (особо вредными) и (или) опасными условиями труда, в пользу которых вкладчиками обязательных профессиональных пенсионных взносов за счет собственных средств осуществляются обязательные пенсионные взносы".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Способствовать внедрению страхования работников от несчастных случаев при исполнении ими трудовых (служебных) обязанностей согласно Закона РК от 7 февраля 2005 года № 30 "Об обязательном страховании работника от несчастных случаев при исполнении им трудовых (служебных) обязанностей" и профессиональной ответственности за причинение ущерба здоровью при отсутствии небрежного или халатного отношения со стороны медицинского работника.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обследование медицинских работников отрасли из групп риска на вирусные гепатиты В и С за счет средств работодателя, а также при разработке Государственного регистра профессиональных заболеваний, рассмотреть вопрос о включении в него указанных заболеваний.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рамках гарантированного объема медицинской помощи обеспечить прохождение скрининговых обследований работниками отрасли.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заседаниях отраслевой и областных комиссий по социальному партнерству рассматривать вопросы состояния охраны и безопасности труда, производственного травматизма и профессиональной заболеваемости и принимать меры по результатам рассмотрения.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и Национальная палата здравоохранения обязуются: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жизни и (или) здоровью работника в связи с исполнением им трудовых обязанностей, а также при исполнении общественных работ обеспечить возмещение вреда работодателем в объеме, предусмотренном гражданским законодательством Республики Казахстан.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формировании республиканского бюджета учитывать финансирование мероприятий по безопасности и охране труда, в том числе расходы на приобретение спецодежды работникам, бесперебойное обеспечение спецпитанием, согласно списку и норм, установленных уполномоченным органом по труду, ежегодное проведение обязательных медицинских осмотров работников отрасли за счет средств работодателя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 рекомендовать акиматам областей, городов Астаны и Алматы финансировать указанные расходы из средств местного бюджета.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Профсоюз обязуется: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разъяснительную работу с работниками по выполнению ими обязанностей в области охраны труда и повышению правовой культуры по охране труда, снижению производственного травматизма и профессиональной заболеваемости.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эффективный общественный контроль за соблюдением трудового законодательства, созданием в организациях здравоохранения безопасных условий труда, своевременным и полным возмещением вреда, причиненного работнику при выполнении им трудовых обязанностей в соответствии с действующим законодательством.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Поддерживать эффективную работу Производственных советов по безопасности и охране труда в организациях в рамках совместных действий по обеспечению требований законодательства в области безопасности и охраны труда, предупреждению производственного травматизма и профессиональных заболеваний.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правовую и материальную помощь членам Профсоюза, пострадавшим на производстве и семьям погибших.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работу по пропаганде здорового образа жизни, содействовать обеспечению членов профсоюза, нуждающихся в оздоровлении по медицинским показаниям, льготными путевками на санаторно-курортное лечение, а также оздоровление их детей.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ГАРАНТИИ ДЕЯТЕЛЬНОСТИ ПРОФСОЮЗА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Стороны обязуются: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недопущению ограничений гарантированных законом социальных, трудовых и иных прав и свобод работников, принуждения, увольнения или иной формы воздействия в отношении любого работника в связи с его членством в Профсоюзе или участием в профсоюзной деятельности.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соблюдению законодательно установленных прав и гарантий деятельности Профсоюза и его организационных структур в отрасли.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отрасли для обеспечения деятельности первичных организаций Профсоюза предоставлять в безвозмездное пользование помещение, мебель, средства связи и другие средства оргтехники, а также предоставить возможность размещения информации в доступных для работников местах.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представителям выборных профсоюзных органов в посещении организаций, где работают члены Профсоюза, для реализации уставных задач и предоставленных законодательством прав.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профсоюзным органам по их запросам информацию, сведения и разъяснения по вопросам условий труда, заработной платы, жилищно-бытового обслуживания, работы предприятий общественного питания, условий проживания работников и другим социально-экономическим вопросам.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необходимые меры по недопущению вмешательства представителей работодателя в деятельность профсоюзных организаций и их органов, а также воспрепятствованию их деятельности.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Увольнение по инициативе работодателя членов выборных профсоюзных органов, не освобожденных от основной работы, а также наложение на них дисциплинарных взысканий проводить только с учетом мотивированного мнения профсоюзного органа, членами которого они являются.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Увольнение по инициативе работодателя не освобожденных от основной работы руководителей (председателей) профсоюзного органа, а также наложение на них дисциплинарных взысканий проводить только с учетом мотивированного мнения вышестоящего профсоюзного органа, кроме случаев ликвидации юридического лица либо прекращения деятельности работодателя.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Предоставлять членам профсоюза право на свободное проведение собраний в рабочее время, с периодичностью, определҰнной уставом Профсоюза.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не освобожденным профсоюзным работникам, в том числе техническим инспекторам по охране труда для выполнения общественных обязанностей в интересах коллектива время с сохранением средней заработной платы. Конкретная продолжительность этого времени устанавливается коллективным договором.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Члены профсоюзных органов для выполнения общественных обязанностей в интересах своих членов на время профсоюзной учебы, участия в качестве делегатов на съездах (конференциях), созываемых Профсоюзом, а также в работе его выборных органов освобождаются от основной работы с сохранением средней заработной платы.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наличии письменных заявлений работников, являющихся членам Профсоюза, раз в месяц, не позже первой декады следующего месяца, работодатели перечисляют на счет соответствующего филиала на местах, в полном объеме членские профсоюзные взносы из всех видов заработной платы.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РАЗВИТИЕ СОЦИАЛЬНОГО ПАРТНЕРСТВА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обязуются: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дальнейшее развитие и совершенствование принципов социального партнерства на всех уровнях органов и организаций отрасли, повышение эффективности заключаемых соглашений и коллективных договоров;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Освещать в средствах массовой информации, в том числе в отраслевых и профсоюзных печатных изданиях, на официальных сайтах Сторон результаты выполнения условий настоящего Соглашения;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друг другу полную и своевременную информацию о перспективных планах и направлениях деятельности, затрагивающих трудовые, социально-экономические и профессиональные интересы работников;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организационную и методическую помощь организациям здравоохранения по заключению соглашений и коллективных договоров;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реализацией принятых сторонами обязательств. Ход выполнения отраслевого Соглашения регулярно рассматривать на заседаниях отраслевой комиссии;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социального партнерства разработать мероприятия по предупреждению и предотвращению социально-трудовых конфликтов и забастовок;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Рассмотреть вопросы: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формирования, компетенции и деятельности группы наблюдателей для участия в разработке и принятии соглашений, коллективных договоров;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формирования и деятельности Совета по безопасности и охране труда;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формирования и деятельности координационного центра по развитию кадрового потенциала и квалификации;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формирования и деятельности Совета по вопросам предупреждения и разрешения коллективных трудовых споров;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утверждения отраслевой рамки квалификации.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переговоров по внесению изменений и дополнений в настоящее Соглашение осуществляется отраслевой комиссией по социальному партнерству и регулированию социальных и трудовых отношений.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отраслевой комиссии определяется Сторонами самостоятельно на паритетных началах из равного числа представителей Сторон.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комиссии, порядок еҰ работы утверждаются на заседании отраслевой комиссии.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внесении изменений и дополнений в Соглашение Сторона, инициирующая внесение изменений или дополнений направляет другим Сторонам письменное уведомление о начале ведения переговоров.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ДЕЙСТВИЕ СОГЛАШЕНИЯ И КОНТРОЛЬ ЗА ЕГО РЕАЛИЗАЦИЕЙ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Стороны договорились о нижеследующем: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Стороны в течение тридцати календарных дней после подписания Соглашения официально публикуют его и доводят до сведения руководителей органов и организаций здравоохранения, структурных подразделений Профсоюза, Национальной палаты здравоохранения и в месячный срок разрабатывают мероприятия по реализации принятых обязательств. Каждая Сторона, подписавшая Соглашение признает свою ответственность в пределах своих полномочий и обязуется сотрудничать в разрешении возникающих проблем.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 одна из Сторон не может в течение установленного срока действия Соглашения в одностороннем порядке изменить или прекратить выполнение принятых на себя обязательств. Изменения и дополнения в него вносятся по взаимной договоренности сторон.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выполнением принятых обязательств осуществляется сторонами Соглашения и их представителями, а также отраслевой комиссией по социальному партнерству и регулированию социальных и трудовых отношений. Для проведения контроля Стороны Соглашения ежегодно предоставляют друг другу полную и достоверную информацию о ходе его выполнения.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Соглашения заинтересованные лица письменно информируют отраслевую комиссию или непосредственно руководителей, подписавших Соглашение. Стороны проводят обсуждение представленной информации и принимают соответствующие решения.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Настоящее Соглашение вступает в силу с момента его подписания и действует до принятия нового соглашения, но не позднее февраля 2020 года.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18 апреля 2017 года в 8 экземплярах на государственном и русском языках. У каждого из участников подписания находится по одному экземпляру Соглашения.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Настоящее отраслевое Соглашение подписали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9650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Биртанов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Национальной палаты здравоохранения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Есимов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Казахстанского отраслевого Профсоюза работников здравоохранения</w:t>
            </w:r>
          </w:p>
          <w:bookmarkEnd w:id="136"/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37"/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Бутина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Министерством труда и социальной защиты населения Республики Казахстан</w:t>
            </w:r>
          </w:p>
          <w:bookmarkEnd w:id="139"/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 2017 г.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