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b18a" w14:textId="ff5b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"Комплекс мер по предупреждению и устранению паводковых угроз на 2017-2020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сельского хозяйства Республики Казахстан от 23 июня 2017 года № 264, Министра внутренних дел Республики Казахстан от 23 июня 2017 года № 441, Министра по инвестициям и развитию Республики Казахстан от 23 июня 2017 года № 380, Министра энергетики Республики Казахстан от 23 июня 2017 года № 218. Утратил силу совместным приказом Заместителя Премьер-Министра Республики Казахстан – Министра сельского хозяйства Республики Казахстан от 20 марта 2018 года № 125, Министра внутренних дел Республики Казахстан от 12 марта 2018 года № 183, Министра по инвестициям и развитию Республики Казахстан от 20 марта 2018 года № 192 и Министра энергетики Республики Казахстан от 12 марта 2018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Заместителя Премьер-Министра РК – Министра сельского хозяйства РК от 20.03.2018 № 125, Министра внутренних дел РК от 12.03.2018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, Министра по инвестициям и развитию РК от 20.03.2018 № 192 и Министра энергетики РК от 12.03.2018 № 92.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поручением Первого заместителя Премьер-Министра Республики Казахстан от 14 июня 2017 года № 23-16/1425 қбп, 04-262 қбп//17-27-18.16-12 қбп (1-т)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"Комплекс мер по предупреждению и устранению паводковых угроз на 2017-2020 годы" (далее –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ежегодно, к 15 ноября, представлять в Министерство внутренних дел Республики Казахстан информацию о ходе выполнения мероприятий Дорожной карты.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ежегодно до 10 декабря информировать Правительство Республики Казахстан об исполнении Дорожной карты.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заместителя министра внутренних дел Республики Казахстан Ильина Ю.В.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совместный приказ вступает в силу со дня его подписания.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2"/>
        <w:gridCol w:w="5688"/>
      </w:tblGrid>
      <w:tr>
        <w:trPr>
          <w:trHeight w:val="3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А. Мырзахметов</w:t>
            </w:r>
          </w:p>
          <w:bookmarkEnd w:id="6"/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Ж. Касымбек</w:t>
            </w:r>
          </w:p>
        </w:tc>
      </w:tr>
      <w:tr>
        <w:trPr>
          <w:trHeight w:val="3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К. Касымов</w:t>
            </w:r>
          </w:p>
          <w:bookmarkEnd w:id="7"/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К. Бозумбаев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согласования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24.06.2017 11:22:02: Битаев С. К. (Комитет по чрезвычайным ситуациям) - - cогласовано без замечаний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2017 года № 264,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2017 года № 441,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2017 года № 380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2017 года № 218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"Комплекс мер по предупреждению и устранению паводковых угроз на 2017-2020 гг."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38"/>
        <w:gridCol w:w="374"/>
        <w:gridCol w:w="1055"/>
        <w:gridCol w:w="107"/>
        <w:gridCol w:w="5886"/>
        <w:gridCol w:w="2242"/>
        <w:gridCol w:w="175"/>
      </w:tblGrid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мероприятий тыс.тенге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объҰмы работ Параметры объектов (длина, ширина, высота, объем)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очередности мероприятия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ПСД или ТЭО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мероприятия по проведению ревизий и переносу строений, находящихся в пределах водоохранных зон и полос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проектов и/или проектирование границ водоохранных зон и полос в населенных пунктах, подверженных подтоплению паводковыми водами и внесение изменений в постановления акимата области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областей, городов Астана и Алматы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 оценка по переносу производственных объектов и жилых домов, находящихся в пределах водоохранных зон и полос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областей, городов Астана и Алматы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 производственных объектов и жилых домов за границы водоохранных зон и полос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областей, городов Астана и Алматы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защите населенных пунктов и строительству, ремонту, эксплуатации гидротехнических сооружений и защитных дамб, руслам рек (берегоукрепление, дноуглубление, уширение, очистка и др.)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этап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Атбасарский район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дноуглубительные работы р.Жабай в г.Атбасар от слияние реки Жыландинка -р.Жабай до впадения р.Жабай в реку Есиль.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Атбасарского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землянной дамбы составляет 7 км.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дамбы шлюза Самарка на реке Есиль в с.Самарка Атбасарского района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Атбасарского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Дамба-земляная насыпь, высота 6 метров, длина пролетов между осями опор 8 метров, ширина между перилами 4 метра.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81 500,000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Аккольский район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паводковых последствий 2017 года на Красноборском водохранилище с. Талкара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13 902,83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смета Объем зем.раб. - 13800,0м3 крепление бутовым камнем-402,0м3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Паводковый водосброс работал в форсированном режиме. Было принято решение прокопать проран в земляной дамбе, чтобы избежать прорыва тела основной плотины. Необходимо провести ремонтно-восстановительные работы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13 902,83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Бурабайский район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пруда-накопителя "Щучинские-городские дачи" на реке "Кылшакты" Бурабайского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Земляная насыпь. Длинной 80 метров, ширина на южной стороне составляет 4,5 метра, на северной стороне 8,5 метра, высота 3,5 метра, глубина слива 6-8 метров. Для пропуска талых и паводковых вод с рельефа местности и по руслу реки установлены 17 сливных труб, из них 14 труб диаметром 26 см и 3 трубы диаметром 50 см, кроме того 2 сифона диам. 80 см. Вместимость обследуемой плотины составляет примерно 0,5 млн. куб м. тела плотины составляет от 2,5 до 3,5 метров.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затопления нижерасположенных населенных пунктов необходимо восстановление разрушенных плотин и шлюзов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пруда-накопителя плотины "Фроловская" на реке "Кылшакты" Бурабайского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состоит в целом из металлических и бетонных конструкций, Способ сброса воды – переливные шлюзы в количестве двух штук. сброс талой воды самопроизвольно начинается с наступлением весеннее-паводкового периода. Размер зеркала водоема водной глади составляет 145 га. Общий объем воды водохранилища составляет 5,72 млн.куб. Дамба состоит из насыпной глины ширина от 3 до 5 метров. Длина дамбы от 700-800 метров.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затопления нижерасположенных населенных пунктов необходимо восстановление разрушенных плотин и шлюзов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пруда-накопителя Веденовская" на реке "Кылшакты" Бурабайского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грунтовая, длина 250м, высотой от 3,0-5,0 м, заложенность откосов 1:2м., ширина гребня 20-30м. По гребню плотины проходит грунтовая дорога. В южной части плотины устроен трубчатый водовыпуск диаметром 600мм, для водовыпуска в летний маловодный период.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затопления нижерасположенных населенных пунктов необходимо восстановление разрушенных плотин и шлюзов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пруда-накопителя Кенесаринская" на реке "Кылшакты" Бурабайского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487 360,00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из земляной насыпи длиной 116 м., ширина насыпи составляет 6.5м., высота 3-5 м. Способ сброса воды и его регулировка осуществляется при помощи переливных трубчатых сифонов в количестве 6 штук диаметром 500 мм. Пропускная способность водосброса ГТС составляет 9 м.куб в сек. Сброс воды с ГТС осуществляется по руслу реки Кылшакты в направлении г.Кокшетау. Размер зеркала водоема водной глади составляет около 8 га.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затопления нижерасположенных населенных пунктов необходимо восстановление разрушенных плотин и шлюзов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пруда-накопителя "Климовская" на реке "Кылшакты" Бурабайского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358 230,00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Земляная насыпь, пруд состоит в целом из металлических и бетонных конструкций, Способ сброса воды – переливные шлюзы в количестве двух штук. сброс талой воды самопроизвольно начинается с наступлением весеннее-паводкового периода. Размер зеркала водоема водной глади составляет 145 га. Общий объем воды водохранилища составляет 5,72 млн.куб. Дамба состоит из насыпной глины ширина от 3 до 5 метров. Длина дамбы от 700-800 метров.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затопления нижерасположенных населенных пунктов необходимо восстановление разрушенных плотин и шлюзов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2 234 910,00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Жаксынский район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плотины "Чапаевская-2" Жаксинского района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Жаксынского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316 960,00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из грунта, длинной около 1 км. с поперечным сечением 2,5 м по верху и до 5м. у основания, Высотой 4 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паводковых вод для нужд местного населения, развитие рыболовства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316 960,00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Зерендинский район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"Алексеевская Зерединского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Зерендинского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670 962,70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пополнение водой происходит в период весеннего паводка. Плотина введена в эксплуатацию в 1970 году. Основной материал, использовавшийся при строительстве плотины: глина, а также каменно – земельные грунты. В тело плотины заложено 8 водопропускных труб (диаметр - 1,0 м. длина 12 м). Высота плотины со стороны накопления воды 2 м. со стороны сброса не более 4 метров., длина плотины 150 м., ширина 12 метров.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паводковых вод для нужд местного населения, развитие рыболовства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"Айдабульская" Зерендинского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Зерендинского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720 017,00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материал, использовавшийся при строительстве плотины: глина, а также каменно–земельные грунты. В тело плотины заложено 8 водопропускных труб (диаметр 1,5 м. длина 8 м). Высота плотины со стороны накопления воды 2 м. со стороны сброса не более 4 метров., длина плотины 150 м., ширина 8 метров.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паводковых вод для нужд местного населения, развитие рыболовства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плотины "Ивановка"в Зерендинском районе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Зерендинского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материал, использовавшийся при строительстве плотины: глина, а также каменно – земельные грунты. В тело плотины заложено 28 водопропускных труб (диаметр - 0,5 м. длина 1 м). Высота плотины со стороны накопления воды 2-3 м. со стороны сброса не более 6-8 метров., длина плотины 200 м., ширина 10 метров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паводковых вод для нужд местного населения, развитие рыболовства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паводковых последствий 2017 года на Подлесненском водохранилище с. Байтерек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51 239,66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зем.раб. - 10,7 тыс.м3, забивка свай - 66шт, ремонт входного и выходного оголовка. Металлическая труба d-1500мм-48,6м., Бетонные работы-66,3м3,крепление бутовым камнем-1 232,0м3, металлоконструкции,арматура-4,5тн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источником противопожарной безопасности лесного хозяйства и пополнения оз. Зерендинское. Существует угроза подтопления в паводковый период нижерасположенных населенных пунктов. Необходимо провести восстановительные работы автосбросного сооружения.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1 674 849,36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Сандыктауский район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русла реки Жабай на участках села Балкашино, Сандыктауского района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Сандыктауского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300 000,0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Целиноградский район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паводковых последствий 2017 года на дамбах системы лиманного орошения "Алва"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147 467,89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смета Объем зем. раб. - 55940,0м3, Бетонные работы-933,8м3, крепление бутовым камнем - 4800,0м3 металлоконструкция, арматура - 0,1 т.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затопления нижерасположенных населенных пунктов необходимо восстановление разрушенных плотин и шлюзов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паводковых последствий 2017 года канале "Нура-Ишим"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36 205,92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зем.раб. -3714,0 тыс.м3, бетонные работы - 210,7м3, крепление бутовым камнем-864,0м3,металлоконструкции,арматура-4,1тн ,ПГС-1243,2м3,Металлическая труба d-1000мм-13,3, Геотекстиль+Геосетка-954,0м3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канала "Нура-Ишим". Устройство сопрягающего сооружения с Майбалыкским каналом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паводковых последствий 2017 года на Преображенском гидроузле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42 990,76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смета Объем зем.раб. - 16 тыс.м3, ограждение-1206,0м2 крепление бутовым камнем-360,0м3 металлоконструкции, арматура-18,7тн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провести ремонтно-восстановительные работы защитно-направляющей дамбы верхнего и нижнего бьефа и восстановление периметрального ограждения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226 664,57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 по мероприятиям I этапа 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4 848 786,76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291 807,06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4 556 979,70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этап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Аршалынский район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с. Арнасай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Аршалынского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длина-2,3км,ширина по верху4,0м., ширина по низу-7,0м.,высота-1,5м.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разъезд №42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Аршалынского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длина-1,71км,ширина по верху4,0м., ширина по низу-7,0м.,высота-1,5м.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с. Волгодоновка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Аршалынского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длина-2,6км,ширина по верху4,0м., ширина по низу-7,0м.,высота-1,5м.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с. Жибек жолы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Аршалынского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длина-6км,ширина по верху4,0м., ширина по низу-7,0м.,высота-1,5м.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49879,00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Астраханский район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дамбы в районе с.Степное и пруда-накопителя №8 "Чинчарка" Астраханского района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Астраханского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Тип-глухая конструкция-земляная, Площ. Зеркала 50га. максимальная высота-2м, ширина по гребню-3м, длина -1100м материал тела плотины и крепления откосов-земляная, посев трав коэффициент заложения откосов-m-вер 1: 5. m низ-1:2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русла реки Колутон на участках сел Старый Колутон, ст.Колутон Астраханского района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Астраханского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1 379 300,00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Буландинский район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ремонт гидротехнического сооружения "Прохоровско-Колоколовской" плотины Буландинского района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Буландинского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487 265,00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зеркала 160 га., средняя и максимальная длина и ширина 2,4-2,5км., 1.0-1,5 км., средняя и максимальная глубина 2.0-2,5 м., протяженность береговой линии 21 км. Земляной грунт с каменной наброской. Сброс осуществляется по каменному логу.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487 265,00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Енбекшильдерский район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плотин №1, №2 №3 в с. Макинка, Заураловка в с. Заураловка Енбекшильдесркого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Енбекшильдерского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паводковых вод для нужд местного населения, развитие рыболовства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с. Красный яр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Кокшетау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зем.раб-8781м3 ж/б работы-11,8м3, металлоконструкция-44шт., арматура-2,4т.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городу: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15 018,00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Целиноградский район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с. Косшы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Целиноградского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длина-4,1км ширина по верху4,0м., ширина по низу-7,0м.,высота-1,5м.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с. Каражар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Целиноградского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длина-3,8км, ширина по верху4,0м., ширина по низу-7,0м.,высота-1,5м.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с. Тайтобе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Целиноградского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длина-0,4км,ширина по верху4,0м., ширина по низу-7,0м.,высота-1,5м.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районе п. Преображенка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Целиноградского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длина-2,55,ширина по верху4,0м., ширина по низу-7,0м.,высота-1,5м.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с. Караоткель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Целиноградского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длина-8,6км.,ширина по верху4,0м., ширина по низу-7,0м.,высота-1,5м.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с. Кызыл-суат (озера Майбалык Аэропорт г. Астаны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Целиноградского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длина-6,0км,ширина по верху4,0м., ширина по низу-7,0м.,высота-1,5м.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с. Р. Кошкарбаев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Целиноградского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длина-0,43км,ширина по верху4,0м., ширина по низу-7,0м.,высота-1,5м.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8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Русловыпрямительные работы с. Оразак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Целиноградского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длина-14,5км,ширина по верху4,0м., ширина по низу-7,0м.,высота-1,5м.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9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плотины "Красная" Целиноградского района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Целиноградского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паводковых вод для нужд местного населения, развитие рыболовства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0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расширения и очистки русла реки Есиль от границы п. Талапкер до с.Новоишимка Целиноградского района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Целиноградского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1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от паводковых вод села Тайтобе Целиноградского района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Целиноградского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2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Дноуглубительные, берегоукрепительные работы и выпрямления русла канала на участке с.Талапкер Целиноградского района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Целиноградского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3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берегоукрепительных работ и строительства водорегулирующего устройства озер Жаланашкол и Коскопа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Целиноградского района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от паводковых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4 700 529,00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 по мероприятиям II этапа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7 431 991,00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4 731 991,00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 по мероприятиям I и II этапов (Акмолинская область)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12 280 777,76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2 991 807,06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9 288 970,70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этап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защитной дамбы на р. Иргиз в п. Жаныс би Иргизского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76 848,00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13,0 км, высота вала 1,5 м, ширина по гребню-1,5м, объем насыпи – 153,7 тыс.м3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поселков Жаныс би , Шенбертал, Нура численностью населения 2500 человек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защитной дамбы в с. Нура Иргизского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15 км, высота вала 1,5-2,0, ширина по гребню1,0-1,5, объем насыпи – 170 тыс.м3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защитной дамбы р. Иргиз в п. Шенбертал Иргизского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48 840,70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12,5 км, высота валка 1,5 м, ширина по гребню 1м, объем насыпи – 97,7 тыс.м3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защитной дамбы на р. Иргиз в с. Аманколь Иргизского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14км, высота вала 1,5 м, ширина по гребню 2м, объем насыпи – 50,0 тыс.м3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населенных пунктов (3 поселка с численностью населения 12500 человек)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защитной дамбы на р. Иргиз в с. Иргиз Иргизского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119 235,60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12,5км, высота вала 1,5 м, ширина по гребню 2м, объем насыпи – 238,5 тыс.м3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защитной дамбы на р. Иргиз в с. Караарык Иргизского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13км, высота вала 3 м, ширина по гребню 5м, объем насыпи – 16,7 тыс.м3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ПСД. Расчистка, дноуглубление и берегоукрепительные работы в руслах 3-х крупных рек определяющие водный режим в городе Актобе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58,4 км, высота вала 3 м, ширина по гребню 5м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г.Актобе и его пригорода от затопления паводковыми водами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 по мероприятиям I–го этапа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462 904,70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362 904,70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II-этап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моделирования ситуаций, связанных с возможными аварийными сбросами воды из водохранилищ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Картографирование зоны подпадающие под затопление, в зависимости от масштабов паводка и зоны эвакуаций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 локального оповещения на гидротехнических сооружениях (Актюбинское, Каргалинское, Саздинское)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комплекта ЛСО в зонах распространения ЧС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защитной дамбы вдоль р. Илек в г. Алга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13 км, высота вала 2м, ширина по гребню 3м, объем насыпи 240тыс.м3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по типу относятся к типу не затопляемые которые служат для постоянной защиты от затопления населенного пункта . Профиль дамб рапластный с биологическим креплением откосов. Дамба была возведена в 60-х годах прошлого века, за этот период ремонт дамб не производился в настоящий момент они не могут справиться со своим предназначением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защитной дамбы вдоль р. Илек в п. Тамды Алгинского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12,6 км, высота вала 2м, ширина по гребню 3м, объем насыпи 260тыс.м3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защитной плотины "Казанка-1" в с. Казанка Мартукского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730 м, высота вала 5м, ширина по гребню 5м,объем насыпи 46 тыс.м3, 1 ГТС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построена в 90-х годах прошлого века, за этот период ремонт плотины не производился в настоящий тело плотины обводной канал и его дно требуют ремонта целевое назначение- водопой скота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вдоль р. Илек п. Саржансай Мартукского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14км, высота вала 2 м, ширина по гребню 3м, объем насыпи 400тыс.м3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данные населенный пункт подвергается паводку, в целях предотвращения ЧС необходимо строительство противопаводковой дамбы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на р. Колденентемир в с. Сагашили Темирского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13,5 км, высота вала 2м, ширина по гребню 3м, объем насыпи 350тыс.м3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данный населенный пункт подвергается паводку, в целях предотвращения ЧС необходимо строительство противопаводковой дамбы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вдоль р. Большая Кобда в населенных пунктах: Кобда, Когалы, Канай, Жарык Кобдинского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19 км, высота вала 2м, ширина по гребню 3 м, объем насыпи 900тыс.м3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данные населенные пункты подвергаются паводку, в целях предотвращения ЧС необходимо строительство противопаводковой дамбы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вдоль р. Каргала в населенных пунктах Ш.Калдаякова и Петропавловка Каргалинского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1,9 км, высота вала 2,5м, ширина по гребню 4 м, объем насыпи 90тыс.м3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данные населенные пункты подвергаются паводку, в целях предотвращения ЧС необходимо строительство противопаводковой дамбы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ГТС на р. Большая Кобда, п. Жарык Кобдинскогго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11 км, высота вала 2м, ширина по гребню 8 м, объем насыпи 120тыс.м3, 2 ГТС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построена в 70-х годах прошлого века , за этот период ремонт плотины не производился в настоящий тело плотины разрушено требует восстановления, целевое назначение- лиманное орошение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и расширение русел р. Тарангул, Айтпайка и Косистек Каргалинского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5 км, ширина 4-7м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не допущения ЧС в паводковый период, необходимо расширить и расчистить русло реки для беспрепятственного пропуска весенних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дамб: в с. Айке, с. Комсомольское , с. Талдысай Айтекебиского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24,5 км, высота вала 3 м, ширина по гребню 3м, объем насыпи 450тыс.м3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данные населенные пункты подвергаются паводку, в целях предотвращения ЧС необходимо строительство против паводковой дамбы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дамб пос.Копа,Шубарши,Кумсай,Шитубек Темирского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25 км, высота вала 2,3 м, ширина по гребню 4м, объем насыпи 150тыс.м3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данные населенные пункты подвергаются паводку, в целях предотвращения ЧС необходимо строительство против паводковой дамбы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дамб в п. Уил, Екпетал, Амангельды, Каратал, Карасу Уилского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23,3 км, высота вала 2,5 м, ширина по гребню 3м, объем насыпи 330тыс.м3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дамб в пос.Кудуксай, Майтобе Хромтауского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12,4 км, высота вала 2,2 м, ширина по гребню 3м, объем насыпи 240тыс.м3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озера Шалкар. Шалкарского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33,4 км высота вала 2 м, ширина по гребню 3м, объем насыпи 340тыс.м3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6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Расчистка, дноуглубление и усиление канала "Балка" г.Кандыагаш. Муголжарского района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5 км, ширина 2-3м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не допущения ЧС в паводковый период, необходимо расширить и расчистить русло реки для беспрепятственного пропуска весенних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7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Расчистка, углубление и берегоукреплительные работы русла р.Женишке по всей длине, начиная от п.Жанаконыс и до впадения ее в р.Илек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439 812,00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14,6 км, высота вала 1,5 м, ширина по гребню 1,5м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данные населенные пункты подвергаются паводку, в целях предотвращения ЧС необходимо строительство противпаводковой дамбы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8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Расчистка, углубление и берегоукрепительные работы в русле реки Бутак в черте города Актобе.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188 028,00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6,3 км, высота вала 1,5 м, ширина по гребню 1,5м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не допущения ЧС в паводковый период, необходимо расширить и расчистить русло реки для беспрепятственного пропуска весенних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9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Расчистка, углубление и берегоукрепительные работы в русле реки Жаман-Каргалы.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3,2 км, высота вала 1,5 м, ширина по гребню 1,5м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данные населенные пункты подвергаются паводку, в целях предотвращения ЧС необходимо строительство против паводковой дамбы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0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Расчистка, углубление и берегоукрепительные работы в русле реки Сазда от моста по ул.К.Нокина (район рынка Шыгыс)до впадения р.Илек.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2,7 км, высота обвалки 1,5 м, ширина по гребню 1,5м бетонирование и берег укрепление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не допущения ЧС в паводковый период, необходимо расширить и расчистить русло реки для беспрепятственного пропуска весенних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1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Расчистка, углубление и берегоукрелительные работы в русле р.Тамды, проходящей через садоводческие коллективы в районе ГМЗ от ул.Зинченко до впадения р.Илек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5,1 км, высота обвалки 1,5 м, ширина по гребню 1,5м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данные населенные пункты подвергаются паводку, в целях предотвращения ЧС необходимо строительство против паводковой дамбы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2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Расчистка, углубление и берегоукрепительные работы в русле реки Песчанка по всей длине, проходящей через село Каргалинское города Актобе в т.ч в районе бывш. "Госплемстанции"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248 688,00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8,3 км, высота обвалки 1,5 м, ширина по гребню 1,5м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не допущения ЧС в паводковый период, необходимо расширить и расчистить русло реки для беспрепятственного пропуска весенних вод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3"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Расчистка, дноуглубление и берегоукрепительные работы в руслах 3-х крупных рек определяющие водный режим в городе Актобе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2 648 688,00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58,4 км, высота вала 3 м, ширина по гребню 5м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г.Актобе и его пригорода от затопления паводковыми водами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 по мероприятиям 2 этапа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6 822 868,00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3 438 688,00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3 384 180,00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 по мероприятиям 1-го и 2-го этапа (Актюбинская область)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7 285 772,70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3 538 688,00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3 747 084,70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3634"/>
        <w:gridCol w:w="325"/>
        <w:gridCol w:w="1455"/>
        <w:gridCol w:w="107"/>
        <w:gridCol w:w="2713"/>
        <w:gridCol w:w="1891"/>
        <w:gridCol w:w="1617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этап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  <w:bookmarkEnd w:id="8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Каратальский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129 880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Мехочистка русла реки Каратал в нижнем бьефе Каратальской плотины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мехочистки - 1,0 км, ширина по низу -74 м, ширина по верху -80,0м, длина откосов -3,6 м Объем зем.работ по выемке-154000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Кызылжар, численностью населения 2468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защитной дамбы вдоль реки Каратал в нижнем бьефе Каратальской плотины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дамбы-0,8 км,ширина по низу-11 м., ширина по верху-8,0 м, длина откосов-3,2 м., Объем зем. Работ по отсыпке-5700 м3.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 Ескельды и Кызылжар, численностью населения 2468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Уйгурский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98 089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сбросного канала для улавливания паводковых вод со стороны ГНПП "Ерен тоғайы" для защиты МК Большой Шарын, МК Бабаза, МК Малый Шарын, населенного пункта с . Шарын, железной дороги и магистрального газопровода Алматы-Хоргос(КНР)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мехочистки - 1,5 км, шириной по дну 10 м, шириной по верху 12 м, высотой до 1,0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выемки 33000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МК Большой Шарын, МК Бабаза, МК Малый Шарын, села с . Шарын с населением 5572 чел, железной дороги и магистрального газопровода Алматы-Хоргос(КНР)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головных сооружений в количестве 7 шт. и подпорно-перегараживающих сооружений 6 шт. на МК "Большой Чарын", "Бабаза", "Малый Чарын", "Комсомольский", "23 партсъезд", "РХ-1" и "РХ-2" на реке Чарын для защиты населенных пунктов с . Шарын, с. Таскарасу, железной дороги и магистрального газопровода Алматы-Хоргос(КНР)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головных и подпорно перегараживающих сооружений с расходом до 5-15 м3/с из монолитного железобетона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 Шарын с населением 5572 чел и Таскарасу с населением 2820 человек, железной дороги и магистрального газопровода Алматы-Хоргос(КНР) в Уйгурском районе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Противопаводковые мероприятия, мех очистка внутрихозяйственных каналов с.Сункар и Калжат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очистка каналов 18700м3, ремонт гидросооружении 10 шт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недопущения подтопления села Сункар 1454 чел. и Калжат 2480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Енбекшиказахский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27 300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дамб с.Масак в нижнем бьефе Бартогайского водохранилища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- 0,6км, ширина по низу -10,0 м, ширина по верху -4,0м, длина откосов -4,0м Объем зем.работ по отсыпке 12600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поселка Масак, численностью населения 3130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дамб с.Актоган в нижнем бьефе Бартогайского водохранилища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- 2,0 км, ширина по низу -10,0 м, ширина по верху -4,0м, длина откосов -4,0 м Объем зем.работ по отсыпке 42000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поселка Актоган, численностью населения 1300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Илийский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33 250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дамб с.Акши в нижнем бьефе Куртинского водохранилища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- 1,5км, ширина по низу -10,0 м, ширина по верху -4,0м, длина откосов -4,0 м Объем зем.работ по отсыпке 31500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поселка Акши, численностью населения 6200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дамб с.Курты в нижнем бьефе Куртинского водохранилища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- 1,0 км, ширина по низу -10,0 м, ширина по верху -4,0м, длина откосов -4,0 м Объем зем.работ по отсыпке 21000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поселка Курты, численностью населения 150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Противопавдковые мероприятия, мех очистка сбростного сооружение водохранилище К-32 на реке Каскеленка в Илийском районе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очистка 800 м русла реки, усиление дамбы каменной нагрузкой,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села Междуреченск-8277 чел. Илийского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Талгарский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1 021 088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Талгарского гидроузла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Спрямление и расширение русла р.Талгар 255 м. Устройство ж/б стены 10м. Кап рем обводного канала, замена затворов 28 шт. Мех очистка БСР - 29185м3. крепление дна и откосов бассейна геобетоном - 26143м2.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близрасположенных сел 15410 чел. г. Талгар и улучшения водоподачи на МК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объект реализуется в 2017 году, выделено из МБ 243 094 тыс. тенге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плотины "Саз Талгар-1"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подводящего канала -34м с креплением дна и откосов геобетоном с георешоткой, монтаж ж/б плит 1*2*0,1м. Восстановл. Гребня плотины 460м, мех.очистка и облицовка бетоном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сел Жалгамыс-2893 чел, Остемир -1889 чел.Талгарского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объект реализуется в 2017 году, выделено из МБ 69 805 тыс. тенге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плотины "Саз-Талгар-2"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Мех.очистка чаши вдхр. 45,55 тыс м3, демонтаж ж/б плит на 652м2, строительство подводящего канала 19 м, крепление нижней части откоса на 1018м2, восстановление гребня плотины 820 м.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сел Жалгамыс-2893 чел, Остемир -1889 чел.Талгарского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объект реализуется в 2017 году, выделено из МБ 130790 тыс. тенге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плотины "Саз-Талгар-3"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верхнего откоса ж/б плит 2*1м на геобетон 1740м2. устройство подводящего русла с креплением дна и откосов 158м2. замена затворов ГС80*80-2шт.редукторов-2шт.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сел Жалгамыс-2893 чел, Остемир -1889 чел.Талгарского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объект реализуется в 2017 году, выделено из МБ 105 433 тыс. тенге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плотины "Саз-Талгар-5"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Мех.очистка чаши вдхр., демонтаж ж/б плит на 2400 м2, крепление дна и откосов ж/б плитами на 99,6м2, замена затворов-1,6-2,5м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сел Жалгамыс-2893 чел, Остемир-1889 чел, Нура-4740 чел., Туганбай-2263 чел. Талгарского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объект реализуется в 2017 году, выделено из МБ 167 790 тыс. тенге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плотины "Саз-Талгар-6"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Восстановл. гребня плотины 880м, геобетон и георешотка на площади 4640 м2. облицовка ж/б плитами 2*1*0,15м, строительство гидропостов - 3шт. Замена затвора с редуктором-1шт.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сел Жалгамыс-2893 чел, Остемир-1889 чел, Нура-4740 чел., Туганбай-2263 чел. Талгарского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объект реализуется в 2017 году, выделено из МБ 87 141 тыс. тенге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плотины "Саз-Талгар-7"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подводящего канала-11,6м. Демонтаж ж/б плит, монтаж стальной трубы-4,1м диаметром 1000 мм, замена затворов ГС 1*1*6,5 с винтоподъемниками, демонтаж жб плит на 837м2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сел Жалгамыс-2893 чел, Остемир-1889 чел, Нура-4740 чел., Туганбай-2263 чел. Талгарского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объект реализуется в 2017 году, выделено из МБ 169 796 тыс. тенге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водохранилища "Байсерке"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земляной плотины, Строительство донного водовыпуска из стальных труб-500 мм. Строительство колодца, гасителя, дренажной призмы из камней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отделения Байсерке -205 чел. Талгарского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объект реализуется в 2017 году, выделено из МБ 19 323тыс. тенге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Противопаводковые мероприятия, мех очистка земляного канала Цыганка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очистка 10 км, Разработка грунта 2 группы-72488м3, планировка откосов полотна выемок -17855м3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села Кайнар -797 чел.Талгарского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Противопаводковые мероприятия, мех очистка земляного канала Теренкара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очистка 7 км земляного канала, Разработка грунта 2 группы-59700м3, планировка откосов полотна выемок -12500м3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села Алатау-205 чел. Талгарского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Противопаводковые мероприятия, мех очистка земляного канала Чагатай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очистка 8 км земляного канала, Разработка грунта 2 группы-68230м3, планировка откосов полотна выемок -14285м3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сел Кайнар-797 чел., Нура -4740 чел.Талгарского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6 115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Противопаводковые мероприятия, мех очистка аварийного МК Тюлебаевский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 отвал грунта 3 группы 24960 м3, разравнивание грунта 3 группы 13229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села Таран-2747 чел. Жамбылского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Противопавдковые мероприятия, мех очистка аварийного МК Байсейт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 отвал грунта 3 группы 30240м3, разравнивание грунта 3 группы 16027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села Аксенгир -2202 чел.Жамбылского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Противопавдковые мероприятия, мех очистка аварийного МК Терис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 отвал грунта 3 группы 10130 м3, монтаж ж/б труб d=800мм,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села Жайсан-1840 чел. Жамбылского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Противопавдковые мероприятия, мех очистка аварийного МК Кара Жырык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 отвал грунта 3 группы 11530м3, разравнивание грунта 3 группы 6105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села Аксенгир -2202 чел.Жамбылского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Противопавдковые мероприятия, мех очистка аварийного водохранилища Кутырган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задвижек-1шт. Разработка в отвал грунта 3 группы 1860 м3, устройство круглых колодцев,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села Енбекшиарал-963 чел. Жамбылского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Райымбекский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Противопаводковые мероприятия, мех очистка МК Кумтекей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очистка канала 4 км, ремонт ГТС-12 шт, Монтаж затворов-12 шт, установка гидропоста-1шт.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села Каркаралы -2521 чел.Райымбекского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Противопаводковые мероприятия, мех очистка МК Каратоган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очистка канала 7 км, ремонт ГТС-1шт, Монтаж затворов-3шт, установка гидропоста-1шт.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села Каратоган - 1409 чел. Райымбекского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Сарканский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22 543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Противопавдковые мероприятия, мех очистка магистрального канала Общественный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очистка канала 4,4 км, ремонт ГТС-3 шт, Монтаж затворов-19 шт, установка гидропоста-2 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улиц Чапрасова, Арычной в 450 чел. г. Саркан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Противопаводковые мероприятия, мех очистка Правобережного и Левобережного магистрального канала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очистка канала 18,6 км, ремонт ГТС-4 шт, Монтаж затворов-16 шт, установка гидропоста-5 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села Алмалы-3819 чел., г. Саркан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Противопаводковые мероприятия, мех очистка Ново-Антоновского головного гидроузла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очистка канала 0,8 км, ремонт ГТС-3 шт, Монтаж затворов-12 шт, установка гидропоста-1 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населения села Карабогет-1438 чел. Сарканкского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мероприятиям I-этапа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1 358 265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1 098 998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этап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Аксуский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3 990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Мехочистка русла реки Акешки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мехочистки - 11 км, ширина по низу -5,0 м, ширина по верху -11,0м, длина откосов -3,6м Объем зем.работ по выемке 176000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Кольтабан, численностью населения 230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Ескельдинский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473 250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Мехочистка чаши водохранилища Акешки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389 380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мехочистки чаши водохранилища 480000 м2, глубина выемки 1,0 м., объем земляных работ 480000 м3.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Кольтабан, численностью населения 230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Мехочистка русла реки Алмалы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мехочистки - 25,2 км, ширина по низу -5,0 м, ширина по верху -11,0м, длина откосов -3,6м Объем зем.работ по выемке-403200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дачного общества, численностью населения 1194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Коксуский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19 840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на реке Коксу для села Енбекшиказак и МК Левобережный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дамбы-1,6 км,ширина по низу-11 м.,ширина по верху-8,0 м, длина откосов-3,2 м.,Объем зем. Работ по отсыпке-22800 м3.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Енбекшыказак, численностью населения 935 чел, МК Левобережный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40 600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Мехочистка русла реки Ащыбулак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мехочистки -12,2 км, ширина по низу -5,0 м, ширина по верху -11,0м, длина откосов -3,6м Объем зем.работ по выемке-195200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Еркин,дачных обществ Ащыбулак и Агропромышленик общей численностью населения 3486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Кербулакский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195 772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и механизированная очистка водохранилищ "Енколь" и "Арал-Тобе"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очистка 485,87 тыс м3. устройство катастрофического водосброса, устройство наслойного дренажа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Басши-1942 чел. и Нурым-750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объект реализуется в 2017 году, выделено из МБ 80 000 тыс. тенге, переходящий на 2018 год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551 187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водохранилища "Достык"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замена чугунной задвижки d=500 мм. 1 шт, Укрепление тела плотины 1,800 тыс.м3. Капитальный ремонт вододелительных сооружений с выпуском в магистральный канал Тюлебаевский 1 шт, Замена затвора с винта подъемников 1 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Шолаккаргалы-1175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водохранилища "Унгиртас"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чугунной задвижки d=500 мм. 2 шт, восстановление катастрофического сброса, замена ж/б плит нижнего бьефа 1,5*2м 32-шт.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Сарыбастау-1488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водохранилища "Книжевский"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тела плотины 800 м3, восстановление облицовки верхнего бъефа тела плотины 3600 м2, восстановление двухочкового водосбросного сооружения с размером 1*1 м с винтоподьемником.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Мынбаев-4812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ремонта водохранилища "Сасыкпай"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шахтного водосброса 8*8 м, высотой 6 м 1 шт, укрепление верхнего бьефа тела плотины бетонными плитами 1*2 180 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Таран 2747 чел. и Енбекшиарал-963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водохранилища "Кутурган"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чугунной задвижки d=500 мм. 1 шт, укрепление тела плотины 30 тыс.м3. Капитальный ремонт нижнего бьефа водосбросного сооружения.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Таран-2747 чел. и Енбекшиарал-963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ремонта водохранилища "Таргап"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водосбросного сооружения -1 шт. Восстановление поперечных трещин тела плотины шириной 30*80 - 1 шт. Капитальный ремонт реечного поста-1 шт, Бетонирование нижнего и верхнего бьефа тела плотины 45 м3.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Таргап-1219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429 900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ремонта водохранилища "К-26" Карасайского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ж/б плит облицовочных в кол-ве 16 шт, 4*2м3, Заделка стыков между плитами крепления откосов. Демонтаж и монтаж шлюз-регулятора -2 шт, Освещение водохранилища светильниками -6 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Кошмамбет-45828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водохранилища "К-28" Карасайского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Заменить уплотнительную резину, ремонт затвора 4-шт, Ремонт плоских затворов 1,5*1,5 4 шт, реставрация лебедки для подьема плоских затворов и капитальный ремонт 4 шт, замена электродвигателя мощн. 7,5 кВт.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Кольащы-4210 чел. и Турар-4204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водохранилища "Октябрь-2" Карасайского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полотна дороги дамбы, облицовка мокрого откоса ж/б, установка армсетки 1350 м2, освещение водохранилища светильниками 12 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Ельтай-1934 чел. и ЖД переезд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Илийский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462 000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водохранилищ "К-1", "К-3", "К-32" Илийского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плоских колесных затворов -4 шт, замена винтоподъемниками 10 ЭВП -4 шт, ремонт водобойного колодца на нижнем бьефе 30*40, установка ТП-1 шт. опор -16 шт, ВЛ-0,4 кВ-800 м., Ремонт служебного дома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Междуреченск-8277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прудов "Кызыл Ту-1", "Кызыл Ту-2" Илийского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ж/б лотков , замена затворов, возведение плотин дамб насыпей и нижней части 16 тон.м3. Крепление откосов сброной ж/б плотинами 700 м3.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Кызылту-1(5100 чел.),Кызылту- 2(5200 чел.)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гидроузла 30 лет Октября Илийского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подьемных механизмов 3,8 тн. Устройство каменной наброски 48 м3, крепление дна и откосов 15,8 м3, устройство ГПС 26,9 м3, планировка дна вручную 382 м2.Монтаж подьемных механизмов 3тн.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Кызылту-1(5100 чел.),Кызылту- 2(5200 чел.)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IX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Талгарский район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380 000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водохранилища "Саз-Талгар-4" Талгарского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чащи водохранилища-150тыс.м3, замена и ремонт установка водорегулятора (шлюз)-2 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Остемир-1889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ремонта водохранилища верхнее "Кутентай верхний" Талгарского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чащи водохранилища-100тыс.м3, замена и ремонт установка водорегулятора (шлюз)-1 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Нура -4740 чел. и Туганбай-2263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3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ремонта водохранилища нижнее "Кутентай нижний" Талгарского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чащи водохранилища-120тыс.м3, замена и ремонт установка водорегулятора (шлюз)-1 шт.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Снимается угроза подтопления населения села Нура -4740 чел. и Туганбай-2263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мероприятиям II-этапа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2 556 539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2 018 859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 по мероприятиям I и II этапов (Алматинская область)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3 914 804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ЭТАП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собственности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мероприятия, тыс. тенге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объемы работ. Параметры объектов (длина, ширина, высота, объем)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Обоснование целесообразности и очередности мероприятия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Наличие ПСД или ТЭО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Шемонаихинский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(1050 м) реки Уба в с. Верх-Уба Шемонаихинского района.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(1050 м) реки Уба в с. Верх-Уба Шемонаихинского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Верх-Уба, численностью населения 500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(85 м) работы реки Уба, отсыпка защитной насыпи (200 м)по правой стороне реки Уба в районе ул. Казахстанская г. Шемонаиха Шемонаихинского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1282,464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(85 м) работы реки Уба, отсыпка защитной насыпи (200 м)по правой стороне реки Уба в районе ул. Казахстанская г. Шемонаиха Шемонаихинского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в районе ул. Казахстанская г. Шемонаиха, численностью населения 135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работы (192 м) реки Уба, отсыпка защитной насыпи (400 м) на восточной окраине села Убинка Шемонаихинского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1215,640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(192 м) реки Уба, отсыпка защитной насыпи (400 м) на восточной окраине села Убинка Шемонаихинского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на восточной окраине с. Убинка, численностью населения 168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работы (134 м) реки Уба, отсыпка защитной насыпи (50 м) в с. Березовка Шемонаихинского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(134 м) реки Уба, отсыпка защитной насыпи (50 м) в с. Березовка Шемонаихинского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Березовка, численностью населения 352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Шемонайхинскому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4717,484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Жарминский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(400 м) и русловыпрямительные (1100 м) работы реки Шар в с. Кентарлау Жарминского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(400 м) и русловыпрямительные (1100 м) работы реки Шар в с. Кентарлау Жарминского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Кентарлау, численностью населения 435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существующей дамбы (2900 м) на р. Карасу в с. Жарык Жарминского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(2900 м) на р. Карасу в с. Жарык Жарминского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Жарык, численностью населения 460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(4200 м) на р. Шар в г. Шар Жарминского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(4200 м) на р. Шар в г. Шар Жарминского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на восточной окраине с. Шар, численностью населения 75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(1700 м) и русловыпрямительные (500 м) работы реки Шар в с. Жанаозен Жарминского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(1700 м) и русловыпрямительные (500 м) работы реки Шар в с. Жанаозен Жарминского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Жанаозен, численностью населения 135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работы длиной 1000 м. в с. Корыкшар Жарминского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1000 м. в с. Корыкшар Жарминского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Корыкшар, численностью населения 76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Жарминскому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35687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90 м. на р. Нарын на 268 км автомобильной дороги республиканского значения Усть-Каменогорск-Рахмановские ключи в Катон-Карагайском районе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90 м. на р. Нарын на 268 км автомобильной дороги республиканского значения Усть-Каменогорск-Рахмановские ключи в Катон-Карагайском районе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автомобильной дороги республиканского значения Усть-Каменогорск-Рахмановские ключи на 268 км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Ктон-Карагайскому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работы длиной 1500 м. на р. Уйдене в с. Кенсай Зайсанского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1500 м. на р. Уйдене в с. Кенсай Зайсанского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Кенсай, численностью населения 878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работы длиной 800 м. на р. Уйдене в с. Жарсу Зайсанского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800 м. на р. Уйдене в с. Жарсу Зайсанского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Жарсу, численностью населения 849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работы длиной 600 м. на р. Уйдене в с. Бакасу Зайсанского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600 м. на р. Уйдене в с. Бакасу Зайсанского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Бакасу, численностью населения 318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работы длиной 500 м. на р. Уйдене в с. Саржыра Зайсанского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500 м. на р. Уйдене в с. Саржыра Зайсанского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Саржыра, численностью населения 285чел.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Зайсансому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47860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работы длиной 2500 м. на р. Сародеевка в с. Переменовка Бородулихинского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2500 м. на р. Сародеевка в с. Переменовка Бородулихинского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Переменовка, численностью населения 91чел.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3500 м. на р.Уба в с. Красный яр Бородулихинского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3500 м. на р.Уба в с. Красный яр Бородулихинского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Красный яр, численностью населения 49чел.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1800 м. от талых вод в с. Орловка Бородулихинского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1800 м. от талых вод в с. Орловка Бородулихинского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Орловка, численностью населения 18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Бородулихинскому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38620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с. Караул Абайского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Длина- 1960 м, высота- 1,15 м, откосы- 1:4 м, объем грунта- 25358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населенного пункта Караул численностью населения 220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5000 м. на р. Караул в с. Караул Абайского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5000 м. на р. Караул в с. Караул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Караул, численностью населения 220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15000 м. на р. Шаган в с. Саржал Абайского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15000 м. на р. Шаган в с. Саржал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Саржал, численностью населения 384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5000 м. на р. Кундызды в с. Кундызды Абайского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5000 м. на р. Кундызды в с. Кундызды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Кундызды, численностью населения 125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5000 м. на р. Мукыр в с. Кокбай Абайского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5000 м. на р. Мукыр в с. Кокбай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Кокбай, численностью населения 21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3000 м. на р. Шаган в с. Токтамыс Абайского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3820,86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3000 м. на р. Шаган в с. Токтамыс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Токтамыс, численностью населения 43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Абайскиому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152965,6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6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дамбы на р. Бухтарма в с. Малеевск Зыряновского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дамбы на р. Бухтарма в с. Малеевск Зыряновского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Малеевск, численностью населения 133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6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1600 м. на р. Мельничная в районе с. Снегирево Зыряновского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1600 м. на р. Мельничная в районе с. Снегирево Зыряновского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Снегирево, численностью населения 206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дополнительных тюбингов через протоку на р. Бухтарма в районе ПС 35/10 кВ с. Малеевск Зыряновского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дополнительных тюбингов через протоку на р. Бухтарма в районе ПС 35/10 кВ с. Малеевск Зыряновского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ПС 35/10 кВ с. Малеевск Зыряновского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800 м на р. Безымянной по л. Привокзальная в п. Зубовск Зыряновского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800 м на р. Безымянной по л. Привокзальная в п. Зубовск Зыряновского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Зубовск, численностью населения 237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дамбы на р. Хамир в с. Путинцево Зыряновского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дамбы на р. Хамир в с. Путинцево Зыряновского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Путинцево, численностью населения 216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6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дамбы на р. Бухтарма в с. Быково Зыряновского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дамбы на р. Бухтарма в с. Быково Зыряновского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Быково, численностью населения 45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6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дамбы в районе Зыряновского водозабора в с. Богатырево Зыряновского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9931,456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дамбы в районе Зыряновского водозабора в с. Богатырево Зыряновского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Богатырево, численностью населения 85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Зряновскому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69731,456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6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23000 м. на р. Орталасты (Тасжыра) в с. Карасу Тарбагатайского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23000 м. на р. Орталасты (Тасжыра) в с. Карасу Тарбагатайского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Карасу, численностью населения 65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6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1500 м.на р. Богас в с. Уан Тарбагатайского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1500 м.на р. Богас в с. Уан Тарбагатайского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Уан, численностью населения 57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6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2500 м.на р. Карабулак в с. Ойшилик Тарбагатайского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2500 м.на р. Карабулак в с. Ойшилик Тарбагатайского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Карабулак, численностью населения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7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11000 м на р. Шорга в с. Кабанбай Тарбагатайского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11000 м на р. Шорга в с. Кабанбай Тарбагатайского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Шорага, численностью населения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Тарбагатайскому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81700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Риддер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820 метров на р. Журавлиха (7-8 км Левая сторона выхода воды) в п.Крольчатник город Риддер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27718,266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820 метров на р. Журавлиха (7-8 км Левая сторона выхода воды) в п.Крольчатник город Риддер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угрозы затопления пос.Крольчатник г.Риддер численностью населения 45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7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160 м. на р. Журавлиха в п.Крольчатник в районе 11 км технологической трассы п.Крольчатник - г. Риддер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22990,735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160 м. на р. Журавлиха в п.Крольчатник в районе 11 км технологической трассы п.Крольчатник - г. Риддер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угрозы затопления пос.Крольчатник г.Риддер численностью населения 45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7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600 метров на реке Громотуха район б/о "Синегорье" город Риддер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92941,320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600 метров на реке Громотуха район б/о "Синегорье" город Риддер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угрозы затопления б/о Синегорье г.Риддер численностью населения 321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7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300 метров с переносом русла на левую сторону на р. Громотуха район б/о "Сосновый бор" город Риддер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76528,418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300 метров с переносом русла на левую сторону на р. Громотуха район б/о "Сосновый бор" город Риддер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угрозы затопления б/о Сосновый бор г.Риддер численностью населения 30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7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500 метров на р. Ульба поселок Ульбастрой город Риддер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62205,097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500 метров на р. Ульба поселок Ульбастрой город Риддер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угрозы затопления поселок Ульбастрой г.Риддер численностью населения 240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7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300 метров на реке Тихая садоводческое общество "Алтай" город Риддер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19761,273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300 метров на реке Тихая садоводческое общество "Алтай" город Риддер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угрозы затопления садоводческого общества "Алтай" г.Риддер численностью населения 327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7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160 м. на р. Журавлиха в п.Крольчатник в районе 9 км технологической трассы п.Крольчатник - г. Риддер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160 м. на р. Журавлиха в п.Крольчатник в районе 9 км технологической трассы п.Крольчатник - г. Риддер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угрозы затопления пос.Крольчатник г.Риддер численностью населения 45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7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длиной 150 м. на р. Быструха в нижнем течении в районе ул. Рабочая, 32-39 в г. Риддер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150 м. на р. Быструха в нижнем течении в районе ул. Рабочая, 32-39 в г. Риддер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угрозы затопления в районе ул. Рабочая, 32-39 в г. Риддер численностью населения 148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7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350 м. на р. Ульба в районе дач с. Бутаково г. Риддер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68237,420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350 м. на р. Ульба в районе дач с. Бутаково г. Риддер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угрозы затопления в районе в районе дач с. Бутаково в г. Риддер численностью населения 190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г. Риддер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410882,529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Бескарагайский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8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1600 м. на оз. Куликовское в с. Бескарагай Бескарагайского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1600 м. на оз. Куликовское в с. Бескарагай Бескарагайского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Бескарагай, численностью населения 45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8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350 м. от грунтовых вод в с. Глуховка Бескарагайского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350 м. от грунтовых вод в с. Глуховка Бескарагайского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Глуховка, численностью населения 1392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8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длиной 1100 м. на р. Иртыш в с. Берлик Бескарагайского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1100 м. на р. Иртыш в с. Берлик Бескарагайского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Берлик, численностью населения 65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8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2900 м. на р. Иртыш в с. Кривинка Бескарагайского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2900 м. на р. Иртыш в с. Кривинка Бескарагайского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Кривинка, численностью населения 519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8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длиной 3500 м. на р. Иртыш в с. Жетижар Бескарагайского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3500 м. на р. Иртыш в с. Жетижар Бескарагайского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Жетижар, численностью населения 697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Бескарагайскому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49100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Глубоковский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8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длиной 2400 м. на р. Ульба в с. Тарханка Глубоковского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2400 м. на р. Ульба в с. Тарханка Глубоковского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Тарханка, численностью населения 1545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длиной 1500 м. на р. Ульба в с. Черемшанка Глубоковского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84872,03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1500 м. на р. Ульба в с. Черемшанка Глубоковского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Черемшанка, численностью населения 54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Глубоковскому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174312,03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Курчумский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8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с. Калжир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Длина- 4250 м, высота- 2,93 м, откосы- 1:2 м, объем грунта- 91758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населенного пункта Калжир численностью населения 102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8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1000 м. на р. Курчум в с. Маралды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1000 м. на р. Курчум в с. Маралды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Маралды, численностью населения 63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8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1800 м. на р. Курчум в с. Бурабай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1800 м. на р. Курчум в с. Бурабай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Бурабай, численностью населения 85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9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1800 м. на р. Курчум в с. Курчум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1800 м. на р. Курчум в с. Курчум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Курчум, численностью населения 47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9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500 м. на р. Курчум в с. Топтерек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500 м. на р. Курчум в с. Топтерек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Топтерек, численностью населения 29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9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2500 м. на р. Кара Ертис в с. Боран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2500 м. на р. Кара Ертис в с. Боран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Боран, численностью населения 42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Курчумскому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238540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Аягозский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9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9000 м. на с.Копа, Аягозского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9000 м. на с.Копа, Аягозского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Копа, численностью населения 769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9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3500 м. на с.Малгелды, Аягозского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3500 м. на с.Малгелды, Аягозского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Малгельды, численностью населения 385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Аягозскому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25593,8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Усть-Каменогорск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9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и расширение русла р. Ульба пос. Старая Согра г. Усть-Каменогорск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и расширение русла р. Ульба пос. Старая Согра г. Усть-Каменогорск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в пос. Старая Согра, г. Усть-Каменогорск, численностью населения 1636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г.Усть-Каменогорск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335000,00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Семей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9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с. Мукур г. Семей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Комунальная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Длина- 640 м, высота- 2,1 м, откосы-1:1,5 м, объем грунта- 7190 м3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населенного пункта с. Мукур численностью населения 97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9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р. Иртыш от о. Полковничий до о. Смычка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815283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р. Иртыш от о. Полковничий до о. Смычка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от о. Полковничий до о.Смычка г. Семей, численностью населения 134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г.Семей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844043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ВКО по мероприятиям II этапа: В том числе: РБ - 0, МБ - 2524352,898 тыс.тенге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2524352,898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ЭТАП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в с. Кельдымурат Урджарского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в с. Кельдымурат Урджарского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Кельдымурат, численностью населения 340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(1500 м) и расширение русла (1500 м) р. Егинсу в с. Жанатилек Урджарского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(1500 м) и расширение русла (1500 м) р. Егинсу в с. Жанатилек Урджарского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Жанатилек, численностью населения 360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Урджарскому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работы на ручье Косбулак в с. Таргын таргынского сельского округа Уланского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на ручье Косбулак в с. Таргын таргынского сельского округа Уланского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Таргын, численностью населения 95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Углубление и выпрямление русла реки Дресвянка в районе села Ново-Одесское Уланского района. Усиление подушек опор и откосов автомобильного моста.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90019,335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Углубление и выпрямление русла реки Дресвянка в районе села Ново-Одесское Уланского района. Усиление подушек опор и откосов автомобильного моста.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Ново-Одеское, численностью населения 64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работы на р. Уланка длиной 1500 м. с. Айыртау Уланского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на р. Уланка длиной 1500 м. с. Айыртау Уланского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Айыртау, численностью населения 45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Уланскому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93519,335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Жарминский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на р. Кызылсу (230 м) в с. Сулусары Жарминского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на р. Кызылсу (230 м) в с. Сулусары Жарминского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Сулусары, численностью населения 380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существующей дамбы (400 м) и дноуглубительные работы (500 м) на р. Шар в Калбатауском с/о на трассе Калбатау-Корыкша Жарминского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(400 м) и дноуглубительные работы (500 м) на р. Шар в Калбатауском с/о на трассе Калбатау-Корыкша Жарминского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Калбатау, численностью населения 10809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существующей дамбы (160 м) на р. Жанама в с. Каратобе Жарминского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(160 м) на р. Жанама в с. Каратобе Жарминского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Каратобе, численностью населения 48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существующей дамбы (1450 м) на р. Кызылсу в с. Шалабай Жарминского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(1450 м) на р. Кызылсу в с. Шалабай Жарминского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Шалабай, численностью населения 58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(300 м) от талых вод в с. Бельтерек Жарминского района.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(300 м) от талых вод в с. Бельтерек Жарминского района.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Белтерек, численностью населения 94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Жарминскому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длиной 100 м. и русловыпрямительные работы длиной 18 м. на р. Нарын в с. Улкен Нарын Катон-Карагайского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длиной 100 м. и русловыпрямительные работы длиной 18 м. на р. Нарын в с. Улкен Нарын Катон-Карагайского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Улкен Нарын, численностью населения 136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работы длиной 800 м. на р. Солоновочка в с.Аксу Катон-Карагайского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800 м. на р. Солоновочка в с.Аксу Катон-Карагайского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Аксу, численностью населения 64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Русловыпрямительные работы длиной 300 м. на р. Сарымсакты в с. Катон-Карагай Катон-Карагайского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Русловыпрямительные работы длиной 300 м. на р. Сарымсакты в с. Катон-Карагай Катон-Карагайского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Катон-Карагай, численностью населения 69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250 м. на р. Троеглазка в с. Сенное Катон-Карагайского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250 м. на р. Троеглазка в с. Сенное Катон-Карагайского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Сенное, численностью населения 156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длиной 500 м. и дноуглубительные работы длиной 1000 м. на р. Бухтарма в с. Шынгистай Катон-Карагайского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длиной 500 м. и дноуглубительные работы длиной 1000 м. на р. Бухтарма в с. Шынгистай Катон-Карагайского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Шынгыстай, численностью населения 44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длиной 100 м. на р. Бухтарма в с. Жамбыл Катон-Карагайского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длиной 100 м. на р. Бухтарма в с. Жамбыл Катон-Карагайского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Жамбыл, численностью населения 21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длиной 2000 м. на р. Бухтарма в с. Сенное Катон-Карагайского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длиной 2000 м. на р. Бухтарма в с. Сенное Катон-Карагайского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Сенное, численностью населения 156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на р. Бухтарма в с. Кызылжулдуз Катон-Карагайского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на р. Бухтарма в с. Кызылжулдуз Катон-Карагайского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Кызылжулдыз, численностью населения 21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Катон-Карагайскому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171260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существующей дамбы (100 м) на р. Жарлы в с. Дайыр Зайсанского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1342,588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(100 м) на р. Жарлы в с. Дайыр Зайсанского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Дайыр, численностью населения 27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существующей дамбы (400 м) на р. Кендырлык в с. Сарытерек Зайсанского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(400 м) на р. Кендырлык в с. Сарытерек Зайсанского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Сарытерек, численностью населения 64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существующей дамбы (1400 м) от талых вод в с. Шалкар Зайсанского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(1400 м) от талых вод в с. Шалкар Зайсанского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Шалкар, численностью населения 152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существующей дамбы (1200 м) на р. Жарлы в с. Биржан Зайсанского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(1200 м) на р. Жарлы в с. Биржан Зайсанского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Биржан, численностью населения 150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Зайсанскому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59140,588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работы длиной 800 м. на ручье Безымянный в с. Бородулиха Бородулихинского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800 м. на ручье Безымянный в с. Бородулиха Бородулихинского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Бородулиха, численностью населения 18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2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Дноуглубительные работы длиной 2500 м. на р. Жура в с. Новопокровка Бородулихинского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2500 м. на р. Жура в с. Новопокровка Бородулихинского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Новопокровка, численностью населения 17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Бородулихинскому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16375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2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дамбы на р. Хамир от шумовского моста до водозабора малеевского рудника Зыряновского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Новопокровка, численностью населения 17 чел.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от шумовского моста до водозабора малеевского рудника Зыряновского района.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2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240 м. на р. Хамир в районе с. Ново-Калиновск Зыряновского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240 м. на р. Хамир в районе с. Ново-Калиновск Зыряновского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Ново-Калиновск, численностью населения 18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2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дамбы на р. Березовка в с. Соловьево Зыряновского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дамбы на р. Березовка в с. Соловьево Зыряновского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Соловьево, численностью населения 100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2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дамбы на р. Тургусун в с. Парыгино Зыряновского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дамбы на р. Тургусун в с. Парыгино Зыряновского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Барыгино, численностью населения 6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Зыряновскому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2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2500 м.на р. Базар в с. Кокжыра Тарбагатайского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2500 м.на р. Базар в с. Кокжыра Тарбагатайского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Кокжыра, численностью населения 280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2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7500 м на р. Базар в с. Коктубек Тарбагатайского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7500 м на р. Базар в с. Коктубек Тарбагатайского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коктубек, численностью населения 112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2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3800 м. на р. Кусты в с. Тугыл Тарбагатайского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3800 м. на р. Кусты в с. Тугыл Тарбагатайского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Тугыл, численностью населения 180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2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2500 м.на р. Богас в с. Жантикей Тарбагатайского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2500 м.на р. Богас в с. Жантикей Тарбагатайского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Жантикей, численностью населения 160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3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1500 м. в с. Жанауыл Тарбагатайского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1500 м. в с. Жанауыл Тарбагатайского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Жанаауыл, численностью населения 59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3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5000 м на р. Шорга в с.Тауке Тарбагатайского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длиной 5000 м на р. Шорга в с.Тауке Тарбагатайского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Тауке, численностью населения 265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Тарбагатайскому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Риддер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3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500 метров на р. Ульба садоводческое общество "Казахстан" г. Риддер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186420,321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500 метров на р. Ульба садоводческое общество "Казахстан" г. Риддер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угрозы затопления садоводческое общество "Казахстан" г.Риддер численностью населения 150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г.Риддер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186420,321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Бескарагайский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3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2500 м. на оз. Доманское в с. Бескарагай Бескарагайского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2500 м. на оз. Доманское в с. Бескарагай Бескарагайского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оз. Доманское с. Бескарагай, численностью населения 17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3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1500 м. на оз. Камышановка в с. Бескарагай Бескарагайского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1500 м. на оз. Камышановка в с. Бескарагай Бескарагайского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оз. Камышеновка с. Бескарагй, численностью населения 9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3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длиной 1150 м. на р. Иртыш в с. Старая Крепость Бескарагайского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1150 м. на р. Иртыш в с. Старая Крепость Бескарагайского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Старая Крепость, численностью населения 11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3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длиной 1270 м. на р. Иртыш в с. Белокаменка Бескарагайского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1270 м. на р. Иртыш в с. Белокаменка Бескарагайского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Грачи, численностью населения 143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3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3500 м. на р. Иртыш в с. Грачи Бескарагайского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3500 м. на р. Иртыш в с. Грачи Бескарагайского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Грачи, численностью населения 143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3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длиной 4900 м. на р. Иртыш в с. Долонь Бескарагайского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4900 м. на р. Иртыш в с. Долонь Бескарагайского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Долонь, численностью населения 505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3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длиной 2900 м. на р. Иртыш в с. Черемушки Бескарагайского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2900 м. на р. Иртыш в с. Черемушки Бескарагайского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Черемушки, численностью населения 109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Бескарагайскому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Глубоковский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4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150 м. на р. Иртыш в с. Прапорщиково Глубоковского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3060,72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150 м. на р. Иртыш в с. Прапорщиково Глубоковского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Прапорщиково, численностью населения 3322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4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100 м. на р. Иртыш в с. Уварово Глубоковского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100 м. на р. Иртыш в с. Уварово Глубоковского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Уварово, численностью населения 1712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4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700 м. на р. Иртыш в с. Глубокое Глубоковского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7199,26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700 м. на р. Иртыш в с. Глубокое Глубоковского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Глубокое, численностью населения 10002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4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500 м. на р. Ульба в с. Каменный Карьер Глубоковского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500 м. на р. Ульба в с. Каменный Карьер Глубоковского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Каменный Карьер, численностью населения 338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4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200 метров на р. Глубочанка пос. Белоусовка Глубоковского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Дноуглубительные работы протяженностью 200 метров на р. Глубочанка пос. Белоусовка Глубоковского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Белоусовка, численностью населения 9763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4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100 м. на р. Малоубинка с. Малоубинка Глубоковского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100 м. на р. Малоубинка с. Малоубинка Глубоковского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Малоубинка, численностью населения 288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4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длиной 950 м. на р. Ульба в с. Черемшанка (Кенес иК) Глубоковского района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68800,403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950 м. на р. Ульба в с. Черемшанка (Кенес иК) Глубоковского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Черемшанка, численностью населения 2690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Глубоковскому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91905,42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Курчумский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4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1500 м. на р. Курчум в с. Ушбулак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1500 м. на р. Курчум в с. Ушбулак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Ушбулак, численностью населения 156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4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1600 м. на р. Курчум в с. Бирлик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1600 м. на р. Курчум в с. Бирлик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Бирлик, численностью населения 29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4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1600 м. на р. Курчум в с. Барак Батыр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1600 м. на р. Курчум в с. Барак Батыр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Барак Батыр, численностью населения 63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5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2500 м. на р. Калжыр в с. Калжыр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2500 м. на р. Калжыр в с. Калжыр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Калжир, численностью населения 102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5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1000 м. на р. Калжыр в с. Жанааул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1000 м. на р. Калжыр в с. Жанааул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Жанаауыл, численностью населения 123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52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800 м. на р. Калжыр в с. Жиделы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800 м. на р. Калжыр в с. Жиделы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Жиделы, численностью населения 102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53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900 м. на р. Калгутинка в с. Каратогай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длиной 900 м. на р. Калгутинка в с. Каратогай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Каратогай, численностью населения 102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54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1300 м. на р. Калгутинка в с. Акчий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1300 м. на р. Калгутинка в с. Акчий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Акчи, численностью населения 85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55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2500 м. на р. Кара Каба в с. Тоскайын Курчумского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2500 м. на р. Кара Каба в с. Тоскайын Курчумского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Токсаин, численностью населения 86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Курчускому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41100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Аягозский район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56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2000 м. на с.Тарлаулы, Аягозского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2000 м. на с.Тарлаулы, Аягозского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Тарлаулы, численностью населения 330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5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1500 м. на с.Мамырсу, Аягозского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1500 м. на с.Мамырсу, Аягозского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Мамырсу, численностью населения 92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5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1000 м. на с.Карабулак, Аягозского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1000 м. на с.Карабулак, Аягозского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Карабулак, численностью населения 67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59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2000 м. на с.Ески Баканас, Аягозского района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Собственность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2000 м. на с.Ески Баканас, Аягозского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талых и паводковых вод с. Ески Баканас, численностью населения 72 чел.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Аягозскому району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ВКО по мероприятиям II этапа: В том числе: РБ - 0, МБ - 869533,77 тыс.тенге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869533,77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(ВКО)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3393886,67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801"/>
        <w:gridCol w:w="107"/>
        <w:gridCol w:w="708"/>
        <w:gridCol w:w="107"/>
        <w:gridCol w:w="7798"/>
        <w:gridCol w:w="1875"/>
        <w:gridCol w:w="45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bookmarkEnd w:id="260"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этап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Уральск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 на р. Деркул на участке дороги в Кардиологический центр г. Уральск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берегоукрепления составляет – 300,0 м. Объем земляных работ -100,5, тыс.м3, планировка и трамбовка дороги - 5560 м2, бетонные работы -655,0 м3, крепление откосов ж/б плитами 40-20 -502 шт, бутовый камень -2195 м3, Свайные и шпунтовые работы 136 м3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дальнейшего размыва правого берега, стабилизации и сохранения существующей береговой линии.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 разработана ПСД. На сегодняшний день ПСД находится в госэкспертизе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2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Берегоукрепление на р. Урал по ул. Шамсутдинова города Уральск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берегоукрепления составляет – 650 м. заложение откосов 2,5. Объем земляных работ - 79,6 тыс.м3, бетонных работ - 1307 м3. Устройство обратного фильтра - ПГС 4197 м3, Щебень - 4005,0 м3, отсыпка бутовым камнем - 3275 м3. Свайные и шпунтовые работы - 2843 шт, Крепеление плитами ПВ40-20-1590 шт, ж/б блоки ГС-25 -368 шт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дальнейшего размыва правого берега, стабилизации и сохранения существующей береговой линии по ул. Шамсутдинова г. Уральск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 ведется разработка ПСД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3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пруда Ветелка с. Ветелка г. Уральска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водохранилища -0,8 млн.м3. Реконструкция земляной плотины длиной 750,0 м, объем земляных работ -60,0 тыс.м3, Крепление верхового откоса ж/б плитами - 2400,0 м2, Строительство сбросного сооружения пропускной способностью -10,0 м3/с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Ветелки г. Уральска от паводковых вод численностью населения -5000 чел.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1 704 651,0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Теректинский район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расположения труб на автодороге районного значения "Пойма-Новопавловка" Теректинского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расположения труб в количестве 4 шт общей длиной 60,0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перелива и разрушения автодороги Пойма-Новопавловка от паводковых и талых вод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9 500,0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Зеленовский район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на Чаганском водохранилище с. Переметное-Калининское Зеленовского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Длина-12,2 км, Объем земляных работ -34,31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Переметное от талых и паводковых вод, численностью населения 4965 чел.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6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на Чаганском водохранилище п. Белес Зеленовского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Длина-9,75 км, Объем земляных работ -27,42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Белес от талых и паводковых вод, численностью населения 1613 чел.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7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на Чаганском водохранилище Жамбыл Зеленовского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Длина-2,66 км, Объем земляных работ -7,5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Жамбыл от талых и паводковых вод, численностью населения 606 чел.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8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на Чаганском водохранилище с. Чувашинское Зеленовского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Длина-3,6 км, Объем земляных работ -10,1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Чувашинское от талых и паводковых вод, численностью населения 920 чел.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9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на Чаганском водохранилище с. Новенький (р. Чаган) Зеленовского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Длина-3,8 км, Объем земляных работ -10,7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Новенький от талых и паводковых вод, численностью населения 1080 чел.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0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на Чаганском водохранилище с. Новенькое Зеленовского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Длина-5,5 км, Объем земляных работ -15,5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Новенькое от талых и паводковых вод, численностью населения 707 чел.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 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37 971,0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Казталовский район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1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на реке Большой Узень с. Жас Казталовского района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Длина-5,5 км, Объем земляных работ -15,5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с. Жас от талых и паводковых вод, численностью населения 282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 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2 135,0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 по мероприятиям I этапа 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1 754 257,0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254 257,0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этап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Таскалинский район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Дноуглубление на р. Деркул в Таскалинском и Зеленовском районах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дноуглубления 30,0 км, объем земляных работ 525,0 тыс.м3, ширина 25 м, слой заиления 0,5-1,0 м. (устройство чеков для складирования ила, частичная выкорчека деревьев)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пропуска максимальных расходов воды в период паводка и защиты населения п. Таскала Таскалинского района и п. Зеленое Зеленовского района от паводковых вод.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940 000,0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Теректинский район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3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водоотводных каналов в новых микрорайонах областного центра п. Асан Зеленовского района п. Подстепное Теректинского района и в г. Аксай Бурлинского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водоотводных каналов - 30,5 км, в т.ч. г. Уральск - 24 км, п. Подстепное Теректинского района - 3,0 км, г.Аксай Бурлинского района -2,5 км, п. Асан - 1,0 км. Общий объем земляных работ - 146,85 тыс.м3, облицовка ж/б плитами - 183,0 м2.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жилых домов и зданий от талых и паводковых вод. Общая численность населения 85 000 человек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4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водохранилища на р. Барбастау с. Покатиловка Теректинского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объем – 4,1 млн.куб.м,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зеркала при НПУ -1,96 км кв. Средняя глубина -2,74 м, максимальная -12,1 м. Плотина земляная длиной 416 м, ширина гребня 9,0 м. Замена крепления верхнего бьефа -1140 м2, Восстановление плотины и дамбы обвалования, объем земляных работ - 54,0 тыс.м3 (плотина - 45,0 тыс.м3, дамба длиной 1,5 км - 9,0 тыс.м3)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Покатиловка от паводковых вод численностью населения -1500 чел. Для гарантированного водообспечения населенного пункта и водопоя скота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водохранилища на р. Солянка Теректинского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Проектный объем – 11,76 млн.куб.м.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зеркала при НПУ -6,37 км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земляная длиной 515 м, ширина гребня 6-7 м, максимальная высота – 15,7 м. Капитальный ремонт сбросного сооружения - 50 м3/с, замена крепления верхнего бьефа - 2060 м2, Восстановление земляной плотины, объем земляных работ - 120,0 тыс.м3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Тонкенрис от паводковых вод численностью населения -1700 чел. Для гарантированного водообспечения населенного пункта и водопоя скота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водохранилища на р. Барбастау с.Новая Жизнь Теректинского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объем 7,05 млн.куб.м, Площадь зеркала при НПУ – 6,7 км кв. Средняя глубина -7,7 м, максимальная -18,2 м. Длина плотины -240 м, ширина гребня от 6-9 м. максимальная высота 8,8 м. Строительство отводного канала протяженностью 0,8 км. Капитальный ремонт сбросного сооружения пропускной способностью - 60,0 м3/с. Объем земляных работ - 133,0 тыс.м3 в т.ч. восстановление плотины -80,0 тыс.м3, дамба обвалования длиной - 8,0 тыс.м3, строительство обводного канала длиной 0,9 км - 45,0 тыс.3. Замена крепления верхнего бьефа зем.плотины - 1850,0 м2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Новая жизнь от паводковых вод численностью населения -3100 чел. Для гарантированного водообспечения населенного пункта и водопоя скота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2 884 000,0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Бокейординский район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7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водохранилища Муратсай с. Муратсай Бокейординского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объем – 16,3 млн.куб.м,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Площадь зеркала при НПУ – 4,6 км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ширина -2,1 км, средняя – 0,37 км. Средняя глубина -4,2 м, максимальная -8,7 м. Плотина земляная длиной 900,0 м, ширина гребня 6,0 м, высота 3,0 м. Заложение откосов: верхового 1:3, низовой откос ломаный: заложение 1:2, 1:3, 1:4. Объем земляных работ -29,8 тыс.м3 в т.ч. восстановление зем.плотины -20,3 тыс.м3, дамба обвалования длиной 1,5 км, средней высотой - 1,0 м, шириной 4м -9,5 тыс.м3, строительство обводного канала длиной 0,9 км, замена крепления верхового откоса - 3150 м2. Строительство сбросного сооружения пропускной способностью - 10,0 м3/с</w:t>
            </w:r>
            <w:r>
              <w:br/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гарантированного водообспечения с. Муратсай численностью населения 1100 чел. и водопоя скота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 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880 000,0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Акжайикский район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Акжайикского водохранилища на р. Солянка Акжайикского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Проектный объем – 26 млн.куб.м,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зеркала при НПУ – 8,0 км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ширина -0,3 км, средняя – 0,1 км. Средняя глубина -3,1 м, максимальная -5,9 м. Земляная плотина с крепленным верховым откосом. Длина плотины 636 м, ширина по гребню 8,0 м, максимальный напор 11,0 м, максимальная высота плотины 13,9 м. Объем земляных работ -214,0 тыс.м3, в т.ч. восстановление зем.плотины -80,0 тыс.м3, дамбы обвалования общей длиной 6020 м, средней высотой -2,0 м, шириной 4,0 м -58,0 тыс.м3, строительство обводного канала длиной 550,0 м, -96,0 тыс.м3. Капитальный ремонт сбросного сооружения 30,0 м3/с. Крепление верхового канала -1970 м2. </w:t>
            </w:r>
            <w:r>
              <w:br/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предовращения затопления крестьянских хозяйств расположенных в нижнем течени р. Солянка. Увеличение площади обводнения пастбищ до 35,0 тыс.га., площади регулярного орошения до 1,2 тыс.га. Межбассейновая переброска воды из р. Солянка в р. Улента по существующему тракту Азнабай-Тайпак.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 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1 040 000,0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Зеленовский район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9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с. Садовое на Чаганском водохранилище Зеленовского района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Длина-3,08 км, Объем земляных работ -29,0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Садовое от талых и паводковых вод, численностью населения 432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0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с. Мичуринское на Чаганском водохранилище Зеленовского района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Длина-11,62 км, Объем земляных работ -32,7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Мичуринское от талых и паводковых вод, численностью населения 5699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1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с. Макарово на Чаганском водохранилище Зеленовского района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Длина-5,26 км, Объем земляных работ -49,3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Макарово от талых и паводковых вод, численностью населения 743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2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с. Достык (РТС) на Чаганском водохранилище Зеленовского района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Длина-6,5 км, Объем земляных работ -36,56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Достык от талых и паводковых вод, численностью населения 4324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3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с. Факел на Чаганском водохранилище Зеленовского района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Длина-2,6 км, Объем земляных работ -24,3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Факел от талых и паводковых вод, численностью населения 318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77 806,0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Жангалинский район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4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Пятимар на р. Кушум Жангалинского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Длина- 6,43 км, Объем земляных работ -18,08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Пятимар от талых и паводковых вод, численностью населения 1500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5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Плантация на р. Кушум Жангалинского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Длина- 1,64 км, Объем земляных работ -7,6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Плантация от талых и паводковых вод, численностью населения 200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6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Айтпай на р. Кушум Жангалинского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Длина- 1,62 км, Объем земляных работ -6,76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Айтпай от талых и паводковых вод, численностью населения 209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Акбалшык на р. Кушум Жангалинского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Длина- 2,12 км, Объем земляных работ -9,3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Акбалшык от талых и паводковых вод, численностью населения 307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8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Кыркопа на р. Кушум Жангалинского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Длина- 5,75 км, Объем земляных работ -16,15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Кыркопа от талых и паводковых вод, численностью населения 945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9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Малый Айдархан на р. Большой Узень Жангалинского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Длина- 2,35 км, Объем земляных работ -12,04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Малый Айдархан от талых и паводковых вод, численностью населения 193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0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Жанажол на р. Большой Узень Жангалинского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Длина- 3,53 км, Объем земляных работ -20,0 тыс.м3.Средняя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Жанажол от талых и паводковых вод, численностью населения 1036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1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Маштексай на р. Большой Узень Жангалинского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Длина- 4,9 км, Объем земляных работ -13,7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Маштексай от талых и паводковых вод, численностью населения 1731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2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Мухор на р. Большой Узень Жангалинского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Длина- 2,43 км, Объем земляных работ -9,1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Мухор от талых и паводковых вод, численностью населения 622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3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Сарыколь на р. Большой Узень Жангалинского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Длина- 1,99 км, Объем земляных работ -7,44 тыс.м3.Средняя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Сарыколь от талых и паводковых вод, численностью населения 600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43 321,0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Казталовский район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4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Казталовка на р. Малый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Длина- 6,67 км, Объем земляных работ -18,7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Казталовка от талых и паводковых вод, численностью населения 5147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5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Коныс на р. Малый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Длина- 2,83 км, Объем земляных работ -8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Коныс от талых и паводковых вод, численностью населения 70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6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Бостандык на р. Малый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Длина- 6,63 км, Объем земляных работ -18,6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Бостандык от талых и паводковых вод, численностью населения 2038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97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Абиш на р. Малый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Длина- 3,09 км, Объем земляных работ -8,6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Абиш от талых и паводковых вод, численностью населения 95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8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дамбы с. Коктерек на р. Малый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Длина- 4,14 км, Объем земляных работ -38,8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Коктерек от талых и паводковых вод, численностью населения 1915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99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Ажибай на р. Малый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Длина- 5,1 км, Объем земляных работ -14,3 тыс.м3.Средняя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Ажибай от талых и паводковых вод, численностью населения 1122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00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с. Кызылту на р. Малый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Длина- 1,85 км, Объем земляных работ -17,3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Кызылту от талых и паводковых вод, численностью населения 118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01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с. Сексенбай на р. Малый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Длина- 1,99 км, Объем земляных работ -18,6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Сексенбай от талых и паводковых вод, численностью населения 193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02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с. Беспшен на р. Малый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Длина- 1,55 км, Объем земляных работ -14,5тыс.м3.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Беспшен от талых и паводковых вод, численностью населения 232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03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дамбы с. Караколь на р. Малый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Длина- 1,46 км, Объем земляных работ -13,7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Караколь от талых и паводковых вод, численностью населения 270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04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Кошанколь на р. Малый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Длина- 4,3 км, Объем земляных работ -12,06 тыс.м3. Средняя высота - 0,7 м, ширина - 4,0 м ,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Кошанколь от талых и паводковых вод, численностью населения 1724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05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Жулдыз на р. Малый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Длина- 2,2 км, Объем земляных работ -20,6тыс.м3.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Жулдыз от талых и паводковых вод, численностью населения 569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06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Жанажол-Карасу на р. Большой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Длина- 5,26 км, Объем земляных работ -14,8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Жанажол от талых и паводковых вод, численностью населения 1810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07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Жалпактал на р. Большой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Длина- 9,29 км, Объем земляных работ -26,14тыс.м3.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Жалпактал от талых и паводковых вод, численностью населения 4930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08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с. Караузень на р. Большой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Длина- 2,2 км, Объем земляных работ -20,6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Караузень от талых и паводковых вод, численностью населения 1621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09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Бостандык (Жалпактал) на р. Большой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Длина- 2,6 км, Объем земляных работ -12,2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Бостандык от талых и паводковых вод, численностью населения 2038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10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с.Сарышыганак на р. Большой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Длина-1,57 км, Объем земляных работ -8,6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Сарышыганак от талых и паводковых вод, численностью населения 30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11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Даулбай на р. Большой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Длина- 1,03 км, Объем земляных работ -4,8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Даулбай от талых и паводковых вод, численностью населения 35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12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с.Ащысай на р. Большой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Длина- 1,9 км, Объем земляных работ -5,3тыс.м3.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Ащысай от талых и паводковых вод, численностью населения 80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13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Карасу на р. Большой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Длина- 6,32 км, Объем земляных работ -15,0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Карасу от талых и паводковых вод, численностью населения 2012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14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с. Турегали (Карасу) на р. Большой Узень Казталовского района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Длина- 1,47 км, Объем земляных работ -2,06 тыс.м3. Средняя высота - 0,7 м, ширина - 4,0 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Турегали от талых и паводковых вод, численностью населения 60 чел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133 336,0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Бурлинский район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15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Берегоукрепление на р. Урал п. Жарсуат Бурлинского района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берегоукрепления составляет – 1760 м. заложение откосов 3,0. Объем земляных работ 129,0 тыс.м3, планировка -71,0 тыс.м2. Бетонные работы - 2931 м3, Забивка шпунта -4213 шт, Устройство обратного фильтра ПГС 10153 м3, песок 1331 м3, Щебень -3185 м3, Бутывый камень - 11150 м3, Крпеление ж/б плитами ПВ40-20 -4484 шт, ж/б блоки -Г-30-1 -26 шт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дальнейшего размыва левого берега, стабилизации и сохранения существующей береговой линии у с. Жарсуат численностью населения 800 чел., расположенного в приграничной зоне с РФ. (Правый берег РФ, Левый берег РК)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1 400 000,0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 по мероприятиям II этапа :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7 398 463,0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3 218 463,0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мероприятиям I и II этапов (ЗКО)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9 152 720,0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5 680 000,0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3 472 720,0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48"/>
        <w:gridCol w:w="782"/>
        <w:gridCol w:w="1042"/>
        <w:gridCol w:w="107"/>
        <w:gridCol w:w="3069"/>
        <w:gridCol w:w="3677"/>
        <w:gridCol w:w="180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I-этап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Байзакский район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для защиты села Кызыл жулдыз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дамбы-1,4 км; грунт 17360м3; крепление откоса 7910м3; каменный банкет 4858м3;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села 5700 человек, количество дворов 750, при прохождении по реке Талас больше 130м3/сек, в зону подтопления попадет 69 дворов (268 человек);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для защиты села Сарыкемер (участок1)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дамбы-2,0 км; грунт 24800м3; крепление откоса 11300м3; каменный банкет 6940м3;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села 31929 человек, количество дворов 4188, при прохождении по реке Талас больше 110м3/сек, в зону подтопления попадет 54 дворов (216 человек);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для защиты села Сарыкемер (участок2)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дамбы-2,0 км; грунт 24800м3; крепление откоса 11300м3; каменный банкет 6940м3;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села 31929 человек, количество дворов 4188, при прохождении по реке Талас больше 120м3/сек, в зону подтопления попадет 23 дворов (62 человек);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для защиты с/о Дихан (участок1. Салимов)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дамбы-1,0 км; грунт 12400м3; крепление откоса 5650м3; каменный банкет 3470м3;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прохождении по реке Талас больше 110м3/сек, в зону подтопления попадет 300 га земли крестьянских хозяйств и теплицы;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для защиты с/о Дихан (участок2. Дачная)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дамбы-1,5 км; грунт 18600м3; крепление откоса 8475м3; каменный банкет 5205м3;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села 228 человек, количество дворов 100, при прохождении по реке Талас больше 100м3/сек, в зону подтопления попадет 22 дворов (47 человек);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для защиты с/о Дихан (участок3. Баймуратов)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дамбы-1,2 км; грунт 14880м3; крепление откоса 6780м3; каменный банкет 4164м3;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прохождении по реке Талас больше 100м3/сек возникает угроза подтопления земель крестьянских хозяйств и теплиц;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для защиты моста ч/з реку Талас по автодороге РЗ "Обход г Тараз" (км 484)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дамбы-0,6 км;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паводках возникает угроза автомобильному мосту.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Байзакскому району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для защиты дачного массива "Дорожник"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дамбы-1,21 км; грунт 15004м3; крепление откоса 6836,5м3; каменный банкет 4198,7м3;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села 395 человек, количество дворов 198, при прохождении по реке Аса больше 100м3/сек, в зону подтопления попадет 94 дворов (376 человек), автомобильный мост и приусадебные участки;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для защиты дачного массива "Майская"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дамбы-1,05 км; грунт 13020м3; крепление откоса 5932,5м3; каменный банкет 3643,5м3;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села 418 человек, количество дворов 203, при прохождении по реке Аса больше 100м3/сек, в зону подтопления попадет 120 дворов (609 человек)и приусадебные участки;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для защиты населенного пункта "Пионер лагерь"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дамбы-0,77 км; грунт 9548м3; крепление откоса 4350,5м3; каменный банкет 2671,9м3;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населенного пункта 38 человек, количество дворов 7, при прохождении по реке Аса больше 100м3/сек, в зону подтопления попадет 7 дворов (38 человек);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для защиты села "Жана откел"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дамбы-0,85 км; грунт 10540м3; крепление откоса 4802,5м3; каменный банкет 2949,5м3;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села 358 человек, количество дворов 179, при прохождении по реке Аса больше 100м3/сек, в зону подтопления попадет 52 дворов, (262 человек), приусадебные участки, железно и авто дороги "Тараз-Жанатас";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защитной дамбы для защиты моста ч/з реку Аса по автодороге РЗ "Обход г Тараз" (км 515)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дамбы-0,05 км;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паводках возникает угроза автомобильному мосту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Жамбылскому району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475243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Таласский район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отводящего канала-дамбы для защиты села Акколь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отводящего канала-дамбы общей протяженностью 1,95км; объем земляных работ 5070м3;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села 2000 человек, количество дворов 520; при весеннем оттепели со склонов гор , происходит подтопления 48 дворов;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существующей дамбы водоема Жартас для защиты г.Каратау.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существующей дамбы-1,9 км; требуется укрепление откоса (V- 16200м3);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города 29000 человек, количество дворов 3122; при прорыве дамбы возникнет угроза подтопления населения города.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Таласскому району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36997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Меркенский район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обводного канала для защиты села Акермен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обводного канала по старому руслу реки для защиты села Акермен протяженностью 6км c головным сооружением;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2410 человек, количество дворов 441 , село Акермен расположен в низовьях реки Аспара, при поводке 56 домов могут оказаться в зоне подтопления.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 ГТС под автодорогой для защиты села Мерке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под автомобильную дорогу дополнительных ж/б труб Ø1500мм протяженностью по 16м в две нитки.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13633 человек, количество дворов 3394; в зоне риска подтопления находится автодорожный мост и расположенные в близи моста 49 дома и территорию школы.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Меркенскому району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242209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Рыскуловский район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0,4 км защитной дамбы и увеличить пропускную способность ГТС под автодорогой для защиты села Каменка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-0,4км и монтаж под автомобильную дорогу дополнительных ж/б труб Ø1500мм протяженностью по 12м в две нитки.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Население2680 человек, количество дворов 513, в в зоне подтопления могут остаться 20-30 домов.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Тараз;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Байзакский и Жамбылский районы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по руслу реки Талас в черте города Тараз (7 участков), Байзакском (10 участков) и Жамбылском районах (4учаска)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3410784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дамбы-25,022 км; грунт 310248м3; крепление откоса 141363м3; каменный банкет 86820м3; Реконструкция существующей ВЛ-10кВ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вплотную примыкают к берегу реки; В опасную зону попадают также отдельные участки дорог, линии ВЛ, связи и др. сооружения. Наиболее крупными населенными пунктами, которые требуют незамедлительной защиты от последствий ЧС, на данном участке являются села Жасоркен, Кызылкайнар – Жамбылского района, сел Талас, Казпоселок, Сарыкемер, Туймекент – Байзакского района, села Тектурмас, дач "Проектировщик" - район г.Тараз.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прошел госэкспертизу №08-004/130 от30.01.2013г и находится на корректировке.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Шуский район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защитной дамбы на реке Шу для защиты сел Оразалы и Аксу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1,2км ;грунт 21600м3; крепление откоса 6780м3; каменный банкет 4020м3;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2905 человек, количество дворов 645, при паводке возникнет угроза подмыва автодороги, орошаемых земель и подтопления населенных пунктов;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и дно углубительные работы реки Аксу для защиты села Аксу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 2км; грунт 24800м3; крепление откоса 11300м3; каменный банкет 6940м3 и дно углубительные работы 3,5км (V-35000м3);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1540 человек, количество дворов 385, при прорыве дамбы возникнет угроза подтопления населенному пункту Аксу;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Шускому району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368425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I-этапу по области 20 объект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5 671 830,0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РБ -1 объекта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3 410 784,0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МБ -19 объектов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2 261 046,0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II-этап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Таласский район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Акколь и берегоукрепительные работы для защиты села Акколь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"Казводхоз"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"Акколь" протяженностью 0,21км; берегоукрепительные работы 5км;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села 2000 человек, количество дворов 520; при прорыве плотины угроза подтопления всего населенного пункта;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Наращивание дамбы водохранилища Казакбай для защиты села Шакиров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Наращивание дамбы водохранилища Казакбай (объем водохр-ща 2млн.м3) на 1,5м протяжен-тью 1,8км шириной 5м и замена 4 штук затворов;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села 2109человек, количество дворов 218; при паводке угроза подтопления всего населенного пункта;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дамбы озера Уюк (V-3,5млн.м3) для защиты села Уюк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дамбы озера Уюк протяженностью 4,5км; замена 4 затворов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2392 человек, количество дворов 357, при паводке возникнет угроза подтопления населенному пункту;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Строительство(удлинить) защитной дамбы для защиты села Ушарал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Удлинить защитную дамбу на 0,5 км (V-22000м3) замена 3 затворов и обводной канал пропускной способностью 25-30м3/сек - протяженностью 4км.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2158 человек, количество дворов 321;угроза подтопления села при весенних паводках;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по регулированию стока паводковых вод озера Биликоль и озера Акколь.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дамбы и головного сооружения.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угроза подтопления с/о Таласского района при весенних паводках;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Талсскому району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1926082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Сарысуский район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для защиты села Тогызкент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общей протяженностью 3км, высотой 2 метра, шириной 4м;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2159 человек, количество дворов 311, угроза подтопления при паводке;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для защиты с/о Досбол, (участок1)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для защиты села протяженностью 8км, высотой 1,5м 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800 человек, количество дворов 210, угроза подтопления села при паводке;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для защиты автодороги в с/о Досбол, (участок2)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для зашиты автомобильной дороги протяженностью 5 км, высотой 2м ;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800 человек, количество дворов 210, угроза подтопления автомобильной дороги соединяющей населенный пункт с районным центром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Сарысускому району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816144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Кордайский район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Караконыз для защиты села Масанчи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Караконыз - 3,1 км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с.Масанчи граничит с руслом реки Караконыз. Население- 18000 человек, количество домов- 2137, школы-3, детских садов -2, больница -1, при прохождении по руслу реки более 30м3/с возникает угроза подтопления 32 жилых домов и приусадебных участков предполагаемая площадь затопление 47 га.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углубительные работы русла реки Ргайты для защиты села Касык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углубительные работы русла реки Ргайты -1,7км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с.Касык граничит с руслом реки Ргайты. Население 4500 человек , количество домов-760, детских садов -2, больница-1, при прохождении по руслу реки Ргайты более 15м3/с , возникает угроза подтопления дороги Республиканского значения Кордай-Тараз, 26 жилых домов и приусадебных участков по улице Школьная , предполагаемая площадь подтопления 106 га.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4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Калгуты для защиты села Калгуты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Калгуты-0,3км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с.Калгуты расположено в Степновском сельском округе , граничит с руслом реки Калгуты, население 870 человек, количество домов 195, школы нет, детских салов нет, больниц-нет , при прохождении по руслу более 15м3/с, возникает угроза подтопления 21 жилых домов и приусадебных участков по улице Елимай, предполагаемая площадь подтопления 27 га.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Берегоукрепительные работы реки Какпатас для защиты села Бериктас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Какпатас -0,1 км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с.Бериктас расположено в Какпатасском сельском округе, население 1826 человек , количество домов 226 , школа-1, садик -1, больница -1 , прохождении по руслу реки Какпатас болеет 20м3/с, возникает угроза подтопление 24 домов и приусадебных участков по улице Толеби, предполагаемая площадь подтопления 24 га.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углубительные работы русла Калгутинского сброса для защиты села Арай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углубительные работы русла Калгутинского сброса -2,3 км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Арай расположено в Степновском сельском округе, граничит с руслом Калгутинского сброса, население 1200 человек, количество домов 330, школа -1, больница -1, садиков нет. При прохождении по руслу Калгутинского сброса возникает угроза подтопления 12 жилых домов и приусадебных участков по улице Кенесары, предполагаемая площадь подтопления 12 га.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Кордайскому району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412966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II-этапу по области 15 объектов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3 155 192,0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РБ 1 объект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932 000,0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МБ -12 объектов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2 223 192,0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 по I и II-этапу 33 объектов (Жамбылская область)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8 827 022,0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РБ 2объекта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4 342 784,0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МБ -31 объект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4 484 238,0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589"/>
        <w:gridCol w:w="505"/>
        <w:gridCol w:w="1242"/>
        <w:gridCol w:w="1042"/>
        <w:gridCol w:w="3230"/>
        <w:gridCol w:w="2845"/>
        <w:gridCol w:w="13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bookmarkEnd w:id="35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этап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 район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и берегоукрепительных работ на реках</w:t>
            </w:r>
          </w:p>
          <w:bookmarkEnd w:id="35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реки Токырауын с. Актогай Актогайский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- 8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Токырауын с. Нарманбет, с. Сарытерек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реки - 24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598 000,0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Караганда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и берегоукрепительных работ на реках</w:t>
            </w:r>
          </w:p>
          <w:bookmarkEnd w:id="35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реки Сокыр в районе Федоровского водохранилища г. Караганда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реки - 5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г. Караганда :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82 000,00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Бухар-Жырауский район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для защиты населенных пунктов от паводковых вод и усиление оградительной дамбы</w:t>
            </w:r>
          </w:p>
          <w:bookmarkEnd w:id="358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для защиты населенных пунктов</w:t>
            </w:r>
          </w:p>
          <w:bookmarkEnd w:id="35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Бухар-Жырауский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- 5 км. Необходимо выполнить: объем земляных работ - 138 750 м3, объем каменной наброски - 13 400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Чкалово (365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 Бухар-Жырауский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 км. Необходимо выполнить: объем земляных работ - 55 500 м3, объем каменной наброски - 5 360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Садовое (308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району: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84 700,00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12,5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Каркаралинский район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для защиты населенных пунктов от паводковых вод</w:t>
            </w:r>
          </w:p>
          <w:bookmarkEnd w:id="36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Т.Аубакирова Каракаралинский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- 5 км. Необходимо выполнить: объем земляных работ - 138 750 м3, объем каменной наброски - 13 400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Т. Аубакирова (959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 Каракаралинский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- 7 км. Необходимо выполнить: объем земляных работ - 194 250 м3, объем каменной наброски - 18 760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Жарлы (338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району: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128 400,00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 район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для защиты населенных пунктов от паводковых вод</w:t>
            </w:r>
          </w:p>
          <w:bookmarkEnd w:id="365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 Нуринский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- 3 км. Необходимо выполнить: объем земляных работ - 83 250 м3, объем каменной наброски - 8 040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Тассуат (1003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Майоровка Нуринский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 км. Необходимо выполнить: объем земляных работ - 55 500 м3, объем каменной наброски - 5 360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Майоровка (1220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району: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I этапу: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946 600,00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66,5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РБ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118 000,00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МБ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828 600,00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II-этап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 район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и берегоукрепительных работ на реках Карагандинской области</w:t>
            </w:r>
          </w:p>
          <w:bookmarkEnd w:id="36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Санация реки Шерубай-Нура от Жартасского вдхр. до озера Сасыкколь Абайский район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Очитка русла реки длиной - 8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району: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416 000,00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Бухар-Жырауский район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и берегоукрепительных работ на реках</w:t>
            </w:r>
          </w:p>
          <w:bookmarkEnd w:id="37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 Бухар-Жырауский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реки - 25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району: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1 640 000,00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 район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и берегоукрепительных работ на реках</w:t>
            </w:r>
          </w:p>
          <w:bookmarkEnd w:id="37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 Нуринский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реки - 18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району: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1 080 000,00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Темиртау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и берегоукрепительных работ на реках</w:t>
            </w:r>
          </w:p>
          <w:bookmarkEnd w:id="37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реки - 3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г. Темиртау :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156 000,00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Бухар-Жырауский район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Республиканской собственности</w:t>
            </w:r>
          </w:p>
          <w:bookmarkEnd w:id="37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оградительной дамбы села Актобе Бухар-Жырауского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оградительной дамбы - 5,5 км. Необходимо выполнить: объем земляных работ - 26 000 м3, объем каменной наброски - 26 000 м3, устройство противофильтрационного экрана - 28 000 м2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Актобе (770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для защиты населенных пунктов от паводковых вод и усиление оградительной дамбы</w:t>
            </w:r>
          </w:p>
          <w:bookmarkEnd w:id="378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для защиты населенных пунктов</w:t>
            </w:r>
          </w:p>
          <w:bookmarkEnd w:id="37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Сарытобе Бухар-Жырауский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- 1,5 км. Необходимо выполнить: объем земляных работ - 41 125 м3, объем каменной наброски - 4 020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Сарытобе (608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 Бухар-Жырауский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- 4 км. Необходимо выполнить: объем земляных работ - 110 000 м3, объем каменной наброски - 10 720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Кызылжар (810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Мустафина Бухар-Жырауский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- 4 км. Необходимо выполнить: объем земляных работ - 110 000 м3, объем каменной наброски - 10 720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Мустафина (4115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Шешенкара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протяженностью 2 км., каменная наброска и земляные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вредного воздействия вод,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Асыл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протяженностью 1,2 км., каменная наброска и земляные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вредного воздействия вод,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Андренниковка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протяженностью 2,5 км., каменная наброска и земляные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вредного воздействия вод,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Петровка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протяженностью 0,5 км., каменная наброска и земляные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вредного воздействия вод,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Жастлек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протяженностью 1,8 км., каменная наброска и земляные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вредного воздействия вод,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Первое мая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протяженностью 2,7 км., каменная наброска и земляные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Первое мая (299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Умуткер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протяженностью 2,7 км., каменная наброска и земляные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Умуткер (299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Жанаталап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протяженностью 1,6 км., каменная наброска и земляные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Первое мая (299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9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протяженностью 4 км., каменная наброска и земляные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Первое мая (299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району: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829 250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28,5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Каркаралинский район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для защиты населенных пунктов от паводковых вод</w:t>
            </w:r>
          </w:p>
          <w:bookmarkEnd w:id="39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9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протяженностью 1,8 км., каменная наброска и земляные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вредного воздействия вод,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9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Жекежал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протяженностью 1,8 км., каменная наброска и земляные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вредного воздействия вод,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9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протяженностью 1,8 км., каменная наброска и земляные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вредного воздействия вод,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району: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150 000,00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5,4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Улытауский район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для защиты населенных пунктов от паводковых вод</w:t>
            </w:r>
          </w:p>
          <w:bookmarkEnd w:id="39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9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 Сарысуский с/о Улытауский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- 4 км. Необходимо выполнить: объем земляных работ - 111 000 м3, объем каменной наброски - 10 720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Жыланды (662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109 100,00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Шетский район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для защиты населенных пунктов от паводковых вод</w:t>
            </w:r>
          </w:p>
          <w:bookmarkEnd w:id="39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9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 Шетский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- 2,7 км. Необходимо выполнить: объем земляных работ - 74 925 м3, объем каменной наброски - 7 226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Коктенколь (815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0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Нурталды Шетский район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- 2,7 км. Необходимо выполнить: объем земляных работ - 111 000 м3, объем каменной наброски - 10 720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населенного пункта село Нурталды (815 чел.)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0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Красная поляна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протяженностью 2,7 км., каменная наброска и земляные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вредного воздействия вод,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району: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175 870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8,1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 район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и берегоукрепительных работ на реках</w:t>
            </w:r>
          </w:p>
          <w:bookmarkEnd w:id="40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0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Токырауын с. Нарманбет, с. Сарытерек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реки - 24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1 322 000,0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II этапу: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5 878 220,00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РБ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МБ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1 758 220,00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I и II этапу (Карагандинская область):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6 824 820,00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РБ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дноуглубительные - 91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МБ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2 586 820,00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- 75,5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этап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бассейну реки Тобол</w:t>
            </w:r>
          </w:p>
          <w:bookmarkEnd w:id="40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ограждающей дамбы в селе Кокалат плотины "Албарбогет" Джангельдинского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дамбы-2,7 км, высота дамбы-2 м, ширина по низу-7 м, ширина по верху-3 м, заложение откосов-1,0. Объем земляных работ по отсыпке 12 000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Кокалат Джангельдинского района численностью населения 450 человек в паводковый период.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Амангельдинского водохранилища на реке Тобол Костанайской области и повышение безопасности эксплуатации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плотины-135 м, высота плотины-10,8 м, заложение откоса верхового 3, низового 2,5. Восстановление строения балок, восстановление асфальтного покрытия, замена металлических затворов, ремонт ж/б креплений береговых откосов.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населенных пунктов в нижнем бьефе сел Алтынсарино, Мичурино п. Затобольск Костанайског района г. Костанай в паводковый период. Общая численность -1874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Имеется. Заключение ГЭ№12-0462/16 от 08.12.2016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обследование: Верхне-Тобольского, Каратомарского, Сергеевского и Желкуарского водохранилищ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103 452,0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подводного, геофизического, геодезического и гидрографического обследований гидротехнических сооружений.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приказом Министра сельского хозяйства Республики Казахстан от 31 марта 2015 года № 19-4/286, собственник водохозяйственных систем и сооружений или эксплуатирующее лицо ежегодно подвергают многофакторному обследованию водохозяйственные системы и сооружения, находящиеся в эксплуатации более 25 лет, независимо от их состояния, с оценкой их прочности, устойчивости и эксплуатационной надежности. Водохозяйственные системы и сооружения, находящиеся в эксплуатации до 25 лет, независимо от их состояния, подвергаются многофакторному обследованию с оценкой их прочности, устойчивости и эксплуатационной надежности один раз в 5 лет.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филиала "Су-метрология" РГП "Казводхоз"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противопаводковые мероприятия по городам и районам</w:t>
            </w:r>
          </w:p>
          <w:bookmarkEnd w:id="40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Костанай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"Юго-западного обводного канала микрорайона Аэропорт"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Костаная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Длина-5,6 км., ширина-3 метра, глубина-2 метра, с одним переходом.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микрорайона Аэропорт талыми водами с полей.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системы канализации в микрорайоне Аэропорт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Костаная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канализаций длиной 250 метров, включающей в себя 2 железобетонные трубы диаметром 1000 мм.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микрорайона Аэропорт талыми водами с полей.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Западного обводного канала Нагорной канавы для предотвращения подтопления талыми водами с полей микрорайонов Костанай-2 и Аэропорт (со стороны объездной дороги)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Костаная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Длина-1,3 км., ширина-2 метра, глубина-1,5 метра, с двумя переходами. Каждый переход длинной 22 метра и железобетонной трубой диаметром 1000 мм.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микрорайона Аэропорт и микрорайона Костанай-2 талыми водами идущих с полей поселка Майкуль.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развитию систем ливневой канализации в городе Костанай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Костаная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охват территории локальными системами ливневых канализации и строительством 9 отчистных сооружении в пойме р.Тобол, а также строительством 2-х КНС (путепровод Аэропорт, Гагарина)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централизованной системы ливневой канализации направленная на недопущение подтопления территории города Костанай.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Джангельдинский район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ограждающей дамбы на реке Сарыозен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с.Саға Джангельдинского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Джангельдин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 км, ширина по низу -5 м, ширина по верху -2м, высота до 1 м Объем зем.работ по отсыпке 7000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с.Саға, численностью населения 458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ограждающей дамбы на реке Тауш в селе Тауш Джангельдинского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Джангельдин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- 1,5 км, ширина по низу -5 м, ширина по верху -2м, высота до 1 м Объем зем.работ по отсыпке 5250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с.Тауш, численностью населения 1047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Алтынсаринский район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вдоль озера в селе Зуевка Алтынсаринского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насыпи объемом 2300 куб/м грунта высотой 0,5 м, шириной 4, м длиной 1150 м., устройства обводного канала протяженностью 1 км, откачка воды с озеро объемом 33600 куб/м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подторпления населенного пункта, численность населения 363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Камыстинский район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укреплению земляного вала вдоль реки Тобол в селе Пушкино Жайылминского сельского округа Камыстинского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Камистинского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земляных работ по укреплению земляной насыпи-1000 м3 в длину вала 2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поселка Пушкино, численность населения 60 человек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отводу воды от села Алтынсарино Камыстинского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Камистинского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земляных работ по устройству резервуара емкостью 14 400 м3; установка водопропускных труб из железобетона - 3 шт.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с.Алтынсарино, численностью населения 1580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Костанайский район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отводного канала в с.Садовое Костанайского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отводного канала в с.Садовое, протяженностью 4000 метров, ширина канала не менее 5 метров глубиной не менее 2 метра,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с.Садовое, численность населения 1284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ограждающей дамбы в с.Суриковка Костанайского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Возведение ограждающей дамбы в с.Суриковка протяженностью 2 км. высотой не менее 3 метров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с.Суриковка, численность населения 251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ограждающей дамбы в с.Озерное Костанайского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Возведение ограждающей дамбы в с.Озерное протяженностью 2 км. высотой не менее 3 метров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с.Озерное, численность населения 2208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отводного канала в с.Жамбыл Костанайского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отводного канала в сЖамбыл, протяженностью 1500 метра, ширина канала не менее 3 метров, глубина не менее 1 метра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отвода талых вод с полей и вдоль дороги со стороны с.Самир, численность населения 2037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2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Строительтство отводного канала в с.Надеждинка Костанайского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отводного канала в с.Жамбыл, протяженностью 1500 метров, ширина канала не менее 5 метров глубиной не менне 2 метра,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отвода талых вод со стороны с.Воскресеновка, численность населения 1384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Сарыкольский район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2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обводного рва возле села Севастополь Сарыкольского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Сарыкольского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рва - 3 км, ширина рва - 4 м, высота рва - 2 м. Объем земляных работ по отсыпке - 24000 м3.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Севастополь, численность населения - 667 человек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2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обводного рва возле станции Ново-Урицк Сарыкольского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Сарыкольского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рва - 4 км, ширина рва - 4 м, высота рва - 2 м. Объем земляных работ по отсыпке - 32000 м3.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станции Ново-Урицк, численность населения - 700 человек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Аулиекольский район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2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"Теректы" с. Коктал Аулиекольского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с.Коктал Аулиекольского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(установка водопропускных шлюзов, берегоукрепительные работы) ширина-4м., высота-4м., длина 4,4 км.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с.Коктал, численность населения села 615 человек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2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водопропускного канала, для прохождения паводковых вод в с. Диевка Аулиекольского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Аулиекольского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работы, вырубка и корчевка дикорастущей поросли, очистка русла (ширина по низу-5 м, ширина по верху -2 м, длина откосов 3,5 м, высота- 5, длина 1500 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с.Диевка численность населения села 1200 человек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Тарановский район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2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обводного канала (траншеи) по юго-западной стороне улиц 40 лет Победы села Тарановское Тарановского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Тарановского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траншеи-0,7 км, ширина по низу-3 м, ширина по верху-6 м, глубина траншеи-1,5-2 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Тараноское, численностью населения 4 000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2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обводного канала (траншеи) по южной стороне улиц Южная, Степная и Озерная села Тарановское Тарановского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Тарановского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траншеи - 1,5 км, ширина по низу -4 м, ширина по верху -7 м, глубина траншеи -1,5 - 2 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Тараноское, численностью населения 4 000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2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ограждающей дамбы по правому берегу реки Аят села Николаевское Тарановского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Тарановского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- 0,4 км, ширина по верху -4,5 м. Объем зем.работ по отсыпке 6 тыс.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Николаевка насел. 800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3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ограждающей дамбы по правому берегу реки Аят села Кызылжар Тарановского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Тарановского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- 0,5 км, ширина по верху -4,5 м. Объем зем.работ по отсыпке 8 тыс.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населенного пункта села Кызылжар насел. 550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3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ограждающей дамбы в поселке Тобол Тарановского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Тарановского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- 3,0 км, ширина по верху -4,5 м. Объем зем.работ по отсыпке 40 тыс.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поселка Тобол, численностью населения 6 900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3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ограждающей дамбы с обводным каналом в селе Приозерное Тарановского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Тарановского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-3,5 км, ширина по верху- 5 м, объем зем.работ по отсыпке 45 000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Приозерное, с численностью населения 522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район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3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ГТС в селе Степное Карасуского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Айдарлинского сельского округа"акимат Карасуского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ГТС 7 метров, длина ГТС - 70 метров, ширина ГТС - 13 метров. Объем грунта 4900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подтопления населенного пункта Степное. Является единственным источникам хозяйственно-питьевого водоснабжения для села Степное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ГТС в селе Белозерка Карасуского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Черняевского сельского округа"Карасуского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ГТС 5 метров, длина ГТС - 50 метров, ширина ГТС - 5 метров. Объем грунта 2500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подтопления населенных пунктов Люблинка, Ленино, Черняевка, Маршановка, Карасу и Восток. Является единственным источникам хозяйственно-питьевого водоснабжения для сел Люблинка, Ленино, Черняевка, Маршановка, Карасу и Восток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ГТС в селе Карамырза Карасуского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Карамырзинского сельского округа"акимат Карасуского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600 метров, ширина 15 метров, глубина 5 метров. Объем грунта 45 000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подтопления населенного пункта села Карасу и для защиты от затора льда в весенний паводковый период села Карасу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изменению русло реки Карасу в селе Карасу Карасуского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Карасуского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ГТС 3 метров, длина ГТС - 30 метров, ширина ГТС - 2 метров. Объем грунта 500 м3 из них бетонные работы 100 м3, укрепление берегового буя, восстановление панура каменной наброски.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подтопления населенных пунктов и для защиты от разрушения автомобильной дороги Карасу-Койбагор-Сурган и Железнодорожных линии Тобол-Астана. Является единственным источникам хозяйственно-питьевого водоснабжения для сел Октябрьское, Железнодорожное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3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второго порога водохранилище на реке Тюнтюгур в селе Октябрьское Карасуского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"Суык-Су"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ГТС - 2 метра, длина ГТС - 3 км, ширина ГТС - 1 метр объем грунта 1500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подтопления населенного пункта Жамбыл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Узункольский район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дамбы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с. Узунколь Узункольского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 км, ширина по низу -5 м, ширина по верху -2 м, длина откосов -3,5 м, объем зем.работ по отсыпке 1000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Узунколь, численностью населения 7402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ГТС в с. Новопокровка Узункольского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Узункольского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- 200 метров, высота-2 метра, ширина- 3,5 метра, объем зем.работ по отсыпке 100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земель хозяйственных нужд, численность населения 945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Уплотнение земляной насыпи в с. Ершовка Узункольского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Узункольского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- 100 метров, высота-2 метра, ширина- 3,5 метра, объем зем.работ по отсыпке 100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земель хозяйственных нужд, численность населения 936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Уплотнение земляной насыпи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с. Миролюбовка Узункольского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Узункольского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- 400 метров, высота-2,4 метра, ширина- 6 метра, объем зем.работ по отсыпке 400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Миролюбовка, численностью населения 470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Мендыкаринский район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Каменскуральского водосбросного сооружения Мендыкаринского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Мендыкаринского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длина-246 м, ширина-4 м, высота-2,1 м, объем земляных работ- 2066,4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Каменскуральское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работы, укрепление тела плотины села Каскат Мендыкаринского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Мендыкаринского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длина-1100 м, ширина-3,4 м, высота-3 м, объем земляных работ- 11220 м3.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Каскат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ФҰдоровский район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в Костряковском с/о, с. Костряковка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Федоровского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- 3 км, ширина по низу -6 м, ширина по верху -3 м, длина откосов -3,5м Объем зем.работ по отсыпке 20250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поселка Костряковка, численностью населения 1045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дамбы и водопропускных каналов с устройством пропускных труб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Д-1000 мм в с. Федоровка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Федоровского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-3 км, ширина по низу -6 м, ширина по верху -3 м, длина откосов -3,5м Объем зем.работ по отсыпке 20250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поселка Федоровка, численностью населения 6377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4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в Камышинском с/о, с. Ала - Бутала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Федоровского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-3,7 км, ширина по низу -6 м, ширина по верху -3 м, длина откосов -3,5м Объем зем.работ по отсыпке 24975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поселка Ала - Бутала, численностью населения 173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Аркалык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Перенаправление русла реки с. Кызылжулдыз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перенаправления русла реки на строительство канала ширина 6 м протяженность -25 км объем земельном раскатки глубина 10 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населения, численность 218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4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Дренажные работы п. Северный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Аркалык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устройство отведении паводковых вод дренажные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населения, численность 1716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4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берегов реки Терсаккан с. Целинное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 укреплению берегов реки Терсаккан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кладбища, численность 316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5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Реканструкция дамбы на реке Сарыозен с. Уштобе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Аркалык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дамбы на реке Сарыозен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населения, численность 664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I этапу: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2 130 176,0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381 162,0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1 749 014,0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этап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на 9 км автомобильной дороге районного значения "Карасу-Б.Чураковка"-НовосҰловка-Новопавловка-Кушмурун"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моста - 50 метров. Количество поло движения - 2.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произошло обрушение части моста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дренажной системы по откачке подземных сточных вод в п. Тобол Тарановского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Тарановского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262 793,0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наружного трубопровода более 50 км, диаметр трубы - 280 мм, с комплектующей насосной группой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поселка Тобол, численностью населения 6 900 чел., от подъема грунтовых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Берегоукрепление, расчистка русла и строительство ограждающих дамб по рекам Тобол-Торгайского бассейна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1977207,0 в т.ч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ограждающей дамбы по правому берегу р. Аят селе Тарановское Тарановского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 теле дамбы водосбросного сооружения с укреплением откосов каменной наброской.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села Тарановское Тарановского района, численностью населения - 4 000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усиление защитных дамб по руслу р.Тобол: сел Забеловка, Приречный Житикаринского района; сел Валерьяновка, Ново-Ильиновка, Богородское, Козеревка, Тарановское, Аксуатский Тарановского района; п.Октябрьский г.Лисаковск; с.Перцевка г.Рудный; сел Алтынсарино, Мичурино Костанайского района; г.Костанай; п.Затобольск Костанайского района.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551 207,0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ширина дамбы по верху-4,0 м, высота-2,0 м, ширина по низу-10,0 м, заложение откосов: верхового-2,0, низового-1,0. Общая протяженность дамб-17,6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подтопления в паводковый период населенных пунктов: с.Забеловка, с.Приречный Житикаринского района; с. Валерьяновка, с.Ново-Ильиновка, с.Богородское, с.Козеревка, с.Аксуатский Тарановского района; п.Октябрьский г.Лисаковск; с.Перцевка г.Рудный; с. Алтынсарино, с.Мичурино Костанайского района; г.Костанай; п.Затобольск Костанайского района. Общая численность населения составляет - 5 771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русла реки Тобол в границах городов Костанай, Рудный, Лисаковск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очистки 40 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подтопления в паводковый период населенных пунктов: городов Костанай, Рудный, Лисаковск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реки Аят в границах села Тарановское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очистки 10 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подтопления в паводковый период с. Тарановское, предотвращение берегоразрушения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русла реки Торгай в селе Торгай Джангельдинского района, на участке между селами Амангельды и Урпек Амангельдинского района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очистки 3,4 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подтопления в паводковый период с. Кокалат и с. Торгай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II этапу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2 490 000,0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2 490 000,00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(Костанайская область)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4 620 176,0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2 871 162,00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1 749 014,0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1 - этап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защитной дамбы правого берега вдоль реки Сырдарья на участке ПК-201, ПК-205+80, город Казалы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- 480 м, ср. ширина 4,5 м, m=2,5, h средняя 1,75 м. Общий объем земляных работ-7484 м³ (грунт)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население города Казалы численностью населения 7890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защитной дамбы вдоль р. Сырдарья на участке Групповые скважины с ПК-156+50 по ПК-160, город Кызылорда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- 350 м, ср. ширина 4,5 м, m=2,5, h средняя 0,9 м. Общий объем земляных работ-2120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стратегического объекта Групповые скважины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и укрепление правобережной защитной дамбы вдоль р. Сырдарья на участке Весна город Кызылорда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- 300 м, ср. ширина 4,5 м, m=2,5, h средняя 1,32 м. Общий объем земляных работ-3062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населения дачного поселка Весна численностью населения 345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защитной дамбы канала Балтабай, обеспечивающего сточной водой населенного пункта Тартогай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- 5100 м, ср. ширина 4,0 м, m=2,0, h средняя 1,4 м. Общий объем земляных работ-48295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Тартогай, численностью населения 2492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левого берега Левобережного магистрального канала ниже Казалинского гидроузела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- 650 м, ср. ширина 8,0 м, m=3,0, h средняя 2,09 м. Общий объем земляных работ-19453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Басыкара, численностью населения 1226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защитной дамбы и автодороги на участке "Шахаржарма" на р. Сырдария верхный течение Казалинской гидроузла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Басыкара, численностью населения 1226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правобережной защитной дамбы реки Сырдарья возле озера "Суйреме" в населенном пункте Аманоткел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- 200 м, ср. ширина 8,0 м, m=3,0, h средняя 1,92 м. Общий объем земляных работ-5300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Аманоткел, численностью населения 2 148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левобережной защитной дамбы ПК 293 возле населенного пункта Уркендеу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- 2000 м, ср. ширина 4,5 м, m=2,5, h средняя 0,96 м. Общий объем земляных работ-13235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пункте Уркендеу, численностью населения 1 442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правобережной защитной дамбы реки Сырдарья между водосбросным и головным сооружением Караузяк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- 380 м, ср. ширина 8,0 м, m=3,0, h средняя 1,92 м. Общий объем земляных работ-9925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стратегического объекта головным сооружением Караузяк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защитной дамбы на участке "Ишки -Ардана" возле населенного пункта Бекарыстан би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- 2000 м, ср. ширина 4,5 м, m=2,5, h средняя 0,84 м. Общий объем земляных работ-11000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Бекарыстан Би, численностью населения 2808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Воостановление разрушенной защитной дамбы на участке "Калгандария" возле населенного пункта М.Шаменов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- 900 м, ср. ширина 6,0 м, m=2,5, h средняя 1,33 м. Общий объем земляных работ-11180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М. Шаменов, численностью населения 1087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разрушенной защитной дамбы и двухочкого головного сооружения канала "Нансай" возле населенного Жолек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- 12200 м, ср. ширина 5,0 м, m=2,0, h средняя 1,16 м. Общий объем земляных работ-14113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пункта Жолек, численностью населения 1855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правобережной дамбы вдоль реки Сырдарьи на участке Тауип-жарма с ПК-0 по ПК-5 Аральского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- 500 м, ср. ширина 3 м, m=2,5, h средняя 1 м. Общий объем земляных работ-2 640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пункте Райым, численностью населения 1 080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текущего ремонта защитной дамбы на участке "Весна" с ПК-640 по ПК 648+80 г.Кызылорда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- 850 м, ср. ширина 5,0 м, m=2,0, h средняя 1,06 м. Общий объем земляных работ-6446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населения дачного поселка Весна численностью населения 345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защитных дамб Правобережного магистрального канала между ПК-546, ПК-604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- 580 м, ср. ширина 5,0 м, m=2,0, h средняя 0,98 м. Общий объем земляных работ-4166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пункте Жанажол численностью населения 2 098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и усиление защитной дамбы на старом русле р. Сырдария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- 240 м, ср. ширина 6,0 м, m=3,0, h средняя 2,06 м. Общий объем земляных работ-6000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стратегического объекта гидроузла Айтек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7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и укрепление правобережной защитной дамбы вдоль р. Сырдарьи на участке "Бирказан" с ПК-0 по ПК-3+50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- 350 м, ср. ширина 8,0 м, m=3,0, h средняя 0,87 м. Общий объем земляных работ-3 236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пункта Бирказан, численностью населения 203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7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защитной дамбы канала Бердибай Аша н/п Бекарыстан би Казалинского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- 3500 м, ср. ширина 5,0 м, m=2,5, h средняя 1,06 м. Общий объем земляных работ- 28 364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Бекарыстан Би, численностью населения 2 808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7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правобережной защитной дамбы вдоль р. Сырдарья со стороны аула Жолек Шиелийского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- 5139 м, ср. ширина 5,0 м, m=2,5, h средняя 1,13 м. Общий объем земляных работ-45080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пункта Жолек, численностью населения1 855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7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моста на автодороге областного значения "Жалагаш-Жосалы" и разрушенных вследствие чрезвычайной ситуации природного характера на территории Кармакшинского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собственность, Акимат области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Длина-1 200, длина моста- 12 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моста на автодороге областного значения и моста Жалагаш-Жосалы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 с ГЭ 2017 г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7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Восcтановление защитной дамбы правого берега реки Сырдарья на участке "Улкен ирим" в населенным пункте Кумбазар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- 60 м, ср. ширина 12 м, m=3,0, h средняя 6 м. Общий объем земляных работ-10 909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пункте Кумбазар, численностью населения 486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7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Восcтановление и укрепление бутовым камнем защитной дамбы правого берега реки Сырдарья на участке "Керагар" в населенным пункте Аманоткел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- 650 м, ср. ширина 8 м, m=2,5 h средняя 3,6 м. Общий объем земляных работ-30 545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пункте Аманоткел, численностью населения 2 148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8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бутовым камнем защитной дамбы правого берега реки Сырдарья между пикетами ПК-201, ПК-205+80 возле города Казалы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- 480 м, ср. ширина 4,5 м, m=2,5, h средняя 1,75 м. Общий объем земляных работ-7484 м³ (бутовый камень)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города Казалы , численностью населения 7 890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8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защитной дамбы правого берега реки Сырдарья выше пантонного моста в населенным пункте Абай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- 110 м, ср. ширина 8 м, m=2,5 h средняя 5,5 м. Общий объем земляных работ-13 636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пункте Басыкара, численностью населения 1 226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8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укрепление бутовыми камнями русло реки Сырдарья на участке "Насос арык" в населенным пункте М. Шаменова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- 500 м, ср. ширина 3 м, m=2,5, h средняя 1,8 м. Общий объем земляных работ- 6 710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пункта М. Шаменов, численностью населения 1 087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8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укрепление бутовыми камнями берега реки Сырдария возле автомоста "Заподный Китай-Заподный Европа" выше поселка Тасбугет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- 500 м, ср. ширина 3 м, m=2,5, h средняя 2,1 м. Общий объем земляных работ- 8 690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поселка Тасбугет, численностью населения 19 869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8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укрепление бутовыми камнями и габионами защитной дамбы возле дачного поселка КОПЭС и Электрик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- 100 м, ср. ширина 6 м, m=2,5 h средняя 4,1 м. Общий объем земляных работ-6 540х3 (грунт, бут.камень, габион)= 19 636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населения дачных поселков КОПЭС и Электрик, численностью населения 2 500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8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укрепление камнями 700 метров ниже парома на правом русле реки Сырдарья в населенном пункте Кызылкайын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- 700 м, ср. ширина 6 м, m=2,5, h средняя 2,7 м. Общий объем земляных работ- 24 000х2= (грунт, бут.камень)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пункта Кызылкайын, численностью населения 1 754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8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защитной дамбы на участке Косбогет на р. Сырдария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- 700 м, ср. ширина 8,0 м, m=3,0, h средняя 2,13 м. Общий объем земляных работ-21637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М. Шаменов, численностью населения 1 087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8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6-ти очкового подпорно-перегораживающего сооружения на участке "Картон комбинат" протока Караозек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работы- 4 100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крестьянских хозяйств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 с ГЭ, 2015 год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8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2-х очкового ГТС левобережной защитной дамбы в районе дачного участка "Ягодка" г. Кызылорда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населения дачного поселка Ягодка, численностью населения 2500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8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и укрепление правобережной защитной дамбы вдоль р. Сырдарья на участке "Дружба" г. Кызылорда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- 345 м, ср. ширина 6,0 м, m=2,0, h средняя 1,47 м. Общий объем земляных работ- 4555м³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населения дачного поселка Дружба, численностью населения 2 200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9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и укрепление защитной дамбы вдоль левого берега р. Сырдарья на участке ПК-5, ПК-9 н/п Жанажол Кармакчинского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- 400 м, ср. ширина 8,0 м, m=3,0 h средняя 1,27 м. Общий объем земляных работ-6004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Жанажол численностью населения 2 098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9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и укрепление защитной дамбы вдоль правого берега р. Сырдарья на участке с ПК-10 по ПК-12 ст. Жосалы Кармакчинского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- 200 м, ср. ширина 8,0 м, m=2,5, h средняя 1,1 м. Общий объем земляных работ-2340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поселка Жосалы численностью населения 2 098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и укрепление габионами Правобережной защитной дамбы возле пионерского лагеря Актерек и аула М.Шаменов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Длина-800 м, объем работы - 12800м3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М. Шаменов, численностью населения 1 087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сопряжений моста с насыпью "Оспан копири" на протоке Караозек у н.п. Каракеткен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Длина-125 м, объем работы- 303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Каракеткен численностью населения 1190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 с ГЭ, 2015 год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9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защитной дамбы вдоль р. Сырдарья на участке Групповые скважины с ПК-140 по ПК-141+00 город Кызылорда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- 100 м, ср. ширина 5,0 м, m=2,5, h средняя 0,8 м. Общий объем земляных работ-565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стратегического объекта Групповой скважины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9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защитной дамбы вдоль р. Сырдарья на участке ТЭЦ город Кызылорда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- 300 м, ср. ширина 6,0 м, m=2,5, h средняя 1,42 м. Общий объем земляных работ-4130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стратегического объекта ТЭЦ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защитной дамбы между ПК-0-ПК-16+84 на участке Сеит даласы возле населенного пункта Ботабай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- 1684 м, ср. ширина 5,0 м, m=2,5, h средняя 0,45 м. Общий объем земляных работ-4815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пункта Ботабай, численностью населения 2300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9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и восстановление защитных дамб и водохозяйственных объектов на участке Саржылуан в Кармакшинском районе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Длина-5 656 м, объем работы - 62857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населенных пунктов Кызылтам, Абла численностью населения 1435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 с ГЭ 2015 г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защитной дамбы левого берега реки Сырдарья на участке "Бурма Иин" в населенным пункте Бирлик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Длина- 400 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пункте Бирлик , численностью населения 733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дополнительной дамбы на левом берегу реки Сырдарья между пикетами ПК-00, ПК-6 в населенным пункте Жанажол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Длина-600 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пункте Жанажол численностью населения 2 098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внутренней дополнительной дамбы между пикетами ПК-623-ПК-651 на канале "Балажарма"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Длина- 2 800 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пункте Жанажол численностью населения 2 098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защитной дамбы на участке "Тары Арык-1" в населенным пункте М. Шаменова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Длина- 500 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пункта М. Шаменов, численностью населения 1 087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укрепление защитной дамбы на участке "Таубай агашы" в населенным пункте М. Шаменова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Длина-700 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пункта М. Шаменов, численностью населения 1 087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0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дамбы канала ЛМК между пикетами ПК-317-420 в населенным пункте 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Длина- 500 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пункта Тан, численностью населения 1 291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0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защитной дамбы реки Караузяк на участке "Серкеш"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стратегического объекта головным сооружением Караузяк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0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укрепление бутовыми камнями перемычку №1 на верхнем бьефе гидроузла Айтек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длина- 130 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стратегического объекта гидроузла Айтек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0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и реконструкция берега р. Сырдарья в пределах г. Кызылорда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2 874 841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-8,88 км, ширина -6 м, насып -217,1 тыс.м3, выемка -86,4 тыс. м3, каменная набоска -103,9 тыс. м3, геотекстил -189,5 м2, габион разм (1,5х0,5х05) -12,9 тыс.шт, габион разм (2х1х1) -13,9 тыс.шт,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расположен на крутой излучине реки Сырдарья. Существующие защитные сооружения плохо построены и нуждаются в наращивании высоты и усилении. Необходимо провести берегоукрепительные работы для защиты населения города Кызылорда численностью 150 тыс.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 с ГЭ от 31.12.2015 г №01-0603/15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0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проекта "Реконструкция Кызылординского гидроузла"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головного сооружения Левобережного магистрального канала и плотины гидроузла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аварийным состоянием Кызылординского гидроузла, с ноября месяца 2014 года по нему запрещено движение всех видов транспорта. В случае разрушения Кызылординского гидроузла, есть риск возникновения опасности жизнедеятельности более 400 тыс. жителей. В связи с аварийным состоянием, при проектной пропускной способности в 1730 м³/с., Кызылординский гидроузел может пропустить не более 1000 м³/с. 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I - этапу 50 объектов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4 088 289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в.т.ч: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- 30 объекта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3 555 449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166 749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- 20 объекта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этап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0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и укрепление бутовым камнем на участке "электро насосы" в населенном пункте Талсуат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-250 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пункта Талсуат, численностью населения 1 400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0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защитной дамбы на участке дачных поселков Ягодка и Пищевик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- 300 м, ср. ширина 4,0 м, m=2,5 h средняя 2,0 м. Общий объем земляных работ-5 454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населения дачных поселков Ягодка и Пищевик, численностью населения 2 500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1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защитной дамбы на участке "Актам-Мешеуил" ПК-232 в населенном пункте Иркул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-45 м, ср. ширина 6,0 м, m=2,5 h средняя 4,3 м. Общий объем земляных работ-3 272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пункта Иркул, численностью населения 1 754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1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защитной дамбы на участке "Актам-Мешеули" реки Сырдария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- 2000 м, ср. ширина 3,0 м, m=2,5 h средняя 1,0 м. Общий объем земляных работ-10 364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населенном пункта Иркул, численностью населения 1 754 чел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1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и усиление защитных дамб реки Сырдарья на территории Жанакорганского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- 28,75 км, ширина -9,0м, ширина по верху средняя 4,5 м, m=1,5, высота средняя 1,5 м. Общий объем земляных работ-172661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1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и уширение дамбы на учаске Актам-Мешеули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- 30 км, ширина по низу средняя -10м, ширина по верху средяя 4м, m=1,5, высота средняя 2 м. общий объем земляных работ-70320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1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и укрепление защитной дамбы на учаске с/о КОПЭС г. Кызылорда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- 1,0 км, ширина по низу средняя -8м, ширина по верху средняя 4,5м, m=3,5, высота средняя 1,5 м. общий объем земляных работ-11965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51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и укрепление защитной дамбы на учаске уч. Групповой скважина г. Кызылорда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- 4,0 км, ширина по низу средняя -8м, ширина по верху средняя 4,5м, m=5,5, высота средняя 1,5 м. общий объем земляных работ-36700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51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и укрепление защитной дамбы на учаске кент Тасбугет г. Кызылорда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- 4,0 км, ширина по низу средняя -8м, ширина по верху средняя 4,5м, m=3,5, высота средняя 1,5 м. общий объем земляных работ-41100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51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и укрепление защитной дамбы на учаске уч. Бозаркаш г. Кызылорда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- 7,0 км, ширина по низу средняя -8м, ширина по верху средняя 4,5м, m=4,5, высота средняя 1,5 м. Общий объем земляных работ-57650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51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и укрепление защитной дамбы на учаске уч. Лесхоз г. Кызылорда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- 0,5 км, ширина по низу средняя -8м, ширина по верху средняя 4,5м, m=6,0, высота средняя 1,5 м. Общий объем земляных работ-5630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51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и укрепление дамбы Правобережного магистрального канала г. Кызылорда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- 15,4 км, ширина по низу средняя -6,5м, ширина по верху средняя 4,0м, m=6,0, высота средняя 1,5 м. общий объем земляных работ-215805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52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и расширение канала Левой ветки Правобережного магистрального канала г. Кызылорда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- 21,0 км, ширина по низу средняя -6,5м, ширина по верху средняя 4,0м, m=4,5, высота средняя 1,5 м. общий объем земляных работ-176500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52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дамб канала Байкадам г. Кызылорда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- 2,0 км, ширина по низу средняя -6,5м, ширина по верху средняя 4,0м, m=4,0, высота средняя 1,5 м. Общий объем земляных работ-11000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52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дамб реки Сырдарья в Сырдарьинском районе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- 23,6 км, ширина по низу средняя -7,0м, ширина по верху средняя 4,0м, m=1,0, высота средняя 1,5 м. общий объем земляных работ-210714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52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и усиление защитных дамб реки Сырдарья на территории Жалагашского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- 74,4 км, ширина по низу средняя -10,0м, ширина по верху средняя 4,0м, m=1,5, высота средняя 2,0 м. общий объем земляных работ-447500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52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дамб реки Сырдарья в Кармакшинском районе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- 23,0 км, ширина по низу средняя -13,0м, ширина по верху средняя 4,0м, m=1,5, высота средняя 3,0 м. общий объем земляных работ-583300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52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Спрямление русло реки Сырдарьи на учаске а/о Дуронгар в Кармакшинском районе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- 1,2 км, ширина по низу средняя -100м, ширина по верху средняя 115м, m=2,5, высота средняя 6,0 м. общий объем земляных работ-828000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52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Кызылординского гидроузла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головного сооружения Левобережного магистрального канала и плотины гидроузла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52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аварийного водосбросного сооружения перед гидроузлом "Айтек"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52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дамб реки Сырдарья в Казалинском районе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- 4,02 км, ширина по низу средняя -13м, ширина по верху средняя 4м, m=1,5, высота средняя 3,0 м. общий объем земляных работ-17100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52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русла реки Сырдарьи в пределах г. Кызылорда с использованием земснаряда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-3 300 м. Общий объем земляных работ- 820 633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53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Спрямление русло реки Сырдарьи на учасках Турумбет и Корганша в Жалагашском районе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- 4,2 км, ширина по низу средняя -100м, ширина по верху средняя 115м, m=2,5, высота средняя 6,0 м. Общий объем земляных работ-920000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Защити от затопления населенных пунктов Тан, Аксу и Жалагаш, населением более 10 тыс. человек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53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русла реки Сырдарьи в пределах г. Кызылорда с использованием земснаряда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-5 140 м. Общий объем земляных работ- 1 338 928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53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русла канала Кенесарык н.п Кумбазар аульного округа Бекбауыл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- 4000 м, ср. ширина 3 м, m=2,5, h средняя 1,5 м. Общий объем земляных работ- 38182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Кумбазар, численностью населения 486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53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защитной дамбы на участке изгиб Жусипали возле н.п Кызылжар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- 600 м, ср. ширина 6 м, m=3,0, h средняя 3,4 м. Общий объем земляных работ- 33454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Кызылжар, численностью населения 1080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53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на участке Коксу между ПК-00-ПК-17 аульного округа Басыкара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- 1700 м, ср. ширина 3 м, m=2,5, h средняя 1,3 м. Общий объем земляных работ- 13812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Басыкара, численностью населения 1226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53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на канале Абжел между ПК-40-ПК-55 аульного округа Басыкара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-1 500 м, ср. ширина 3 м, m=2,5, h средняя 1,4 м. Общий объем земляных работ- 12727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Басыкара, численностью населения 1226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53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дамбы от озеро Башпай до железной дороги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- 1000 м, ср. ширина 3 м, m=2,5, h средняя 2,0 м. Общий объем земляных работ- 16 364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Башпай, численностью населения 427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53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очкового ГТС на канале Тойымбет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53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дополнительного банкета на участке Аширман аула Аксу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- 1900 м, ср. ширина 5 м, m=2,5, h средняя 2,0 м. Общий объем земляных работ- 37273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Аксу, численностью населения 1563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53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дополнительного банкета на участке Акшыганак возле н.п Аксу и Жалагаш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- 1100 м, ср. ширина 5 м, m=2,5, h средняя 2,7 м. Общий объем земляных работ- 33454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Аксу, численностью населения 1563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54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защитной дамбы ПК-420 канала Он Тармак аульного округа 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- 50 м, ср. ширина 8 м, m=3,0, h средняя 4,8 м. Общий объем земляных работ- 5500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Тан, численностью населения 1291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54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габионом перемычки на участке Ыскак Кайыр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- 500 м, ср. ширина 10 м, m=3,0, h средняя 4,9 м. Общий объем земляных работ- 59091*2(гунт, габион)=118182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54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защитной дамбы между озерами Калгын и Койлакы ата аульного округа Кожакент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- 10000 м, ср. ширина 3 м, m=2,5, h средняя 1,3 м. Общий объем земляных работ- 79091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Кожакент, численностью населения 3007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54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очкового ГТС между озером Койлакы Ата и сбросного канала К-1 н.п Кожакент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Кожакент, численностью населения 3007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54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 очкового ГТС на озере Озгент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- 500 м, ср. ширина 6 м, m=3,0, h средняя 3,6 м. Общий объем земляных работ- 30455 м³, ГТС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Озгент, численностью населения 1140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54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правобережной защитной дамбы возле н.п Кауык а/о Кейден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- 500 м, ср. ширина 3 м, m=2,5, h средняя 2,2 м. Общий объем земляных работ- 9454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Кауык, численностью населения 860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54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защитной дамбы дачи Домостроитель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- 250 м, ср. ширина 6 м, m=2,5, h средняя 3,0 м. Общий объем земляных работ- 10545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дачи Домостроитель, численностью населения 1200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54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защитной дамбы дачи Бумажник-1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- 150 м, ср. ширина 6 м, m=2,5, h средняя 3,8 м. Общий объем земляных работ- 9091 м³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дачи Бумажник-1, численностью населения 645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54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защитной дамбы дачи Бумажник-2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- 0,2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дачи Бумажник-2, численностью населения 463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54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правобережной защитной дамбы до канала Бозаркаш на даче Бумажник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- 1,5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дачи Бумажник, численностью населения 1218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55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Возвышение защитной дамбы возле мемориала Коркыт Ата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РГП "Казводхоз"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- 0,5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города Кызылорда.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55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и укрепление дамбы существующего горного канала "Акуйик" и его протоков и канла "Жигерлим" для защиты административных территорий поселковых центров Жанакоргана, Шалкии и аульных округов Акуйик, Жайылма от весенних паводков Жанакорганского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собственность, Акимат Жанакорганского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дамбы - 59 948 м, ср. ширина 3 м, m=2,5, h средняя 1,4 м. Общий объем земляных работ- 528827 м³, ГТС - 3 шт.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от талых и паводковых вод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55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Кызылжар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Аральского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- 1км, объем15000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Кызылжар, численностью населения 998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55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Водокачка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Аральского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- 1,5 км, объем 22500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Водокачка, численностью населения 17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55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Райым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Аральского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 км, объем 30000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Райым, численностью населения 344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55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Аманоткел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Аральского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- 2,5 км, объем 37500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Аманоткел, численностью населения 1937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55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Аксуат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Казалинского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 км, Объем 51000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Аксуат, численностью населения 998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5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Байкожа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Казалинского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- 3 км, объем 76500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Байкожа, численностью населения 280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55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Басыкара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Казалинского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- 5 км, объем 127500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Басыкара, численностью населения 1208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55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Оркендеу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Казалинского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- 4 км, объем 102000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Оркендеу, численностью населения 1649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56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Абай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Казалинского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- 18 км, объем 459000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Абай, численностью населения 1428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56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Бирлик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Казалинского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- 1,5 км, Объем зем.работ по отсыпке 38250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Бирлик, численностью населения 750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56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Бекарыстан би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Казалинского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- 5 км, Объем зем.работ по отсыпке 127500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Бекарыстан би, численностью населения 2819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56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Жанкожа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Казалинского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- 3 км, Объем зем.работ по отсыпке 76500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Жанкожа, численностью населения 1641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56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Водокачка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Казалинского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 км, Объем зем.работ по отсыпке 51000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Водокачка, численностью населения 117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56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Казалы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Казалинского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- 3 км, Объем зем.работ по отсыпке 76500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Казалы, численностью населения 7749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56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Каукей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Казалинского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- 5 км, Объем зем.работ по отсыпке 135000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Каукей, численностью населения 1237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56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Тасарык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Казалинского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- 7 км, объем 157500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Тасарык, численностью населения 571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56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Жосалы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Кармакшинского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- 17 км, объем з 153000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Жосалы, численностью населения 20695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56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Ирколь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Кармакшинского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- 8,7 км, объем 78300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Ирколь, численностью населения 925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57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Жанажол (Дуронгар)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Кармакшинского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- 6,7 км, объем 60300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Жанажол, численностью населения 2150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57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ІІІ Интернационал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Кармакшинского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- 7,7 км, объем 69300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ІІІ Интернационал, численностью населения 2601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57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Актобе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Кармакшинского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- 6,6 км, объем 59400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Актобе, численностью населения 2010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57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Торебай би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Кармакшинского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- 4,8 км, объем 43200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Торебай би численностью населения 521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57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ст. Коркыт Ата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Кармакшинского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- 5,8 км, объем 52200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ст. Коркыт Ата численностью населения 251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57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Абыла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Кармакшинского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- 9,9 км, объем 89100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Абыла численностью населения 902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57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Кызылтам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Кармакшинского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- 7,6 км, объем 68400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Кызылтам численностью населения 385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57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Аксу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Жалагашского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-6,1 км, объем 219600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Аксу, численностью населения 1714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57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Жалагаш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Жалагашского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-17 км, объем 612000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Жалагаш, численностью населения 14600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57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Шаменов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Жалагашского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- 8,3 км, объем 298800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Шаменов, численностью населения 1194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58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Каракеткен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Жалагашского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- 4,1 км, объем 194400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Шаменов, численностью населения 1194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58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Далдабай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Жалагашского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- 5,2 км, объем 187200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Далдабай, численностью населения 425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58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Тан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Жалагашского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- 7 км, объем 252000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Тан, численностью населения 1170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58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Жанаконыс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Жалагашского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- 4 км, объем 144000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Жанаконыс, численностью населения 172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58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Бухарбай батыр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Жалагашского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- 7,8 км, объем 280800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Бухарбай батыр, численностью населения 2034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58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Аккум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Жалагашского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- 9,5 км, объем 342000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Аккум, численностью населения 2120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58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Теренузяк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Сырдарьинского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- 31,5 км, объем 677250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Теренузяк, численностью населения 11223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58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Калжан-Ахун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Сырдарьинского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- 7,2 км, объем 154800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Калжан-Ахун, численностью населения 1210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58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Н.Илясов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Сырдарьинского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- 9 км, объем 193500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Н.Илясов, численностью населения 2235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58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Шаган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Сырдарьинского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- 20 км, объем 430000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Шаган, численностью населения 4444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59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Бесарык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Сырдарьинского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- 7,6 км, объем 163400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Бесарык, численностью населения 2315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59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Акжарма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Сырдарьинского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- 8 км, Объем зм. Работ по отсыпке 172000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Акжарма, численностью населения 2805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59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А.Токмагамбетова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Сырдарьинского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- 10 км, Объем зм. Работ по отсыпке 215000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А.Токмагамбетова, численностью населения 1534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59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Шиели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Шиелийского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- 12 км, объем зем. работ по отсыпке 34000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Шиели, численностью населения 16500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59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Жолек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Шиелийского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- 5,1 км, объем зем. Работ по отсыпке 16800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Жолек, численностью населения 1717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59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Байгакум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Шиелийского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 км, объем зем. Работ по отсыпке 12000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Байгакум, численностью населения 2392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59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Ботабай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Шиелийского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- 2,5 км, объем зем. Работ по отсыпке 50000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Ботабай, численностью населения 966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59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Жанатурмыс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Шиелийского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 км, объем зем. Работ по отсыпке 48000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Жанатурмыс, численностью населения 1014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59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Каргалы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Шиелийского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- 4 км, объем зем. Работ по отсыпке 24000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Каргалы, численностью населения 1225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59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Жанакорган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Жанакорганского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- 42,4 км, объем зем. Работ по отсыпке 172038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Жанакорган, численностью населения 8760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60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Кожакент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Жанакорганского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- 10 км, объем зем. Работ по отсыпке 143700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Кожакент, численностью населения 632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60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Байкенже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Жанакорганского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 км, объем 28750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Байкенже, численностью населения 650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60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Озгент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Жанакорганского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- 0,5 км, объем 28750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Озгент, численностью населения 1810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60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Кейден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Жанакорганского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- 0,4 км, объем 5000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Кейден, численностью населения 47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60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Бирказан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Кызылорда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- 6,4 км, объем 30500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Бирказан, численностью населения 300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60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дачи Электрик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Кызылорда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- 3 км, объем 17200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дачи Электрик, численностью населения 800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60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Групповой скважины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Кызылорда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- 9,3 км, объем 29000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групповой скважины.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60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возле мкр СПМК-70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Кызылорда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- 7,2 км, объем 4700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мкр СПМК-70, численностью населения 4000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60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возле памятника Коркыт Ата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Кызылорда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- 1,5 км, объем 10800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части города Кызылорда, численностью населения 5000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60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возле РИСМАШ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Кызылорда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- 12,3 км, объем 15400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части города Кызылорда, численностью населения 60000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61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дачи Ягодка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Кызылорда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- 4,8 км, объем 13500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дачи Ягодка, численностью населения 2500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61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населенного пункта Талсуат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Кызылорда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- 9,7 км, объем 9500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населенного пункта Талсуат, численностью населения 1500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61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дамб дачи Весна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Кызылорда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- 10 км, объем 13900 м3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Лепрозория, численностью населения 270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II - этапу 105 объекта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15 214 207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в.т.ч: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- 44 объекта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10 666 240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- 61 объекта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4 547 967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по области 155 объекта (Кызылординская область)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19 302 496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в.т.ч: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- 74 объекта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14 221 689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- 81 объекта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5 080 807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I-этап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Укладка водопропускных труб с. Акколь с.з. г. Экибастуза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 акимата г.Экибастуз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водопропускных труб - 4 шт/40 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с.Акколь численность населения - 683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Укладка водопропускных труб с. Шуга Актогайского района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 акимата Актогайского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водопропускных труб - 5 шт/75 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с.Шуга численность населения - 259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населенных пунктов для снижения пика паводковых угроз путем перенаправления на реконструкцию Баянаульской системы лиманного орошения Баянаульского района (с. Караащи, с. Жанажол, с. Узунбулак, с. Жанатлек)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акимата Баянаульского района (подготовка к передаче в РГП "Казводхоз")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ж/б водопропускные д- 1240х1240мм; Стена портальная; Звенья оголовков; Стена откосная; Блоки лекальные ж/б; Плиты фундамент ж/б; Металлоконструкции (шлюзы); Заделка участков монолитным бетоном; с. Жанатлек = 50 сооружений с.Узунбулак = 30 сооружений с.Караащи = 30 сооружений с.Жанажол - 50 сооружений. Строительство дамб с протяженностью 2 км.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4 сельских населенных пунктов Баянаульского района (с.Жанатлек, с.Узунбулак, с.Караащи, с.Жанажол) и лиманного орошения 6,7 тыс.га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Расчистка, дноуглубление и берегоукрепительные работы в русле реки Ащысу для защиты населенных пунктов Баянаульского района Павлодарской области от паводковых вод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2 908 520,00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русла - речки Ащысу Баянаульского района протяженностью 53 км; строительства и реконструкция гидротехнических сооружении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27 сельских населенных пунктов Баянаульского района с численностью населения - 15 159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стадии разработки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дамбы в городе Аксу Павлодарской области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 акимата г.Аксу (подготовка к передаче в РГП "Казводхоз")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130 696,00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дамбы - длина дамбы - 3,2 км; ширина - 4,5 м; высота (среднее) - 1,7 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из факторов снижения максимального расхода с Шульбинской ГЭС является подтопление г.Аксу в количестве 200 домов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 №16-0453/15 от 07.12.2015 года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ремонт существующих дамб села Караашы Сатпаевского сельского округа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 акимата Баянаульского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ремонт дамб - 1,6 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с.Карашы численность населения - 525 -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ремонт существующих дамб села Тендык Сатпаевского сельского округа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 акимата Баянаульского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ремонт дамб - 2,2 км.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с.Тендык численность населения - 635 -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подъезд к селу Кокдомбак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 акимата Баянаульского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щебеночных покрытий; устройство водопропускных сооружений (монтаж железобетонных колец, установка железобетонных портальных откосных стенок) 0,165 км.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восстановительные работы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автомобильный дороги Жанажол - Ескельды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 акимата Баянаульского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дороги, км 3,1 -км 3,55 (0,45 км)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восстановительные работы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 по мероприятиям I этапа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3 798 133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165 855,3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3 632 278,0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II-этап</w:t>
            </w:r>
          </w:p>
          <w:bookmarkEnd w:id="62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с. Акколь с.з. г. Экибастуза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дамб - 1,5 м.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населения с.Акколь численность населения - 683 чел.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 по мероприятиям II этапа: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 по мероприятиям I и II этапов (Павлодарская область):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3 833 059,27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200 781,27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3 632 278,00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517"/>
        <w:gridCol w:w="241"/>
        <w:gridCol w:w="1376"/>
        <w:gridCol w:w="107"/>
        <w:gridCol w:w="4301"/>
        <w:gridCol w:w="2696"/>
        <w:gridCol w:w="168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62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этап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ограждающей дамбы п.Кожевенный г.Петропавловска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г.Петропавловска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- 3 км, высота - 5 м, ширина по верху - 3 м. Земляная дамба с креплением верхового откоса ж/б плитами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подтопления паводковыми и талыми водами жилых домов, расположенных вблизи русла р.Есиль с численностью населения 1,8 тыс. человек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находится на госэкспертизе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дамб накопителей ТОО "Кызылжар су" "Биопруд" и "Горькое"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"Биопруд" длина дамбы - 3,4 км, ширина подошвы - 30 м, ширина гребня - 8м, высота дамбы - 5м. Объем пруда накопителя 12 млн. м3. Крепление ж/б плитами откосов дамбы 15382 м2. "Горькое" длина дамбы - 2,5 км, ширина подошвы - 25 м, ширина гребня - 4 м, высота дамбы - 4,5 м. Объем пруда накопителя 35 млн. м3. Крепление ж/б плитами откосов дамбы 20350 м2. Замена водовыпусков.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подтопления паводковыми и сточными водами 4 населенных пункта Кызылжарского района (Вишневка, Вознесенка, Якорь, Ольшанка) с общей численностью населения более 3 тыс. человек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Заключение госэкспертизы №12-0144/16 от 20.05.2016г.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7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защитного вала с.Бесколь Кызылжарского района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Кызылжарского района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156 786,00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вала - 4250 м, ширина по низу - 4 м, ширина по верху - 2 м, длина откосов - 3,16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с.Бесколь с численностью населения более 12 тыс. человек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8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дамбы с.Тепличное Кызылжарского района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Кызылжарского района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71 429,00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- 880 п.м., ширина по верху 3,2 м, ширина по низу 5,5 м, длина откоса 4,16 м.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населенных пунктов общей численностью населения 1518 человек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9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ограждающей дамбы п.Подгора г.Петропавловск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г.Петропавловска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- 1,04 км, высота - 1,8 м, ширина по верху - 3 м, ширина по низу - 7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подтопления паводковыми и талыми водами жилых домов, расположенных вблизи русла р.Есиль с численностью населения 4,7 тыс. человек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получение ведомственной экспертизы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дамбы с.Прибрежное Кызылжарского района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Кызылжарского района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1680 м.п., ширина по верху 3,2 м, ширина по низу 5,5 м, длина откоса 4,16 м.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населенных пунктов с общей численностью населения 1518 человек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понтонного моста в с.Соколовка Кызылжарского района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Кызылжарского района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восстановления транспортного сообщения между населенными пунктами Кызылжарского района, нарушенного в результате частичного разрушения мостового переезда через р.Есиль (численность населения 2545 человек)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моделирования ситуаций, связанных с возможными разливами на реке Есиль, с привлечением специализированных организаций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моста на автодороге КСТ-62 "Еленовка-Арыкбалык-Чистополье-Есиль-Новоишимское-Петропавловск"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Протяженность-380 м. Ширина-8,5м.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аварийном состояний, в результате разрушения 2 населенных пункта (Тахтаброд, Рухловка) района им.Г.Мусрепова с численностью населения 1444 человека останутся отрезанными от областных и районных центров.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имеется, направлен 05.06.2017г. на ведомственную экспертизу в КАД МИР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моста на автомобильной дороге КТМС-92 "Рузаевка - Чернозубовка"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района им.Г.Мусрепова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железобетонный балочный Г-8+2*1,0, длиной 84 м. по шкафным стенкам, имеет 5 пролетов длиной по 16,76 м. каждый. В поперечном сечении пролет из 12 балок диафрагменного типа высотой 90 см. опоры береговые стоечного типа 40*60 см по 5 шт. Основные объемы работ, устройство: береговых опор, пролетных строении, проезжая часть моста, сопряжения моста с насыпью, конус береговых опор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проезжей части дорожного полотна и недопущения подтопления 6 населенных пунктов (Григорьевка, Возвышенка, Стерлитамак, Чернозубовка, Куйган, Брилевка) с общей численностью населения 950 человек, предотвращению последствий воздействия весеннего паводка создающего угрозу жизни и здоровью жителей района.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имеется, направлен 05.06.2017г. на ведомственную экспертизу в КАД МИР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открытой ливневой канализации п.Рабочий г.Петропавловска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г.Петропавловска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12 км. открытой ливневой канализации. Земляные работы, укладка лотков, планировка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паводковыми водами частных домов п.Рабочий г.Петропавловска, общей численностью населения 10 тыс.чел.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Направлена на госэкспертизу.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37 км автомобильной дороги областного значения КТ-22 "Становое-Новомихайловка-Минкесер-автодорога "Сенжарка-Николаевка"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70 343,00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металлической трубы на ж/б водопропускную трубу, диаметром - 1,5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водопропускное сооружение служит для пропуска воды и отводит поток воды от населенных пунктов и др. объектов, направляет в необходимые водоемы и защищает населенные пункты от разрушений; Находится в аварийном состоянии, в результате ее разрушения 2 населенных пунктов Мамлютского района (Минкесер, Бексеит) с численностью населения 1351 человек останутся отрезанными от областных и районных центров.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заключение госэкспертизы имеется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7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8 км автомобильной дороги областного значения КТ-52 "Тимирязево-Аксуат-Мичурино"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ж/б водопропускной трубы, 2-х очковая, диаметром - 1 м.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водопропускное сооружение служит для пропуска воды и отводит поток воды от населенных пунктов и др. объектов, направляет в необходимые водоемы и защищает 2 населенных пункта Тимирязевского района (Тимирязево, Аксуат, население 5763 человека) от разрушений; Находится в аварийном состояний, в результате прорыва воды будет разрушено железнодорожное полотно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заключение госэкспертизы имеется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8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29 км автомобильной дороги областного значения КТ-29 "Покровка-Корнеевка-Горное"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165 449,00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ж/б водопропускной трубы, 3-х очковая, прямоугольная, 4х2,5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водопропускное сооружение служит для пропуска воды и отводит поток воды от населенных пунктов и др. объектов, направляет в необходимые водоемы и защищает 2 населенных пункта Есильского района (Корнеевка, Советское, население 2332 челловека) от разрушений; Находится в аварийном состоянии, в результате прорыва воды будет разрушено железнодорожное полотно и автомобильная дорога республиканского значения А-1 Астана-Петропавл.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Заключение госэкспертизы имеется, №12-0240/17 от 28.04.2017 г. (положительное), генпроектировщик – ТОО "СпецДиагностика"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9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37 км автомобильной дороги областного значения КТ-50 "Петропавловск граница города – Ташкентка –Барневка - Долматово"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ж/б водопропускной трубы, диаметром - 1,5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водопропускное сооружение служит для пропуска воды и отводит поток воды от населенных пунктов и др. объектов, направляет в необходимые водоемы и защищает 2 населенных пункта Кызылжарского района (Барневка, Долматово, население - 567 человек) от разрушений; Находится в аварийном состоянии, в результате ее разрушения 2 населенных пункта останутся отрезанными от областных и районных центров.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заключение вневедомственной экспертизы имеется, № НП-0035/17 от 27.04.2017 г. (ТОО "Норматив Плюс")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ж/б трубы на автомобильной дороге районного значения КТМС- 92 Рузаевка-Чернозубовка 1-ый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района им.Г.Мусрепова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работы: разработка грунта 698 м3 Укладка звеньев двухочковых круглых железобетонных труб отверстием 2х1,5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проезжей части дорожного полотна и недопущения подтопления 6 населенных пунктов (Григорьевка, Возвышенка, Стерлитамак, Чернозубовка, Куйган, Брилевка) с общей численностью населения 950 человек, предотвращению последствий воздействия весеннего паводка создающего угрозу жизни и здоровью жителей района.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имеется, направлен 05.06.2017г. на ведомственную экспертизу КАД МИР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4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2-х ж/б водопропускных труб на автомобильной дороге районного значения КТМС-63 "Новоселовка-Шукырколь-Беспаловка" на участках Новоселовка-Шукырколь и Шукырколь-Беспаловка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района им.Г.Мусрепова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работы: разработка грунта 69 м3 Укладка звеньев двухочковых круглых железобетонных труб отверстием 2х1,5 м на 2-х участках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проезжей части дорожного полотна и недопущения подтопления 3 населенных пунктов (Шукырколь, Караагаш, 15 лет Казахстана) с общей численностью населения 800 человек, предотвращению последствий воздействия весеннего паводка создающего угрозу жизни и здоровью жителей района.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имеется, направлен 05.06.2017г. на ведомственную экспертизу КАД МИР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4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ж/б трубы на автомобильной дороге районного значения КТМС-95 "Ялты-Гаршино" подъезд к с.Гаршино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района им.Г.Мусрепова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работы: разработка грунта 177 м3 Демонтаж звеньев одноочковой ранее установленной трубы и укладка двухочковых прямоугольных железобетонных труб диаметром 1,5*1,5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проезжей части дорожного полотна и недопущения подтопления населенного пункта (Гаршино) с общей численностью населения 386 человек, предотвращению последствий воздействия весеннего паводка создающего угрозу жизни и здоровью жителей района.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имеется, направлен 05.06.2017г. на ведомственную экспертизу КАД МИР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4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моста через лог на 5 км автомобильной дороги районного значения КТМС-243 "Подъезд к с.Жарколь"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района им.Г.Мусрепова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железобетонный однаболочный Г-8+2*1, длиной 12,4 м. ж/б плита в пролете 12м, в сечении 12 шт. высотой 75 см. опоры сваиного типа по 6 стоек в опоре Основные объемы работ, устройство: проезжая часть моста, сопряжения моста с насыпью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проезжей части дорожного полотна и недопущения подтопления 2 населенных пунктов (Жарколь, Большой Талсай) с общей численностью населения 113 человек, предотвращению последствий воздействия весеннего паводка создающего угрозу жизни и здоровью жителей района. Для восстановления транспортного сообщения между населенными пунктами района, нарушенного в результате частичного разрушения мостового переезда через реку (численность населения 113 человек)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имеется, направлен 05.06.2017г. на ведомственную экспертизу КАД МИР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4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121 км автомобильной дороги областного значения КСТ-62 "Еленовка-Арыкбалык – Чистополье - Есиль километр 17-209"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ж/б водопропускной трубы, 2-х очковая, диаметром - 1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водопропускное сооружение служит для пропуска воды и отводит поток воды от населенных пунктов и др. объектов, направляет в необходимые водоемы и защищает населенные пункты от разрушений; Находится в аварийном состоянии, в результате ее разрушения 2 населенных пункта района им.Г.Мусрепова (Тахтаброд, Рухловка, население - 1444 человека) останутся отрезанными от областных и районных центров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Заключение госэкспертизы имеется, №12-0406/16 от 16.11.2016 г. (положительное), генпроектировщик - ТОО "Проектная компания "Автодороги"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4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131 км автомобильной дороги областного значения КСТ-62 "Еленовка-Арыкбалык-Чистополье-Есиль километр 17-209"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ж/б водопропускной трубы, 3-х очковая, диаметром - 1,5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водопропускное сооружение служит для пропуска воды и отводит поток воды от населенных пунктов и др. объектов, направляет в необходимые водоемы и защищает населенные пункты от разрушений; Находится в аварийном состоянии, в результате ее разрушения 2 населенных пункта района им.Г.Мусрепова (Тахтаброд, Литвиновка, население - 1642 человека) останутся отрезанными от областных и районных центров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Заключение госэкспертизы имеется, №12-0408/16 от 16.11.2016 г. (положительное), генпроектировщик - ТОО "Проектная компания "Автодороги"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4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134 км автомобильной дороги областного значения КСТ-62 "Еленовка-Арыкбалык – Чистополье - Есиль километр 17-209"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металлической водопропускной трубы, гофрированная 2-х очковая, диаметром - 1,5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водопропускное сооружение служит для пропуска воды и отводит поток воды от населенных пунктов и др. объектов, направляет в необходимые водоемы и защищает населенные пункты от разрушений; Находится в аварийном состоянии, в результате ее разрушения 2 населенных пункта района им.Г.Мусрепова (Тахтаброд, Литвиновка, население - 1642 человека) останутся отрезанными от областных и районных центров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Заключение госэкспертизы имеется, №12-0410/16 от 16.11.2016 г. (положительное), генпроектировщик - ТОО "Проектная компания "Автодороги"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47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21 км автомобильной дороги областного значения КТ-65 "Арыкбалык-Саумалколь км 0-27"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металлической водопропускной трубы, гофрированная 3-х очковая, диаметром - 1,5м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водопропускное сооружение служит для пропуска воды и отводит поток воды от населенных пунктов и др. объектов, направляет в необходимые водоемы и защищает населенные пункты от разрушений; Находится в аварийном состоянии, в результате разрушения 2 населенных пункта Айыртауского района (Арыкбалык, Копа, население - 2606 человек) останутся отрезанными от областных и районных центров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Заключение госэкспертизы имеется.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48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7 км автомобильной дороги областного значения КТ-66 "Антоновка-Лавровка-Горное"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ж/б водопропускной трубы, 2-х очковая, диаметром - 1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водопропускное сооружение служит для пропуска воды и отводит поток воды от населенных пунктов и др. объектов, направляет в необходимые водоемы и защищает населенные пункты от разрушений; Находится в аварийном состоянии, в результате ее разрушения 2 населенных пунктов Айыртауского района (Антоновка, Лавровка, население - 1900 человек) останутся отрезанными от областных и районных центров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Заключение госэкспертизы имеется.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49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12 км автомобильной дороги областного значения КТ-66 "Антоновка-Лавровка-Горное"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ж/б водопропускной трубы, диаметром - 1м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водопропускное сооружение служит для пропуска воды и отводит поток воды от населенных пунктов и др. объектов, направляет в необходимые водоемы и защищает населенные пункты от разрушений; Находится в аварийном состоянии, в результате разрушения 2 населенных пункта Айыртауского района (Антоновка, Лавровка, население - 1900 человек) останутся отрезанными от областных и районных центров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Заключение госэкспертизы имеется.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5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154 км автомобильной дороги областного значения КСТ-62 "Еленовка-Арыкбалык - Чистополье - Есиль"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ж/б водопропускной трубы, 2-х очковая, диаметром - 1,5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водопропускное сооружение служит для пропуска воды и отводит поток воды от населенных пунктов и др. объектов, направляет в необходимые водоемы и защищает населенные пункты от разрушений; Находится в аварийном состоянии, в результате разрушения 2 населенных пункта района им.Г.Мусрепова (Чистополье, Ялты, население - 2733 человека) останутся отрезанными от областных и районных центров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Заключение госэкспертизы имеется, №12-0457/16 от 07.12.2016 г. (положительное), генпроектировщик – ТОО "СпецДиагностика"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5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207 км автомобильной дороги областного значения КСТ-62 "Еленовка-Арыкбалык – Чистополье - Есиль"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52 611,00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ж/б водопропускной трубы, 2-х очковая, прямоугольная, диаметром 4х2,5м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водопропускное сооружение служит для пропуска воды и отводит поток воды от населенных пунктов и др. объектов, направляет в необходимые водоемы и защищает населенные пункты от разрушений; Находится в аварийном состоянии, в результате разрушения 2 населенных пункта района им.Г.Мусрепова (Шоптыколь, Разгульное, население - 1101 человек) останутся отрезанными от областных и районных центров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Заключение госэкспертизы имеется, №12-0098/17 от 16.12.2016 г. (положительное), генпроектировщик – ТОО "Жол"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5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19 км автомобильной дороги областного значения КТ-65 "Арыкбалык-Саумалколь"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ж/б водопропускной трубы, прямоугольная, диаметром 2х2м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водопропускное сооружение служит для пропуска воды и отводит поток воды от населенных пунктов и др. объектов, направляет в необходимые водоемы и защищает населенные пункты от разрушений; Находится в аварийном состоянии, в результате разрушения 2 населенных пункта Айыртауского района (Арыкбалык, Копа, население - 2606 человек) останутся отрезанными от областных и районных центров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Заключение госэкспертизы имеется.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5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автомобильногй дороги областного значения КТ-16 "Смирново-Полтавка-Ивановка-автодорога "Булаево-Советское"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111 668,00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Протяженность-973 м. Ширина-7 м.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аварийном состоянии, в результате разрушения 2 населенных пункта Аккайынского района (Смирново, Кенжегалы, население - 5878 человек) останутся отрезанными от областных и районных центров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Заключение госэкспертизы имеется.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5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областного значения КТ-45 "Смирново-Трудовое-Токуши-республиканская автодорога М-51 "Челябинск-Новосибирск"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Протяженность-320 м. Ширина-7 м.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аварийном состоянии, в результате разрушения 2 населенных пункта Аккайынского района (Смирново, Трудовое, население - 6580 человек) останутся отрезанными от областных и районных центров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имеется. Заключение госэкспертизы имеется.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5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дополнительных гидропостов на реках Шарык, Камысакты, Терсаккан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дополнительных постов в верховьях притоков р.Есиль и ряда других акваторий осложняют проведение мониторинга за изменением уровня воды.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5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моста автодороги М-36 "Екатеринбург – Алматы" 797км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моста протяженностью - 50м, ширина - 11м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мост в эксплуатации 48 лет и не соотвествует пропуску воды при паводке, для предотвращения подтопления населенного пункта района им.Г.Мусрепова (Рузаевка, население - 3953 человека) при паводке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в разработке, заключен договор на разработку ПСД 06.06.2017г.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57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моста автодороги М-36 "Екатеринбург – Алматы" 835км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моста протяженностью - 80м, ширина - 11м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мост в эксплуатации 49 лет и не соотвествует пропуску воды при паводке, для предотвращения подтопления населенного пункта района им.Г.Мусрепова (Чистополье, население - 2300 человек) при паводке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в разработке,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 на разработку ПСД 06.06.2017г.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58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дополнительной трубы (4,0*2,5) м, восстановление насыпи и асфальтобетонного покрытия А-16 "Жезказган-Петропавловск" 673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насыпи земляного полотна и дорожной одежды протяженностью 100 пог.м., и строительство дополнительной водопропускной трубы (4,0*2,5)м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 трубы и предотвращение разрушений участка дороги, для предотвращения подтопления населенного пункта района им.Г.Мусрепова паводковыми водами (Токсан би, население - 630 человек)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заключен договор на выполнение работ 02.06.2017г.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59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дополнительной трубы (4,0*2,5) м, восстановление насыпи и асфальтобетонного покрытия А-16 "Жезказган-Петропавловск" 701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дополнительной водопропускной трубы 2*(4,0*2,5)м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 труб и предотвращение подтопления населенного пункта с.Новоишимское с численностью населения 12 тыс. человек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заключен договор на выполнение работ 02.06.2017г.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6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дополнительной трубы (2,0*2,5) м, восстановление насыпи и асфальтобетонного покрытия А-16 "Р-11 "Кокшетау-Рузаевка" 187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насыпи земляного полотна и дорожной одежды протяженностью 30 пог.м., и строительство водопропускной трубы 1,5м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водопропускного сооружения, необходимо строительство для недопущения прерывания движения и предотвращения подтопления паводковыми водами населенного пункта района им.Г.Мусрепова (Чернобаевка, население - 260 человек)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имеется, заключен договор на выполнение работ 02.06.2017г.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6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дополнительных водопропускных труб (2,0*2,5 м) на 421 км автомобильной дороги республиканского значения Астана-Петропавловск (Камышловский лог)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дополнительной водопропускной трубы 3*(2,5*2,0)м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населенных пунктов районов: Аккайынского, Есильского и Тайыншинского с общей численностью населения 1282 человека и участка автомобильной дороги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имеется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37 мероприятиям I этапа 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4 833 825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3 219 829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этап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ГТС "Сегіз көз" в Уалихановском районе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Уалихановского района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водопропускного сооружения (замена водопропускных труб и затворов - 8 единиц)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подтопления паводковыми водами р.Селеты населенных пунктов Кулыколь и Каратал Уалихановского района с численностью населения 300 человек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в стадии разработки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аварийно-спасательной станции в с.Прибрежное Кызылжарского района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этажного здания с гаражом для лодок, смотровой вышкой, учебным центром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аварийно-спасательного отряда ДЧС СКО, для решения задач по предупреждению и ликвидации ЧС, обучения личного состава для проведения спасательных операций и оказания помощи населению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в стадии разработки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ревизии и переселение из жилых строений, находящихся в пределах водоохранных зон и полос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районов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паводке 2017 года по СКО пострадало 380 жилых домов, ориентировочно необходимо переселение жителей 150 домов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автомобильной дороги с мостовым переездом через р.Чаглинка возле с.Заречное Тайыншинского района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Тайыншинского района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ж/б переезда с установкой 2-х тюбингов диаметром 4*3 м, длина - 200 м, ширина - 12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ежегодно подвергается переливам, в связи с чем дорожное полотно постоянно разрушается, остается отрезанным населенный пункт с численностью населения 200 человек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работа по разработке ПСД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автомобильной дороги с мостовым переездом через р.Чаглинка возле с.Тендык Тайыншинского района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Тайыншинского района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ж/б переезда с установкой 2-х тюбингов диаметром 4*3 м, длина - 200 м, ширина - 12 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ежегодно подвергается переливам, в связи с чем дорожное полотно постоянно разрушается, остаются отрезанными 2 населенных пункта (Тендык, Кантемир) с численностью населения 300 человек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работа по разработке ПСД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7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ограждающей дамбы насосной станции первого подъема системы водоснабжения г.Петропавловска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дамбы - 212 м, ширина подошвы - 13 м, ширина гребня -2,2м, высота дамбы -3,0м. Объем ограждающей дамбы 6500м3.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недопущения подтопления паводковыми водами насосной станции, обеспечивающей жизнедеятельность г.Петропавловска (численность населения 216 тыс. человек)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в стадии разработки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8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изыскательских работ для проектирования и дальнейшего строительства водопропускных и оградительно-защитных сооружений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9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ливневой канализации в г.Петропавловске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г.Петропавловска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4-х улицах в г.Петропавловска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(Халтурина, Волочаевского, привокзальная площадь, Жамбыла)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подтопления паводковыми водами жилых домов г.Петропавловска с общей численностью населения 40 тыс. человек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работа по разработке ПСД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водопропускных сооружений на участках автодорог Северо-Казахстанской области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собственность акимата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подтопления паводковыми водами населенных пунктов области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Многофакторное обследование Сергеевского гидроузла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- 693 млн. куб.м.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Водохранилища, находящиеся в эксплуатации более 25 лет ежегодно должны подвергаться многофакторному обследованию. Целью многофакторного обследования (комплексного анализа) ГТС является оценка фактического технического состояния ГТС, основного оборудования ГТС, определение остаточного ресурса их элементов, а также установление дефицитов безопасности для оценки возможности продолжения эксплуатации ГТС сверх назначенного (или 25-летнего) срока эксплуатации. Результаты многофакторного обследования ГТС являются основанием для подготовки ГТС к продлению срока эксплуатации. Сергеевский гидроузел в эксплуатации с 1969 года, многофакторное обследование не проводилось.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произведены филиалом "Су метрология"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10 мероприятиям II этапа 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2 281 258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1456258,00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825000,00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СКО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7 115 083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4 676 087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2 438 996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88"/>
        <w:gridCol w:w="57"/>
        <w:gridCol w:w="1600"/>
        <w:gridCol w:w="641"/>
        <w:gridCol w:w="975"/>
        <w:gridCol w:w="54"/>
        <w:gridCol w:w="1264"/>
        <w:gridCol w:w="3541"/>
        <w:gridCol w:w="53"/>
        <w:gridCol w:w="641"/>
        <w:gridCol w:w="212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bookmarkEnd w:id="672"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I-этап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г.Туркестан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Существующая и новая возводимые защитные дамбы в с/о Кожанов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- 3,0 м. ширина по низу - 7,0 м. заложение откосов m=1:1, длина дамбы -3500 м. Объемы зем.работ = 35 000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Кожанов численностью населения 750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Мех. очистка и строительство нового коллектора в с/о Кожанонов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- 2м, ширина по верху - 16,0 м, ширина по дну - 8,0 м, заложение откосов m=1:2.0, длина коллектора -2600 м. Объемы зем.работ = 62 400м3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и водоотвода грунтовых, талых и подземных вод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Существующая защитная дамба в с/о Жалантас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- 3,0 м. ширина по низу = 7,0 м. заложение откосов m=1:1, длина дамбы -4000 м. Объемы зем.работ = 40 000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Жалантас численностью населения 650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отводящего коллектора Карачик-Нуртас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- 2м, ширина по верху - 18,0 м, ширина по дну - 10,0 м, заложение откосов m=1:2.0, длина коллектора -10 500 м. Объемы зем.работ = 246 612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и водоотвода грунтовых, талых и подземных вод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существующей и строительство новой защитной дамбы, с Нуртас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- 3,0 м. ширина по низу - 7,0 м. заложение откосов m=1:1, длина дамбы -5000 м. Объемы зем.работ = 50 000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Нуртас численностью населения 650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Защитная дамба, с. Каратобе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- 3,0 м. ширина по низу - 7,0 м. заложение откосов m=1:1, длина дамбы -3000 м. Объемы зем.работ = 30 000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Каратобе численностью населения 350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возводимая защитная дамба у моста канала "Буденный", с. Каратобе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- 3,0 м. ширина по низу -7,0 м. заложение откосов m=1:1, длина дамбы - 600 м. Объемы зем.работ = 6 000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Каратобе численностью населения 350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канал "Буденный"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- 2м, ширина по верху - 16,0 м, ширина по дну - 10,0 м, заложение откосов m=1:1.5, длина канала -7000 м. Объемы зем.работ = 132 791м3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предотвращение паводковых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населения 350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существующей и строительство новой защитные дамбы,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- 3,0 м. ширина по низу - 7,0 м. заложение откосов m=1:1, длина дамбы -3000 м. Объемы зем.работ = 30 000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Шага численностью населения 700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и водосбросное сооружение для сбора поводковых вод (защита автотрассы и линий ЛЭП) на массиве Шошкаколь, с. Шага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- 3,0 м. ширина по низу - 7,0 м. заложение откосов m=1:1, длина дамбы -7300 м. Объемы зем.работ = 73 000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Шага численностью населения 700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 ремонт водораспределителя сооружений на коллекторе Шошкаколь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- 2м, ширина по верху - 18,0 м, ширина по дну - 10,0 м, заложение откосов m=1:2.0, длина коллектора -10 500 м. Объемы зем.работ = 215 250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и водоотвода грунтовых, талых и подземных вод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 при расходе 50-70 м3/сек, с. Шага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 мостов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моста 5 метр, ширина 12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пропуска паводковых вод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Водораспределительные сооружения, с. Шага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Перегораживающее сооружение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затворами размерами 2-2,5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распределение паводковых вод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764 606,0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г.Отырар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дамбы, с/о Коксарай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59 427,000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- 4,0 м ширина по верху - 4,0 м. ширина по низу - 16,0 м. заложение откосов m=1:1,5 длина дамбы -6100 м. Объемы зем.работ = 161048,78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Коксарай численностью населения 270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дамбы с/о Маякум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119 256,000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- 4,0 м ширина по верху - 4,0 м. ширина по низу - 16,0 м. заложение откосов m=1:1,5 длина дамбы -13500 м. Объемы зем.работ =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Маякум численностью населения 350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дамбы, с/о Балтакол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176 658,000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- 4,0 м ширина по верху - 4,0 м. ширина по низу - 16,0 м. заложение откосов m=1:1,5 длина дамбы -35000 м. Объемы зем.работ = 478747,96м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Маякум численностью населения 350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русла р. Арысь с/ Караконыр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- 1-2м, ширина по дну - 50-80 м, заложение откосов m=1:1.5, длина -32000 м. Объемы зем.работ = 813008,1м3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 реки Арысь, с Караконыр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655 341,0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Шардаринский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ПСД. Строительство 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сброса из Шардаринснкого катастрофического сброса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"Строительство катастрофического водосброса из Шардаринского водохранилища" на расход до 1500 м3/с на правом берегу водохранилища.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 берегового водослива автоматического действия длиной 600м.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траншейного сброса.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отводящего тракта шириной до 80м и длиной 5км, на отметке 249,0м с уклоном 0,003-,0004.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Строительство 2-х мостов длиной более 100м на пересечении с автомобильными дорогами.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Строительство Рыбо-защитного сооружения на голове катастрофического сброса с указанием коэффициента эффективности устройства согласно нормативных актов.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затоплению нижележащих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села Суткент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- 2,5 м ширина по верху - 3,0 м. ширина по низу - 8,0 м. заложение откосов m=1:1, длина дамбы -3300 м. Объемы зем.работ = 5200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Суткент численностью населения 850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 по реке Сырдарья "Улкен су" 22 населенных пункта с замером уровня воды в реке Сырдарья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оповещение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 при угрозе 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населенных пунктов близлежащих СНП к реке Сырдарья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предложение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322 038,8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Арыс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защитной дамбы г. Арыс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Высота дамбы - 2 м ширина по верху - 3,0 м. ширина по низу - 7,0 м. заложение откосов m=1:1, длина дамбы -800м. Объемы зем.работ = 8000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Высота дамбы - 2,5 м ширина по верху - 3,0 м. ширина по низу - 7,0 м. заложение откосов m=1:1, длина дамбы -200м. Объемы зем.работ = 2750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г. Арыс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3 967,0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Байдибекский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с. Акжар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- 2,5 м ширина по верху - 3,0 м. ширина по низу - 8,0 м. заложение откосов m=1:1, длина дамбы -3300 м. Объемы зем.работ = 45 375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Акжар численностью населения 250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Защитная дамба в с. Верхний Боралдай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- 2,5 м ширина по верху - 3,0 м. ширина по низу - 8,0 м. заложение откосов m=1:1.5 длина дамбы -300 м. Объемы зем.работ = 5 062,5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Верхний Боралдай численностью населения 240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с. Каратас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- 2,5 м ширина по верху - 3,0 м. ширина по низу - 8,0 м. заложение откосов m=1:1.5 длина дамбы -5600 м. Объемы зем.работ = 94 500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Каратас численностью населения 800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Защитная дамба в с. Жулдыз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- 2,5 м ширина по верху - 3,0 м. ширина по низу - 8,0 м. заложение откосов m=1:1.5 длина дамбы -1050 м. Объемы зем.работ = 17 719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Каратас численностью населения 340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Защитная дамба в с. Алгабас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- 2,5 м ширина по верху - 3,0 м. ширина по низу - 8,0 м. заложение откосов m=1:1.5 длина дамбы -1 000 м. Объемы зем.работ = 16 875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Каратас численностью населения 563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Восстановлению защитных дамб реки Боралдай в н/ Боралдай с/о Боралдай.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- 2,5 м ширина по верху - 3,0 м. ширина по низу - 8,0 м. заложение откосов m=1:1.5 длина дамбы -10000 м. Объемы зем.работ = 190710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Верхний Боралдай численностью населения 460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 ПСД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моста и берегоукрепительные работы реки Улкен Шаян н/п Алгабас с/о Агыбек вн/п Жулдыз.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Агыбек вн/п Жулдыз. численностью населения 770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 ПСД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219 673,0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Сарыагашский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сбросного канала Тартулы в н/п Шукырсай с/о Быртилек и канала Ачинау с/о Алпамыс по сбросу паводковых вод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Спрямление р. Келес на территории н/п Кызылжар с/о Кызылжар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- 2,0м, , ширина по дну - 14,5 м, заложение откосов m=1:1.5, длина реки -3000 м. Объемы зем.работ = 66357,7м3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Кызылжар численностью населения 450 чел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Спрямление р.Келес на территории н/п Бесауыл с/о Кошкарата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371 473,0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 по мероприятиям I-этапа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2 337 098,80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РБ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2 137 098,80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II-этап</w:t>
            </w:r>
          </w:p>
          <w:bookmarkEnd w:id="704"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Казыгуртский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0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Отводящий канал талых вод в с.Шанак и с.Акжар (земляном русле и мон. ж/б облицовке)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344 880,0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- 1м, ширина по верху - 16,0 м, ширина по дну - 1,5 м, заложение откосов m=1:1.25, длина канала -12000 м. Объемы зем.работ = 24065м3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предотвращение паводковых вод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1 м3 мон. ж/б облицовка =48 тыс.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канала-7,0 км, толщина ж/бетон-0,15м, строительная высота -0,76 м, ширина канала по дну - 1,5 м. заложение откосов m=1:1,25 заплечики - 0,6м Объемы мон.ж/б работ = 7 000 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дамбы в с.Рабат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- 2,37 м, ширина по верху - 5,0 м. ширина по низу - 18,75 м. заложение откосов m=1:1,5 длина дамбы -570 м. Объемы зем.работ = 16 043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К. Абдалиева численностью населения 290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дамб в с.Кызылдала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- 5,2 м, ширина по верху - 6,02 м. ширина по низу - 21,62 м. заложение откосов m=1:1,5 длина дамбы -120 м. Объемы зем.работ = 8 623,3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Кызылдара численностью населения 370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0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и восстановление канала с головным сооружением в с.Шарбулак ( мон. ж/б облицовке и крепление габионами с 2-х сторон)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1 м3 мон. ж/б облицовка =48 тыс.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канала-1,8 км, толщина ж/бетон-0,15м, строительная высота -3,12 м, ширина канала по дну - 2,2 м. длина откосов 2,2м заплечики - 0,6м Объемы мон.ж/б работ = 2 880 м3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улучшения пропускной способности канала при определенном расходе воды.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1 м3 крепления из габиона =20 тыс.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канала-7,2 км, строительная высота -0,5 м, длина откосов 0,75м заплечики - 0,6м Объемы по устройство габионов = 4 500 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- 6,0 м, ширина по верху - 6,0 м. ширина по низу - 24,0 м. заложение откосов m=1:1,5 длина дамбы -25 м. Объемы зем.работ = 2250 043 м3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Акбастау численностью населения 450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сметной стоимости 1 м3 =48 тыс. тг. Длина заложения крепления-10,81 м, толщина-0,3м, длина крепление -48,6м, зуб из мон. ж/б = 100,0 м3. Объемы мон.ж/б работ = 157,7 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0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и новые отводящие каналы талых вод в c.Шарапхана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1 м3 крепления из габиона =20 тыс.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канала-0,35 км, толщина-0,25м, длина откосов 5,0м. Объемы по устройство габионов = 4 500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Шарапхана численностью населения 750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- 1,5м, ширина по верху - 4,68м, ширина по дну - 2,0 м, заложение откосов m=1:1.5, длина канала -3 300 м. Объемы зем.работ = 6 105м3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улучшения пропускной способности канала при определенном расходе воды.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1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дамб с сооружением, защитные дамбы и берегоукрепительные работы в с.Турбат, с.Ондирис и с.Куришбулак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255 705,0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- 6,02 м, ширина по верху - 10,0 м. ширина по низу - 34,0 м. заложение откосов m=1:1,5 длина дамбы -100 м. Объемы зем.работ = 13254,74 м3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Турбат численностью населения 750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1 м3 крепления из габиона =20 тыс.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канала-10,0 км, толщина-0,5м, длина откосов 2,5м. Объемы по устройство габионов = 12 500 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пруда в с.Кызылтан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высота - 4,89м, ширина по верху - 4,68м, ширина по дну - 50,0 м, заложение откосов m=1:5, Объемы зем.работ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74526,7м3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Кызылтан численностью населения 350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1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Спрямление русла реки и восстановление отводящего канал талых вод в с.Казыгурт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108 411,0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- 0,8м, , ширина по дну - 1,0 м, заложение откосов m=1:1.25, длина канала -4000 м. Объемы зем.работ = 12032,51м3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Казыгурт численностью населения 600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ЛР-80 268шт (ЛР-80 1шт. = 98714тг.)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- 2,0м, , ширина по дну - 14,5 м, заложение откосов m=1:1.5, длина канала -6000 м. Объемы зем.работ = 192520м3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- 1,5м, , ширина по дну - 2,0 м, заложение откосов m=1:1.5, длина канала -3500 м. Объемы зем.работ = 192520м3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в с.Саванхана, с.Кызылкия и с.Ынталы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сметной стоимости 1 м3 =48 тыс. тг. Длина крепления-11,75 км, толщина-0,5м, высота -5,9м Объемы мон.ж/б работ = 13858,75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с.Кызылкия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1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и восстановление отводящего канал талых вод в с.Кызылата, с.Жузим и с.Кокибел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466 166,0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1 м3 крепления из габиона =20 тыс.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канала-8,5 км, строительная высота -0,5 м, длина откосов 5,0м заплечики - 0,6м Объемы по устройство габионов = 21250 м3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с.Жузим численностью населения 530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ЛР-80 417шт (ЛР-80 1шт. = 98714тг.)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1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дамб, спрямление русла реки и берегоукрепительные работы в с.Карабау, с.Куларык и с.Сынтас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- 5,0 м, ширина по верху - 10,0 м. ширина по низу - 30,1 м. заложение откосов m=1:1,2 длина дамбы -40 м. Объемы зем.работ = 3610 м3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с.Куларык численностью населения 320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- 2,0м, , ширина по дну - 14,5 м, заложение откосов m=1:1.5, длина канала -1040 м. Объемы зем.работ = 32086,72м3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1 м3 крепления из габиона =20 тыс.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канала-0,1 км, длина откосов 2,5м. Объемы по устройство габионов = 125,0 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1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Спрямление русла реки, восстановление дамб и берегоукрепительные работы в с.Ахунбабаева, с.Улгили и с.Тилектес,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274 561,0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- 2,0м, , ширина по дну - 14,5 м, заложение откосов m=1:1.5, длина канала -3000 м. Объемы зем.работ = 96260м3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с.Ахунбабаева, с.Улгили и с.Тилектес, численностью населения 550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- 1,21 м, ширина по верху - 10,0 м. ширина по низу - 7,03 м. заложение откосов m=1:1,2 длина дамбы -2590 м. Объемы зем.работ = 28566,4 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1 м3 крепления из габиона =20 тыс.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канала-4,57 км, длина откосов 5,0м. Объемы по устройство габионов = 11425,0 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в с.Тесиктобе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стоимости 1 м3 =48 тыс. тг. Длина крепления-0,07 км, толщина-0,2м, высота -7,7м Объемы мон.ж/б работ = 1560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с.Тесиктобе численностью населения 250 чел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1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Спрямление русла реки, восстановление дамб и восстановление отводящего канал талых вод в с.Косагаш, с.Кыркым и с.Каржан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- 0,8 - 2,0м, , ширина по дну - 1,0 - 14,5 м, заложение откосов m=1:1.5 - 1,25, длина канала - 2900 - 6700 м. Объемы зем.работ = 113205,95м3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предотвращение паводковых вод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м, ширина по верху - 6,0 м. ширина по низу - 13,425 м. заложение откосов m=1:1,85 длина дамбы -63м. Объемы зем.работ = 3317,07 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2 488 345,0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Ордабасинский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Спрямление русла реки Бадам от ж/д моста станции Бадам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Спрямлению русла и берегоукрепительных работ реки Арысь н/п Ынталы и мазарата Батыр ата с/о Кажымухан и н/п Батыр у плотины Караспан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126 972,1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IX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г.Шымкент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 реки Бадам у н/п Маятас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Спрямлению русла и берегоукрепительных работ реки Сайрам су в н/п Шапырашты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Спрямлению русла и берегоукрепительных работ реки Бадам в н/п Кокбулак (нижней и верхней части)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370 750,0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X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Сарыагашский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и спрямление реки Келес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- 7,0м, , ширина по дну - 28 м, заложение откосов m=1:1.5, длина канала - 590 м. Объемы зем.работ = 161 070м3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Бесаул численностью населения 150 чел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стоимости 1 м3 =48 тыс. тг. Длина крепления -0,59 км, толщина-0,15м, длина откоса -20,13м Объемы мон.ж/б работ = 1786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с.Кызылкия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2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и спрямление реки Келес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69 067,0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- 7,0м, , ширина по дну - 28 м, заложение откосов m=1:1.5, длина канала - 550 м. Объемы зем.работ = 150150м3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Ғ. Муратбаев численностью населения 300 чел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стоимости 1 м3 =48 тыс. тг. Длина крепления -0,55 км, толщина-0,15м, длина откоса -10,45м Объемы мон.ж/б работ = 862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с.Кызылкия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2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и спрямление реки Келес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86 067,0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- 7,0м, , ширина по дну - 28 м, заложение откосов m=1:1.5, длина канала - 850 м. Объемы зем.работ = 232050м3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Қызыләскер численностью населения 150 чел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стоимости 1 м3 =48 тыс. тг. Длина крепления -0,85 км, толщина-0,15м, длина откоса -7,17м Объемы мон.ж/б работ = 915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с.Кызылкия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2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и спрямление реки Келес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- 7,0м, , ширина по дну - 28 м, заложение откосов m=1:1.5, длина канала - 180 м. Объемы зем.работ = 49140м3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Жана дауир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стоимости 1 м3 =48 тыс. тг. Длина крепления -0,18 км, толщина-0,15м, длина откоса -20,96м Объемы мон.ж/б работ = 915 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2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и спрямление реки Келес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- 7,0м, , ширина по дну - 28 м, заложение откосов m=1:1.5, длина канала - 300 м. Объемы зем.работ = 81900м3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Чечирин численностью населения 470 чел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стоимости 1 м3 =48 тыс. тг. Длина крепления -0,30 км, толщина-0,15м, длина откоса -5,4м Объемы мон.ж/б работ = 243,8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с.Кызылкия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2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и спрямление реки Келес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- 7,0м, , ширина по дну - 28 м, заложение откосов m=1:1.5, длина канала - 150 м. Объемы зем.работ = 42042м3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Дархан численностью населения 150 чел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стоимости 1 м3 =48 тыс. тг. Длина крепления -0,15 км, толщина-0,15м, длина откоса -7,18м Объемы мон.ж/б работ =161,7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с.Кызылкия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3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и спрямление реки Келес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- 7,0м, , ширина по дну - 28 м, заложение откосов m=1:1.5, длина канала - 300 м. Объемы зем.работ = 66600м3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Капланбек численностью населения 2050 чел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стоимости 1 м3 =48 тыс. тг. Длина крепления -0,30 км, толщина-0,15м, длина откоса -8,6м Объемы мон.ж/б работ =391,1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с.Кызылкия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и спрямление реки Келес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- 7,0м, , ширина по дну - 28 м, заложение откосов m=1:1.5, длина канала - 450 м. Объемы зем.работ = 35775м3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Кызылжар численностью населения 750 чел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и спрямление реки Келес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- 6,0м, , ширина по дну - 28 м, заложение откосов m=1:1.5, длина канала - 800 м. Объемы зем.работ = 182584м3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Макташы численностью населения 350 чел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3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Мехочистка реки Келес и крепление берегов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- 7,0м, , ширина по дну - 28 м, заложение откосов m=1:1.5, длина канала - 1570 м. Объемы зем.работ = 13738м4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м, ширина по верху - 2,8м. ширина по низу - 6,8 м. заложение откосов m=1:1 длина дамбы -1570м. Объемы зем.работ = 15072 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3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Мехочистка колектора Дастан 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- 7,0м, , ширина по дну - 28 м, заложение откосов m=1:1.5, длина канала - 3610 м. Объемы зем.работ = 15595м3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Водосбросные сооружения на 25м3/сек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Мостовые переходы длинной 20м 2шт.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и спрямление реки Кур-келес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стоимости 1 м3 =48 тыс. тг. Длина крепления -0,30 км, толщина-0,15м, длина откоса -12м Объемы мон.ж/б работ =541,6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с.Кызылкия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Мехочитска кколелктора Шукырсай с устройствам ГТС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- 3,0м, , ширина по дну - 5 м, заложение откосов m=1:1.5, длина канала - 3300 м. Объемы зем.работ = 35935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и водоотвода грунтовых, талых и подземных вод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540 551,0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XI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Толебийский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Узын. Водосливная плотина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2 х 10 000 тыс. тг. = 20 000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река Науыт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сметной стоимости 1 м3 =43 тыс. тг. Длина крепления-1,3 км, толщина-0,2м, высота -6м Объемы мон.ж/б работ = 1560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Диханкол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река Когалы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сметной стоимости 1 м3 =43 тыс. тг. Длина крепления-2,3 км, толщина-0,2м, высота -6м Объемы мон.ж/б работ = 2760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Диханкол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река Науыт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сметной стоимости 1 м3 =43 тыс. тг. Длина крепления-0,6 км, толщина-0,2м, высота -6м Объемы мон.ж/б работ = 720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Диханкол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река Каскасу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сметной стоимости 1 м3 =43 тыс. тг. Длина крепления-0,25 км, толщина-0,2м, высота -6м Объемы мон.ж/б работ = 300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Каскасу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берегов река Карасора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сметной стоимости 1 м3 =43 тыс. тг. Длина крепления-0,33 км, толщина-0,2м, высота -6м Объемы мон.ж/б работ = 396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с/о Каскасу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мостов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Отводящий канал в село Уйымшыл на 8 м3/сек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сметной стоимости 1 м3 =43 тыс. тг. Длина канала-2,0 км, толщина ж/бетон-0,15м, строительная высота -1,8 м, ширина канала по дну - 3,0 м. заложение откосов m=1:1.5 заплечики - 0,4м Объемы мон.ж/б работ = 3300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улучшения пропускной способности канала при определенном расходе воды.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Отводящий канал в село Абай на 8 м3/сек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сметной стоимости 1 м3 =43 тыс. тг. Длина канала-3,0 км, толщина ж/бетон-0,15м, строительная высота -1,8 м, ширина канала по дну - 3,0 м. заложение откосов m=1:1.5 заплечики - 0,4м Объемы мон.ж/б работ = 4950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улучшения пропускной способности канала при определенном расходе воды.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Отводящий канал в село Ангир-ата на 3 м3/сек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Мон. ж/б облицовка в сметной стоимости 1 м3 =43 тыс. тг. Длина канала-1,0 км, толщина ж/бетон-0,15м, строительная высота -1,7 м, ширина канала по дну - 1,5 м. заложение откосов m=1:1.5 Объемы мон.ж/б работ = 1125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улучшения пропускной способности канала при определенном расходе воды.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7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Тогуз н/п Жанатурмыс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- 3,0 м ширина по верху - 3,0 м. ширина по низу - 10,5 м. длина дамбы -800 м. Имеется смета на 1км стоимостью= 10 700 тыс. тг. х 1,140км = 8560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Каратас численностью населения 250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7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Тогуз н/п Нысанбек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- 3,0 м ширина по верху - 3,0 м. ширина по низу - 10,5 м. длина дамбы -800 м. Имеется смета на 1км стоимостью= 10 700 тыс. тг. х 0,535км = 5 618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Каратас численностью населения 860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7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Донызтау н/п Алатау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- 3,0 м ширина по верху - 3,0 м. ширина по низу - 10,5 м. длина дамбы -800 м. Имеется смета на 1км стоимостью= 10 700 тыс. тг. х 1,205км = 12 894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н/п. Алатау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7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Донызтау н/п Косагаш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- 3,0 м ширина по верху - 3,0 м. ширина по низу - 10,5 м. длина дамбы -800 м. Имеется смета на 1км стоимостью= 10 700 тыс. тг. х 0,8км= 8560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Каратас численностью населения 300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7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Донызтау н/п Екпинди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- 3,0 м ширина по верху - 3,0 м. ширина по низу - 10,5 м. длина дамбы -800 м. Имеется смета на 1км стоимостью = 10 700 тыс. тг. х 2, 490км = 26 622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Каратас численностью населения 563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7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Акмешит н/п Екпинди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- 3,0 м ширина по верху - 3,0 м. ширина по низу - 10,5 м. длина дамбы -800 м. Имеется смета на 1км стоимостью = 10 700 тыс. тг. х 1,260 км = 13 482,0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Каратас численностью населения 253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7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моста на реке Тогуз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7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моста на реке Коктерек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7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сбросного коллектора село Момынай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- 3,0м, ширина по дну - 5 м, заложение откосов m=1:1.5, длина коллектора - 3000 м. Объемы зем.работ = 67750,6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и водоотвода грунтовых, талых и подземных вод и предотвращение подтоплении с. Момынай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7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Спремление р.Каскасу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- 2,0м, ширина по дну - 12 м, заложение откосов m=1:1.5, длина участка реки - 1500 м. Объемы зем.работ = 26338,7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Каскасу численностью населения 120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75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Спрямление русла и берегоукрепительные работы реки Наутсай в н/п Каскасу с/о Каскасу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- 2,0м, ширина по дну - 12 м, заложение откосов m=1:1.5, длина участка реки - 2500 м. Объемы зем.работ = 79016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Каскасу численностью населения 120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1 м3 крепления из габиона =20 тыс.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канала-2,5 км, длина откосов 4,96м. Объемы по устройство габионов = 1861,15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Каскасу численностью населения 120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950 214,0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XII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Тулькубасский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7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с. Шакпакауыл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- 2,0 м. ширина по низу - 6,0м. длина дамбы -5500 м. Объемы зем.работ = 44 000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Шакпакауыл численностью населения 470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7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с. Акбиик ауылы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- 2,0 м. ширина по низу - 6,0м. длина дамбы -8000 м. Объемы зем.работ = 64 000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Акбиик численностью населения 560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7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с. Тастумсык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- 2,0 м. ширина по низу - 6,0м. длина дамбы -2400 м. Объемы зем.работ = 19 200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Тастумсык численностью населения 650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7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с. Амангелди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- 2,0 м. ширина по низу - 6,0м. длина дамбы -3000 м. Объемы зем.работ = 24 000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Амангелди численностью населения 650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7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с. Жаскешу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- 2,0 м. ширина по низу - 6,0м. длина дамбы -4700 м. Объемы зем.работ = 37 600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Жаскешу численностью населения 520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7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с. Т. Рыскулов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- 2,0 м. ширина по низу - 6,0м. длина дамбы -8400 м. Объемы зем.работ = 67 200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Т. Рыскулов численностью населения 520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7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с. Балыкты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- 2,0 м. ширина по низу - 6,0м. длина дамбы -5600 м. Объемы зем.работ = 67 200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Балыкты численностью населения 320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7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с. Машат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- 2,0 м. ширина по низу - 6,0м. длина дамбы -4000 м. Объемы зем.работ = 32 000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Машат численностью населения 230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7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с. Тюлькубас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- 2,0 м. ширина по низу - 6,0м. длина дамбы -6400 м. Объемы зем.работ = 51 200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Тюлькубас численностью населения 500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7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с. Кулан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- 2,0 м. ширина по низу - 6,0м. длина дамбы -5000 м. Объемы зем.работ = 40 000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Кулан численностью населения 280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7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в с. Мынбай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- 2,0 м. ширина по низу - 6,0м. длина дамбы -3000 м. Объемы зем.работ = 24 000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Мынбай численностью населения 530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7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дамба по р. Арысь с с. Акбиик по с. Жаскешу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дамбы - 2,0 м ширина по верху - 2,0 м. ширина по низу - 6,0м. длина дамбы -30 000 м. Объемы зем.работ = 240 000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с. Акбиик по с. Жаскешу численностью населения 1030 чел.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253 869,0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XIII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Сайрамский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7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Спрямление р. Арысь на территории н/п Нуржанкорган с/о Акарыс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высота сечения - 1,8м, , ширина по дну - 50 м, заложение откосов m=1:1.5, длина канала - 2000 м. Объемы зем.работ = 112555,5м3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н/п Нуржанкорган численностью населения 1750 чел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ПСД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41 533,0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XIV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Кентау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7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 ГТС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230 000,0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Шардаринский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7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сброса из Шардаринснкого катастрофического сброса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18 800 700,0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"Строительство катастрофического водосброса из Шардаринского водохранилища" на расход до 1500 м3/с на правом берегу водохранилища.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 берегового водослива автоматического действия длиной 600м.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траншейного сброса.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отводящего тракта шириной до 80м и длиной 5км, на отметке 249,0м с уклоном 0,003-,0004.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Строительство 2-х мостов длиной более 100м на пересечении с автомобильными дорогами.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Строительство Рыбо-защитного сооружения на голове катастрофического сброса с указанием коэффициента эффективности устройства согласно нормативных актов.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затоплению нижележащих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 по мероприятиям II-этапа</w:t>
            </w:r>
          </w:p>
          <w:bookmarkEnd w:id="77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23 802 934,1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РБ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18 800 700,0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5 002 234,1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 по мероприятиям I и II -этапов (ЮКО)</w:t>
            </w:r>
          </w:p>
          <w:bookmarkEnd w:id="77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26 140 032,86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РБ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19 000 700,0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7 139 332,86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разделу "Мероприятия по защите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 пунктов и строительству, ремонту,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эксплуатации гидротехнических сооружений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защитных дамб, руслам рек (берегоукрепление,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дноуглубление, уширение, очистка и др.) 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112 690 651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развитию системы гидрометеорологического прогноза и защите транспортной инфраструктуры от вредного воздействия паводковых вод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расходы, тыс. тенге
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Справок-консультаций о накоплении влагозапасов в бассейнах рек Казахстана по состоянию на 1 февраля, 1 марта , 1 апреля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Справки-консультации в КЧС МВД, МО,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на рассмотрение республиканской бюджетной комиссии Комплекс мер по развитию Национальной гидрометеорологической службы на 2018-2020 гг.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на РБК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12829866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12 829 866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дополнительных берм на объекте "Защита города Астана от затопления паводковыми водами реки Есил" (Астанинский контррегулятор).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395 000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Акмолинской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Жамбылской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Восточно-Казахстанской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Карагандинской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Костанайской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Павлодарской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Северо-Казахстанской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Южно-Казахстанской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Акмолинской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Актюбинской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Восточно-Казахстанской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Карагандинской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Костанайской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Павлодарской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Северо-Казахстанской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железнодорожного пути длиной 23,6 км в обход озера Карасор на участке Кокпекты - Карагайлы, перегона Саумалколь–Буркитты Карагандинского отделения магистральной сети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МИР, АО "ФНБ" Самрук-Казына" и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"ҚТЖ" и 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Акмолинской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Актюбинской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Восточно-Казахстанской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Карагандинской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Костанайской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Павлодарской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на участках автодорог республиканского значения по Северо-Казахстанской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"КазАвтоЖол", РГП "Казахавтодор"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железнодорожного пути длиной 23,6 км в обход озера Карасор на участке Кокпекты - Карагайлы, перегона Саумалколь–Буркитты Карагандинского отделения магистральной сети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МИР, АО "ФНБ" Самрук-Казына" и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"НК "ҚТЖ" и 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8 743 000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следующих мостов: на р. Жарбулак (ул. Кабанбай батыра, ул. Иштаева); на р. Киши Алматы (ул. Елебекова, ул. Майлина); на автодороге "Медеу-Шымбулак"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в бюджете 2017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901 000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водопропускных труб на автодороге районного значения "Успеновка-Каракемир" Бурлинского района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расположения водопропускных труб на автодороге районного значения "Пойма-Новопавловка" Теректинского района.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аварийного моста через р.Есень на а/д."Караганда-Шахтинск-Есенгельды-Щербаковское-Киевка", км 92+010 Абайский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конусов, восстановление шкафных стенок, установка переходных плит, укрепление промежуточных опор.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аварийного моста через р.Сокур на а/д."Кызылорда-Павлодар"-Сарань, км 1 Бухар-Жырауский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конусов, восстановление шкафных стенок, установка переходных плит, укрепление промежуточных опор, расчистка русла, замена перильных ограждений.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аварийного моста через р.Откельсыз на а/д."Караганда-Ботакара-Акбел-Умуткер", км 8+500 Бухар-Жырауский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конусов, восстановление шкафных стенок, установка переходных плит, укрепление промежуточных опор.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аварийного моста через р.Аппаз на а/д."Каракаралинск-Нуркен-Жамбыл", км 65+600 Каркаралинский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конусов, установка переходных плит, укрепление промежуточных опор, расчистка русла.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аварийного моста через реку Нура на а/д."Караганда-Шахтинск-Есенгельды-Щербаковское-Киевка", км 250+600 Нуринский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конусов, укрепление промежуточных опор, расчистка русла, устройство струенаправляющих дамб.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аварийного моста через р.Куланотпес на а/д."Астана-Кургальджино-Баршино-Шубаркуль-Кызылжар", км 1+430 Нуринский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конусов, восстановление шкафных стенок, замена переходных плит, укрепление промежуточных опор, расчистка русла, замена перильных ограждений.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аварийного моста через р.Куланотпес на а/д."Астана-Кургальджино-Баршино-Шубаркуль-Кызылжар", км 73+200 Нуринский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конусов, установка переходных плит, укрепление промежуточных опор, расчистка русла.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аварийного моста через р.Кармыс на а/д."Просторное-Жарык-Аксу-Аюлы-Актогай-Балхаш", км 70+050 Шетский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конусов, восстановление шкафных стенок, установка переходных плит, укрепление промежуточных опор, расчистка русла.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а/д."Караганда-Самарка-Атасу-Айнабулак", км 24+200 Абайский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а/д."Караганда-Самарка-Атасу-Айнабулак", км 24+800 Абайский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а/д."Караганда-Акбастау-Сууксу-Тогызкудук", км 12+200 Абайский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5-очковой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8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а/д."Караганда-Шахтинск-Есенгельды-Щербаковское-Киевка", км 106+400 Абайский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8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а/д."Просторное-Жарык-Аксу-Аюлы-Актогай-Балхаш", км 184+400 Актогайский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8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а/д."Просторное-Жарык-Аксу-Аюлы-Актогай-Балхаш", км 194+200 Актогайский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8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а/д."Просторное-Жарык-Аксу-Аюлы-Актогай-Балхаш", км 194+800 Актогайский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8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а/д."Караганда-Уштобе-Курлус" км 8+50 Бухар-Жырауский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а/д."Караганда-Аягуз"-Белагаш-Керней-Семизбуга, км 5+850 Бухар-Жырауский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а/д."Караганда-Самарка-Атасу-Айнабулак", км 148 Жанааркинский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а/д."Каражал-Шалгия", км 15 Жанааркинский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а/д."Каражал-Шалгия", км 42 Жанааркинский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а/д."Караганда-Аягуз"-Коянды-Егиндыбулак-Буркутты, км 65 Каркаралинский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4-очковой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а/д."Караганда-Аягуз"-Коянды-Егиндыбулак-Буркутты, км 124+935 Каркаралинский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а/д."Караганда-Аягуз"-Коянды-Егиндыбулак-Буркутты, км 149+500 Каркаралинский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а/д."Караганда-Аягуз"-Коянды-Егиндыбулак-Буркутты, км 150+100 Каркаралинский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а/д."Караганда-Аягуз"-Коянды-Егиндыбулак-Буркутты, км 150+850 Каркаралинский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3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а/д."Караганда-Аягуз"-Коянды-Егиндыбулак-Буркутты, км 151+470 Каркаралинский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31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а/д."Караганды-Аягуз"-Инталы-Бесоба-Кызылту, км 12+100 Каркаралинский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3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а/д."Караганды-Аягуз"-Инталы-Бесоба-Кызылту, км 13 Каркаралинский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2-х очковой водопропускной трубы с укрепительными работами (тюбинг d=2х2,5)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33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а/д."Караганды-Аягуз"-Инталы-Бесоба-Кызылту, км 46+500 Каркаралинский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2-х очковой водопропускной трубы с укрепительными работами (тюбинг d=2х2,5)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34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а/д."Караганды-Аягуз"-Инталы-Бесоба-Кызылту, км 47+100 Каркаралинский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2-х очковой водопропускной трубы с укрепительными работами (тюбинг d=2х2,5)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35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а/д."Каркаралинск-Нуркен-Жамбыл", км 35+150 Каркаралинский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6-очковой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36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а/д."Киевка-Шахтер-Пржевальское", км 16+600 Нуринский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37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а/д."Киевка-Шахтер-Пржевальское", км 18+700 Нуринский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3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а/д."Киевка-Шахтер-Пржевальское", км 24+950 Нуринский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2-х очковой водопропускной трубы с укрепительными работами (тюбинг d=2х2,5)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39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а/д."Осакаровка-Литвиновское-Тельмана", км 21+700 Осакаровский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4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а/д."Осакаровка-Литвиновское-Тельмана", км 33+800 Осакаровский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41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а/д."Осакаровка-Литвиновское-Тельмана", км 49 Осакаровский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4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а/д."Улытау-Бозтумсык-Малшыбай-Сатпаев", км 7+500 Улытауский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d=0,5м).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43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а/д."Улытау-Бозтумсык-Малшыбай-Сатпаев", км 30 Улытауский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44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а/д."Жезказган-Петропавловск"-Жезды-Карсакпай-Байконур-Косколь км 173 Улытауский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45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а/д."Жезказган-Петропавловск"-Жезды-Карсакпай-Байконур-Косколь км 180 Улытауский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5-очковой водопропускной трубы с укрепительными работами d=0,75м).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46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а/д."Аксу-Аюлы-Кайракты-Агадырь-Моинты", км 19+200 Шетский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47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а/д."Аксу-Аюлы-Кайракты-Агадырь-Моинты", км 49+50 Шетский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4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а/д."Аксу-Аюлы-Кайракты-Агадырь-Моинты", км 92 Шетский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49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а/д."Аксу-Аюлы-Кайракты-Агадырь-Моинты", км 96 Шетский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5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а/д."Аксу-Аюлы-Кайракты-Агадырь-Моинты", км 116+400 Шетский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3-х очковой водопропускной трубы с укрепительными работами (тюбинг d=2х2,5)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51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а/д."Просторное-Жарык-Аксу-Аюлы-Актогай-Балхаш", км 18+300 Шетский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4-очковой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5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а/д."Просторное-Жарык-Аксу-Аюлы-Актогай-Балхаш", км 86+600 Шетский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53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а/д."Жарык-Успенский-Агадырь", км 49+300 Шетский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4-очковой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54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а/д."Жарык-Успенский-Агадырь", км 73+500 Шетский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4-очковой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55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аварийного моста через р.Есень на а/д."Подъезд к п.Балыктыкуль", км 10+650 Нуринский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конусов, восстановление шкафных стенок, установка переходных плит, укрепление промежуточных опор, расчистка русла, замена перильных ограждений.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56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а/д."Подъезд к с.Коксу" км 2 Абайский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паводковых разрушений (отсыпка обочин, укладка асфальта).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857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а/д."Подъезд к с.Путь Ильича" км 0-3 (выборочно 2 км) Абайский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3-х очковой (d=1,0м) водопропускной трубы и ликвидация паводковых разрушений (отсыпка проезжей части с естественным щебнем).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85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а/д."Жанаорталык-Айыртас" км 61 Жанааркинский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4-очковой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859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а/д."Жанаорталык-Айыртас" км 86 Жанааркинский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4-очковой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86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а/д."Подъезд к с.Кусак" км 5 Жанааркинский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4-очковой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861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п.Волковское км 0-8 Бухар-Жырауский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5-ти очковой (d=1,0м) водопропускной трубы и ликвидация паводковых разрушений (отсыпка проезжей части и укладка асфальта).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86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а/д."Нуркен-Жанатуган", км 0+800 Каркаралинский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863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а/д."Подъезд к п.Балыктыкуль", км 12-15 Нуринский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3-очковой водопропускной трубы с укрепительными работами в 5-ти местах (d=1,5м).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864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а/д."Крещеновка-Коллективное" км 5+200 Осакаровский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865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а/д."Топан-Николаевка-Роднички", км 1+200 Осакаровский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2-очковой водопропускной трубы с укрепительными работами d=1,5м).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866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а/д."Подъезд к п.56-му разъезду", км 16-18 Шетский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3-х очковой (d=1,5м) водопропускной трубы и ликвидация паводковых разрушений (отсыпка проезжей части с естественным щебнем).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867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водопропускных труб на а/д."Нураталды-Акшоки", км 0+050 Шетский район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4-очковой водопропускной трубы с укрепительными работами d=1,0м).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1 080 216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86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на паводкоопасном участке автодороги М-36 "Гр РФ (на Екатерибург)-Алматы" 714-716 км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проектно-сметной документации 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Разрабатывается ПСД. Срок получения госэкспертизы октябрь 2017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869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653 км автодороги М-36 "Гр РФ (на Екатерибург)-Алматы" необходимо произвести устройство водопропускной трубы 3-х очковая 1,5х1,5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Данную работу планируется выполнить в рамках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87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693 км автодороги М-36 "Гр РФ (на Екатерибург)-Алматы" необходимо произвести устройство водопропускной трубы 3-х очковая 1,5х1,5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Данную работу планируется выполнить в рамках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871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687 км автодороги М-36 "Гр РФ (на Екатерибург)-Алматы" необходимо произвести устройство водопропускной трубы 3-х очковая 1,5х1,5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Данную работу планируется выполнить в рамках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87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водопропускных труб на автомобильных дорогах областного значения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 произвести средний ремонт 17 водопропускных труб.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873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участка автомобильной дороги "Аркалык-Торгай" 110-135 км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2017 года зафиксировано 7 мест перелива. За 2015-2017 годы выделено 2 151 млн. тенге. Необходимо дополнительное финансирование 642,3 млн. тенге.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74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участка автомобильной дороги "Тарановское-Варваринка-граница области" 10-20 км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2017 года дорожное полотно (щебеночно-гравийное) значительно разрушилось. В 2016-2017 гг. выделено 485 млн. тенге. Для завершения требуется 1 098,6 млн. тенге.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875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автомобильной дороги "Аулиеколь-Диевка-Косагал-Акжол" 25,1-50,1 км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2017 года зафиксировано 5 мест перелива. За 2016-2017 годы выделено 106 млн. тенге. Необходимо дополнительное финансирование 3 074,1 млн. тенге.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876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автомобильной дороги "Узунколь-Сарыколь" 20,3-35,3 км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проект. В паводковый период 2017 года дорожное полотно (гравийное/ щебеночно-гравийное) значительно разрушилось. В 2017 году выделено 300 млн. тенге. Для завершения требуется 1 993,4 млн. тенге.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877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участка автомобильной дороги "Адаевка-Уркаш-Аралколь" 10-24,7 км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2017 года дорожное полотно значительно разрушилось. За 2015-2017 годы выделено 493 млн. тенге. Необходимо дополнительное финансирование 1 044 млн. тенге.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87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автомобильной дороги "Карасу – Большая Чураковка" 43-25 км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проект. В паводковый период 2017 года зафиксировано 6 мест перелива. Необходимо выделение средств в размере 1 744,9 млн. тенге.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13 972 800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Павлодарской области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879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автомобильных дорог районного значения Баянаульского района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123 800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Северо-Казахстанской области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88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37 км автомобильной дороги областного значения КТ-22 "Становое-Новомихайловка-Минкесер-автодорога "Сенжарка-Николаевка"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70343,1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881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8 км автомобильной дороги областного значения КТ-52 "Тимирязево-Аксуат-Мичурино"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88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"Капитальный ремонт водопропускной трубы на 29 км автомобильной дороги областного значения КТ-29 "Покровка-Корнеевка-Горное"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883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37 км автомобильной дороги областного значения КТ-50 "Петропавловск граница города – Ташкентка –Барневка - Долматово"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884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134 км автомобильной дороги областного значения КСТ-62 "Еленовка-Арыкбалык – Чистополье - Есиль километр 17-209"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885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моста на автодороге КСТ-62 "Еленовка-Арыкбалык-Чистополье-Есиль-Новоишимское-Петропавловск"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886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моста на автомобильной дороге КТМС-92 "Рузаевка - Чернозубовка"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887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понтонного моста в с.Соколовка Кызылжарского района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88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ж/б трубы на автомобильной дороге районного значения КТМС- 92 Рузаевка-Чернозубовка 1-ый км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8426,709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889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2-х ж/б водопропускных труб на автомобильной дороге районного значения КТМС-63 "Новоселовка-Шукырколь-Беспаловка" на участках Новоселовка-Шукырколь и Шукырколь-Беспаловка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10399,735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89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ж/б трубы на автомобильной дороге районного значения КТМС-95 "Ялты-Гаршино" подъезд к с.Гаршино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891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водопропускного сооружения на автомобильной дороге КТМС-237 подъезд к с.Жарколь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89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121 км автомобильной дороги областного значения КСТ-62 "Еленовка-Арыкбалык – Чистополье - Есиль километр 17-209"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893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131 км автомобильной дороги областного значения КСТ-62 "Еленовка-Арыкбалык-Чистополье-Есиль километр 17-209"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894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21 км автомобильной дороги областного значения КТ-65 "Арыкбалык-Саумалколь км 0-27"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895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7 км автомобильной дороги областного значения КТ-66 "Антоновка-Лавровка-Горное"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896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12 км автомобильной дороги областного значения КТ-66 "Антоновка-Лавровка-Горное"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897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154 км автомобильной дороги областного значения КСТ-62 "Еленовка-Арыкбалык - Чистополье - Есиль"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89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207 км автомобильной дороги областного значения КСТ-62 "Еленовка-Арыкбалык – Чистополье - Есиль"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899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водопропускной трубы на 19 км автомобильной дороги областного значения КТ-65 "Арыкбалык-Саумалколь"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90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областного значения КТ-16 "Смирново-Полтавка-Ивановка-автодорога "Булаево-Советское"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901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областного значения КТ-45 "Смирново-Трудовое-Токуши-республиканская автодорога М-51 "Челябинск-Новосибирск"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90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автомобильной дороги с мостовым переездом через р.Чаглинка возле с.Тендык Тайыншинского района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разработки ПСД и получения экспертизы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903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автомобильной дороги с мостовым переездом через р.Чаглинка возле с.Заречное Тайыншинского района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разработки ПСД и получения экспертизы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904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водопропускных сооружений на участках автодорог Северо-Казахстанской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разработки ПСД и получения экспертизы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1 005 776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разделу "Мероприятия по развитию системы гидрометеорологического прогноза и защите транспортной инфраструктуры от вредного воздействия паводковых вод"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39 051 458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Республике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151 742 109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905"/>
    <w:bookmarkStart w:name="z132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Ответственные за реализацию мероприятий реализуемых за счет РБ являются соответствующие министерства.</w:t>
      </w:r>
    </w:p>
    <w:bookmarkEnd w:id="906"/>
    <w:bookmarkStart w:name="z132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Ответственные за реализацию мероприятий реализуемых за счет МБ являются акиматы соответствующих регионов.</w:t>
      </w:r>
    </w:p>
    <w:bookmarkEnd w:id="907"/>
    <w:bookmarkStart w:name="z132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Стоимость реализации мероприятий может изменяться в зависимости от результатов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ТЭО, ПСД, заключений гос.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экспертиз, внесений изменений в ПРТ.</w:t>
      </w:r>
    </w:p>
    <w:bookmarkEnd w:id="9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