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169d" w14:textId="f741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областей и города республиканского значения, столицы Республики Казахстан за территориальными органами, находящимися в ведении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октября 2016 года № 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87, подпунктами 3), 4), 7), 8), 99) и 104)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осуществления своих полномочий закрепить: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республиканским государственным учреждением "Западное межрегиональное управление государственной инспекции в нефтегазовом комплексе Министерства энергетики Республики Казахстан" - Мангистаускую, Атыраускую, Западно-Казахстанскую, Северо-Казахстанскую, Акмолинскую, Костанайскую, Павлодарскую области, а также город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республиканским государственным учреждением "Южное межрегиональное управление государственной инспекции в нефтегазовом комплексе Министерства энергетики Республики Казахстан" - Кызылординскую, Актюбинскую, Алматинскую, Туркестанскую, Жамбылскую, Восточно-Казахстанскую, Карагандинскую, Ұлытау, Абай и Жетiсу области, а также городов Алматы и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энергетики РК от 22.08.2022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органов, находящихся в ведении Министерства энергетики Республики Казахстан, обеспечить исполнение настоящего приказа.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инспекции в нефтегазовом комплексе Министерства энергетики Республики Казахстан в установленном законодательством порядке обеспечить размещение настоящего приказа на официальном интернет–ресурсе Министерства энергетики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курирующего вице-министра энергетики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