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97dc" w14:textId="de29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нефтяного сектора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14 декабря 2016 года № 664, Министерство энергетики Республики Казахстан от 21 декабря 2016 года № 553.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нефтяного сектора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приказ вступает в силу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нефтяного сектора на 2017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с изменением, внесенным совместным приказом Министра финансов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28.03.2017 № 111.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856"/>
        <w:gridCol w:w="2233"/>
        <w:gridCol w:w="2233"/>
        <w:gridCol w:w="315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"Lucent Petroleum"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600900126218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980140000025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филиал компании"Алтиес Петролеум Интернэшнл Б.В."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151000037420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990941001199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"Каспий Меруерты Оперейтинг Компани Б.В."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430100250266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070441004212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"KBA oil company"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600900652098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120240009562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600900133045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"ЕвроХим - Каменковская нефтегазовая компания" (АО "ТрансНафта-Центр" РНН 620200231043)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600400707365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160240001086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"КМК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060100210027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"АНАКО"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151000021666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070340007337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"Атыраумунайгаз"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600900176050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010640003835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430600000980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"Каспийнефть"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151000025658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430100000245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"КМГ- Устюрт"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430600028423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150540023402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 Нефть ТМЕ"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600900159346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000440004551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 Нефтяная компания КОР"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600900063821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991140000357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"ПетроКазахстан Венчерс Инк"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330100220230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040241006672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компании "Ориент Петролеум (Сентрал Эйжа) Лтд."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331000047019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000841005004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 Казахстан Кумколь Ресурсиз"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331000009203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"СНПС-Ай-Дан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331000042403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030640005443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"Тургай - Петролеум"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331000019739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"North Caspian Petroleum"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600900601478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071240019290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ДТОО "Жалгизтобемунай"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600400241528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050340002312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"Арал Петролеум Кэпитал"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600700199403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040840005363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"Маерск ойл Казахстан ГмбХ"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061800099585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"Карачаганак Петролеум Оперейтинг Б.В."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270300007850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"Jupiter Energy Pte. Ltd." (Юпитер Энерджи Пти. Лтд.) в Республике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600400595570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080641001287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"СНПС-Актобемунайгаз"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060100000181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"Buzachi operating B.V." "Бузачи Оперейтинг ЛТД"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430100231611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041241001357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"Тенге"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430700004272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940740001543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СП "FIAL"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600900118162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970640000468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СП "Казахтуркмунай"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600900045240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"Caspi OilGas"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600700166165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980240003465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"SK Petroleum"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600900622578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090740013568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 Реtrоleum Capital"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600900706761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160140015677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"Аби Петролеум Кэпитал"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600700513335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021240003344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"МАТЕН ПЕТРОЛЕУМ"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600700636671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"АстанаОйл Компани"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600700226382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010640002841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151000005334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051240006621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"Амангельды 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211500103336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050840002757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"АП-Нафта оперейтинг" (ТОО "Бакыт Тау" РНН 600900596271)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151000080639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151140012039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"БАНС-Мунай"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620300020104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010740000640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"БиЭнДжи Лтд"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600900544541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040740004074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"Ocean Petroleum"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582400042716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120640018028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"Sekva petroleum"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600900675229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131140028339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"Бузачи нефть"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430600010394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931240001487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"Манаш" (ТОО "ВМВ Мунай" РНН 600900174130)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600900098318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961040001821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"Гюрал"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151000013500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911040000031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"Е.М.Е."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600400110725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990340000381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"Емир-Ойл"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600900501891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020340004531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"Жамбыл Петролеум"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150100267426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090340002825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"ИПЦ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600700553169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020440001243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"Искандеройл"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600700525361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030640000718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600400524241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031040002162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"Казахойл-Актобе"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061800092203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430700213219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061040003532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"Каракудук-Мунай"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430600001175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"Кен-Сары"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600400237321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"Кобланды"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582100260511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060540007302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"КоЖаН"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600400131546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010440005294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"Ком-Мунай"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600400123567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001040000537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"Эврика Олеум" (ТОО "Мұнай Оңтүстік" РНН 600300538490)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600900674440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131140010346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"Кул-Бас"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600400241495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011040001557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"Курмангазы петролеум"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430100236535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050940005230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"Лайнс Джамп"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061800014846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911240000099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"Мунай Service"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330100224200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050240004008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"Мунайлы Казахстан"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600900578007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060940000469 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 Оперейтинг Компани"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430100262831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081040003774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"Норс Каспиан Ойл Девелопмент"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600400570091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061040008612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"OilGasProject"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600900661064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121240005173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"ОйлТехноГрупп"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600400557600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060640007920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"Потенциал 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600900168224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001240004478 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"Прикаспиан Петролеум Компани"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600900130403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980540002274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"Кор-Таж Мұнай" (ТОО "Равнинное Ойл" РНН 600400528178)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600400659438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130640000552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"Сагиз Петролеум Компани"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061800102709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"Манаш Петролеум"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600900554329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050540003126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"Самек Интернешнл"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600900554329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050540003126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"Светланд-Ойл"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151000011064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920640000072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 "Арман"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430600037330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940740000832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600400543160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050240000799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"Тандай Петролеум"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150100238928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050740002991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"Тарбагатай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620300281263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060940004104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"Тасбулат Ойл Корпорэйшн"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600900115806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060840001641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"За-БэстГрупп"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600700613936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090340012832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150900000058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"ТетисАралГаз"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600400081007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980140001102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"Тобеарал-Ойл"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150100217093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021140000247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 ойл энд 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600700234724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020740001948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АДА"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600200017965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940840000132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АДА-Ойл"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600700560172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050740002199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"Phystech II" ("ТОО Фирма "Физтех" РНН 090500018206)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430600028870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150640015910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"Фэлкон Ойл Энд Гэс ЛТД"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600700212789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000940000676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"Хазар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430500000135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050440006100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"Геонефть"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600900147595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990840000200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"Эмбаведьойл"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151000013495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910940000291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"Эмбамунай"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151000028201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990140005305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"ЭмбаЮгНефть"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600700205577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000440001804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"Kazpetrol group"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620300256922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050440000082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Компания "PROFIT (ПРОФИТ)"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600500095484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020140001212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"SSM-Ойл"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600700213699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001040004163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"Кольжан"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600900176907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010540000287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"Галаз и компания"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331000041124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051040000972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"Казгермунай"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331000034798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"Кен-Ай-Ойл-Кызылорда"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330100214162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020840003571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СП "Куатамлонмунай 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331000034818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"Кумколь Транс Сервис"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331000045793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050740006290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"AralMunaiGas"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600300612856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130440024215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"Мангышлак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600400524252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031040006125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"Sozak oil and Gas"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330100213128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010740001351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"Нурсат-Бауыр и К"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331000048501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010140000034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"РД КМГ Разведочные активы"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600400541131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041240002796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"Саутс ойл"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582200050163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"SCS-Holding"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330100237631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080540000369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СП "Жаикмунай"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271800014293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СП "Степной Леопард ЛТД"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271800006787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950540001230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"Туран Барлау"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600900173627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010540001631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"Энергоресурсы"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391700044417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981240002602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филиал"Алтиес Петролеум Интернэшнл Б.В."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061800102919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"CNPC Интернешионал (Бузачи) Инк"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430600067035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600900143416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"Морская нефтяная компания КазМунайТениз"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620200224425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030340001806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"Мұнай Оңтүстік" (ТОО "S-Arman Trade System" РНН 600700618486)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600300538490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060240016033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"Сатпаев Оперейтинг"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151000046969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110140004880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"Карповский Северный"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061800282902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090240019251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"Урихтау Оперейтинг"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061800289151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091040003677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 Каспий 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600400520678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030740002383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"Сайгак Казахстан Б.В."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061800298667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100941010888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"GeoGuide" (ТОО "МГК" РНН 600900146685)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600900628425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100240000760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"Амир лтд"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330100224970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050440002554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"Аскер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600700574447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060640013221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430700217123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 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151000055435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"Tastobe Resources"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430600001164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121040015718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"Ансаган Петролеум"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600700641546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101240012013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"КазАзот"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430100237709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"Казазот"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430100237709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"Oil reloading corp"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600900643989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110540018776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"ECOBAR FIELD RESOURCES"(ТОО "Тараз")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151000003580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941140000368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"AOC Trade Group" (ТОО "МГК" РНН 600900146685)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600700193195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990840014002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"Кристалл Менеджмент"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600900600194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071240002008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"Ақтау-Транзит"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600900172410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000740003881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Алмэкс Плюс"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600900175912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010740007053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"Jupiter Energy Pte. Ltd "(Юпитер Энерджи Пти.Лтд)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430600025942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150250015861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"Кокел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600400559046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060240013217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"ТриасМұнайГаз"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600700672480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121140018904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"TENGE Oil &amp; Gas"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430700220431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150940022022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"Бейбарс Мунай"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600900555976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050640005299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620100210025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"Zhusaly Development"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600700649255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110640010912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"Уралнефтегаз"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271800002190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980140005214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"Кольжан-Ойл"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600900500374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020240001424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"Каменистое – Нефть"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600400621419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100840012304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"Казкормунай"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600900579555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061040001328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"РSA"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620500004891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100640016731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"КМГ-Кансу оперейтинг"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430600019574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140640017549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"Разведка Добыча "КазМунайГаз"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620100210124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040340001283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 Блок Б.В." в Казахстане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620500000360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090441003595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"БОЛЗ"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600400120705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051140001548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"КазИнРусс-Трейдинг"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061200214642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121040005176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