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7b4a" w14:textId="63a7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состава экспертного совета по вопросам государственных символов и геральдических 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декабря 2015 года № 380.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Конституционного закона Республики Казахстан от 4 июня 2007 года "О государственных символах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Положениеоб экспертном совете по вопросам государственных символов и геральдических знаков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экспертного совета по вопросам государственных символов и геральдических знаков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380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об экспертном совете по вопросам государственных символов и геральдических знаков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об экспертном совете по вопросам государственных символов и геральдических знаков (далее - Положение) определяет статус и полномочия экспертного совета по вопросам государственных символов и геральдических знаков.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Экспертный совет по вопросам государственных символов и геральдических знаков (далее - экспертный совет) является консультативно-совещательным органом при уполномоченном органе по вопросам использования государственных символов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Экспертный совет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Задачи экспертного совета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экспертного совета являются: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разработке, использованию и совершенствованию государственных символов и геральдических знаков;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нормативной правовой базы по вопросам государственных символов и геральдических знаков.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Функции экспертного совета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реализации задач, указанных в пункте 4 настоящего Положения, экспертный совет осуществляет следующие функции: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вопросы по разработке, использованию и совершенствованию государственных символов и геральдических знаков;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изучает и вносит предложения по актуальности, содержанию, общему стилистическому оформлению, смысловой и художественной значимости государственных символов и геральдических знаков, в том числе на предмет соответствия приоритетам государственной политики и общегосударственных ценностей;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по вопросам использования государственных символов и геральдических знаков;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аналитические материалы к заседаниям Республиканской комиссии по государственным символам и Геральдической комиссии по ведомственным и иным, приравненным к ним, наградам;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обсуждение иных вопросов, касающихся реализации государственной политики по использованию государственных символов и геральдических знаков;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от государственных органов и иных организаций необходимые материалы и документы по вопросам использования государственных символов и геральдических знаков.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работы экспертного совета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экспертного совета состоит из председателя, секретаря и членов экспертного совета, формируемых из представителей государственных органов, ученых и экспертов в области геральдики, истории, юриспруденции, изобразительного искусства, краеведения. Секретарь не является членом экспертного совета.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экспертного совета: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и контроль за деятельностью экспертного совета;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работы экспертного совета;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заседания и подписывает протоколы заседаний экспертного совета.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Решения заседания экспертного совета оформляются в форме протокола, который носит рекомендательный характер.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Решения экспертного совета принимаются открытым голосованием и считаются принятыми, если за них подано большинство голосов от общего количества присутствующих членов экспертного совета. В случае равенства голосов принятым считается решение, за которое проголосовал председатель экспертного совета. В случае несогласия с решением экспертного совета член экспертного совета выражает особое мнение, которое излагается в письменном виде и прилагается к протоколу заседания экспертного совета.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Обеспечение деятельности экспертного совета осуществляется уполномоченным органом по вопросам использования государственных символов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Организацию заседания, подготовку соответствующих документов и материалов, в том числе протокола, осуществляет секретарь экспертного совета.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380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экспертного совета по вопросам государственных символов и геральдических знаков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приказом Министра культуры и спорта РК от 21.09.2018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Азильханов Марат Алмасович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Республики Казахстан, председатель;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Порубаймех Василий Валерьевич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развитию языков и общественно-политической работы Министерства культуры и спорта Республики Казахстан, секретарь совета;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Борашев Куат Кахарманович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языковой политики Министерства культуры и спорта Республики Казахстан, председателя совета;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Баубекова Альбина Маратовна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мониторинга и анализа государственного контроля Комитета технического регулирования и метрологии Министерства по инвестициям и развитию Республики Казахстан, член совета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Бисикеев Амангелды Мулдагалиулы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регистрации нормативных правовых актов Министерства юстиции Республики Казахстан, член совета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Цхай Евгений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экспертизы Республиканского государственного предприятия "Казахстанский институт стандартизации и сертификации" Комитета технического регулирования и метрологии Министерства по инвестициям и развитию Республики Казахстан, член совета 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Егембердиева Чингиза Керимовича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эксперта управления правовой и геральдической службы Комитета языковой политики Министерства культуры и спорта Республики Казахстан, секретаря совета,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Кәрімова Рауана Ерсиновича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управления правовой и геральдической службы Комитета языковой политики Министерства культуры и спорта Республики Казахстан, члена совета,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Жунусбекова Биргебая Айдаровича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доцента кафедры "Театра, кино и ТВ" Казахского национального университета искусств, дизайнера (по согласованию);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Мельдешов Галымжан Сарсенбаевич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языковой политики Министерства культуры и спорта Республики Казахстан, член совета;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