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72113" w14:textId="3c721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плане мероприятий по реализации программы информационно-пропагандистского обеспечения реформ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Государственного секретаря Республики Казахстан от 9 января 1997 г. N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план мероприятий по реализации программы информационно-пропагандистского обеспечения реформ в Республике Казахстан (прилагается).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плана мероприятий возложить на Организационно-контрольный отдел и Отдел внутренней политики Администрации Президента Республики Казахстан.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Государственный секретарь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Утвержден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распоряжением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секретаря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от 9 января 1997 г. N 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ПЛАН МЕРОПРИЯТИЙ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 реализации программы информационно-пропагандистского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обеспечения реформ в Республике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Подготовить проекты постановления Правительства Республики Казахстан о Республиканской комиссии по информационно-пропагандистскому обеспечению реформ, ее Совете и положения о Комиссии.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Ответственный: Тасмагамбетов И.Н.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Январь 1997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Рекомендовать создать комиссии по информационно-пропагандистскому обеспечению реформ при акимах областей и гор. Алматы, в министерствах и ведомствах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Ответственные: Тасмагамбетов И.Н.,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Байменов А.М.,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Тажин М.М., Бижанов А.Х.,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руководители министерств,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ведомств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Январь 1997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Разработать мероприятия по пропаганде программы информационно-пропагандистского обеспечения реформ в республиканской и местной периодической печати и других средствах массовой информации; план выпуска научно-популярной, справочной и других видов литературы на государственном и других языках по вопросам пропагандистского обеспечения реформ.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Ответственные: Тасмагамбетов И.Н.,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Тажин М.М., Бижанов А.Х.,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Сарсенбаев А.С.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Первый квартал 1997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Разработать порядок и программу постоянно действующих курсов по повышению квалификации кадров по пропаганде осуществляемых реформ.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Ответственные: Тасмагамбетов И.Н.,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Байменов А.М., Бижанов А.Х.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I квартал 1997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Выработать механизм обеспечения общественного согласия, предусмотрев при этом необходимость создания постоянно действующих общественных структур при исполнительных органах на республиканском и местных уровнях.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Ответственные: Тасмагамбетов И.Н.,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Байменов А.М.,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Февраль 1997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Подготовить и внести предложения о государственных программах культурной, образовательной и языковой политики в Республике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Ответственные: Тасмагамбетов И.Н.,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Тажин М.М., Бежанов А.Х.,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Мухамеджанов У.Б.,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Мамашев Т.А.,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Журинов М., Ким Г.В.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I квартал 1997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Разработать и внести предложения о создании структур, обеспечивающих формирование моделей (идеологем, механизмов, каналов, источников) информационно-пропагандистского обеспечения реформ.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Ответственные: Тасмагамбетов И.Н.,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Тажин М.М., Бижанов А.Х.,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Касенов У.Т.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Март 1997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Рассмотреть и согласовать в установленном порядке вопрос о структурном подразделении Аппарата Правительства РК, на которое будут возложены координирующие функции по информационно-пропагандистскому обеспечению реформ.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Ответственный: Тасмагамбетов И.Н.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Февраль 1997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Разработать предложения о Президентском фонде в поддержку представителей научной и творческой интеллигенции; провести регистрацию фонда в установленном порядке.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Ответственные: Абдыкаримов О.А.,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Тасмагамбетов И.Н.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Февраль 1997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Внести предложение о создании базовых центров по информационно-пропагандистскому обеспечению реформ при головных высших учебных заведениях республики и разработать положение об этих центрах.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Ответственные: Тасмагамбетов И.Н.,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Журинов 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I квартал 1997 года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