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0f1a" w14:textId="c450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социальному и материально-техническому обеспечению деятельности Государственного следственного комитета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секретаря Республики Казахстан от 2 апреля 1996 г.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 исполнения Указа Президента Республики Казахстан от 6 октября 1995 года "Об образовании Государственного следственного комитета Республики Казахстан" и в целях социального и материально-технического обеспечения деятельности Государственного следственного комитета Республики Казахстан произвести раздел штатной численности и имущества подразделений медицинской службы, связи и материально-технического обеспечения органов внутренних дел Республики Казахстан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внутренних дел Республики Казахстан (Сулейменов К.Ш.):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передать в установленном порядке на баланс Государственного следственного комитета Республики Казахстан дом отдыха "Дамалыс", детский оздоровительный комплекс, два детских сада вместе с обеспечивающей их деятельность штатной численностью, а также третью часть штатной численности служб связи и материально-технического обеспечения органов внутренних дел, четыре единицы Главного медицинского управления МВД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выделить Государственному следственному комитету Республики Казахстан для постоянного пользования часть складских помещений общей площадью 8 (восемь) тысяч квадратных метров на Северо-Казахстанской и Южно-Казахстанской базах военного и специального снабжения, шесть служебных дач на территории санатория "Казахстан", два коттеджа в зоне отдыха "Капчагай".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военно-врачебные комиссии, госпитали, поликлиники, санатории, зоны отдыха, детский оздоровительный комплекс обслуживают сотрудников органов внутренних дел и Государственного следственного комитета Республики Казахстан, членов их семей в порядке, определяемом совместным приказом Министра внутренних дел и Председателя Государственного комитета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Отдел обеспечения законности, правопорядка и судебной реформы Администрации Президента Республики Казахстан (Белоруков Н.В.).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Государственный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