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2729d" w14:textId="81272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составе Совета по молодежной политике при Президенте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Государственного советника Республики Казахстан от 6 февраля 2024 года № 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Совете по молодежной политике при Президенте Республики Казахстан, утвержденного Указом Президента Республики Казахстан от 1 июля 2008 года № 625, утвердить состав </w:t>
      </w:r>
      <w:r>
        <w:rPr>
          <w:rFonts w:ascii="Times New Roman"/>
          <w:b w:val="false"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молодежной политике при Президенте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распоряжение Государственного секретаря Республики Казахстан от 25 февраля 2022 года № 2 "О составе Совета по молодежной политике при Президенте Республики Казахстан";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распоряжение Государственного советника Республики Казахстан от 26 апреля 2023 года № 1 "О внесении изменений в распоряжение Государственного секретаря Республики Казахстан от 25 февраля 2022 года № 2 "О составе Совета по молодежной политике при Президенте Республики Казахстан".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Государственный советник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советника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2024 года № 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</w:t>
      </w:r>
      <w:r>
        <w:br/>
      </w:r>
      <w:r>
        <w:rPr>
          <w:rFonts w:ascii="Times New Roman"/>
          <w:b/>
          <w:i w:val="false"/>
          <w:color w:val="000000"/>
        </w:rPr>
        <w:t>Совета по молодежной политике при Президенте Республики Казахстан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Ерлан Тынымбайулы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Государственный советник Республики Казахстан, председатель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Алмас Қайратулы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предприниматель, заместитель председателя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Олжас Серикбайулы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руководитель проекта "Team Qazaqstan", заместитель председателя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Кочетов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Евгений Дмитриевич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вице-министр культуры и информации Республики Казахстан, секретарь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Совета: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Абдуллаев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Расул Курванжанович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маркетолог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Жандос Берикович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председатель фонда "Ecipткiciз болашақ"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Гульзира Нуржановна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руководитель молодежного совета "Келешек"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Абыкен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Азат Болатулы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продюсер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Берикбаев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Елнар Галымжанович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религиовед, культуролог, эксперт по противодействию религиозному экстремизму и терроризму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Бақытжан Ерболқызы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директор молодежного ресурсного центра акимата города Усть-Каменогорска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Жамиля Умурзаковна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ассистент кафедры стоматологии детского возраста некоммерческого акционерного общества "Казахский национальный медицинский университет имени Санжара Асфендиярова"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Ерниязова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Айсулу Алимжановна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директор товарищества с ограниченной ответственностью "Научно-исследовательский центр "Молодежь"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Мақпал Құрманжанқызы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генеральный директор национального научного центра "Тіл қазына"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Зайкенов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Нурсултан Жоламанулы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блогер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Адильхан Амангельдиевич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председатель правления акционерного общества "Ситуационно-аналитический центр топливно-энергетического комплекса Республики Казахстан"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Кусманов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Адиль Миратович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заместитель председателя правления акционерного общества "Институт экономических исследований"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Масагутова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Элина Сергеевна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директор Республиканского государственного учреждения "Қоғамдық келісім"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Миронюк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Татьяна Александровна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исполнительный директор объединения юридических лиц "Национальная волонтерская сеть"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Даулет Толеутаевич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депутат Мажилиса Парламента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Мурзабаев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Галымжан Жакыпбекович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общественный активист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Намурадин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Айсана Канатовна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учитель школы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Динара Рустамовна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депутат Мажилиса Парламента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Нурмашев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Асхат Адилбекович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президент общественного фонда "ASAR-UME"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Сарсенгалиев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Нартай Аралбаевич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депутат Мажилиса Парламента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Сугирбай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Аят Исатайұлы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депутат Мангистауского областного маслихата, руководитель общественного объединения "¥лттык рух"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Темербаева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Айжан Маратовна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исполняющий обязанности председателя правления - ректора, член правления - проректор по академическим вопросам некоммерческого акционерного общества "Карагандинский технический университет имени Абылкаса Сагинова"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Толепов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Асылхан Сайлауович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актер кино и театра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Унайбеков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Ануар Ерболович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предприниматель в сфере образования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Хайруллин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 Габидуллаевич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руководитель общественного фонда "Атамекен Эко" 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