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a8ad" w14:textId="07aa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Медиа-плана "100 шагов в будущее" по информационному сопровождению мер по реализации Пяти институциональных реформ, а также казахстанской идентичности и единства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Государственного секретаря Республики Казахстан от 30 октября 2015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Медиа-план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«100 шагов в будущее» по информационному сопровождению мер по реализации Пяти институциональных реформ, а также казахстанской идентичности и единства (далее - Медиа-план).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Центральным, местным исполнительным органам Республики Казахстан, а также иным организациям обеспечить своевременное и неукоснительное исполнение мероприятий, предусмотренных Медиа-планом.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Координацию работы по реализации Медиа-плана и контроль за его исполнением возложить на Отдел внутренней политики Администрации Президента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Государственный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Г. Абдыкаликова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Государственного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2015 года № 9      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МЕДИА-ПЛАН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«100 шагов в будущее» по информационному сопровождению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мер по реализации Пяти институциональных реформ,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казахстанской идентичности и единства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(срок реализации: ноябрь 2015 года — декабрь 2016 года)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4763"/>
        <w:gridCol w:w="2970"/>
        <w:gridCol w:w="2882"/>
        <w:gridCol w:w="2741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ОРГАНИЗАЦИОННО-ПОДГОТОВИТЕЛЬНЫЕ МЕРОПРИЯТИЯ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ответственных сотрудников («информационных комиссаров») от рабочих групп Национальной комиссии по модернизации для взаимодействия с СЦК по вопросам информационного освещения и разъяснения хода реализации Пяти институциональных реформ (далее - Пять реформ)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(свод), АДГСиПК, СЦК (по согласованию), МНЭ, МКС, ВС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 ноября 2015 года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список спикеров для выступлений и комментариев в СМИ по разъяснению основных направлений Пяти реформ из числа представителей министерств и их подведомственных организаций, депутатского корпуса, отечественных и международных финансовых экспертов, экономистов, политологов, социологов, представителей НПО, этнокультурных объединений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спикеров;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(свод), аппараты Палат Парламента РК (по согласованию), ЦГО, акиматы гг. Астаны, Алматы и областей, КИСИ, НПП (по согласованию), САНК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ноября 2015 года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событийный ряд до конца 2015 года по разъяснению основных направлений Пяти реформ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СЦК (по согласованию), МИР, ВС, САНК, МВД, МКС, МИД, МНЭ, АДГСиПК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ноября 2015 года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встречи с руководителями республиканских СМИ и НПО по вопросам проведения информационной работы по разъяснению и реализации Пяти реформ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МКС, СЦК (по согласованию)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ноября 2015 года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совещание с участием представителей центральных и местных исполнительных органов об основных направлениях информационно-разъяснительной работы по реализации Пяти реформ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МИР, СЦК (по согласованию)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ноября 2015 года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совещания с участием активов гг. Астаны, Алматы и областей, городов и районов, представителей этнокультурных объединений об основных направлениях информационно-разъяснительной работы по реализации Пяти реформ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 (свод) акиматы гг. Астаны, Алматы и областей, САНК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ноября 2015 года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изготовление и установку наружной рекламы в соответствии с утвержденными эскизами (в соответствии с брендбуком)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гг. Астаны, Алматы и областей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ноября 2015 года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разработку информационно-справочных материалов о реализации Пяти реформ и направить их в СМИ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- свод, ЦГО, СЦК (по согласованию)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разработку брендбука по информационному сопровождению Пяти реформ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СЦК (по согласованию), МИР, МКС, ВС, МНЭ, МФ, АДГСиПК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ноября 2015 года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«событийный ряд» до конца 2016 года по разъяснению основных направлений Пяти реформ и обеспечить его ежеквартальную актуализацию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СЦК (по согласованию), МИР, ВС, САНК, МВД, МКС, МИД, МНЭ, АДГСиПК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января 2016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пул журналистов и блогеров (республиканские и региональные СМИ, Интернет-ресурсы), специализирующихся на освещении тематики Пяти реформ, обеспечить их активное участие в информационной работе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 журналистов и блогеров;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акиматы гг. Астаны, Алматы и областей, СЦК, АО «Казконтент» (по согласованию)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график выступлений на брифингах СЦК по разъяснению хода реализации Пяти реформ и обеспечить его исполнение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выступлений;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СЦК, национальные компании (по согласованию), ЦГО, акиматы гг. Астаны, Алматы и областей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на постоянной основе контентное наполнение сайта «100 конкретных шагов»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ЦГО, акиматы гг. Астаны, Алматы и областей, СЦК, КИСИ, НПП (по согласованию)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заседания Клуба главных редакторов по обсуждению хода реализации Плана Нации с широким освещением в СМИ (не менее одного в месяц)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СЦК, ОО «Клуб главных редакторов» (по согласованию), МИР, МКС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встречи лидеров общественного мнения, с трудовыми коллективами по разъяснению Плана Нации с широким освещением в СМИ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акиматы гг.Астаны, Алматы и областей - проведение встреч, МИР - освещение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семинары-тренинги по разъяснению ключевых направлений информационной работы для пула журналистов и блогеров, в т.ч. для Клуба журналистов АНК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семинар-тренинги;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СЦК (по согласованию), МИР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взаимодействие с общественными объединениями по обсуждению приоритетов Пяти реформ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МОН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 - раз в полугодие (к 5 числу месяца, следующего за отчетным полугодием)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проведение мероприятий, в т.ч. коллегий, «круглых столов», совещаний ЦГО по основным задачам, обозначенным в Пяти реформах, а также их информационное освещение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ЦГО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проведение комплексной информационно-разъяснительной работы по реализации Плана Нации за рубежом по линии посольств и зарубежных представительств, а также в ведущих иностранных СМИ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мониторинг материалов СМИ, в том числе зарубежных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МИД, СЦК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 рамках проводимых социологических опросов диагностику общественного восприятия и уровня поддержки населением приоритетов Пяти реформ (по целевым группам), оценки результатов деятельности центральных государственных и местных исполнительных органов по их реализации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акиматы гг. Астаны, Алматы и областей, МИР - освещение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 - раз в полугодие (к 5 числу месяца, следующего за отчетным полугодием)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брендбук по разъяснению и популяризации, в том числе в СМИ, ценностей общенациональной патриотической идеи «Мәңгілік Ел»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МИР, САНК, акиматы гг.Астаны, Алматы и областей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декабря 2015 года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проведение комплексной информационно-разъяснительной работы по реализации Плана Нации в вузах страны, в том числе в формате лекций известных государственных и общественных деятелей, ведущих экспертов Казахстана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МКС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серию молодежных акций, флэшмобов в поддержку Плана Нации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МКС, акиматы гг. Астаны, Алматы и областей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Выстроить работу по разъяснению Пяти реформ в воинских частях и структурах МВД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МВД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в рамках государственного информационного и государственного социального заказов на 2016 год целевые лоты по разъяснению хода реализации Пяти реформ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МКС, акиматы гг. Астаны, Алматы и областей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декабря 2015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ИНФОРМАЦИОННАЯ РАБОТА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ТРАДИЦИОННЫХ СМИ (телевидение, печатные СМИ)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информационное освещение брифингов и пресс-конференций СЦК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СЦК (по согласованию), МИР, акиматы гг. Астаны, Алматы и областей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 республиканских СМИ информационное сопровождение мероприятий по направлениям Пяти реформ согласно событийному ряду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СЦК (по согласованию)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освещение хода реализации Пяти реформ в рамках действующих телевизионных информационно-аналитических программ и ток-шоу под специальными рубриками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«РТРК «Казахстан», АО «Агентство «Хабар» (по согласованию)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регулярный выход откликов и комментариев экспертов и лидеров общественного мнения, в т.ч. зарубежных, а также работников разных сфер в новостных телевизионных и радиопрограммах, газетах о Плане Нации, в т.ч. в формате блиц-интервью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МИД, КИСИ (по согласованию), МОН,МНЭ - подготовка материалов, МИР - размещение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выход серии материалов в СМИ о представителях «среднего класса» - бизнесменах, молодых ученых, успешных людях в рамках специальных рубрик «Нация молодежи», «Интеллектуальная нация», «Нация профессионалов» и т.д.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МОН, НПП (по согласованию) - подготовка материалов, акиматы гг.Астаны, Алматы и областей - размещение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выход серии материалов о Казахстане как о стране, предоставляющей равные возможности, о представителях этносов Казахстана, владеющих государственным языком и сделавших успешную карьеру, людях, воспользовавшихся «социальными лифтами», историях успеха, стипендиатах президентской программы «Болашақ»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САНК, МОН - подготовка материалов, МИР, акиматы гг. Астаны, Алматы и областей - размещение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выход серии материалов о стандартах ОЭСР, внедренных и внедряемых в рамках Пяти реформ в Казахстане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МОН, - подготовка материалов, МИР - размещение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информационное освещение мероприятий по формированию профессионального государственного аппарата с акцентом на внедрение принципа меритократии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АДГСиПК - подготовка материалов, МИР - продвижение в СМИ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информационное освещение мероприятий по обеспечению верховенства права с акцентом на совершенствование квалификационных требований к кандидатам в судьи, созданию инвестиционных судов и повышению открытости судебной системы, модернизации правоохранительных органов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ВС, ГП, МВД - подготовка материалов; МИР - продвижение в СМИ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информационное освещение мероприятий по вопросам индустриализации и модернизации экономики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 - подготовка материалов; МИР - продвижение в СМИ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выход материалов в СМИ по теме укрепления и развития казахстанской идентичности и единства, формирования Нации Единого Будущего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САНК - подготовка материалов; МИР - продвижение в СМИ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выход серии материалов по теме формирования подотчетного государства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МКС - подготовка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- продвижение в СМИ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подготовку и ротацию цикла аудио- и видеороликов, в т.ч. инфографических, о содержании и ходе реализации Пяти реформ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 и видеоролики;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«РТРК «Казахстан», АО «Агентство «Хабар» (по согласованию)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подготовку и ротацию рекламной продукции по Пяти реформам для телеканалов (шапки, перебивки, межпрограммные заставки и др.)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 продукция для телеканалов;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«РТРК «Казахстан», АО «Агентство «Хабар» (по согласованию)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27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 республиканских и региональных периодических печатных изданиях выход публикаций под единым логотипом по реализации Пяти реформ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СМИ;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акиматы гг.Астаны, Алматы и областей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декабря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регулярное освещение в новостных блоках теле- и радиоканалов событий по разъяснению и ходу реализации Пяти реформ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СМИ;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«РТРК «Казахстан», АО «Агентство «Хабар» (по согласованию)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подготовку и трансляцию 5 документальных фильмов о реализации Пяти реформ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документальные фильмы;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«РТРК «Казахстан», АО «Агентство «Хабар» (по согласованию)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выход тематических программ по реализации Пяти реформ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«РТРК «Казахстан», АО «Агентство «Хабар» (по согласованию)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участие представителей центральных государственных и местных исполнительных органов, национальных компаний, научной и творческой интеллигенции, экспертов, представителей этнокультурных объединений и НПО в рамках ток-шоу и специальных программ на республиканских телеканалах о содержании и ходе реализации Пята реформ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ЦГО, САНК, акиматы гг. Астаны, Алматы и областей, национальные компании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разработку и размещение в республиканских и региональных печатных и электронных СМИ специальной инфографики и телеграфики, модулей, постеров по теме реализации Пяти реформ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инфографика, телеграфика, модули, постеры;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ЦГО, акиматы гг. Астаны, Алматы и областей, СЦК (по согласованию) - подготовка контента, АО «Казконтент» - разработка (по согласованию)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РАБОТА В ИНТЕРНЕТЕ И СОЦИАЛЬНЫХ СЕТЯХ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публикацию на ведущих Интернет-ресурсах откликов, комментариев спикеров, согласно сформированному пулу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выход специальных видео- и фоторепортажей о разъяснении Пяти реформ на лентах информационных агентств «bnews.kz», «baq.kz», «el.kz», «strategy2050.kz» и др.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«Казконтент» (по согласованию)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открытие на официальных сайтах центральных, местных государственных органов и национальных компаний специальных рубрик по реализации Пяти реформ под единым логотипом «100 шагов» в рамках брендбука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ЦГО, национальные компании, акиматы гг. Астаны, Алматы и областей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размещение баннеров с логотипом Пяти реформ на популярных Интернет-ресурсах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СЦК (по согласованию)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создание Интернет-форумов, групп по разъяснению Пяти реформ в социальных сетях и на популярных Интернет-ресурсах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Интернет-форумы, группы; 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создание Интернет-роликов по разъяснению Пяти реформ, обеспечить их продвижение на Интернет-ресурсах и в социальных сетях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Интернет-ролики;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подготовку медиа-продукции, адаптированной для социальных сетей (мотиваторы)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мотиваторы;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ноября 2015 года, далее -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использование единого хэштега для сообщений по разъяснению Пяти реформ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хэштег в социальных сетях; информация в АП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 - ежеквартально (к 5 числу месяца, следующего за отчетным)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АДГСиПК - Агентство Республики Казахстан по делам государственной службы 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АНК - Ассамблея народа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«РТРК «Казахстан» - акционерное общество «Республиканская телерадиокорпорация «Казахстан»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Администрация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 -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КИСИ - Казахстанский институт стратегических исследований при Президенте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НПО - неправительственные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НПП - Национальная палата предпринимателей Республики Казахстан «Атамекен»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ОО - общественное объединение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САНК - Секретариат Ассамблеи народа Казахстана Администрации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 -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СЦК - Служба центральных коммуникаций при Президенте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ЦГО - центральные государственные органы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