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2ecf" w14:textId="79e2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продвижению идеи "Общество Всеобщего Труда"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Государственного секретаря Республики Казахстан от 30 октября 2015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выполнения шага 88 «Продвижение идеи Общества Всеобщего Труда» Плана Нации - </w:t>
      </w:r>
      <w:r>
        <w:rPr>
          <w:rFonts w:ascii="Times New Roman"/>
          <w:b w:val="false"/>
          <w:i w:val="false"/>
          <w:color w:val="000000"/>
          <w:sz w:val="28"/>
        </w:rPr>
        <w:t>100 конкретных шагов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пяти институциональных реформ с учетом реализации программ инфраструктурного развития «Нұрлы жол» и второй пятилетки индустриализации: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продвижению идеи «Общество Всеобщего Труда» (далее - План мероприятий).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государственным и местным исполнительным органам обеспечить неукоснительное исполнение Плана мероприятий и своевременно вносить информацию о проделанной работе в Администрацию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Общую координацию работы и контроль за реализацией Плана мероприятий возложить на Отдел внутренней политики Администрации Президента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Государственный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Г. Абдыкаликова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Государственного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октября 2015 года № 8 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ПЛАН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по продвижению идеи «Общество Всеобщего Труда»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(срок реализации: ноябрь 2015 года - декабрь 2016 года)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073"/>
        <w:gridCol w:w="2607"/>
        <w:gridCol w:w="2438"/>
        <w:gridCol w:w="1655"/>
        <w:gridCol w:w="1709"/>
      </w:tblGrid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мероприятия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каналы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ПРОДВИЖЕНИЕ ИДЕИ ОБЩЕСТВА ВСЕОБЩЕГО ТРУДА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ОРГАНИЗАЦИОННО-ПРАКТИЧЕСКИЕ МЕРОПРИЯТИЯ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проведение заседаний Республиканской трехсторонней комиссии по социальному партнерству и регулированию социальных и трудовых отношений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 (к 5 числу месяца, следующего за отчетным кварталом)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МНЭ, МЮ, МИР, МФ, МЭ, НПП, акиматы гг. Астаны, Алматы и областей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проведение заседаний региональных трехсторонних комиссий по социальному партнерству и регулированию социальных и трудовых отношений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 (к 5 числу месяца, следующего за отчетным кварталом)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гг. Астаны, Алматы и областей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проведение ежеквартальных заседаний отраслевых трехсторонних комиссий по социальному партнерству и регулированию социальных и трудовых отношений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 (к 5 числу месяца, следующего за отчетным кварталом)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МИР, МЭ, МНЭ, МСХ, МОН, МКС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Изучить опыт стран ОЭСР в части развития молодежной занятости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справка в АП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декабря 2015 года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МЗСР, МИР, МИД, АВ, АК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созданию центра опережающей подготовки кадров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АП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декабря 2015 года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МЗСР, МИР, АВ, АК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систему мониторинга рынка рабочей силы в Республике Казахстан на базе АО «Информационно-аналитический центр по проблемам занятости» МЗСР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 до 20 декабря 2015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2015 года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МНЭ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план мероприятий по проведению системной профориентационной работы в рамках реализации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- 2020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марта 2016 года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МОН, МИР, АВ, АК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созданию системы привлечения подготовки и мультипликации волонтерского опыта (в рамках «Астана Экспо-2017»)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АП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декабря 2015 года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МЗСР, МИР, акиматы гг. Астаны, Алматы и областей, АО «НК» Экспо-2017», АВ, АК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проведение республиканского форума «К Обществу Всеобщего Труда», посвященного празднованию Дня труда, с вручением медали «Еңбек ардагері» и др.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форум;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ноября 2016 года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НПП (по согласованию), ФП РК (по согласованию)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проведение во всех государственных органах и организациях праздничных собраний, посвященных Дню труда, с вручением грамот, благодарственных писем особо отличившимся сотрудникам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праздничные собрания;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ноября 2015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ноября 2016 года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МИР, МЭ, МНЭ, МСХ, МОН, МКС, акиматы гг. Астаны, Алматы и областей, АВ, АК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проведение региональных конкурсов среди трудовых династий «Еңбек жолы»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конкурсы; информация в АП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ноября 2015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ноября 2016 года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гг. Астаны, Алматы и областей, НПП (по согласованию), ФП РК (по согласованию)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проведение Дня индустриализации, конкурса по социальной ответственности бизнеса «Парыз» и конкурса «Алтын сапа»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февраля 2016 года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МЗСР, МЭ, НПП (по согласованию), ФП РК (по согласованию)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Разместить информационные материалы по теме «Общество Всеобщего Труда» на базе действующих сайтов организаций образования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 до 20 декабря 2015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2015 года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АВ, АК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Сформировать и направить в СМИ «событийный ряд» мероприятий, направленных на продвижение идеи «Общество Всеобщего Труда» с учетом задач, поставленных в Плане Нации Президента Республики Казахстан Н.А. Назарбаева «100 шагов: современное государство для всех» и программы инфраструктурного развития «Нұрлы жол»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«событийный ряд», информация в АП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республиканские, региональные СМИ и интернет-ресурсы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ноября 2015 года, далее - ежеквартально (к 5 числу месяца, следующего за отчетным кварталом)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(рассылка СМИ), ЦГО, акиматы гг. Астаны, Алматы и областей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Актуализировать список спикеров из числа представителей сферы здравоохранения, образования, культуры, спорта, промышленности, а также трудовых династий и этнокультурных объединений, обеспечить его рассылку в СМИ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спикеров; информация в АП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ноября 2015 года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(рассылка), МЗСР, МОН, МКС, МЭ, акиматы гг. Астаны, Алматы и областей, АВ, АК, САНК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региональные планы мероприятий по организации информационно-разъяснительной работы по продвижению идеи «Общество Всеобщего Труда» и повышению престижности рабочих и технических специальностей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 мероприятий; информация в АП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региональные СМИ и интернет-ресурсы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ноября 2015 года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гг. Астаны, Алматы и областей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серию брифингов/пресс-конференций на площадке СЦК по вопросам социальной и инфраструктурной модернизации, развитию дуальной системы обучения, внедрению новых подходов по обеспечению молодежи рабочими местами, популяризации рабочих и технических специальностей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брифинги/пресс-конференции;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 (к 5 числу месяца, следующего за отчетным кварталом)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и региональные СМИ, интернет-ресурсы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СЦК, МИР, ЦГО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пресс-туры для журналистов для освещения деятельности трудовых коллективов на объектах государственных программ индустриально-инновационного развития и «Нұрлы жол»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пресс-туры, информация в АП (к 5 числу месяца, следующего за отчетным кварталом)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и региональные СМИ, интернет-ресурсы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акиматы гг. Астаны, Алматы и областей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освещение деятельности профсоюзов, направленной на социальную модернизацию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 ежеквартально (к 5 числу месяца, следующего за отчетным кварталом)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и региональные СМИ, интернет-ресурсы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постоянной основе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ФП РК (по согласованию), Центр социального партнерства АО «ФНБ «Самрук-Казына» (по согласованию), МИР (освещение)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встречи победителей конкурсов «Лучший в профессии» и других профессиональных конкурсов, представителей трудовых династий, награжденных за доблестный труд, с учащимися 7-11 классов общеобразовательных учебных заведений, обеспечить освещение в СМИ и социальных сетях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 до 5 декабря отчетного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и региональные СМИ, интернет-ресурсы и социальные сети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МЗСР, акиматы гг. Астаны, Алматы и областей, АВ, АК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ознакомительные экскурсии для учащихся организаций среднего, технического и профессионального, высшего образования на объекты государственных программ индустриально-инновационного развития и «Нұрлы жол», обеспечить освещение в СМИ и социальных сетях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 до 5 декабря отчетного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и региональные СМИ, интернет-ресурсы и социальные сети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акиматы гг. Астаны, Алматы и областей, МИР (освещение), АВ, АК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тематические уроки и лекции, посвященные разъяснению идеи «Общество Всеобщего Труда» в преддверии Дня труда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 до 15 ноября отчетного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акиматы гг. Астаны, Алматы и областей, АВ, АК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республиканский и областные конкурсы молодежных дебатов на тему: «Нация Единого Будущего» и «Общество Всеобщего Труда», обеспечить их освещение в СМИ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и региональные СМИ, интернет-ресурсы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октября 2016 года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акиматы гг. Астаны, Алматы и областей, МИР (освещение в СМИ), АВ, АК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подготовку, размещение и обновление визуальной продукции (билборды, растяжки и т.п.) на тему «Общество Всеобщего Труда»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апреля 2016 года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 (подготовка эскизов), акиматы гг. Астаны, Алматы и областей (размещение)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проведение мониторинга СМИ о ходе освещения мероприятий в рамках реализации идеи «Общество Всеобщего Труда»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справка в АП ежеквартально (к 5 числу месяца, следующего за отчетным кварталом)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и региональные СМИ, интернет-ресурсы, социальные сети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постоянной основе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СЦК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ИНФОРМАЦИОННАЯ РАБОТА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подготовку и размещение материалов, направленных на продвижение идеи «Общество Всеобщего Труда», в том числе с комментариями экспертов и работников, участвующих в реализации государственных программ индустриально-инновационного развития и «Нұрлы жол»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 ежеквартально (к 5 числу месяца, следующего за отчетным кварталом)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и региональные СМИ, интернет-ресурсы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постоянной основе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акиматы гг. Астаны, Алматы и областей, АО «ФНБ «Самрук-Казына», АО «НУХ «Байтерек» (по согласованию)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Привлечь лидеров общественного мнения из числа политиков, звезд отечественного шоу-бизнеса, спорта и медиасферы для продвижения идеи «Общество Всеобщего Труда» в социальных сетях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 ежеквартально (к 5 числу месяца, следующего за отчетным кварталом)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сети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постоянной основе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МИР, СЦК, МОН, АВ, 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МЕТОДОЛОГИЧЕСКАЯ И ИНФОРМАЦИОННО-ПРОПАГАНДИСТСКАЯ РАБОТА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подготовку информационных материалов (топиков) с экспертными оценками по актуальным темам социальной и инфраструктурной модернизации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 ежеквартально (к 5 числу месяца, следующего за отчетным кварталом)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СМИ, интернет-ресурсы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постоянной основе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КИСИ, РОО «Конгресс политологов», МИР (размещение)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и обеспечить рассылку в СМИ методических материалов по тематике Пяти институциональных реформ, идеи «Общество Всеобщего Труда»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СМИ, интернет-ресурсы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ноября 2015 года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КИСИ, РОО «Конгресс политологов» (по согласованию), МИР (рассылка)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действующих программ организовать выход сюжетов и статей с привлечением лидеров общественного мнения, заслуженных деятелей (сферы здравоохранения, образования, культуры, спорта и др.), почетных граждан, представителей НПО, этнокультурных объединений по реализации идеи «Общество Всеобщего Труда»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 ежеквартально (к 5 числу месяца, следующего за отчетным кварталом)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и региональные СМИ, интернет-ресурсы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постоянной основе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ЦГО, САНК, акиматы гг. Астаны, Алматы и областей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«КАЗАХСТАНЦЫ - НАЦИЯ ПPОФECCИOHAЛОВ»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ОРГАНИЗАЦИОННО-ПРАКТИЧЕСКИЕ МЕРОПРИЯТИЯ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рабочую группу по отбору кандидатов для проекта «100 историй успеха» (далее - проект) из числа казахстанцев, добившихся успехов в различных сферах деятельности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приказ; информация в АП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и региональные СМИ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ноября 2015 года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 (свод), МИР, МЮ, МЗСР, МВД, МОН, СЦК, САНК, АВ, АК, НПП (по согласованию)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положение о проекте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положение; информация в АП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и региональные СМИ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ноября 2015 года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 (свод), МИР, МЮ, МЗСР, МВД, МОН, НПП (по согласованию), АВ, АК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Сформировать список участников проекта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ноября 2015 года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 (свод), МИР, МЮ, МЗСР, МВД, МОН, НПП (по согласованию), АВ, АК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корректировке государственного информационного и социального заказов на 2016-2017 гг., с учетом продвижения в СМИ проекта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и региональные СМИ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декабря 2015 года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МКС, акиматы гг. Астаны, Алматы и областей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Сформировать для участников проекта событийный ряд общественно-значимых мероприятий на период ноябрь 2015 года - 2016 год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событийный ряд; информация в АП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и региональные СМИ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ноября 2015 года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МИР, МОН, МВД, МНЭ, МЭ, МЗСР, НПП (по согласованию), АВ, АК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дизайн кампании (брэндирование проекта) в пределах предусмотренных средств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эскизы;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ноября 2015 года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МКС, СЦК, ГАК, НПП (по согласованию)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создание специальных рубрик «Нация профессионалов: «100 историй успеха» в пределах предусмотренных средств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рубрики;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и региональные СМИ, интернет-ресурсы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ноября 2015 года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МКС, акиматы гг. Астаны, Алматы и областей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ИНФОРМАЦИОННАЯ РАБОТА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ЭТАП. ВЫДВИЖЕНИЕ КАНДИДАТУР (СЕНТЯБРЬ-ОКТЯБРЬ 2015 г.)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 рамках специальных рубрик выход материалов об участниках проекта согласно сформированному списку, их интервью и комментариев о профессиональной деятельности и достижениях (еженедельно по 2-3 новые истории)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СМИ; информация в АП ежеквартально (к 5 числу месяца, следующего за отчетным кварталом)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и региональные СМИ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МКС, СЦК, АО «Казконтент», акиматы гг. Астаны, Алматы и областей, НПП (по согласованию)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участие участников проекта в общественно-значимых мероприятиях, конференциях, круглых столах, семинарах, проводимых госорганами и общественностью, а также социальных акциях, флэш-мобах и т.д., с широким освещением в СМИ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СМИ; информация в АП ежеквартально (к 5 числу месяца, следующего за отчетным кварталом)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и региональные СМИ, интернет-ресурсы, ИА «Казинформ», АО «Казконтент»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постоянной основе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МИР (освещение), СЦК, МЭ, МНЭ, МОН, акиматы гг. Астаны, Алматы и областей, НПП (по согласованию), АВ, АК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информационную кампанию по продвижению проекта по линии загранучреждений МИД РК и с привлечением иностранных СМИ, аккредитованных в РК, в пределах предусмотренных средств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 ежеквартально (к 5 числу месяца, следующего за отчетным кварталом)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сайты загранучреждений МИД, зарубежные СМИ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постоянной основе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МИР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продвижение аккаунтов участников проекта в социальных сетях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 ежеквартально (к 5 числу месяца, следующего за отчетным кварталом)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www.yvision.kz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www.horde.kz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www.twitter.com,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www.kiwi.kz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социальные сети и т.д.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постоянной основе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СЦК, МКС, АО «Казконтент»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ЭТАП. ПРОДВИЖЕНИЕ УЧАСТНИКОВ ПРОЕКТА (НОЯБРЬ 2015 г. - ЯНВАРЬ 2016 г.)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создание специализированной страницы на сайте www.100kadam.kz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 www.100kadam.kz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ноября 2015 года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СЦК, МКС, АО «Казконтент»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подготовку и выход межпрограммных заставок, перебивок об участниках проекта на казахском, русском и английском языках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СМИ;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 «Хабар», «Казахстан», «24.kz», «Kazakh TV», республиканские и региональные телеканалы в рамках госзаказа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декабря 2015 года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«Агентство Хабар», АО «РТРК «Казахстан» - подготовка и размещение, акиматы гг. Астаны, Алматы и областей - размещение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информационное сопровождение мероприятий, приуроченных к Дню учителя, с участием участников Проекта в сфере образования (учителя), в том числе интервью участников проекта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СМИ;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 «Хабар», «Казахстан», «24kz», «Kazakh TV», интернет-ресурсы, ИА Казинформ, ресурсы АО «Казконтент»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ноября 2015 года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СЦК, МОН, АК, акиматы гг. Астаны, Алматы и областей, АВ, АК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выход интервью с участниками проекта в рамках программ «Интервью-kz», «Специальный репортаж», «Большие города»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видеосюжеты, интервью;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 «24kz»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января 2016 года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проведение интернет-конференций с участниками проекта об их достижениях и успехах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интернет-конференции;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 «Bnews.kz»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января 2016 года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«Казконтент»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ЭТАП. ФИКСАЦИЯ УЧАСТНИКОВ ПРОЕКТА В МЕДИЙНОМ ПОЛЕ (ФЕВРАЛЬ 2016 - МАРТ 2016 гг.)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изготовление и размещение билбордов с участниками проекта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билборды, лайтбоксы;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февраля 2016 года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 - разработка эскизов, акиматы гг. Астаны, Алматы и областей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подготовку и размещение в СМИ инфографики и телеграфики с фотопортретами и описанием деятельности участников проекта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публикации в СМИ;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 «Хабар», «Казахстан», «24kz», «Kazakh ТУ», интернет-ресурсы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февраля 2016 года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МКС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участие участников проекта в ток-шоу и интерактивных программах телеканалов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телепрограммы;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 до 5 апреля 2016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и региональные телеканалы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февраль-март 2016 года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МКС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выход тележурналов об участниках проекта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тележурналы;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 до 5 апреля 2016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 «Kazakh TV»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февраль-март 2016 года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МКС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 ЭТАП. ФОРМИРОВАНИЕ ОКОНЧАТЕЛЬНОГО СПИСКА УЧАСТНИКОВ ПРОЕКТА И ОФИЦИАЛЬНОЕ ПРЕДСТАВЛЕНИЕ (ИЮЛЬ 2016 г.)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производство и трансляцию сюжетов, посвященных участникам проекта, серию публикаций в наиболее рейтинговых отечественных и зарубежных изданиях (в том числе в международном журнале «Astana Calling») об участниках проекта (деловых, популярных, тематических), в пределах предусмотренных средств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СМИ;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 до 5 апреля 2016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республиканские, зарубежные СМИ и интернет-ресурсы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февраль-март 2016 года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МИР, МИД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ПРОЕКТ «ЛИГА ПРОФЕССИОНАЛОВ» ПРОДВИЖЕНИЕ ПРЕСТИЖНОСТИ И ПОПУЛЯРНОСТИ РАБОЧИХ И ПРОФЕССИОНАЛЬНО-ТЕХНИЧЕСКИХ СПЕЦИАЛЬНОСТЕЙ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ОРГАНИЗАЦИОННО-ПРАКТИЧЕСКИЕ МЕРОПРИЯТИЯ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Международный форум «Профессиональное образование и бизнес: диалог партнеров»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апреля 2016 года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МЗСР, ЦГО, акиматы гг. Астаны, Алматы и областей, НПП (по согласованию), АВ, АК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республиканские, отраслевые и региональные конкурсы профессионального мастерства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 ежеквартально (к 5 числу месяца, следующего за отчетным кварталом)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2016 года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МЗСР, НПП (по согласованию), МИР, МЭ, МНЭ, МКС, акиматы гг. Астаны и Алматы, областей, АВ, АК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опрос руководителей предприятий с целью определения востребованных профессий (ТОП -10 профессий) в разрезе отраслей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мая 2016 года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НПП (по согласованию), АВ, АК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Республиканский и региональные этапы выставки «Лучший социальный проект»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января 2016 года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НПП (по согласованию), НПО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выставки продукции учащихся организаций ТиПО, с приглашением на них учеников 8-11 классов с родителями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 (к 5 числу месяца, следующего за отчетным кварталом)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акиматы гг. Астаны и Алматы, областей, АВ, АК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Национальный и региональные чемпионаты Worldskills Kazakhstan: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казахстанского тренировочного лагеря кандидатов в национальную сборную Национального чемпионата рабочих профессий «World Skills Kazakhstan»;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партнеров (спонсоров - предприятий ГПИИР) к организации Национального и региональных чемпионатов;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широкой анонсирующей работы в СМИ о проведении региональных и Национальных чемпионатов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Региональные и Национальный чемпионаты;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и региональные СМИ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 до 10 июля 2016 года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НАО «Холдинг «Кәсіпқор», акиматы гг. Астаны, Алматы и областей, АВ, АК, МИР - освещение в СМИ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 провести экскурсии «Профессии моего города»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июля 2016 года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акиматы гг. Астаны, Алматы и областей, НПП (по согласованию), АВ, АК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в общеобразовательных учебных заведениях уроки профориентации «Твой выбор», с привлечением ветеранов труда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июля 2016 года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МЗСР, акиматы гг. Астаны, Алматы и областей, АВ, АК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Разместить информацию об организациях ТиПО и преимуществах рабочих и технических специальностей на информационных стендах в организациях среднего образования, в СМИ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июля 2016 года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акиматы гг. Астаны, Алматы и областей, НПП (по согласованию), АВ, АК, МИР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ИНФОРМАЦИОННАЯ РАБОТА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Разместить на информационном портале «РАБОТА» рубрики: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популяризации в обществе рабочих профессий и профессионально-технических специальностей, с размещением профориентационных материалов и успешных примеров из жизни;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обучении основам трудового законодательства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ведении бизнеса с размещением готовых бизнес-планов и популярных бизнес-идей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интернет-портал «РАБОТА»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июля 2016 года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информационное сопровождения мероприятий, проходящих в рамках продвижения рабочих и профессионально-технических специальностей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 ежеквартально (к 5 числу месяца, следующего за отчетным кварталом)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новостные выпуски и аналитические программы телеканалов, печатные СМИ, интернет-ресурсы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постоянной основе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МЗСР, МОН, МКС, МИР, МНЭ, МЭ, акиматы гг. Астаны и Алматы, областей, АВ, АК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подготовку и размещение аналитических статей, интервью экспертов, в том числе в рамках ток-шоу и интерактивных программ, о преимуществах рабочих и профессионально-технических специальностей и потребностях государства в них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 (к 5 числу месяца, следующего за отчетным кварталом)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новостные выпуски и аналитические программы телеканалов, печатные СМИ и общественно-политические интернет-ресурсы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(размещение), МЗСР, МОН, МИР, МНЭ, МЭ, МКС, акиматы гг. Астаны и Алматы, областей, АВ, АК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производство и ротацию в эфире республиканских и региональных телеканалов социальных роликов о преимуществах рабочих и профессионально-технических специальностей и кадровых потребностях государства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видеоролики;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 к 20 декабря, далее - ежеквартально (к 5 числу месяца, следующего за отчетным кварталом)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и региональные телеканалы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- до 20 декабря 2015 года, ротация с января 2016 года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«РТРК «Казахстан», АО «Агентство «Хабар», акиматы гг. Астаны и Алматы, областей (ротация на региональных телеканалах)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вопросы по подготовке документальных фильмов и сериалов о трудовых династиях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телеканалы «Хабар» и «Казахстан»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декабря 2016 года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АО «Агентство «Хабар», АО «РТРК «Казахстан»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и разместить инфографики, аналитические и экспертные материалы и др. о реализации ГПИИР и имеющихся кадровых потребностях, о преимуществах рабочих и профессионально-технических специальностей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 (к 5 числу месяца, следующего за отчетным кварталом)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интернет-ресурсы акиматов гг. Астаны и Алматы, областей, республиканских и региональных СМИ, ИА «Казинформ», ресурсы АО «Казконтент»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гг. Астаны, Алматы и областей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РАБОТА В СОЦИАЛЬНЫХ СЕТЯХ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размещение материалов СМИ, направленных на продвижение рабочих профессий и технических специальностей на видеопорталах, в социальных сетях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 (к 5 числу месяца, следующего за отчетным кварталом)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сети, видео-порталы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постоянной основе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МОН, МНЭ, МКС, МЭ, МЗСР, акиматы гг. Астаны, Алматы и областей, АВ, АК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Разместить социальные видеоролики о преимуществах рабочих и профессионально-технических специальностей и потребностях государства в них в социальных сетях и видеопорталах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сети, видео-порталы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февраля 2016 года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СПЕЦИАЛЬНЫЕ ПРОЕКТЫ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организационно-практические мероприятия по продвижению проекта дуального обучения и их информационное сопровождение в СМИ (семинар, конференции и др.)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событийный ряд;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АП до 20 декабря 2015-2016 гг.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постоянной основе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акиматы гг. Астаны и Алматы, областей, АВ, АК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сопровождение хода реализации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- 2020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медиаплан на 2016 год, информация в АП ежеквартально (к 5 числу месяца, следующего за отчетным кварталом)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и региональные СМИ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декабря 2015 года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МОН, МИР, АВ, АК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 - Ассоциация высших учебных заведений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 - Ассоциация колледжей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 - Администрация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 - Верховный Суд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ГАК - Гражданский альянс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КИСИ - Казахстанский институт стратегических исследований при Президенте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КС - Конституционный Совет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МЗСР - Министерство здравоохранения и социального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МИР - Министерство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МКС - Министерство культуры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МНЭ - Министерство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 - Министерство энергетики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НПО - неправительственные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HПП - Национальная Палата предпринимателей Республики Казахстан «Атамекен»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ОВП - Отдел внутренней политики Администрации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ОСЭМ - Отдел социально-экономического мониторинга Администрации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САНК - Секретариат Ассамблеи народа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СМИ - Средства массовой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СЦК - Служба центральных коммуникаций при Президенте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ФП РК - Федерация профсоюзов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ЦГО - центральные государственные органы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