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a5a3" w14:textId="973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Государственного секретаря Республики Казахстан от 24 июня 1996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22 октября 2010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Республики Казахстан от 24 июня 1996 года № 5 "Об утверждении Порядка приема Глав иностранных государств в Республике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Саудабаев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