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f28a" w14:textId="8c4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Закона Республики Казахстан "О негосударственных добровольных пенсионных фондах"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16 мая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54, пунктом 4 статьи 61 Конституции Республики Казахстан Сенат Парламента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Закон Республики Казахстан "О негосударственных добровольных пенсионных фондах", одобренный Мажилисом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