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94ec" w14:textId="ecc9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Законе Республики Казахстан "О ратификации Договора между Республикой Казахстан, Республикой Беларусь, Кыргызской Республикой и Российской Федерацией об углублении интеграции в экономической и гуманитарной областях"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13 мая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54, пунктом 4 статьи 61 Конституции Республики Казахстан Сенат Парламента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Закон Республики Казахстан "О ратификации Договора между Республикой Казахстан, Республикой Беларусь, Кыргызской Республикой и Российской Федерацией об углублении интеграции в экономической и гуманитарной областях, подписанного в городе Москве 29 марта 1996 года", одобренный Мажилисом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