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170b" w14:textId="64917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Консульского договора между Республикой Казахстан и Украиной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10 ноябpя 1994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Верховный Совет Республики Казахстан ПОСТАНОВЛЯЕТ:
     Консульский договор между Республикой Казахстан и Украиной,
подписанный в г. Киеве 20 марта 1994 года, ратифицировать.
            Председатель
    Верховного Совета республики
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