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440" w14:textId="ad5b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w:t>
      </w:r>
    </w:p>
    <w:p>
      <w:pPr>
        <w:spacing w:after="0"/>
        <w:ind w:left="0"/>
        <w:jc w:val="both"/>
      </w:pPr>
      <w:r>
        <w:rPr>
          <w:rFonts w:ascii="Times New Roman"/>
          <w:b w:val="false"/>
          <w:i w:val="false"/>
          <w:color w:val="000000"/>
          <w:sz w:val="28"/>
        </w:rPr>
        <w:t>Постановление Веpховного Совета Республики Казахстан от 8 сентябpя 1994 года</w:t>
      </w:r>
    </w:p>
    <w:p>
      <w:pPr>
        <w:spacing w:after="0"/>
        <w:ind w:left="0"/>
        <w:jc w:val="both"/>
      </w:pPr>
      <w:bookmarkStart w:name="z62" w:id="0"/>
      <w:r>
        <w:rPr>
          <w:rFonts w:ascii="Times New Roman"/>
          <w:b w:val="false"/>
          <w:i w:val="false"/>
          <w:color w:val="000000"/>
          <w:sz w:val="28"/>
        </w:rPr>
        <w:t xml:space="preserve">
      Верховный Совет Республики Казахстан постановляет:  </w:t>
      </w:r>
      <w:r>
        <w:br/>
      </w:r>
      <w:r>
        <w:rPr>
          <w:rFonts w:ascii="Times New Roman"/>
          <w:b w:val="false"/>
          <w:i w:val="false"/>
          <w:color w:val="000000"/>
          <w:sz w:val="28"/>
        </w:rPr>
        <w:t xml:space="preserve">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заключенное между правительствами Азербайджанской Республики, Республики Армения, Республики Беларусь, Республики Грузия,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подписанное в г. Москве 15 апреля 1994 года, ратифицировать.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Председатель Верховного Совета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58"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взаимном признании льгот и гарантий для участников и </w:t>
      </w:r>
      <w:r>
        <w:br/>
      </w:r>
      <w:r>
        <w:rPr>
          <w:rFonts w:ascii="Times New Roman"/>
          <w:b/>
          <w:i w:val="false"/>
          <w:color w:val="000000"/>
        </w:rPr>
        <w:t xml:space="preserve">
инвалидов Великой Отечественной войны, участников </w:t>
      </w:r>
      <w:r>
        <w:br/>
      </w:r>
      <w:r>
        <w:rPr>
          <w:rFonts w:ascii="Times New Roman"/>
          <w:b/>
          <w:i w:val="false"/>
          <w:color w:val="000000"/>
        </w:rPr>
        <w:t xml:space="preserve">
боевых действий на территории других государств, </w:t>
      </w:r>
      <w:r>
        <w:br/>
      </w:r>
      <w:r>
        <w:rPr>
          <w:rFonts w:ascii="Times New Roman"/>
          <w:b/>
          <w:i w:val="false"/>
          <w:color w:val="000000"/>
        </w:rPr>
        <w:t>
семей погибших военнослужащих </w:t>
      </w:r>
    </w:p>
    <w:bookmarkEnd w:id="1"/>
    <w:p>
      <w:pPr>
        <w:spacing w:after="0"/>
        <w:ind w:left="0"/>
        <w:jc w:val="both"/>
      </w:pPr>
      <w:r>
        <w:rPr>
          <w:rFonts w:ascii="Times New Roman"/>
          <w:b w:val="false"/>
          <w:i w:val="false"/>
          <w:color w:val="ff0000"/>
          <w:sz w:val="28"/>
        </w:rPr>
        <w:t xml:space="preserve">*(Вступило в силу 7 ноября 1994 года - Бюллетень международных договоров Республики Казахстан, 2002 г., N 11, ст. 72) </w:t>
      </w:r>
    </w:p>
    <w:p>
      <w:pPr>
        <w:spacing w:after="0"/>
        <w:ind w:left="0"/>
        <w:jc w:val="both"/>
      </w:pPr>
      <w:r>
        <w:rPr>
          <w:rFonts w:ascii="Times New Roman"/>
          <w:b w:val="false"/>
          <w:i w:val="false"/>
          <w:color w:val="ff0000"/>
          <w:sz w:val="28"/>
        </w:rPr>
        <w:t xml:space="preserve">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ff0000"/>
          <w:sz w:val="28"/>
        </w:rPr>
        <w:t xml:space="preserve">  сдали уведомления: </w:t>
      </w:r>
    </w:p>
    <w:p>
      <w:pPr>
        <w:spacing w:after="0"/>
        <w:ind w:left="0"/>
        <w:jc w:val="both"/>
      </w:pPr>
      <w:r>
        <w:rPr>
          <w:rFonts w:ascii="Times New Roman"/>
          <w:b w:val="false"/>
          <w:i w:val="false"/>
          <w:color w:val="ff0000"/>
          <w:sz w:val="28"/>
        </w:rPr>
        <w:t xml:space="preserve">Республика Беларусь          - депонировано 21 июня 1994 года; </w:t>
      </w:r>
    </w:p>
    <w:p>
      <w:pPr>
        <w:spacing w:after="0"/>
        <w:ind w:left="0"/>
        <w:jc w:val="both"/>
      </w:pPr>
      <w:r>
        <w:rPr>
          <w:rFonts w:ascii="Times New Roman"/>
          <w:b w:val="false"/>
          <w:i w:val="false"/>
          <w:color w:val="ff0000"/>
          <w:sz w:val="28"/>
        </w:rPr>
        <w:t xml:space="preserve">Республика Таджикистан       - депонировано 22 сентября 1994 года; </w:t>
      </w:r>
    </w:p>
    <w:p>
      <w:pPr>
        <w:spacing w:after="0"/>
        <w:ind w:left="0"/>
        <w:jc w:val="both"/>
      </w:pPr>
      <w:r>
        <w:rPr>
          <w:rFonts w:ascii="Times New Roman"/>
          <w:b w:val="false"/>
          <w:i w:val="false"/>
          <w:color w:val="ff0000"/>
          <w:sz w:val="28"/>
        </w:rPr>
        <w:t xml:space="preserve">Республика Казахстан         - депонировано 7 ноября 1994 года; </w:t>
      </w:r>
    </w:p>
    <w:p>
      <w:pPr>
        <w:spacing w:after="0"/>
        <w:ind w:left="0"/>
        <w:jc w:val="both"/>
      </w:pPr>
      <w:r>
        <w:rPr>
          <w:rFonts w:ascii="Times New Roman"/>
          <w:b w:val="false"/>
          <w:i w:val="false"/>
          <w:color w:val="ff0000"/>
          <w:sz w:val="28"/>
        </w:rPr>
        <w:t xml:space="preserve">Кыргызская Республика        - депонировано 28 декабря 1995 года; </w:t>
      </w:r>
    </w:p>
    <w:p>
      <w:pPr>
        <w:spacing w:after="0"/>
        <w:ind w:left="0"/>
        <w:jc w:val="both"/>
      </w:pPr>
      <w:r>
        <w:rPr>
          <w:rFonts w:ascii="Times New Roman"/>
          <w:b w:val="false"/>
          <w:i w:val="false"/>
          <w:color w:val="ff0000"/>
          <w:sz w:val="28"/>
        </w:rPr>
        <w:t xml:space="preserve">Республика Узбекистан        - депонировано 22 июля 1996 года; </w:t>
      </w:r>
    </w:p>
    <w:p>
      <w:pPr>
        <w:spacing w:after="0"/>
        <w:ind w:left="0"/>
        <w:jc w:val="both"/>
      </w:pPr>
      <w:r>
        <w:rPr>
          <w:rFonts w:ascii="Times New Roman"/>
          <w:b w:val="false"/>
          <w:i w:val="false"/>
          <w:color w:val="ff0000"/>
          <w:sz w:val="28"/>
        </w:rPr>
        <w:t xml:space="preserve">Азербайджанская Республика   - депонировано 13 февраля 1997 года. </w:t>
      </w:r>
    </w:p>
    <w:p>
      <w:pPr>
        <w:spacing w:after="0"/>
        <w:ind w:left="0"/>
        <w:jc w:val="both"/>
      </w:pPr>
      <w:r>
        <w:rPr>
          <w:rFonts w:ascii="Times New Roman"/>
          <w:b w:val="false"/>
          <w:i w:val="false"/>
          <w:color w:val="ff0000"/>
          <w:sz w:val="28"/>
        </w:rPr>
        <w:t xml:space="preserve">  сдали ратификационные грамоты: </w:t>
      </w:r>
    </w:p>
    <w:p>
      <w:pPr>
        <w:spacing w:after="0"/>
        <w:ind w:left="0"/>
        <w:jc w:val="both"/>
      </w:pPr>
      <w:r>
        <w:rPr>
          <w:rFonts w:ascii="Times New Roman"/>
          <w:b w:val="false"/>
          <w:i w:val="false"/>
          <w:color w:val="ff0000"/>
          <w:sz w:val="28"/>
        </w:rPr>
        <w:t xml:space="preserve">  Республика Армения           - депонирована 26 февраля 1996 года; </w:t>
      </w:r>
    </w:p>
    <w:p>
      <w:pPr>
        <w:spacing w:after="0"/>
        <w:ind w:left="0"/>
        <w:jc w:val="both"/>
      </w:pPr>
      <w:r>
        <w:rPr>
          <w:rFonts w:ascii="Times New Roman"/>
          <w:b w:val="false"/>
          <w:i w:val="false"/>
          <w:color w:val="ff0000"/>
          <w:sz w:val="28"/>
        </w:rPr>
        <w:t xml:space="preserve">Украина                      - депонирована 27 июня 1996 года; </w:t>
      </w:r>
    </w:p>
    <w:p>
      <w:pPr>
        <w:spacing w:after="0"/>
        <w:ind w:left="0"/>
        <w:jc w:val="both"/>
      </w:pPr>
      <w:r>
        <w:rPr>
          <w:rFonts w:ascii="Times New Roman"/>
          <w:b w:val="false"/>
          <w:i w:val="false"/>
          <w:color w:val="ff0000"/>
          <w:sz w:val="28"/>
        </w:rPr>
        <w:t xml:space="preserve">Республика Молдова           - депонирована 7 августа 1996 года. </w:t>
      </w:r>
    </w:p>
    <w:p>
      <w:pPr>
        <w:spacing w:after="0"/>
        <w:ind w:left="0"/>
        <w:jc w:val="both"/>
      </w:pPr>
      <w:r>
        <w:rPr>
          <w:rFonts w:ascii="Times New Roman"/>
          <w:b w:val="false"/>
          <w:i w:val="false"/>
          <w:color w:val="000000"/>
          <w:sz w:val="28"/>
          <w:u w:val="single"/>
        </w:rPr>
        <w:t xml:space="preserve">  Соглашение вступило в силу 7 ноября 1994 года </w:t>
      </w:r>
    </w:p>
    <w:p>
      <w:pPr>
        <w:spacing w:after="0"/>
        <w:ind w:left="0"/>
        <w:jc w:val="both"/>
      </w:pPr>
      <w:r>
        <w:rPr>
          <w:rFonts w:ascii="Times New Roman"/>
          <w:b w:val="false"/>
          <w:i w:val="false"/>
          <w:color w:val="ff0000"/>
          <w:sz w:val="28"/>
        </w:rPr>
        <w:t xml:space="preserve">  вступило в силу для государств: </w:t>
      </w:r>
    </w:p>
    <w:p>
      <w:pPr>
        <w:spacing w:after="0"/>
        <w:ind w:left="0"/>
        <w:jc w:val="both"/>
      </w:pPr>
      <w:r>
        <w:rPr>
          <w:rFonts w:ascii="Times New Roman"/>
          <w:b w:val="false"/>
          <w:i w:val="false"/>
          <w:color w:val="ff0000"/>
          <w:sz w:val="28"/>
        </w:rPr>
        <w:t xml:space="preserve">  Республика Беларусь          - 7 ноября 1994 года; </w:t>
      </w:r>
    </w:p>
    <w:p>
      <w:pPr>
        <w:spacing w:after="0"/>
        <w:ind w:left="0"/>
        <w:jc w:val="both"/>
      </w:pPr>
      <w:r>
        <w:rPr>
          <w:rFonts w:ascii="Times New Roman"/>
          <w:b w:val="false"/>
          <w:i w:val="false"/>
          <w:color w:val="ff0000"/>
          <w:sz w:val="28"/>
        </w:rPr>
        <w:t xml:space="preserve">Республика Таджикистан       - 7 ноября 1994 года; </w:t>
      </w:r>
    </w:p>
    <w:p>
      <w:pPr>
        <w:spacing w:after="0"/>
        <w:ind w:left="0"/>
        <w:jc w:val="both"/>
      </w:pPr>
      <w:r>
        <w:rPr>
          <w:rFonts w:ascii="Times New Roman"/>
          <w:b w:val="false"/>
          <w:i w:val="false"/>
          <w:color w:val="ff0000"/>
          <w:sz w:val="28"/>
        </w:rPr>
        <w:t xml:space="preserve">Республика Казахстан         - 7 ноября 1994 года; </w:t>
      </w:r>
    </w:p>
    <w:p>
      <w:pPr>
        <w:spacing w:after="0"/>
        <w:ind w:left="0"/>
        <w:jc w:val="both"/>
      </w:pPr>
      <w:r>
        <w:rPr>
          <w:rFonts w:ascii="Times New Roman"/>
          <w:b w:val="false"/>
          <w:i w:val="false"/>
          <w:color w:val="ff0000"/>
          <w:sz w:val="28"/>
        </w:rPr>
        <w:t xml:space="preserve">Кыргызская Республика        - 28 декабря 1995 года; </w:t>
      </w:r>
    </w:p>
    <w:p>
      <w:pPr>
        <w:spacing w:after="0"/>
        <w:ind w:left="0"/>
        <w:jc w:val="both"/>
      </w:pPr>
      <w:r>
        <w:rPr>
          <w:rFonts w:ascii="Times New Roman"/>
          <w:b w:val="false"/>
          <w:i w:val="false"/>
          <w:color w:val="ff0000"/>
          <w:sz w:val="28"/>
        </w:rPr>
        <w:t xml:space="preserve">Республика Армения           - 26 февраля 1996 года; </w:t>
      </w:r>
    </w:p>
    <w:p>
      <w:pPr>
        <w:spacing w:after="0"/>
        <w:ind w:left="0"/>
        <w:jc w:val="both"/>
      </w:pPr>
      <w:r>
        <w:rPr>
          <w:rFonts w:ascii="Times New Roman"/>
          <w:b w:val="false"/>
          <w:i w:val="false"/>
          <w:color w:val="ff0000"/>
          <w:sz w:val="28"/>
        </w:rPr>
        <w:t xml:space="preserve">Украина                      - 27 июня 1996 года; </w:t>
      </w:r>
    </w:p>
    <w:p>
      <w:pPr>
        <w:spacing w:after="0"/>
        <w:ind w:left="0"/>
        <w:jc w:val="both"/>
      </w:pPr>
      <w:r>
        <w:rPr>
          <w:rFonts w:ascii="Times New Roman"/>
          <w:b w:val="false"/>
          <w:i w:val="false"/>
          <w:color w:val="ff0000"/>
          <w:sz w:val="28"/>
        </w:rPr>
        <w:t xml:space="preserve">Республика Узбекистан        - 22 июля 1996 года; </w:t>
      </w:r>
    </w:p>
    <w:p>
      <w:pPr>
        <w:spacing w:after="0"/>
        <w:ind w:left="0"/>
        <w:jc w:val="both"/>
      </w:pPr>
      <w:r>
        <w:rPr>
          <w:rFonts w:ascii="Times New Roman"/>
          <w:b w:val="false"/>
          <w:i w:val="false"/>
          <w:color w:val="ff0000"/>
          <w:sz w:val="28"/>
        </w:rPr>
        <w:t xml:space="preserve">Республика Молдова           - 7 августа 1996 года; </w:t>
      </w:r>
    </w:p>
    <w:p>
      <w:pPr>
        <w:spacing w:after="0"/>
        <w:ind w:left="0"/>
        <w:jc w:val="both"/>
      </w:pPr>
      <w:r>
        <w:rPr>
          <w:rFonts w:ascii="Times New Roman"/>
          <w:b w:val="false"/>
          <w:i w:val="false"/>
          <w:color w:val="ff0000"/>
          <w:sz w:val="28"/>
        </w:rPr>
        <w:t xml:space="preserve">Азербайджанская Республика   - 13 февраля 1997 года. </w:t>
      </w:r>
    </w:p>
    <w:p>
      <w:pPr>
        <w:spacing w:after="0"/>
        <w:ind w:left="0"/>
        <w:jc w:val="both"/>
      </w:pPr>
      <w:r>
        <w:rPr>
          <w:rFonts w:ascii="Times New Roman"/>
          <w:b w:val="false"/>
          <w:i w:val="false"/>
          <w:color w:val="000000"/>
          <w:sz w:val="28"/>
        </w:rPr>
        <w:t xml:space="preserve">             Правительства государств-участников настоящего Соглашения, далее - Стороны,  </w:t>
      </w:r>
      <w:r>
        <w:br/>
      </w:r>
      <w:r>
        <w:rPr>
          <w:rFonts w:ascii="Times New Roman"/>
          <w:b w:val="false"/>
          <w:i w:val="false"/>
          <w:color w:val="000000"/>
          <w:sz w:val="28"/>
        </w:rPr>
        <w:t xml:space="preserve">
      сознавая особую важность социальной зашиты инвалидов и участников гражданской и Великой Отечественной войн, участников боевых действий на территории других государств, семей погибших военнослужащих, </w:t>
      </w:r>
      <w:r>
        <w:br/>
      </w:r>
      <w:r>
        <w:rPr>
          <w:rFonts w:ascii="Times New Roman"/>
          <w:b w:val="false"/>
          <w:i w:val="false"/>
          <w:color w:val="000000"/>
          <w:sz w:val="28"/>
        </w:rPr>
        <w:t xml:space="preserve">
      руководствуясь необходимостью взаимного признания на территории своих государств льгот и гарантий для вышеуказанных категорий лиц,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Действие настоящего Соглашения распространяется на инвалидов и участников гражданской и Великой Отечественной войн, участников боевых действий на территории других государств, семьи погибших военнослужащих и на иные категории лиц, которым предоставлены льготы законодательством бывшего Союза ССР согласно приложению 1 к настоящему Соглашению.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Категории лиц,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независимо от их гражданства пользуются льготами и гарантиями в соответствии с законодательством государства - участника настоящего Соглашения, на территории которого они постоянно проживают. </w:t>
      </w:r>
      <w:r>
        <w:br/>
      </w:r>
      <w:r>
        <w:rPr>
          <w:rFonts w:ascii="Times New Roman"/>
          <w:b w:val="false"/>
          <w:i w:val="false"/>
          <w:color w:val="000000"/>
          <w:sz w:val="28"/>
        </w:rPr>
        <w:t>
      При этом льготы и гарантии предоставляются в натуральном виде исходя из Перечня льгот и гарантий,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или в виде денежных выплат в соответствии с законодательством государств – участников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12.10.2016 </w:t>
      </w:r>
      <w:r>
        <w:rPr>
          <w:rFonts w:ascii="Times New Roman"/>
          <w:b w:val="false"/>
          <w:i w:val="false"/>
          <w:color w:val="000000"/>
          <w:sz w:val="28"/>
        </w:rPr>
        <w:t>№ 16-VІ</w:t>
      </w:r>
      <w:r>
        <w:rPr>
          <w:rFonts w:ascii="Times New Roman"/>
          <w:b w:val="false"/>
          <w:i w:val="false"/>
          <w:color w:val="ff0000"/>
          <w:sz w:val="28"/>
        </w:rPr>
        <w:t>.</w:t>
      </w:r>
    </w:p>
    <w:bookmarkStart w:name="z6" w:id="4"/>
    <w:p>
      <w:pPr>
        <w:spacing w:after="0"/>
        <w:ind w:left="0"/>
        <w:jc w:val="left"/>
      </w:pPr>
      <w:r>
        <w:rPr>
          <w:rFonts w:ascii="Times New Roman"/>
          <w:b/>
          <w:i w:val="false"/>
          <w:color w:val="000000"/>
        </w:rPr>
        <w:t xml:space="preserve"> 
  Статья 3 </w:t>
      </w:r>
    </w:p>
    <w:bookmarkEnd w:id="4"/>
    <w:bookmarkStart w:name="z5" w:id="5"/>
    <w:p>
      <w:pPr>
        <w:spacing w:after="0"/>
        <w:ind w:left="0"/>
        <w:jc w:val="both"/>
      </w:pPr>
      <w:r>
        <w:rPr>
          <w:rFonts w:ascii="Times New Roman"/>
          <w:b w:val="false"/>
          <w:i w:val="false"/>
          <w:color w:val="000000"/>
          <w:sz w:val="28"/>
        </w:rPr>
        <w:t>      Для категорий лиц,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временно пребывающих или временно проживающих на территориях государств – участников настоящего Соглашения, предоставляются следующие льготы и гарантии:</w:t>
      </w:r>
      <w:r>
        <w:br/>
      </w:r>
      <w:r>
        <w:rPr>
          <w:rFonts w:ascii="Times New Roman"/>
          <w:b w:val="false"/>
          <w:i w:val="false"/>
          <w:color w:val="000000"/>
          <w:sz w:val="28"/>
        </w:rPr>
        <w:t>
</w:t>
      </w:r>
      <w:r>
        <w:rPr>
          <w:rFonts w:ascii="Times New Roman"/>
          <w:b w:val="false"/>
          <w:i w:val="false"/>
          <w:color w:val="000000"/>
          <w:sz w:val="28"/>
        </w:rPr>
        <w:t>
      1. Бесплатное получение скорой медицинской помощи в медицинских организациях (учреждениях) в соответствии с законодательством государства пребывания при заболеваниях, несчастных случаях, травмах, отравлениях и других состояниях, представляющих угрозу жизни пациента, без взаимной компенсации затрат правительствами государств – участников СНГ.</w:t>
      </w:r>
      <w:r>
        <w:br/>
      </w:r>
      <w:r>
        <w:rPr>
          <w:rFonts w:ascii="Times New Roman"/>
          <w:b w:val="false"/>
          <w:i w:val="false"/>
          <w:color w:val="000000"/>
          <w:sz w:val="28"/>
        </w:rPr>
        <w:t>
</w:t>
      </w:r>
      <w:r>
        <w:rPr>
          <w:rFonts w:ascii="Times New Roman"/>
          <w:b w:val="false"/>
          <w:i w:val="false"/>
          <w:color w:val="000000"/>
          <w:sz w:val="28"/>
        </w:rPr>
        <w:t>
      2. Внеочередное обслуживание предприятиями и организациями службы быта, торговли, общественного питания, общественного транспорта, жилищно-коммунального хозяйства, учреждениями связи, культурно-просветительными учреждениями в соответствии с законодательством государства временного пребывания или временного проживания.</w:t>
      </w:r>
      <w:r>
        <w:br/>
      </w:r>
      <w:r>
        <w:rPr>
          <w:rFonts w:ascii="Times New Roman"/>
          <w:b w:val="false"/>
          <w:i w:val="false"/>
          <w:color w:val="000000"/>
          <w:sz w:val="28"/>
        </w:rPr>
        <w:t>
      </w:t>
      </w:r>
      <w:r>
        <w:rPr>
          <w:rFonts w:ascii="Times New Roman"/>
          <w:b w:val="false"/>
          <w:i w:val="false"/>
          <w:color w:val="ff0000"/>
          <w:sz w:val="28"/>
        </w:rPr>
        <w:t xml:space="preserve">Сноска. Статья 3 в редакции Закона РК от 12.10.2016 </w:t>
      </w:r>
      <w:r>
        <w:rPr>
          <w:rFonts w:ascii="Times New Roman"/>
          <w:b w:val="false"/>
          <w:i w:val="false"/>
          <w:color w:val="000000"/>
          <w:sz w:val="28"/>
        </w:rPr>
        <w:t>№ 16-VІ</w:t>
      </w:r>
      <w:r>
        <w:rPr>
          <w:rFonts w:ascii="Times New Roman"/>
          <w:b w:val="false"/>
          <w:i w:val="false"/>
          <w:color w:val="ff0000"/>
          <w:sz w:val="28"/>
        </w:rPr>
        <w:t>.</w:t>
      </w:r>
    </w:p>
    <w:bookmarkEnd w:id="5"/>
    <w:bookmarkStart w:name="z8"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Права инвалидов и участников Великой Отечественной войны на льготный проезд на соответствующих видах транспорта определяется Соглашением о взаимном признании прав на льготный проезд для инвалидов и участников Великой Отечественной войны, а также лиц, приравненных к ним, подписанным главами правительств Содружества Независимых Государств 12 марта 1993 года. </w:t>
      </w:r>
    </w:p>
    <w:bookmarkStart w:name="z10"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Финансирование затрат, связанных с предоставлением льгот и гарантий категориям лиц, указанным в статье 1 настоящего Соглашения, осуществляется Сторонами в соответствии с законодательством государств – участников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Законом РК от 12.10.2016 </w:t>
      </w:r>
      <w:r>
        <w:rPr>
          <w:rFonts w:ascii="Times New Roman"/>
          <w:b w:val="false"/>
          <w:i w:val="false"/>
          <w:color w:val="000000"/>
          <w:sz w:val="28"/>
        </w:rPr>
        <w:t>№ 16-VІ</w:t>
      </w:r>
      <w:r>
        <w:rPr>
          <w:rFonts w:ascii="Times New Roman"/>
          <w:b w:val="false"/>
          <w:i w:val="false"/>
          <w:color w:val="ff0000"/>
          <w:sz w:val="28"/>
        </w:rPr>
        <w:t>.</w:t>
      </w:r>
    </w:p>
    <w:bookmarkStart w:name="z12"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Стороны примут меры для обеспечения охраны могил, памятников инвалидов и участникам Великой Отечественной войны, участникам боевых действий на территории других государств и другим категориям лиц, указанным в статье 1 настоящего Соглашения. </w:t>
      </w:r>
    </w:p>
    <w:bookmarkStart w:name="z14"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Стороны информируют друг друга об изменениях в действующем в их государствах законодательстве в области социальной зашиты категорий лиц, указанных в статье 1 настоящего Соглашения, через Консультативный Совет по труду, миграции и социальной защите населения государств-участников Содружества Независимых Государств. </w:t>
      </w:r>
    </w:p>
    <w:bookmarkStart w:name="z16"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Основанием для предоставления льгот являются документы, выданные соответствующими органами бывшего Союза ССР или Сторонами по формам, действовавшим на 1 января 1992 года, по месту постоянного жительства лица, имеющего право на льготы. </w:t>
      </w:r>
      <w:r>
        <w:br/>
      </w:r>
      <w:r>
        <w:rPr>
          <w:rFonts w:ascii="Times New Roman"/>
          <w:b w:val="false"/>
          <w:i w:val="false"/>
          <w:color w:val="000000"/>
          <w:sz w:val="28"/>
        </w:rPr>
        <w:t xml:space="preserve">
      В случае выдачи в соответствии с законодательством государств – участников настоящего Соглашения указанных документов лицам, не упомянутым в приложении 1 к настоящему Соглашению, уполномоченные органы Сторон делают в них отметку о действии этих документов только на территории данного государства - участника настоящего Соглашения. </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изменениями, внесенными Законом РК от 12.10.2016 </w:t>
      </w:r>
      <w:r>
        <w:rPr>
          <w:rFonts w:ascii="Times New Roman"/>
          <w:b w:val="false"/>
          <w:i w:val="false"/>
          <w:color w:val="000000"/>
          <w:sz w:val="28"/>
        </w:rPr>
        <w:t>№ 16-VІ</w:t>
      </w:r>
      <w:r>
        <w:rPr>
          <w:rFonts w:ascii="Times New Roman"/>
          <w:b w:val="false"/>
          <w:i w:val="false"/>
          <w:color w:val="ff0000"/>
          <w:sz w:val="28"/>
        </w:rPr>
        <w:t>.</w:t>
      </w:r>
    </w:p>
    <w:bookmarkStart w:name="z18"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По взаимной договоренности Стороны могут вносить в настоящее Соглашение необходимые изменения в виде дополнительных протоколов к Соглашению. </w:t>
      </w:r>
    </w:p>
    <w:bookmarkStart w:name="z20"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Контроль за соблюдением настоящего Соглашения осуществляется уполномоченными органами Сторон в соответствии с законодательством государств – участников настоящего Соглашения. Спорные вопросы решаются Сторонами путем взаимных консультаций. </w:t>
      </w:r>
      <w:r>
        <w:br/>
      </w:r>
      <w:r>
        <w:rPr>
          <w:rFonts w:ascii="Times New Roman"/>
          <w:b w:val="false"/>
          <w:i w:val="false"/>
          <w:color w:val="000000"/>
          <w:sz w:val="28"/>
        </w:rPr>
        <w:t>
      </w:t>
      </w:r>
      <w:r>
        <w:rPr>
          <w:rFonts w:ascii="Times New Roman"/>
          <w:b w:val="false"/>
          <w:i w:val="false"/>
          <w:color w:val="ff0000"/>
          <w:sz w:val="28"/>
        </w:rPr>
        <w:t xml:space="preserve">Сноска. Статья 10 с изменениями, внесенными Законом РК от 12.10.2016 </w:t>
      </w:r>
      <w:r>
        <w:rPr>
          <w:rFonts w:ascii="Times New Roman"/>
          <w:b w:val="false"/>
          <w:i w:val="false"/>
          <w:color w:val="000000"/>
          <w:sz w:val="28"/>
        </w:rPr>
        <w:t>№ 16-VІ</w:t>
      </w:r>
      <w:r>
        <w:rPr>
          <w:rFonts w:ascii="Times New Roman"/>
          <w:b w:val="false"/>
          <w:i w:val="false"/>
          <w:color w:val="ff0000"/>
          <w:sz w:val="28"/>
        </w:rPr>
        <w:t>.</w:t>
      </w:r>
    </w:p>
    <w:bookmarkStart w:name="z22"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Настоящее Соглашение вступает в силу со дня сдачи депозитарию уведомлений от трех Сторон, подтверждающих выполнение государствами-участниками внутригосударственных процедур, необходимых для вступления его в силу. </w:t>
      </w:r>
    </w:p>
    <w:bookmarkStart w:name="z24"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 разделяющих его цели и принципы, путем передачи депозитарию документов о присоединении. </w:t>
      </w:r>
    </w:p>
    <w:bookmarkStart w:name="z2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каждый раз на пять лет.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 </w:t>
      </w:r>
      <w:r>
        <w:br/>
      </w:r>
      <w:r>
        <w:rPr>
          <w:rFonts w:ascii="Times New Roman"/>
          <w:b w:val="false"/>
          <w:i w:val="false"/>
          <w:color w:val="000000"/>
          <w:sz w:val="28"/>
        </w:rPr>
        <w:t xml:space="preserve">
      Совершено в городе Москве 15 апреля 1994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p>
    <w:bookmarkStart w:name="z1"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взаимном признании     </w:t>
      </w:r>
      <w:r>
        <w:br/>
      </w:r>
      <w:r>
        <w:rPr>
          <w:rFonts w:ascii="Times New Roman"/>
          <w:b w:val="false"/>
          <w:i w:val="false"/>
          <w:color w:val="000000"/>
          <w:sz w:val="28"/>
        </w:rPr>
        <w:t xml:space="preserve">
льгот и гарантий для  участников и     </w:t>
      </w:r>
      <w:r>
        <w:br/>
      </w:r>
      <w:r>
        <w:rPr>
          <w:rFonts w:ascii="Times New Roman"/>
          <w:b w:val="false"/>
          <w:i w:val="false"/>
          <w:color w:val="000000"/>
          <w:sz w:val="28"/>
        </w:rPr>
        <w:t xml:space="preserve">
инвалидов Великой Отечественной      </w:t>
      </w:r>
      <w:r>
        <w:br/>
      </w:r>
      <w:r>
        <w:rPr>
          <w:rFonts w:ascii="Times New Roman"/>
          <w:b w:val="false"/>
          <w:i w:val="false"/>
          <w:color w:val="000000"/>
          <w:sz w:val="28"/>
        </w:rPr>
        <w:t xml:space="preserve">
войны, участников боевых действий     </w:t>
      </w:r>
      <w:r>
        <w:br/>
      </w:r>
      <w:r>
        <w:rPr>
          <w:rFonts w:ascii="Times New Roman"/>
          <w:b w:val="false"/>
          <w:i w:val="false"/>
          <w:color w:val="000000"/>
          <w:sz w:val="28"/>
        </w:rPr>
        <w:t xml:space="preserve">
на территории других государств,     </w:t>
      </w:r>
      <w:r>
        <w:br/>
      </w:r>
      <w:r>
        <w:rPr>
          <w:rFonts w:ascii="Times New Roman"/>
          <w:b w:val="false"/>
          <w:i w:val="false"/>
          <w:color w:val="000000"/>
          <w:sz w:val="28"/>
        </w:rPr>
        <w:t xml:space="preserve">
семей погибших военнослужащих       </w:t>
      </w:r>
      <w:r>
        <w:br/>
      </w:r>
      <w:r>
        <w:rPr>
          <w:rFonts w:ascii="Times New Roman"/>
          <w:b w:val="false"/>
          <w:i w:val="false"/>
          <w:color w:val="000000"/>
          <w:sz w:val="28"/>
        </w:rPr>
        <w:t xml:space="preserve">
от 15 апреля 1994 года          </w:t>
      </w:r>
    </w:p>
    <w:bookmarkEnd w:id="16"/>
    <w:bookmarkStart w:name="z2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Категории лиц, на которые распространяется действие </w:t>
      </w:r>
      <w:r>
        <w:br/>
      </w:r>
      <w:r>
        <w:rPr>
          <w:rFonts w:ascii="Times New Roman"/>
          <w:b w:val="false"/>
          <w:i w:val="false"/>
          <w:color w:val="000000"/>
          <w:sz w:val="28"/>
        </w:rPr>
        <w:t>
</w:t>
      </w:r>
      <w:r>
        <w:rPr>
          <w:rFonts w:ascii="Times New Roman"/>
          <w:b/>
          <w:i w:val="false"/>
          <w:color w:val="000000"/>
          <w:sz w:val="28"/>
        </w:rPr>
        <w:t xml:space="preserve">        Соглашения о взаимном признании льгот и гарантий для </w:t>
      </w:r>
      <w:r>
        <w:br/>
      </w:r>
      <w:r>
        <w:rPr>
          <w:rFonts w:ascii="Times New Roman"/>
          <w:b w:val="false"/>
          <w:i w:val="false"/>
          <w:color w:val="000000"/>
          <w:sz w:val="28"/>
        </w:rPr>
        <w:t>
</w:t>
      </w:r>
      <w:r>
        <w:rPr>
          <w:rFonts w:ascii="Times New Roman"/>
          <w:b/>
          <w:i w:val="false"/>
          <w:color w:val="000000"/>
          <w:sz w:val="28"/>
        </w:rPr>
        <w:t xml:space="preserve">        участников и инвалидов Великой Отечественной войны, </w:t>
      </w:r>
      <w:r>
        <w:br/>
      </w:r>
      <w:r>
        <w:rPr>
          <w:rFonts w:ascii="Times New Roman"/>
          <w:b w:val="false"/>
          <w:i w:val="false"/>
          <w:color w:val="000000"/>
          <w:sz w:val="28"/>
        </w:rPr>
        <w:t>
</w:t>
      </w:r>
      <w:r>
        <w:rPr>
          <w:rFonts w:ascii="Times New Roman"/>
          <w:b/>
          <w:i w:val="false"/>
          <w:color w:val="000000"/>
          <w:sz w:val="28"/>
        </w:rPr>
        <w:t xml:space="preserve">          участников боевых действий на территории других </w:t>
      </w:r>
      <w:r>
        <w:br/>
      </w:r>
      <w:r>
        <w:rPr>
          <w:rFonts w:ascii="Times New Roman"/>
          <w:b w:val="false"/>
          <w:i w:val="false"/>
          <w:color w:val="000000"/>
          <w:sz w:val="28"/>
        </w:rPr>
        <w:t>
</w:t>
      </w:r>
      <w:r>
        <w:rPr>
          <w:rFonts w:ascii="Times New Roman"/>
          <w:b/>
          <w:i w:val="false"/>
          <w:color w:val="000000"/>
          <w:sz w:val="28"/>
        </w:rPr>
        <w:t>             государств, семей погибших военнослужащих, и</w:t>
      </w:r>
      <w:r>
        <w:br/>
      </w:r>
      <w:r>
        <w:rPr>
          <w:rFonts w:ascii="Times New Roman"/>
          <w:b w:val="false"/>
          <w:i w:val="false"/>
          <w:color w:val="000000"/>
          <w:sz w:val="28"/>
        </w:rPr>
        <w:t>
</w:t>
      </w:r>
      <w:r>
        <w:rPr>
          <w:rFonts w:ascii="Times New Roman"/>
          <w:b/>
          <w:i w:val="false"/>
          <w:color w:val="000000"/>
          <w:sz w:val="28"/>
        </w:rPr>
        <w:t>         Перечень государств, городов, территорий и периодов</w:t>
      </w:r>
      <w:r>
        <w:br/>
      </w:r>
      <w:r>
        <w:rPr>
          <w:rFonts w:ascii="Times New Roman"/>
          <w:b w:val="false"/>
          <w:i w:val="false"/>
          <w:color w:val="000000"/>
          <w:sz w:val="28"/>
        </w:rPr>
        <w:t>
</w:t>
      </w:r>
      <w:r>
        <w:rPr>
          <w:rFonts w:ascii="Times New Roman"/>
          <w:b/>
          <w:i w:val="false"/>
          <w:color w:val="000000"/>
          <w:sz w:val="28"/>
        </w:rPr>
        <w:t>         ведения боевых действий с участием граждан бывшего</w:t>
      </w:r>
      <w:r>
        <w:br/>
      </w:r>
      <w:r>
        <w:rPr>
          <w:rFonts w:ascii="Times New Roman"/>
          <w:b w:val="false"/>
          <w:i w:val="false"/>
          <w:color w:val="000000"/>
          <w:sz w:val="28"/>
        </w:rPr>
        <w:t>
</w:t>
      </w:r>
      <w:r>
        <w:rPr>
          <w:rFonts w:ascii="Times New Roman"/>
          <w:b/>
          <w:i w:val="false"/>
          <w:color w:val="000000"/>
          <w:sz w:val="28"/>
        </w:rPr>
        <w:t>                              Союза ССР</w:t>
      </w:r>
    </w:p>
    <w:bookmarkEnd w:id="17"/>
    <w:p>
      <w:pPr>
        <w:spacing w:after="0"/>
        <w:ind w:left="0"/>
        <w:jc w:val="both"/>
      </w:pPr>
      <w:r>
        <w:rPr>
          <w:rFonts w:ascii="Times New Roman"/>
          <w:b w:val="false"/>
          <w:i w:val="false"/>
          <w:color w:val="ff0000"/>
          <w:sz w:val="28"/>
        </w:rPr>
        <w:t xml:space="preserve">      Сноска. Название приложения 1 с изменением, внесенным Законом РК от 12.10.2016 </w:t>
      </w:r>
      <w:r>
        <w:rPr>
          <w:rFonts w:ascii="Times New Roman"/>
          <w:b w:val="false"/>
          <w:i w:val="false"/>
          <w:color w:val="ff0000"/>
          <w:sz w:val="28"/>
        </w:rPr>
        <w:t>№ 16-VІ</w:t>
      </w:r>
      <w:r>
        <w:rPr>
          <w:rFonts w:ascii="Times New Roman"/>
          <w:b w:val="false"/>
          <w:i w:val="false"/>
          <w:color w:val="ff0000"/>
          <w:sz w:val="28"/>
        </w:rPr>
        <w:t>.</w:t>
      </w:r>
    </w:p>
    <w:bookmarkStart w:name="z30" w:id="18"/>
    <w:p>
      <w:pPr>
        <w:spacing w:after="0"/>
        <w:ind w:left="0"/>
        <w:jc w:val="both"/>
      </w:pPr>
      <w:r>
        <w:rPr>
          <w:rFonts w:ascii="Times New Roman"/>
          <w:b w:val="false"/>
          <w:i w:val="false"/>
          <w:color w:val="000000"/>
          <w:sz w:val="28"/>
        </w:rPr>
        <w:t>
</w:t>
      </w:r>
      <w:r>
        <w:rPr>
          <w:rFonts w:ascii="Times New Roman"/>
          <w:b/>
          <w:i w:val="false"/>
          <w:color w:val="000000"/>
          <w:sz w:val="28"/>
        </w:rPr>
        <w:t xml:space="preserve">                1. Участники Великой Отечественной войны </w:t>
      </w:r>
    </w:p>
    <w:bookmarkEnd w:id="18"/>
    <w:p>
      <w:pPr>
        <w:spacing w:after="0"/>
        <w:ind w:left="0"/>
        <w:jc w:val="both"/>
      </w:pPr>
      <w:r>
        <w:rPr>
          <w:rFonts w:ascii="Times New Roman"/>
          <w:b w:val="false"/>
          <w:i w:val="false"/>
          <w:color w:val="000000"/>
          <w:sz w:val="28"/>
        </w:rPr>
        <w:t xml:space="preserve">      1.1. Военнослужащие, проходившие службу в воинских частях, штабах и учреждениях, входивших в состав действующей армии в период гражданской и Великой Отечественной войн, а также во время других боевых операций по защите бывшего Союза ССР, партизаны и подпольщики гражданской и Великой Отечественной войн. </w:t>
      </w:r>
      <w:r>
        <w:br/>
      </w:r>
      <w:r>
        <w:rPr>
          <w:rFonts w:ascii="Times New Roman"/>
          <w:b w:val="false"/>
          <w:i w:val="false"/>
          <w:color w:val="000000"/>
          <w:sz w:val="28"/>
        </w:rPr>
        <w:t xml:space="preserve">
      1.2.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1.3.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1.4.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xml:space="preserve">
      1.5.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8"/>
        </w:rPr>
        <w:t>
      1.6. Лица, принимавшие непосредственное участие в боевых операциях по ликвидации незаконных формирований и групп (бандитизма) на территориях Украинской ССР, Белорусской ССР, Литовской ССР, Латвийской ССР, Эстонской ССР в период с 1 января 1944 года по 31 декабря 1951 года.</w:t>
      </w:r>
      <w:r>
        <w:br/>
      </w:r>
      <w:r>
        <w:rPr>
          <w:rFonts w:ascii="Times New Roman"/>
          <w:b w:val="false"/>
          <w:i w:val="false"/>
          <w:color w:val="000000"/>
          <w:sz w:val="28"/>
        </w:rPr>
        <w:t>
      </w:t>
      </w:r>
      <w:r>
        <w:rPr>
          <w:rFonts w:ascii="Times New Roman"/>
          <w:b w:val="false"/>
          <w:i w:val="false"/>
          <w:color w:val="ff0000"/>
          <w:sz w:val="28"/>
        </w:rPr>
        <w:t xml:space="preserve">Сноска. Пункт 1 дополнен подпунктом 1.6 в соответствии с Законом РК от 12.10.2016 </w:t>
      </w:r>
      <w:r>
        <w:rPr>
          <w:rFonts w:ascii="Times New Roman"/>
          <w:b w:val="false"/>
          <w:i w:val="false"/>
          <w:color w:val="000000"/>
          <w:sz w:val="28"/>
        </w:rPr>
        <w:t>№ 16-VІ</w:t>
      </w:r>
      <w:r>
        <w:rPr>
          <w:rFonts w:ascii="Times New Roman"/>
          <w:b w:val="false"/>
          <w:i w:val="false"/>
          <w:color w:val="ff0000"/>
          <w:sz w:val="28"/>
        </w:rPr>
        <w:t>.</w:t>
      </w:r>
    </w:p>
    <w:bookmarkStart w:name="z3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Инвалиды войны </w:t>
      </w:r>
    </w:p>
    <w:bookmarkEnd w:id="19"/>
    <w:p>
      <w:pPr>
        <w:spacing w:after="0"/>
        <w:ind w:left="0"/>
        <w:jc w:val="both"/>
      </w:pPr>
      <w:r>
        <w:rPr>
          <w:rFonts w:ascii="Times New Roman"/>
          <w:b w:val="false"/>
          <w:i w:val="false"/>
          <w:color w:val="000000"/>
          <w:sz w:val="28"/>
        </w:rPr>
        <w:t xml:space="preserve">      2.1. Лица из числа военнослужащих действующей армии, партизан и подпольщиков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гражданской и Великой Отечественной войн на фронте, в районе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w:t>
      </w:r>
      <w:r>
        <w:br/>
      </w:r>
      <w:r>
        <w:rPr>
          <w:rFonts w:ascii="Times New Roman"/>
          <w:b w:val="false"/>
          <w:i w:val="false"/>
          <w:color w:val="000000"/>
          <w:sz w:val="28"/>
        </w:rPr>
        <w:t>
      2.2. Лица из числа военнослужащих, ставших инвалидами вследствие ранения, контузии, увечья, полученных при защите бывшего Союза СССР,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в других государствах, в которых велись боевые действия, согласно Перечню,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ff0000"/>
          <w:sz w:val="28"/>
        </w:rPr>
        <w:t xml:space="preserve">Сноска. Подпункт 2.2 с изменениями, внесенными Законом РК от 12.10.2016 </w:t>
      </w:r>
      <w:r>
        <w:rPr>
          <w:rFonts w:ascii="Times New Roman"/>
          <w:b w:val="false"/>
          <w:i w:val="false"/>
          <w:color w:val="000000"/>
          <w:sz w:val="28"/>
        </w:rPr>
        <w:t>№ 16-VІ</w:t>
      </w:r>
      <w:r>
        <w:rPr>
          <w:rFonts w:ascii="Times New Roman"/>
          <w:b w:val="false"/>
          <w:i w:val="false"/>
          <w:color w:val="ff0000"/>
          <w:sz w:val="28"/>
        </w:rPr>
        <w:t>.</w:t>
      </w:r>
      <w:r>
        <w:br/>
      </w:r>
      <w:r>
        <w:rPr>
          <w:rFonts w:ascii="Times New Roman"/>
          <w:b w:val="false"/>
          <w:i w:val="false"/>
          <w:color w:val="000000"/>
          <w:sz w:val="28"/>
        </w:rPr>
        <w:t xml:space="preserve">
      2.3.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xml:space="preserve">
      2.4.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или увечья, полученных при исполнении служебных обязанностей в этих батальонах, взводах и отрядах. </w:t>
      </w:r>
      <w:r>
        <w:br/>
      </w:r>
      <w:r>
        <w:rPr>
          <w:rFonts w:ascii="Times New Roman"/>
          <w:b w:val="false"/>
          <w:i w:val="false"/>
          <w:color w:val="000000"/>
          <w:sz w:val="28"/>
        </w:rPr>
        <w:t xml:space="preserve">
      2.5.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bookmarkStart w:name="z59" w:id="20"/>
    <w:p>
      <w:pPr>
        <w:spacing w:after="0"/>
        <w:ind w:left="0"/>
        <w:jc w:val="left"/>
      </w:pPr>
      <w:r>
        <w:rPr>
          <w:rFonts w:ascii="Times New Roman"/>
          <w:b/>
          <w:i w:val="false"/>
          <w:color w:val="000000"/>
        </w:rPr>
        <w:t xml:space="preserve"> 
       3. Участники боевых действий на территории других государств </w:t>
      </w:r>
    </w:p>
    <w:bookmarkEnd w:id="20"/>
    <w:p>
      <w:pPr>
        <w:spacing w:after="0"/>
        <w:ind w:left="0"/>
        <w:jc w:val="both"/>
      </w:pPr>
      <w:r>
        <w:rPr>
          <w:rFonts w:ascii="Times New Roman"/>
          <w:b w:val="false"/>
          <w:i w:val="false"/>
          <w:color w:val="000000"/>
          <w:sz w:val="28"/>
        </w:rPr>
        <w:t xml:space="preserve">      3.1.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w:t>
      </w:r>
      <w:r>
        <w:br/>
      </w:r>
      <w:r>
        <w:rPr>
          <w:rFonts w:ascii="Times New Roman"/>
          <w:b w:val="false"/>
          <w:i w:val="false"/>
          <w:color w:val="000000"/>
          <w:sz w:val="28"/>
        </w:rPr>
        <w:t xml:space="preserve">
      3.2. Военнообязанные, призывавшиеся на учебные сборы и направлявшиеся в Афганистан в период ведения боевых действий. </w:t>
      </w:r>
      <w:r>
        <w:br/>
      </w:r>
      <w:r>
        <w:rPr>
          <w:rFonts w:ascii="Times New Roman"/>
          <w:b w:val="false"/>
          <w:i w:val="false"/>
          <w:color w:val="000000"/>
          <w:sz w:val="28"/>
        </w:rPr>
        <w:t xml:space="preserve">
      3.3. Военнослужащие автомобильных батальонов, направлявшиеся в Афганистан для доставки грузов в эту страну в период ведения боевых действий. </w:t>
      </w:r>
      <w:r>
        <w:br/>
      </w:r>
      <w:r>
        <w:rPr>
          <w:rFonts w:ascii="Times New Roman"/>
          <w:b w:val="false"/>
          <w:i w:val="false"/>
          <w:color w:val="000000"/>
          <w:sz w:val="28"/>
        </w:rPr>
        <w:t xml:space="preserve">
      3.4. Военнослужащие летного состава, совершающие вылеты на боевые задания в Афганистан с территории бывшего Союза ССР. </w:t>
      </w:r>
      <w:r>
        <w:br/>
      </w:r>
      <w:r>
        <w:rPr>
          <w:rFonts w:ascii="Times New Roman"/>
          <w:b w:val="false"/>
          <w:i w:val="false"/>
          <w:color w:val="000000"/>
          <w:sz w:val="28"/>
        </w:rPr>
        <w:t xml:space="preserve">
      3.5.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p>
    <w:bookmarkStart w:name="z35"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Семьи погибших военнослужащих </w:t>
      </w:r>
    </w:p>
    <w:bookmarkEnd w:id="21"/>
    <w:p>
      <w:pPr>
        <w:spacing w:after="0"/>
        <w:ind w:left="0"/>
        <w:jc w:val="both"/>
      </w:pPr>
      <w:r>
        <w:rPr>
          <w:rFonts w:ascii="Times New Roman"/>
          <w:b w:val="false"/>
          <w:i w:val="false"/>
          <w:color w:val="000000"/>
          <w:sz w:val="28"/>
        </w:rPr>
        <w:t xml:space="preserve">      4.1. Семьи военнослужащих, партизан, подпольщиков и лиц, указанных в п. п 1,2 настоящего приложения, погибших (пропавших без вести) или умерших вследствие ранения, контузии или увечья, полученных при защите бывшего Союза ССР или при исполнении иных обязанностей военной службы (служебных обязанностей) или вследствие заболевания, связанного с пребыванием на фронте. </w:t>
      </w:r>
      <w:r>
        <w:br/>
      </w:r>
      <w:r>
        <w:rPr>
          <w:rFonts w:ascii="Times New Roman"/>
          <w:b w:val="false"/>
          <w:i w:val="false"/>
          <w:color w:val="000000"/>
          <w:sz w:val="28"/>
        </w:rPr>
        <w:t xml:space="preserve">
      4.2.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8"/>
        </w:rPr>
        <w:t xml:space="preserve">
      4.3.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w:t>
      </w:r>
      <w:r>
        <w:br/>
      </w:r>
      <w:r>
        <w:rPr>
          <w:rFonts w:ascii="Times New Roman"/>
          <w:b w:val="false"/>
          <w:i w:val="false"/>
          <w:color w:val="000000"/>
          <w:sz w:val="28"/>
        </w:rPr>
        <w:t xml:space="preserve">
      4.4. Семьи военнослужащих, погибших или умерших вследствие ранения, увечья, контузии, заболевания, полученных а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8"/>
        </w:rPr>
        <w:t xml:space="preserve">
      4.5. К членам семей погибших (пропавших без вести) военнослужащих, партизан и других лиц, перечисленных в настоящем приложении, относятся: </w:t>
      </w:r>
      <w:r>
        <w:br/>
      </w:r>
      <w:r>
        <w:rPr>
          <w:rFonts w:ascii="Times New Roman"/>
          <w:b w:val="false"/>
          <w:i w:val="false"/>
          <w:color w:val="000000"/>
          <w:sz w:val="28"/>
        </w:rPr>
        <w:t xml:space="preserve">
      дети и другие иждивенцы погибшего или пропавшего без вести, которым в связи с этим выплачивается пенсия по случаю потери кормильца за погибшего военнослужащего; </w:t>
      </w:r>
      <w:r>
        <w:br/>
      </w:r>
      <w:r>
        <w:rPr>
          <w:rFonts w:ascii="Times New Roman"/>
          <w:b w:val="false"/>
          <w:i w:val="false"/>
          <w:color w:val="000000"/>
          <w:sz w:val="28"/>
        </w:rPr>
        <w:t xml:space="preserve">
      родители, супруга (супруг), не вступившие в повторный брак. </w:t>
      </w:r>
    </w:p>
    <w:bookmarkStart w:name="z60" w:id="22"/>
    <w:p>
      <w:pPr>
        <w:spacing w:after="0"/>
        <w:ind w:left="0"/>
        <w:jc w:val="left"/>
      </w:pPr>
      <w:r>
        <w:rPr>
          <w:rFonts w:ascii="Times New Roman"/>
          <w:b/>
          <w:i w:val="false"/>
          <w:color w:val="000000"/>
        </w:rPr>
        <w:t xml:space="preserve"> 
  5. Герои Советского Союза и лица, награжденные </w:t>
      </w:r>
      <w:r>
        <w:br/>
      </w:r>
      <w:r>
        <w:rPr>
          <w:rFonts w:ascii="Times New Roman"/>
          <w:b/>
          <w:i w:val="false"/>
          <w:color w:val="000000"/>
        </w:rPr>
        <w:t xml:space="preserve">
орденом Славы трех степеней, Герои Социалистического Труда </w:t>
      </w:r>
    </w:p>
    <w:bookmarkEnd w:id="22"/>
    <w:bookmarkStart w:name="z61"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Другие категории лиц </w:t>
      </w:r>
    </w:p>
    <w:bookmarkEnd w:id="23"/>
    <w:p>
      <w:pPr>
        <w:spacing w:after="0"/>
        <w:ind w:left="0"/>
        <w:jc w:val="both"/>
      </w:pPr>
      <w:r>
        <w:rPr>
          <w:rFonts w:ascii="Times New Roman"/>
          <w:b w:val="false"/>
          <w:i w:val="false"/>
          <w:color w:val="000000"/>
          <w:sz w:val="28"/>
        </w:rPr>
        <w:t xml:space="preserve">      6.1.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авиации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xml:space="preserve">
      6.2.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xml:space="preserve">
      Порядок и условия отнесения лиц к данной категории определяются законодательством Сторон. </w:t>
      </w:r>
      <w:r>
        <w:br/>
      </w:r>
      <w:r>
        <w:rPr>
          <w:rFonts w:ascii="Times New Roman"/>
          <w:b w:val="false"/>
          <w:i w:val="false"/>
          <w:color w:val="000000"/>
          <w:sz w:val="28"/>
        </w:rPr>
        <w:t xml:space="preserve">
      6.3. Жены (мужья) умерших инвалидов Великой Отечественной войны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и организациях города и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брак. </w:t>
      </w:r>
      <w:r>
        <w:br/>
      </w:r>
      <w:r>
        <w:rPr>
          <w:rFonts w:ascii="Times New Roman"/>
          <w:b w:val="false"/>
          <w:i w:val="false"/>
          <w:color w:val="000000"/>
          <w:sz w:val="28"/>
        </w:rPr>
        <w:t xml:space="preserve">
      6.4.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 </w:t>
      </w:r>
      <w:r>
        <w:br/>
      </w:r>
      <w:r>
        <w:rPr>
          <w:rFonts w:ascii="Times New Roman"/>
          <w:b w:val="false"/>
          <w:i w:val="false"/>
          <w:color w:val="000000"/>
          <w:sz w:val="28"/>
        </w:rPr>
        <w:t xml:space="preserve">
      6.5.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8"/>
        </w:rPr>
        <w:t xml:space="preserve">
      6.6.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8"/>
        </w:rPr>
        <w:t>
      6.7.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Start w:name="z9" w:id="24"/>
    <w:p>
      <w:pPr>
        <w:spacing w:after="0"/>
        <w:ind w:left="0"/>
        <w:jc w:val="left"/>
      </w:pPr>
      <w:r>
        <w:rPr>
          <w:rFonts w:ascii="Times New Roman"/>
          <w:b/>
          <w:i w:val="false"/>
          <w:color w:val="000000"/>
        </w:rPr>
        <w:t xml:space="preserve"> 
7. Перечень государств, городов, территорий и периодов</w:t>
      </w:r>
      <w:r>
        <w:br/>
      </w:r>
      <w:r>
        <w:rPr>
          <w:rFonts w:ascii="Times New Roman"/>
          <w:b/>
          <w:i w:val="false"/>
          <w:color w:val="000000"/>
        </w:rPr>
        <w:t>
ведения боевых действий с участием граждан бывшего Союза ССР</w:t>
      </w:r>
    </w:p>
    <w:bookmarkEnd w:id="24"/>
    <w:p>
      <w:pPr>
        <w:spacing w:after="0"/>
        <w:ind w:left="0"/>
        <w:jc w:val="both"/>
      </w:pPr>
      <w:r>
        <w:rPr>
          <w:rFonts w:ascii="Times New Roman"/>
          <w:b w:val="false"/>
          <w:i w:val="false"/>
          <w:color w:val="ff0000"/>
          <w:sz w:val="28"/>
        </w:rPr>
        <w:t xml:space="preserve">      Сноска. Приложение 1 дополнено пунктом 7 в соответствии с Законом РК от 12.10.2016 </w:t>
      </w:r>
      <w:r>
        <w:rPr>
          <w:rFonts w:ascii="Times New Roman"/>
          <w:b w:val="false"/>
          <w:i w:val="false"/>
          <w:color w:val="ff0000"/>
          <w:sz w:val="28"/>
        </w:rPr>
        <w:t>№ 16-VІ</w:t>
      </w:r>
      <w:r>
        <w:rPr>
          <w:rFonts w:ascii="Times New Roman"/>
          <w:b w:val="false"/>
          <w:i w:val="false"/>
          <w:color w:val="ff0000"/>
          <w:sz w:val="28"/>
        </w:rPr>
        <w:t>.</w:t>
      </w:r>
    </w:p>
    <w:bookmarkStart w:name="z11" w:id="25"/>
    <w:p>
      <w:pPr>
        <w:spacing w:after="0"/>
        <w:ind w:left="0"/>
        <w:jc w:val="both"/>
      </w:pPr>
      <w:r>
        <w:rPr>
          <w:rFonts w:ascii="Times New Roman"/>
          <w:b w:val="false"/>
          <w:i w:val="false"/>
          <w:color w:val="000000"/>
          <w:sz w:val="28"/>
        </w:rPr>
        <w:t>
      7.1. Гражданская война: с 23 февраля 1918 года по октябрь 1922 года.</w:t>
      </w:r>
      <w:r>
        <w:br/>
      </w:r>
      <w:r>
        <w:rPr>
          <w:rFonts w:ascii="Times New Roman"/>
          <w:b w:val="false"/>
          <w:i w:val="false"/>
          <w:color w:val="000000"/>
          <w:sz w:val="28"/>
        </w:rPr>
        <w:t>
      Советско-польская война: март - октябрь 1920 года.</w:t>
      </w:r>
      <w:r>
        <w:br/>
      </w:r>
      <w:r>
        <w:rPr>
          <w:rFonts w:ascii="Times New Roman"/>
          <w:b w:val="false"/>
          <w:i w:val="false"/>
          <w:color w:val="000000"/>
          <w:sz w:val="28"/>
        </w:rPr>
        <w:t>
      Боевые действия в Испании: 1936-1939 годы.</w:t>
      </w:r>
      <w:r>
        <w:br/>
      </w:r>
      <w:r>
        <w:rPr>
          <w:rFonts w:ascii="Times New Roman"/>
          <w:b w:val="false"/>
          <w:i w:val="false"/>
          <w:color w:val="000000"/>
          <w:sz w:val="28"/>
        </w:rPr>
        <w:t>
      Война с Финляндией: с 30 ноября 1939 года по 13 марта 1940 года.</w:t>
      </w:r>
      <w:r>
        <w:br/>
      </w:r>
      <w:r>
        <w:rPr>
          <w:rFonts w:ascii="Times New Roman"/>
          <w:b w:val="false"/>
          <w:i w:val="false"/>
          <w:color w:val="000000"/>
          <w:sz w:val="28"/>
        </w:rPr>
        <w:t xml:space="preserve">
      Великая Отечественная война: с 22 июня 1941 года по 9 (11) мая </w:t>
      </w:r>
      <w:r>
        <w:br/>
      </w:r>
      <w:r>
        <w:rPr>
          <w:rFonts w:ascii="Times New Roman"/>
          <w:b w:val="false"/>
          <w:i w:val="false"/>
          <w:color w:val="000000"/>
          <w:sz w:val="28"/>
        </w:rPr>
        <w:t>
1945 года.</w:t>
      </w:r>
      <w:r>
        <w:br/>
      </w:r>
      <w:r>
        <w:rPr>
          <w:rFonts w:ascii="Times New Roman"/>
          <w:b w:val="false"/>
          <w:i w:val="false"/>
          <w:color w:val="000000"/>
          <w:sz w:val="28"/>
        </w:rPr>
        <w:t>
      Война с Японией: с 9 августа 1945 года по 3 сентября 1945 года.</w:t>
      </w:r>
      <w:r>
        <w:br/>
      </w:r>
      <w:r>
        <w:rPr>
          <w:rFonts w:ascii="Times New Roman"/>
          <w:b w:val="false"/>
          <w:i w:val="false"/>
          <w:color w:val="000000"/>
          <w:sz w:val="28"/>
        </w:rPr>
        <w:t>
      Боевые операции по ликвидации басмачества: с октября 1922 года по июнь 1931 года.</w:t>
      </w:r>
      <w:r>
        <w:br/>
      </w:r>
      <w:r>
        <w:rPr>
          <w:rFonts w:ascii="Times New Roman"/>
          <w:b w:val="false"/>
          <w:i w:val="false"/>
          <w:color w:val="000000"/>
          <w:sz w:val="28"/>
        </w:rPr>
        <w:t xml:space="preserve">
      Боевые действия в районе озера Хасан: с 29 июля по 11 августа </w:t>
      </w:r>
      <w:r>
        <w:br/>
      </w:r>
      <w:r>
        <w:rPr>
          <w:rFonts w:ascii="Times New Roman"/>
          <w:b w:val="false"/>
          <w:i w:val="false"/>
          <w:color w:val="000000"/>
          <w:sz w:val="28"/>
        </w:rPr>
        <w:t>
1938 года.</w:t>
      </w:r>
      <w:r>
        <w:br/>
      </w:r>
      <w:r>
        <w:rPr>
          <w:rFonts w:ascii="Times New Roman"/>
          <w:b w:val="false"/>
          <w:i w:val="false"/>
          <w:color w:val="000000"/>
          <w:sz w:val="28"/>
        </w:rPr>
        <w:t>
      Боевые действия на реке Халхин-Гол: с 11 мая по 16 сентября 1939 года.</w:t>
      </w:r>
      <w:r>
        <w:br/>
      </w:r>
      <w:r>
        <w:rPr>
          <w:rFonts w:ascii="Times New Roman"/>
          <w:b w:val="false"/>
          <w:i w:val="false"/>
          <w:color w:val="000000"/>
          <w:sz w:val="28"/>
        </w:rPr>
        <w:t xml:space="preserve">
      Боевые действия при воссоединении СССР, Западной Украины и Западной Белоруссии: с 17 по 28 сентября 1939 года. </w:t>
      </w:r>
      <w:r>
        <w:br/>
      </w:r>
      <w:r>
        <w:rPr>
          <w:rFonts w:ascii="Times New Roman"/>
          <w:b w:val="false"/>
          <w:i w:val="false"/>
          <w:color w:val="000000"/>
          <w:sz w:val="28"/>
        </w:rPr>
        <w:t xml:space="preserve">
      Боевые действия в Китае: </w:t>
      </w:r>
      <w:r>
        <w:br/>
      </w:r>
      <w:r>
        <w:rPr>
          <w:rFonts w:ascii="Times New Roman"/>
          <w:b w:val="false"/>
          <w:i w:val="false"/>
          <w:color w:val="000000"/>
          <w:sz w:val="28"/>
        </w:rPr>
        <w:t xml:space="preserve">
      с августа 1924 года по июль 1927 года; </w:t>
      </w:r>
      <w:r>
        <w:br/>
      </w:r>
      <w:r>
        <w:rPr>
          <w:rFonts w:ascii="Times New Roman"/>
          <w:b w:val="false"/>
          <w:i w:val="false"/>
          <w:color w:val="000000"/>
          <w:sz w:val="28"/>
        </w:rPr>
        <w:t xml:space="preserve">
      октябрь-ноябрь 1929 года; </w:t>
      </w:r>
      <w:r>
        <w:br/>
      </w:r>
      <w:r>
        <w:rPr>
          <w:rFonts w:ascii="Times New Roman"/>
          <w:b w:val="false"/>
          <w:i w:val="false"/>
          <w:color w:val="000000"/>
          <w:sz w:val="28"/>
        </w:rPr>
        <w:t xml:space="preserve">
      с июля 1937 года по сентябрь 1944 года; </w:t>
      </w:r>
      <w:r>
        <w:br/>
      </w:r>
      <w:r>
        <w:rPr>
          <w:rFonts w:ascii="Times New Roman"/>
          <w:b w:val="false"/>
          <w:i w:val="false"/>
          <w:color w:val="000000"/>
          <w:sz w:val="28"/>
        </w:rPr>
        <w:t xml:space="preserve">
      июль - сентябрь 1945 года; </w:t>
      </w:r>
      <w:r>
        <w:br/>
      </w:r>
      <w:r>
        <w:rPr>
          <w:rFonts w:ascii="Times New Roman"/>
          <w:b w:val="false"/>
          <w:i w:val="false"/>
          <w:color w:val="000000"/>
          <w:sz w:val="28"/>
        </w:rPr>
        <w:t xml:space="preserve">
      с марта 1946 года по апрель 1949 года; </w:t>
      </w:r>
      <w:r>
        <w:br/>
      </w:r>
      <w:r>
        <w:rPr>
          <w:rFonts w:ascii="Times New Roman"/>
          <w:b w:val="false"/>
          <w:i w:val="false"/>
          <w:color w:val="000000"/>
          <w:sz w:val="28"/>
        </w:rPr>
        <w:t>
      март - май 1950 года (для личного состава группы войск ПВО);</w:t>
      </w:r>
      <w:r>
        <w:br/>
      </w:r>
      <w:r>
        <w:rPr>
          <w:rFonts w:ascii="Times New Roman"/>
          <w:b w:val="false"/>
          <w:i w:val="false"/>
          <w:color w:val="000000"/>
          <w:sz w:val="28"/>
        </w:rPr>
        <w:t>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r>
        <w:br/>
      </w:r>
      <w:r>
        <w:rPr>
          <w:rFonts w:ascii="Times New Roman"/>
          <w:b w:val="false"/>
          <w:i w:val="false"/>
          <w:color w:val="000000"/>
          <w:sz w:val="28"/>
        </w:rPr>
        <w:t>
      Боевые действия в Венгрии: 1956 год.</w:t>
      </w:r>
      <w:r>
        <w:br/>
      </w:r>
      <w:r>
        <w:rPr>
          <w:rFonts w:ascii="Times New Roman"/>
          <w:b w:val="false"/>
          <w:i w:val="false"/>
          <w:color w:val="000000"/>
          <w:sz w:val="28"/>
        </w:rPr>
        <w:t>
      Боевые действия в районе острова Даманский: март 1969 года.</w:t>
      </w:r>
      <w:r>
        <w:br/>
      </w:r>
      <w:r>
        <w:rPr>
          <w:rFonts w:ascii="Times New Roman"/>
          <w:b w:val="false"/>
          <w:i w:val="false"/>
          <w:color w:val="000000"/>
          <w:sz w:val="28"/>
        </w:rPr>
        <w:t>
      Боевые действия в районе озера Жаланашколь: август 1969 года.</w:t>
      </w:r>
      <w:r>
        <w:br/>
      </w:r>
      <w:r>
        <w:rPr>
          <w:rFonts w:ascii="Times New Roman"/>
          <w:b w:val="false"/>
          <w:i w:val="false"/>
          <w:color w:val="000000"/>
          <w:sz w:val="28"/>
        </w:rPr>
        <w:t>
</w:t>
      </w:r>
      <w:r>
        <w:rPr>
          <w:rFonts w:ascii="Times New Roman"/>
          <w:b w:val="false"/>
          <w:i w:val="false"/>
          <w:color w:val="000000"/>
          <w:sz w:val="28"/>
        </w:rPr>
        <w:t>
      7.2. Оборона города Одессы: с 10 августа по 16 октября 1941 года.</w:t>
      </w:r>
      <w:r>
        <w:br/>
      </w:r>
      <w:r>
        <w:rPr>
          <w:rFonts w:ascii="Times New Roman"/>
          <w:b w:val="false"/>
          <w:i w:val="false"/>
          <w:color w:val="000000"/>
          <w:sz w:val="28"/>
        </w:rPr>
        <w:t xml:space="preserve">
      Оборона города Ленинграда: с 8 сентября 1941 года по 27 января </w:t>
      </w:r>
      <w:r>
        <w:br/>
      </w:r>
      <w:r>
        <w:rPr>
          <w:rFonts w:ascii="Times New Roman"/>
          <w:b w:val="false"/>
          <w:i w:val="false"/>
          <w:color w:val="000000"/>
          <w:sz w:val="28"/>
        </w:rPr>
        <w:t>
1944 года.</w:t>
      </w:r>
      <w:r>
        <w:br/>
      </w:r>
      <w:r>
        <w:rPr>
          <w:rFonts w:ascii="Times New Roman"/>
          <w:b w:val="false"/>
          <w:i w:val="false"/>
          <w:color w:val="000000"/>
          <w:sz w:val="28"/>
        </w:rPr>
        <w:t>
      Оборона города Севастополя: с 5 ноября 1941 года по 4 июля 1942 года.</w:t>
      </w:r>
      <w:r>
        <w:br/>
      </w:r>
      <w:r>
        <w:rPr>
          <w:rFonts w:ascii="Times New Roman"/>
          <w:b w:val="false"/>
          <w:i w:val="false"/>
          <w:color w:val="000000"/>
          <w:sz w:val="28"/>
        </w:rPr>
        <w:t>
      Оборона города Сталинграда: с 12 июля по 19 ноября 1942 года.</w:t>
      </w:r>
      <w:r>
        <w:br/>
      </w:r>
      <w:r>
        <w:rPr>
          <w:rFonts w:ascii="Times New Roman"/>
          <w:b w:val="false"/>
          <w:i w:val="false"/>
          <w:color w:val="000000"/>
          <w:sz w:val="28"/>
        </w:rPr>
        <w:t>
</w:t>
      </w:r>
      <w:r>
        <w:rPr>
          <w:rFonts w:ascii="Times New Roman"/>
          <w:b w:val="false"/>
          <w:i w:val="false"/>
          <w:color w:val="000000"/>
          <w:sz w:val="28"/>
        </w:rPr>
        <w:t>
      7.3. Боевые действия в Алжире: 1962 - 1964 годы:</w:t>
      </w:r>
      <w:r>
        <w:br/>
      </w:r>
      <w:r>
        <w:rPr>
          <w:rFonts w:ascii="Times New Roman"/>
          <w:b w:val="false"/>
          <w:i w:val="false"/>
          <w:color w:val="000000"/>
          <w:sz w:val="28"/>
        </w:rPr>
        <w:t xml:space="preserve">
      Боевые действия в Египте (Объединенная Арабская Республика): </w:t>
      </w:r>
      <w:r>
        <w:br/>
      </w:r>
      <w:r>
        <w:rPr>
          <w:rFonts w:ascii="Times New Roman"/>
          <w:b w:val="false"/>
          <w:i w:val="false"/>
          <w:color w:val="000000"/>
          <w:sz w:val="28"/>
        </w:rPr>
        <w:t xml:space="preserve">
      с октября 1962 года по март 1963 года; </w:t>
      </w:r>
      <w:r>
        <w:br/>
      </w:r>
      <w:r>
        <w:rPr>
          <w:rFonts w:ascii="Times New Roman"/>
          <w:b w:val="false"/>
          <w:i w:val="false"/>
          <w:color w:val="000000"/>
          <w:sz w:val="28"/>
        </w:rPr>
        <w:t xml:space="preserve">
      июнь 1967 года; </w:t>
      </w:r>
      <w:r>
        <w:br/>
      </w:r>
      <w:r>
        <w:rPr>
          <w:rFonts w:ascii="Times New Roman"/>
          <w:b w:val="false"/>
          <w:i w:val="false"/>
          <w:color w:val="000000"/>
          <w:sz w:val="28"/>
        </w:rPr>
        <w:t>
      1968 год;</w:t>
      </w:r>
      <w:r>
        <w:br/>
      </w:r>
      <w:r>
        <w:rPr>
          <w:rFonts w:ascii="Times New Roman"/>
          <w:b w:val="false"/>
          <w:i w:val="false"/>
          <w:color w:val="000000"/>
          <w:sz w:val="28"/>
        </w:rPr>
        <w:t xml:space="preserve">
      с марта 1969 года по июль 1972 года; </w:t>
      </w:r>
      <w:r>
        <w:br/>
      </w:r>
      <w:r>
        <w:rPr>
          <w:rFonts w:ascii="Times New Roman"/>
          <w:b w:val="false"/>
          <w:i w:val="false"/>
          <w:color w:val="000000"/>
          <w:sz w:val="28"/>
        </w:rPr>
        <w:t xml:space="preserve">
      с октября 1973 года по март 1974 года; </w:t>
      </w:r>
      <w:r>
        <w:br/>
      </w:r>
      <w:r>
        <w:rPr>
          <w:rFonts w:ascii="Times New Roman"/>
          <w:b w:val="false"/>
          <w:i w:val="false"/>
          <w:color w:val="000000"/>
          <w:sz w:val="28"/>
        </w:rPr>
        <w:t>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r>
        <w:br/>
      </w:r>
      <w:r>
        <w:rPr>
          <w:rFonts w:ascii="Times New Roman"/>
          <w:b w:val="false"/>
          <w:i w:val="false"/>
          <w:color w:val="000000"/>
          <w:sz w:val="28"/>
        </w:rPr>
        <w:t>
      Боевые действия в Йеменской Арабской Республике:</w:t>
      </w:r>
      <w:r>
        <w:br/>
      </w:r>
      <w:r>
        <w:rPr>
          <w:rFonts w:ascii="Times New Roman"/>
          <w:b w:val="false"/>
          <w:i w:val="false"/>
          <w:color w:val="000000"/>
          <w:sz w:val="28"/>
        </w:rPr>
        <w:t xml:space="preserve">
      с октября 1962 года по март 1963 года; </w:t>
      </w:r>
      <w:r>
        <w:br/>
      </w:r>
      <w:r>
        <w:rPr>
          <w:rFonts w:ascii="Times New Roman"/>
          <w:b w:val="false"/>
          <w:i w:val="false"/>
          <w:color w:val="000000"/>
          <w:sz w:val="28"/>
        </w:rPr>
        <w:t>
      с ноября 1967 года по декабрь 1969 года.</w:t>
      </w:r>
      <w:r>
        <w:br/>
      </w:r>
      <w:r>
        <w:rPr>
          <w:rFonts w:ascii="Times New Roman"/>
          <w:b w:val="false"/>
          <w:i w:val="false"/>
          <w:color w:val="000000"/>
          <w:sz w:val="28"/>
        </w:rPr>
        <w:t>
      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r>
        <w:br/>
      </w:r>
      <w:r>
        <w:rPr>
          <w:rFonts w:ascii="Times New Roman"/>
          <w:b w:val="false"/>
          <w:i w:val="false"/>
          <w:color w:val="000000"/>
          <w:sz w:val="28"/>
        </w:rPr>
        <w:t>
      Боевые действия в Сирии:</w:t>
      </w:r>
      <w:r>
        <w:br/>
      </w:r>
      <w:r>
        <w:rPr>
          <w:rFonts w:ascii="Times New Roman"/>
          <w:b w:val="false"/>
          <w:i w:val="false"/>
          <w:color w:val="000000"/>
          <w:sz w:val="28"/>
        </w:rPr>
        <w:t>
      июнь 1967 года;</w:t>
      </w:r>
      <w:r>
        <w:br/>
      </w:r>
      <w:r>
        <w:rPr>
          <w:rFonts w:ascii="Times New Roman"/>
          <w:b w:val="false"/>
          <w:i w:val="false"/>
          <w:color w:val="000000"/>
          <w:sz w:val="28"/>
        </w:rPr>
        <w:t>
      март - июль 1970 года;</w:t>
      </w:r>
      <w:r>
        <w:br/>
      </w:r>
      <w:r>
        <w:rPr>
          <w:rFonts w:ascii="Times New Roman"/>
          <w:b w:val="false"/>
          <w:i w:val="false"/>
          <w:color w:val="000000"/>
          <w:sz w:val="28"/>
        </w:rPr>
        <w:t>
      сентябрь - ноябрь 1972 года;</w:t>
      </w:r>
      <w:r>
        <w:br/>
      </w:r>
      <w:r>
        <w:rPr>
          <w:rFonts w:ascii="Times New Roman"/>
          <w:b w:val="false"/>
          <w:i w:val="false"/>
          <w:color w:val="000000"/>
          <w:sz w:val="28"/>
        </w:rPr>
        <w:t>
      октябрь 1973 года.</w:t>
      </w:r>
      <w:r>
        <w:br/>
      </w:r>
      <w:r>
        <w:rPr>
          <w:rFonts w:ascii="Times New Roman"/>
          <w:b w:val="false"/>
          <w:i w:val="false"/>
          <w:color w:val="000000"/>
          <w:sz w:val="28"/>
        </w:rPr>
        <w:t>
      Боевые действия в Анголе: с ноября 1975 года по 31 декабря 1991 года.</w:t>
      </w:r>
      <w:r>
        <w:br/>
      </w:r>
      <w:r>
        <w:rPr>
          <w:rFonts w:ascii="Times New Roman"/>
          <w:b w:val="false"/>
          <w:i w:val="false"/>
          <w:color w:val="000000"/>
          <w:sz w:val="28"/>
        </w:rPr>
        <w:t>
      Боевые действия в Мозамбике:</w:t>
      </w:r>
      <w:r>
        <w:br/>
      </w:r>
      <w:r>
        <w:rPr>
          <w:rFonts w:ascii="Times New Roman"/>
          <w:b w:val="false"/>
          <w:i w:val="false"/>
          <w:color w:val="000000"/>
          <w:sz w:val="28"/>
        </w:rPr>
        <w:t>
      1967-1969 годы;</w:t>
      </w:r>
      <w:r>
        <w:br/>
      </w:r>
      <w:r>
        <w:rPr>
          <w:rFonts w:ascii="Times New Roman"/>
          <w:b w:val="false"/>
          <w:i w:val="false"/>
          <w:color w:val="000000"/>
          <w:sz w:val="28"/>
        </w:rPr>
        <w:t>
      с ноября 1975 года по ноябрь 1979 года;</w:t>
      </w:r>
      <w:r>
        <w:br/>
      </w:r>
      <w:r>
        <w:rPr>
          <w:rFonts w:ascii="Times New Roman"/>
          <w:b w:val="false"/>
          <w:i w:val="false"/>
          <w:color w:val="000000"/>
          <w:sz w:val="28"/>
        </w:rPr>
        <w:t>
      с марта 1984 года по август 1988 года.</w:t>
      </w:r>
      <w:r>
        <w:br/>
      </w:r>
      <w:r>
        <w:rPr>
          <w:rFonts w:ascii="Times New Roman"/>
          <w:b w:val="false"/>
          <w:i w:val="false"/>
          <w:color w:val="000000"/>
          <w:sz w:val="28"/>
        </w:rPr>
        <w:t>
      Боевые действия в Эфиопии: с декабря 1977 года по ноябрь 1990 года.</w:t>
      </w:r>
      <w:r>
        <w:br/>
      </w:r>
      <w:r>
        <w:rPr>
          <w:rFonts w:ascii="Times New Roman"/>
          <w:b w:val="false"/>
          <w:i w:val="false"/>
          <w:color w:val="000000"/>
          <w:sz w:val="28"/>
        </w:rPr>
        <w:t>
      Боевые действия в Афганистане: с апреля 1978 года по 15 февраля 1989 года.</w:t>
      </w:r>
      <w:r>
        <w:br/>
      </w:r>
      <w:r>
        <w:rPr>
          <w:rFonts w:ascii="Times New Roman"/>
          <w:b w:val="false"/>
          <w:i w:val="false"/>
          <w:color w:val="000000"/>
          <w:sz w:val="28"/>
        </w:rPr>
        <w:t>
      Боевые действия в Камбодже: апрель - декабрь 1970 года.</w:t>
      </w:r>
      <w:r>
        <w:br/>
      </w: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r>
        <w:br/>
      </w:r>
      <w:r>
        <w:rPr>
          <w:rFonts w:ascii="Times New Roman"/>
          <w:b w:val="false"/>
          <w:i w:val="false"/>
          <w:color w:val="000000"/>
          <w:sz w:val="28"/>
        </w:rPr>
        <w:t>
      Боевые действия в Лаосе:</w:t>
      </w:r>
      <w:r>
        <w:br/>
      </w:r>
      <w:r>
        <w:rPr>
          <w:rFonts w:ascii="Times New Roman"/>
          <w:b w:val="false"/>
          <w:i w:val="false"/>
          <w:color w:val="000000"/>
          <w:sz w:val="28"/>
        </w:rPr>
        <w:t>
      с января 1960 года по декабрь 1963 года;</w:t>
      </w:r>
      <w:r>
        <w:br/>
      </w:r>
      <w:r>
        <w:rPr>
          <w:rFonts w:ascii="Times New Roman"/>
          <w:b w:val="false"/>
          <w:i w:val="false"/>
          <w:color w:val="000000"/>
          <w:sz w:val="28"/>
        </w:rPr>
        <w:t>
      с августа 1964 года по ноябрь 1968 года;</w:t>
      </w:r>
      <w:r>
        <w:br/>
      </w:r>
      <w:r>
        <w:rPr>
          <w:rFonts w:ascii="Times New Roman"/>
          <w:b w:val="false"/>
          <w:i w:val="false"/>
          <w:color w:val="000000"/>
          <w:sz w:val="28"/>
        </w:rPr>
        <w:t>
      с ноября 1969 года по декабрь 1970 года.</w:t>
      </w:r>
      <w:r>
        <w:br/>
      </w:r>
      <w:r>
        <w:rPr>
          <w:rFonts w:ascii="Times New Roman"/>
          <w:b w:val="false"/>
          <w:i w:val="false"/>
          <w:color w:val="000000"/>
          <w:sz w:val="28"/>
        </w:rPr>
        <w:t>
      Боевые действия в Сирии и Ливане: июнь 1982 года.</w:t>
      </w:r>
    </w:p>
    <w:bookmarkEnd w:id="25"/>
    <w:bookmarkStart w:name="z3"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взаимном признании   </w:t>
      </w:r>
      <w:r>
        <w:br/>
      </w:r>
      <w:r>
        <w:rPr>
          <w:rFonts w:ascii="Times New Roman"/>
          <w:b w:val="false"/>
          <w:i w:val="false"/>
          <w:color w:val="000000"/>
          <w:sz w:val="28"/>
        </w:rPr>
        <w:t xml:space="preserve">
льгот и гарантий для участников и   </w:t>
      </w:r>
      <w:r>
        <w:br/>
      </w:r>
      <w:r>
        <w:rPr>
          <w:rFonts w:ascii="Times New Roman"/>
          <w:b w:val="false"/>
          <w:i w:val="false"/>
          <w:color w:val="000000"/>
          <w:sz w:val="28"/>
        </w:rPr>
        <w:t xml:space="preserve">
инвалидов Великой Отечественной    </w:t>
      </w:r>
      <w:r>
        <w:br/>
      </w:r>
      <w:r>
        <w:rPr>
          <w:rFonts w:ascii="Times New Roman"/>
          <w:b w:val="false"/>
          <w:i w:val="false"/>
          <w:color w:val="000000"/>
          <w:sz w:val="28"/>
        </w:rPr>
        <w:t xml:space="preserve">
войны, участников боевых действий   </w:t>
      </w:r>
      <w:r>
        <w:br/>
      </w:r>
      <w:r>
        <w:rPr>
          <w:rFonts w:ascii="Times New Roman"/>
          <w:b w:val="false"/>
          <w:i w:val="false"/>
          <w:color w:val="000000"/>
          <w:sz w:val="28"/>
        </w:rPr>
        <w:t xml:space="preserve">
на территории других государств,   </w:t>
      </w:r>
      <w:r>
        <w:br/>
      </w:r>
      <w:r>
        <w:rPr>
          <w:rFonts w:ascii="Times New Roman"/>
          <w:b w:val="false"/>
          <w:i w:val="false"/>
          <w:color w:val="000000"/>
          <w:sz w:val="28"/>
        </w:rPr>
        <w:t xml:space="preserve">
семей погибших военнослужащих     </w:t>
      </w:r>
      <w:r>
        <w:br/>
      </w:r>
      <w:r>
        <w:rPr>
          <w:rFonts w:ascii="Times New Roman"/>
          <w:b w:val="false"/>
          <w:i w:val="false"/>
          <w:color w:val="000000"/>
          <w:sz w:val="28"/>
        </w:rPr>
        <w:t xml:space="preserve">
от 15 апреля 1994 года        </w:t>
      </w:r>
    </w:p>
    <w:bookmarkEnd w:id="26"/>
    <w:bookmarkStart w:name="z40" w:id="27"/>
    <w:p>
      <w:pPr>
        <w:spacing w:after="0"/>
        <w:ind w:left="0"/>
        <w:jc w:val="left"/>
      </w:pPr>
      <w:r>
        <w:rPr>
          <w:rFonts w:ascii="Times New Roman"/>
          <w:b/>
          <w:i w:val="false"/>
          <w:color w:val="000000"/>
        </w:rPr>
        <w:t xml:space="preserve"> 
 Перечень льгот и гарантий (за исключением льгот по проезду), установленных законодательством бывшего Союза ССР, для категории лиц, указанных в </w:t>
      </w:r>
      <w:r>
        <w:rPr>
          <w:rFonts w:ascii="Times New Roman"/>
          <w:b/>
          <w:i w:val="false"/>
          <w:color w:val="000000"/>
        </w:rPr>
        <w:t>Приложении 1</w:t>
      </w:r>
      <w:r>
        <w:rPr>
          <w:rFonts w:ascii="Times New Roman"/>
          <w:b/>
          <w:i w:val="false"/>
          <w:color w:val="000000"/>
        </w:rPr>
        <w:t xml:space="preserve"> к Соглашению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w:t>
      </w:r>
    </w:p>
    <w:bookmarkEnd w:id="27"/>
    <w:p>
      <w:pPr>
        <w:spacing w:after="0"/>
        <w:ind w:left="0"/>
        <w:jc w:val="both"/>
      </w:pPr>
      <w:r>
        <w:rPr>
          <w:rFonts w:ascii="Times New Roman"/>
          <w:b w:val="false"/>
          <w:i w:val="false"/>
          <w:color w:val="ff0000"/>
          <w:sz w:val="28"/>
        </w:rPr>
        <w:t xml:space="preserve">      Сноска. Название приложения 2 в редакции Закона РК от 12.10.2016 </w:t>
      </w:r>
      <w:r>
        <w:rPr>
          <w:rFonts w:ascii="Times New Roman"/>
          <w:b w:val="false"/>
          <w:i w:val="false"/>
          <w:color w:val="ff0000"/>
          <w:sz w:val="28"/>
        </w:rPr>
        <w:t>№ 16-VІ</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Льготы по проезду определены Соглашением о взаимном признании прав на льготный проезд для инвалидов и участников Великой Отечественной войны, а также лиц, приравненных к ним, подписанным главами правительств Содружества Независимых Государств 12 марта 1993 года. </w:t>
      </w:r>
    </w:p>
    <w:bookmarkStart w:name="z42"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Участники Великой Отечественной войны </w:t>
      </w:r>
    </w:p>
    <w:bookmarkEnd w:id="28"/>
    <w:p>
      <w:pPr>
        <w:spacing w:after="0"/>
        <w:ind w:left="0"/>
        <w:jc w:val="both"/>
      </w:pPr>
      <w:r>
        <w:rPr>
          <w:rFonts w:ascii="Times New Roman"/>
          <w:b w:val="false"/>
          <w:i w:val="false"/>
          <w:color w:val="000000"/>
          <w:sz w:val="28"/>
        </w:rPr>
        <w:t xml:space="preserve">      1.1. Бесплатное получение лекарств по рецептам врачей. </w:t>
      </w:r>
      <w:r>
        <w:br/>
      </w:r>
      <w:r>
        <w:rPr>
          <w:rFonts w:ascii="Times New Roman"/>
          <w:b w:val="false"/>
          <w:i w:val="false"/>
          <w:color w:val="000000"/>
          <w:sz w:val="28"/>
        </w:rPr>
        <w:t xml:space="preserve">
      1.2. Бесплатное изготовление и ремонт зубных протезов в поликлиниках по месту жительства (за исключением протезов из драгоценных металлов), а также бесплатное обеспечение протезами и другими протезно-ортопедическими изделиями в порядке, определяемом каждой из Сторон. </w:t>
      </w:r>
      <w:r>
        <w:br/>
      </w:r>
      <w:r>
        <w:rPr>
          <w:rFonts w:ascii="Times New Roman"/>
          <w:b w:val="false"/>
          <w:i w:val="false"/>
          <w:color w:val="000000"/>
          <w:sz w:val="28"/>
        </w:rPr>
        <w:t xml:space="preserve">
      1.3.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1.4. Преимущественное обеспечение по месту работы путевками в санатории, профилактории, дома отдыха, а неработающих - бесплатное обеспечение путевками в порядке, определяемом каждой из Сторон. </w:t>
      </w:r>
      <w:r>
        <w:br/>
      </w:r>
      <w:r>
        <w:rPr>
          <w:rFonts w:ascii="Times New Roman"/>
          <w:b w:val="false"/>
          <w:i w:val="false"/>
          <w:color w:val="000000"/>
          <w:sz w:val="28"/>
        </w:rPr>
        <w:t xml:space="preserve">
      1.5.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1.6. Первоочередное обеспечение жилой площадью. </w:t>
      </w:r>
      <w:r>
        <w:br/>
      </w:r>
      <w:r>
        <w:rPr>
          <w:rFonts w:ascii="Times New Roman"/>
          <w:b w:val="false"/>
          <w:i w:val="false"/>
          <w:color w:val="000000"/>
          <w:sz w:val="28"/>
        </w:rPr>
        <w:t xml:space="preserve">
      1.7. Участники войны не могут быть выселены из служебных жилых помещений без предоставления другого жилого помещения. </w:t>
      </w:r>
      <w:r>
        <w:br/>
      </w:r>
      <w:r>
        <w:rPr>
          <w:rFonts w:ascii="Times New Roman"/>
          <w:b w:val="false"/>
          <w:i w:val="false"/>
          <w:color w:val="000000"/>
          <w:sz w:val="28"/>
        </w:rPr>
        <w:t xml:space="preserve">
      1.8. Право на получение ссуды на индивидуальное жилищное строительство на льготных условиях в соответствии с законодательством Сторон. </w:t>
      </w:r>
      <w:r>
        <w:br/>
      </w:r>
      <w:r>
        <w:rPr>
          <w:rFonts w:ascii="Times New Roman"/>
          <w:b w:val="false"/>
          <w:i w:val="false"/>
          <w:color w:val="000000"/>
          <w:sz w:val="28"/>
        </w:rPr>
        <w:t xml:space="preserve">
      1.9. Право на получение ссуды на льготных условиях на строительство домов жилищно-строительных кооперативов в соответствии с законодательством Сторон. </w:t>
      </w:r>
      <w:r>
        <w:br/>
      </w:r>
      <w:r>
        <w:rPr>
          <w:rFonts w:ascii="Times New Roman"/>
          <w:b w:val="false"/>
          <w:i w:val="false"/>
          <w:color w:val="000000"/>
          <w:sz w:val="28"/>
        </w:rPr>
        <w:t xml:space="preserve">
      1.10. Право на получение ссуды на льготных условиях членам садоводческих товариществ на приобретение и строительство садовых домиков и благоустройство садовых участков в соответствии с законодательством Сторон. </w:t>
      </w:r>
      <w:r>
        <w:br/>
      </w:r>
      <w:r>
        <w:rPr>
          <w:rFonts w:ascii="Times New Roman"/>
          <w:b w:val="false"/>
          <w:i w:val="false"/>
          <w:color w:val="000000"/>
          <w:sz w:val="28"/>
        </w:rPr>
        <w:t xml:space="preserve">
      1.11. Преимущественное право на прием в садоводческие товарищества (кооперативы). </w:t>
      </w:r>
      <w:r>
        <w:br/>
      </w:r>
      <w:r>
        <w:rPr>
          <w:rFonts w:ascii="Times New Roman"/>
          <w:b w:val="false"/>
          <w:i w:val="false"/>
          <w:color w:val="000000"/>
          <w:sz w:val="28"/>
        </w:rPr>
        <w:t xml:space="preserve">
      1.12. Право на внеочередное пользование всеми видами услуг связи. </w:t>
      </w:r>
      <w:r>
        <w:br/>
      </w:r>
      <w:r>
        <w:rPr>
          <w:rFonts w:ascii="Times New Roman"/>
          <w:b w:val="false"/>
          <w:i w:val="false"/>
          <w:color w:val="000000"/>
          <w:sz w:val="28"/>
        </w:rPr>
        <w:t xml:space="preserve">
      1.13. Право на внеочередную установку квартирных телефонов. </w:t>
      </w:r>
      <w:r>
        <w:br/>
      </w:r>
      <w:r>
        <w:rPr>
          <w:rFonts w:ascii="Times New Roman"/>
          <w:b w:val="false"/>
          <w:i w:val="false"/>
          <w:color w:val="000000"/>
          <w:sz w:val="28"/>
        </w:rPr>
        <w:t xml:space="preserve">
      1.14. Льготы по подоходному налогу в соответствии с законодательством Сторон. </w:t>
      </w:r>
      <w:r>
        <w:br/>
      </w:r>
      <w:r>
        <w:rPr>
          <w:rFonts w:ascii="Times New Roman"/>
          <w:b w:val="false"/>
          <w:i w:val="false"/>
          <w:color w:val="000000"/>
          <w:sz w:val="28"/>
        </w:rPr>
        <w:t xml:space="preserve">
      1.15. Устройство в дома-интернаты и прием на надомное обслуживание в первоочередном порядке. </w:t>
      </w:r>
      <w:r>
        <w:br/>
      </w:r>
      <w:r>
        <w:rPr>
          <w:rFonts w:ascii="Times New Roman"/>
          <w:b w:val="false"/>
          <w:i w:val="false"/>
          <w:color w:val="000000"/>
          <w:sz w:val="28"/>
        </w:rPr>
        <w:t xml:space="preserve">
      1.16. Льготное обслуживание предприятиями и организациями службы быта, торговли, общественного питания, жилищно-коммунального хозяйства, транспорта. </w:t>
      </w:r>
      <w:r>
        <w:br/>
      </w:r>
      <w:r>
        <w:rPr>
          <w:rFonts w:ascii="Times New Roman"/>
          <w:b w:val="false"/>
          <w:i w:val="false"/>
          <w:color w:val="000000"/>
          <w:sz w:val="28"/>
        </w:rPr>
        <w:t xml:space="preserve">
      Предоставление льгот при посещении культурно-просветительных учреждений в порядке, определяемом каждой из Сторон. </w:t>
      </w:r>
      <w:r>
        <w:br/>
      </w:r>
      <w:r>
        <w:rPr>
          <w:rFonts w:ascii="Times New Roman"/>
          <w:b w:val="false"/>
          <w:i w:val="false"/>
          <w:color w:val="000000"/>
          <w:sz w:val="28"/>
        </w:rPr>
        <w:t xml:space="preserve">
      1.17. Дополнительные льготы участникам Великой Отечественной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w:t>
      </w:r>
      <w:r>
        <w:br/>
      </w:r>
      <w:r>
        <w:rPr>
          <w:rFonts w:ascii="Times New Roman"/>
          <w:b w:val="false"/>
          <w:i w:val="false"/>
          <w:color w:val="000000"/>
          <w:sz w:val="28"/>
        </w:rPr>
        <w:t xml:space="preserve">
      1.17.1. Жилая площадь (в пределах норм, предусмотренных действующим законодательством Сторон), занимаемая этой категорией лиц, оплачивается в размере 50 процентов квартирной платы в соответствии с законодательством Сторон, а излишняя площадь (до 15 кв. метров) - в одинарном размере. </w:t>
      </w:r>
      <w:r>
        <w:br/>
      </w:r>
      <w:r>
        <w:rPr>
          <w:rFonts w:ascii="Times New Roman"/>
          <w:b w:val="false"/>
          <w:i w:val="false"/>
          <w:color w:val="000000"/>
          <w:sz w:val="28"/>
        </w:rPr>
        <w:t xml:space="preserve">
      1.17.2. Участникам войны и совместно проживающими с ними членами их семей предоставляется скидка в размере 50 процентов с установленной платы за пользование отоплением, водопроводом, газом и электроэнергией в порядке, определяемом каждой из Сторон. </w:t>
      </w:r>
      <w:r>
        <w:br/>
      </w:r>
      <w:r>
        <w:rPr>
          <w:rFonts w:ascii="Times New Roman"/>
          <w:b w:val="false"/>
          <w:i w:val="false"/>
          <w:color w:val="000000"/>
          <w:sz w:val="28"/>
        </w:rPr>
        <w:t xml:space="preserve">
      1.17.3. Проживающим в домах, не имеющих центрального отопления, предоставляется 50-процентная скидка со стоимости топлива, приобретаемого в пределах норм, установленных для продажи населению. </w:t>
      </w:r>
    </w:p>
    <w:bookmarkStart w:name="z44"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Для инвалидов войны </w:t>
      </w:r>
    </w:p>
    <w:bookmarkEnd w:id="29"/>
    <w:p>
      <w:pPr>
        <w:spacing w:after="0"/>
        <w:ind w:left="0"/>
        <w:jc w:val="both"/>
      </w:pPr>
      <w:r>
        <w:rPr>
          <w:rFonts w:ascii="Times New Roman"/>
          <w:b w:val="false"/>
          <w:i w:val="false"/>
          <w:color w:val="000000"/>
          <w:sz w:val="28"/>
        </w:rPr>
        <w:t xml:space="preserve">      2.1. Бесплатное получение лекарств по рецептам врачей. </w:t>
      </w:r>
      <w:r>
        <w:br/>
      </w:r>
      <w:r>
        <w:rPr>
          <w:rFonts w:ascii="Times New Roman"/>
          <w:b w:val="false"/>
          <w:i w:val="false"/>
          <w:color w:val="000000"/>
          <w:sz w:val="28"/>
        </w:rPr>
        <w:t xml:space="preserve">
      2.2. Бесплатное изготовление и ремонт зубных протезов (за исключением протезов из драгоценных металлов), а также бесплатное обеспечение протезами и другими протезно-ортопедическими изделиями в порядке, определяемом каждой из Сторон. </w:t>
      </w:r>
      <w:r>
        <w:br/>
      </w:r>
      <w:r>
        <w:rPr>
          <w:rFonts w:ascii="Times New Roman"/>
          <w:b w:val="false"/>
          <w:i w:val="false"/>
          <w:color w:val="000000"/>
          <w:sz w:val="28"/>
        </w:rPr>
        <w:t xml:space="preserve">
      2.3.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2.4. Преимущественное обслуживание в амбулаторно-поликлинических учреждениях и внеочередная госпитализация. </w:t>
      </w:r>
      <w:r>
        <w:br/>
      </w:r>
      <w:r>
        <w:rPr>
          <w:rFonts w:ascii="Times New Roman"/>
          <w:b w:val="false"/>
          <w:i w:val="false"/>
          <w:color w:val="000000"/>
          <w:sz w:val="28"/>
        </w:rPr>
        <w:t xml:space="preserve">
      Ликвидация госпиталей для инвалидов Отечественной войны допускается только с согласия каждой из Сторон. </w:t>
      </w:r>
      <w:r>
        <w:br/>
      </w:r>
      <w:r>
        <w:rPr>
          <w:rFonts w:ascii="Times New Roman"/>
          <w:b w:val="false"/>
          <w:i w:val="false"/>
          <w:color w:val="000000"/>
          <w:sz w:val="28"/>
        </w:rPr>
        <w:t xml:space="preserve">
      2.5. Обеспечение в первоочередном порядке по месту работы путевками в санатории, профилактории и дома отдыха, бесплатное обеспечение путевками неработающих в порядке, определяемом каждой из Сторон. </w:t>
      </w:r>
      <w:r>
        <w:br/>
      </w:r>
      <w:r>
        <w:rPr>
          <w:rFonts w:ascii="Times New Roman"/>
          <w:b w:val="false"/>
          <w:i w:val="false"/>
          <w:color w:val="000000"/>
          <w:sz w:val="28"/>
        </w:rPr>
        <w:t xml:space="preserve">
      2.6. Выплата по желанию вместо путевки в санаторий или дом отдыха один раз в два года денежной компенсации в порядке и размерах, определяемых каждой из Сторон. </w:t>
      </w:r>
      <w:r>
        <w:br/>
      </w:r>
      <w:r>
        <w:rPr>
          <w:rFonts w:ascii="Times New Roman"/>
          <w:b w:val="false"/>
          <w:i w:val="false"/>
          <w:color w:val="000000"/>
          <w:sz w:val="28"/>
        </w:rPr>
        <w:t xml:space="preserve">
      2.7.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2.8. Пособие по временной нетрудоспособности вследствие общего заболевания выдается до четырех месяцев подряд или до пяти месяцев в календарном году. </w:t>
      </w:r>
      <w:r>
        <w:br/>
      </w:r>
      <w:r>
        <w:rPr>
          <w:rFonts w:ascii="Times New Roman"/>
          <w:b w:val="false"/>
          <w:i w:val="false"/>
          <w:color w:val="000000"/>
          <w:sz w:val="28"/>
        </w:rPr>
        <w:t xml:space="preserve">
      2.9. Пособие по временной нетрудоспособности выдается в размере 100 процентов заработка, независимо от стажа работы. </w:t>
      </w:r>
      <w:r>
        <w:br/>
      </w:r>
      <w:r>
        <w:rPr>
          <w:rFonts w:ascii="Times New Roman"/>
          <w:b w:val="false"/>
          <w:i w:val="false"/>
          <w:color w:val="000000"/>
          <w:sz w:val="28"/>
        </w:rPr>
        <w:t xml:space="preserve">
      Инвалидам первой и второй групп при недостаточности очередного и дополнительного отпусков для лечения и проезда в санаторий и обратно разрешается выдавать больничные листки не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 </w:t>
      </w:r>
      <w:r>
        <w:br/>
      </w:r>
      <w:r>
        <w:rPr>
          <w:rFonts w:ascii="Times New Roman"/>
          <w:b w:val="false"/>
          <w:i w:val="false"/>
          <w:color w:val="000000"/>
          <w:sz w:val="28"/>
        </w:rPr>
        <w:t xml:space="preserve">
      2.10. Нуждающиеся в улучшении жилищных условий в первоочередном порядке обеспечиваются жилой площадью, им оказывается всемерное содействие в строительстве индивидуальных жилых домов, отпускаются местные строительные материалы на индивидуальное жилищное строительство и капитальный ремонт домов в первоочередном порядке. </w:t>
      </w:r>
      <w:r>
        <w:br/>
      </w:r>
      <w:r>
        <w:rPr>
          <w:rFonts w:ascii="Times New Roman"/>
          <w:b w:val="false"/>
          <w:i w:val="false"/>
          <w:color w:val="000000"/>
          <w:sz w:val="28"/>
        </w:rPr>
        <w:t xml:space="preserve">
      Инвалиды войны не могут быть выселены из служебных жилых помещений без предоставления другого жилого помещения. </w:t>
      </w:r>
      <w:r>
        <w:br/>
      </w:r>
      <w:r>
        <w:rPr>
          <w:rFonts w:ascii="Times New Roman"/>
          <w:b w:val="false"/>
          <w:i w:val="false"/>
          <w:color w:val="000000"/>
          <w:sz w:val="28"/>
        </w:rPr>
        <w:t xml:space="preserve">
      2.11. Жилая площадь (в пределах норм, предусмотренных действующим законодательством Сторон), занимаемая инвалидами и совместно проживающими с ними членами их семей, оплачивается в размере 50 процентов квартирной платы в соответствии с законодательством Сторон, а излишняя жилая площадь (до 15 кв. метров) - в одинарном размере. </w:t>
      </w:r>
      <w:r>
        <w:br/>
      </w:r>
      <w:r>
        <w:rPr>
          <w:rFonts w:ascii="Times New Roman"/>
          <w:b w:val="false"/>
          <w:i w:val="false"/>
          <w:color w:val="000000"/>
          <w:sz w:val="28"/>
        </w:rPr>
        <w:t xml:space="preserve">
      2.12. Инвалидам и совместно проживающим с ними членам их семей предоставляется скидка в размере 50 процентов с установленной платы за пользование отоплением, водопроводом, газом и электроэнергией в порядке, определяемом каждой из Сторон. </w:t>
      </w:r>
      <w:r>
        <w:br/>
      </w:r>
      <w:r>
        <w:rPr>
          <w:rFonts w:ascii="Times New Roman"/>
          <w:b w:val="false"/>
          <w:i w:val="false"/>
          <w:color w:val="000000"/>
          <w:sz w:val="28"/>
        </w:rPr>
        <w:t xml:space="preserve">
      2.13. Проживающим в домах, не имеющих центрального отопления, предоставляется 50-процентная скидка со стоимости топлива, приобретаемого в пределах норм, установленных для продажи населению. Обеспечение топливом производится в первоочередном порядке. </w:t>
      </w:r>
      <w:r>
        <w:br/>
      </w:r>
      <w:r>
        <w:rPr>
          <w:rFonts w:ascii="Times New Roman"/>
          <w:b w:val="false"/>
          <w:i w:val="false"/>
          <w:color w:val="000000"/>
          <w:sz w:val="28"/>
        </w:rPr>
        <w:t xml:space="preserve">
      2.14. Капитальный ремонт индивидуальных жилых домов производится за счет средств местных бюджетов в порядке, определяемом каждой из Сторон. </w:t>
      </w:r>
      <w:r>
        <w:br/>
      </w:r>
      <w:r>
        <w:rPr>
          <w:rFonts w:ascii="Times New Roman"/>
          <w:b w:val="false"/>
          <w:i w:val="false"/>
          <w:color w:val="000000"/>
          <w:sz w:val="28"/>
        </w:rPr>
        <w:t xml:space="preserve">
      2.15. Получение на льготных условиях ссуд на индивидуальное или кооперативное жилищное строительство и капитальный ремонт принадлежащих им домов, на приобретение или строительство садовых домиков и на благоустройство садовых участков в соответствии с законодательством Сторон. </w:t>
      </w:r>
      <w:r>
        <w:br/>
      </w:r>
      <w:r>
        <w:rPr>
          <w:rFonts w:ascii="Times New Roman"/>
          <w:b w:val="false"/>
          <w:i w:val="false"/>
          <w:color w:val="000000"/>
          <w:sz w:val="28"/>
        </w:rPr>
        <w:t xml:space="preserve">
      2.16. Преимущественное право на вступление в жилищно-строительные кооперативы, садоводческие товарищества (кооперативы), на приобретение садовых домиков или материалов для их строительства. </w:t>
      </w:r>
      <w:r>
        <w:br/>
      </w:r>
      <w:r>
        <w:rPr>
          <w:rFonts w:ascii="Times New Roman"/>
          <w:b w:val="false"/>
          <w:i w:val="false"/>
          <w:color w:val="000000"/>
          <w:sz w:val="28"/>
        </w:rPr>
        <w:t xml:space="preserve">
      2.17. При наличии установленных медицинских показаний выдаются бесплатно легковой автомобиль типа "Запорожец" с ручным управлением на семилетний срок либо мотоколяска на пятилетний срок эксплуатации в порядке, определяемом каждой из Сторон. </w:t>
      </w:r>
      <w:r>
        <w:br/>
      </w:r>
      <w:r>
        <w:rPr>
          <w:rFonts w:ascii="Times New Roman"/>
          <w:b w:val="false"/>
          <w:i w:val="false"/>
          <w:color w:val="000000"/>
          <w:sz w:val="28"/>
        </w:rPr>
        <w:t xml:space="preserve">
      2.18. Обеспечение транспортными средствами, выплата компенсации расходов на транспортное обслуживание, а также компенсация расходов связанных с эксплуатацией транспортных средств, производится в порядке и размерах, определяемых каждой из Сторон. </w:t>
      </w:r>
      <w:r>
        <w:br/>
      </w:r>
      <w:r>
        <w:rPr>
          <w:rFonts w:ascii="Times New Roman"/>
          <w:b w:val="false"/>
          <w:i w:val="false"/>
          <w:color w:val="000000"/>
          <w:sz w:val="28"/>
        </w:rPr>
        <w:t xml:space="preserve">
      2.19. Техническое обслуживание автомобилей и мотоколясок производится в порядке, определяемом каждой из Сторон. </w:t>
      </w:r>
      <w:r>
        <w:br/>
      </w:r>
      <w:r>
        <w:rPr>
          <w:rFonts w:ascii="Times New Roman"/>
          <w:b w:val="false"/>
          <w:i w:val="false"/>
          <w:color w:val="000000"/>
          <w:sz w:val="28"/>
        </w:rPr>
        <w:t xml:space="preserve">
      2.20. Льготное налогообложение в соответствии с законодательством Сторон. </w:t>
      </w:r>
      <w:r>
        <w:br/>
      </w:r>
      <w:r>
        <w:rPr>
          <w:rFonts w:ascii="Times New Roman"/>
          <w:b w:val="false"/>
          <w:i w:val="false"/>
          <w:color w:val="000000"/>
          <w:sz w:val="28"/>
        </w:rPr>
        <w:t xml:space="preserve">
      2.21. Внеочередное пользование всеми видами услуг связи, внеочередная, бесплатная установка квартирных телефонов. </w:t>
      </w:r>
      <w:r>
        <w:br/>
      </w:r>
      <w:r>
        <w:rPr>
          <w:rFonts w:ascii="Times New Roman"/>
          <w:b w:val="false"/>
          <w:i w:val="false"/>
          <w:color w:val="000000"/>
          <w:sz w:val="28"/>
        </w:rPr>
        <w:t xml:space="preserve">
      2.22. Отпуск древесины на корню для строительства индивидуальных жилых домов производится в порядке, определяемом каждой из Сторон. </w:t>
      </w:r>
      <w:r>
        <w:br/>
      </w:r>
      <w:r>
        <w:rPr>
          <w:rFonts w:ascii="Times New Roman"/>
          <w:b w:val="false"/>
          <w:i w:val="false"/>
          <w:color w:val="000000"/>
          <w:sz w:val="28"/>
        </w:rPr>
        <w:t xml:space="preserve">
      2.23. Право на первоочередное устройство в дома-интернаты и первоочередное обслуживание службой социальной помощи на дому. </w:t>
      </w:r>
      <w:r>
        <w:br/>
      </w:r>
      <w:r>
        <w:rPr>
          <w:rFonts w:ascii="Times New Roman"/>
          <w:b w:val="false"/>
          <w:i w:val="false"/>
          <w:color w:val="000000"/>
          <w:sz w:val="28"/>
        </w:rPr>
        <w:t xml:space="preserve">
      2.24. Льготное обслуживание предприятиями и организациями службы быта, торговли, общественного питания, жилищно-коммунального хозяйства, транспорта. </w:t>
      </w:r>
      <w:r>
        <w:br/>
      </w:r>
      <w:r>
        <w:rPr>
          <w:rFonts w:ascii="Times New Roman"/>
          <w:b w:val="false"/>
          <w:i w:val="false"/>
          <w:color w:val="000000"/>
          <w:sz w:val="28"/>
        </w:rPr>
        <w:t xml:space="preserve">
      Предоставление льгот при посещении культурно-просветительных учреждений в порядке, определяемом каждой из Сторон. </w:t>
      </w:r>
    </w:p>
    <w:bookmarkStart w:name="z46" w:id="30"/>
    <w:p>
      <w:pPr>
        <w:spacing w:after="0"/>
        <w:ind w:left="0"/>
        <w:jc w:val="both"/>
      </w:pPr>
      <w:r>
        <w:rPr>
          <w:rFonts w:ascii="Times New Roman"/>
          <w:b w:val="false"/>
          <w:i w:val="false"/>
          <w:color w:val="000000"/>
          <w:sz w:val="28"/>
        </w:rPr>
        <w:t>
</w:t>
      </w:r>
      <w:r>
        <w:rPr>
          <w:rFonts w:ascii="Times New Roman"/>
          <w:b/>
          <w:i w:val="false"/>
          <w:color w:val="000000"/>
          <w:sz w:val="28"/>
        </w:rPr>
        <w:t xml:space="preserve">           3. Льготы участникам боевых действий на территории </w:t>
      </w:r>
      <w:r>
        <w:br/>
      </w:r>
      <w:r>
        <w:rPr>
          <w:rFonts w:ascii="Times New Roman"/>
          <w:b w:val="false"/>
          <w:i w:val="false"/>
          <w:color w:val="000000"/>
          <w:sz w:val="28"/>
        </w:rPr>
        <w:t>
</w:t>
      </w:r>
      <w:r>
        <w:rPr>
          <w:rFonts w:ascii="Times New Roman"/>
          <w:b/>
          <w:i w:val="false"/>
          <w:color w:val="000000"/>
          <w:sz w:val="28"/>
        </w:rPr>
        <w:t xml:space="preserve">                         других государств </w:t>
      </w:r>
    </w:p>
    <w:bookmarkEnd w:id="30"/>
    <w:p>
      <w:pPr>
        <w:spacing w:after="0"/>
        <w:ind w:left="0"/>
        <w:jc w:val="both"/>
      </w:pPr>
      <w:r>
        <w:rPr>
          <w:rFonts w:ascii="Times New Roman"/>
          <w:b w:val="false"/>
          <w:i w:val="false"/>
          <w:color w:val="000000"/>
          <w:sz w:val="28"/>
        </w:rPr>
        <w:t xml:space="preserve">      3.1. Для военнослужащих Советской Армии и Военно-Морского Флота ,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советников, принимавших участие в боевых действиях: </w:t>
      </w:r>
      <w:r>
        <w:br/>
      </w:r>
      <w:r>
        <w:rPr>
          <w:rFonts w:ascii="Times New Roman"/>
          <w:b w:val="false"/>
          <w:i w:val="false"/>
          <w:color w:val="000000"/>
          <w:sz w:val="28"/>
        </w:rPr>
        <w:t xml:space="preserve">
      В том числе для военнослужащих летного состава, совершающих боевые вылеты на боевые задания в Афганистан с территории бывшего Союза ССР. </w:t>
      </w:r>
      <w:r>
        <w:br/>
      </w:r>
      <w:r>
        <w:rPr>
          <w:rFonts w:ascii="Times New Roman"/>
          <w:b w:val="false"/>
          <w:i w:val="false"/>
          <w:color w:val="000000"/>
          <w:sz w:val="28"/>
        </w:rPr>
        <w:t xml:space="preserve">
      3.1.1. Бесплатное получение лекарств по рецептам врачей. </w:t>
      </w:r>
      <w:r>
        <w:br/>
      </w:r>
      <w:r>
        <w:rPr>
          <w:rFonts w:ascii="Times New Roman"/>
          <w:b w:val="false"/>
          <w:i w:val="false"/>
          <w:color w:val="000000"/>
          <w:sz w:val="28"/>
        </w:rPr>
        <w:t xml:space="preserve">
      3.1.2. Право на бесплатное внеочередное протезирование. </w:t>
      </w:r>
      <w:r>
        <w:br/>
      </w:r>
      <w:r>
        <w:rPr>
          <w:rFonts w:ascii="Times New Roman"/>
          <w:b w:val="false"/>
          <w:i w:val="false"/>
          <w:color w:val="000000"/>
          <w:sz w:val="28"/>
        </w:rPr>
        <w:t xml:space="preserve">
      3.1.3. Преимущественное право на обеспечение путевками в санатории, профилактории и дома отдыха. </w:t>
      </w:r>
      <w:r>
        <w:br/>
      </w:r>
      <w:r>
        <w:rPr>
          <w:rFonts w:ascii="Times New Roman"/>
          <w:b w:val="false"/>
          <w:i w:val="false"/>
          <w:color w:val="000000"/>
          <w:sz w:val="28"/>
        </w:rPr>
        <w:t xml:space="preserve">
      3.1.4. Право на первоочередное обеспечение жилой площадью, а признанным инвалидами первой группы вследствие ранения, контузии, увечья или заболевания, полученных в боевых действиях либо при исполнении иных обязанностей военной службы - на обеспечение жилой площадью вне очереди. </w:t>
      </w:r>
      <w:r>
        <w:br/>
      </w:r>
      <w:r>
        <w:rPr>
          <w:rFonts w:ascii="Times New Roman"/>
          <w:b w:val="false"/>
          <w:i w:val="false"/>
          <w:color w:val="000000"/>
          <w:sz w:val="28"/>
        </w:rPr>
        <w:t xml:space="preserve">
      Не могут быть выселены из служебных жилых помещений без предоставления другого жилого помещения категории лиц, указанные в пункте 3.1. </w:t>
      </w:r>
      <w:r>
        <w:br/>
      </w:r>
      <w:r>
        <w:rPr>
          <w:rFonts w:ascii="Times New Roman"/>
          <w:b w:val="false"/>
          <w:i w:val="false"/>
          <w:color w:val="000000"/>
          <w:sz w:val="28"/>
        </w:rPr>
        <w:t xml:space="preserve">
      3.1.5. Право на получение ссуды на льготных условиях на индивидуальное (кооперативное) жилищное строительство в соответствии с законодательством Сторон. </w:t>
      </w:r>
      <w:r>
        <w:br/>
      </w:r>
      <w:r>
        <w:rPr>
          <w:rFonts w:ascii="Times New Roman"/>
          <w:b w:val="false"/>
          <w:i w:val="false"/>
          <w:color w:val="000000"/>
          <w:sz w:val="28"/>
        </w:rPr>
        <w:t xml:space="preserve">
      3.1.6. Преимущественное право на прием в садоводческие товарищества (кооперативы), установку телефонов. </w:t>
      </w:r>
      <w:r>
        <w:br/>
      </w:r>
      <w:r>
        <w:rPr>
          <w:rFonts w:ascii="Times New Roman"/>
          <w:b w:val="false"/>
          <w:i w:val="false"/>
          <w:color w:val="000000"/>
          <w:sz w:val="28"/>
        </w:rPr>
        <w:t xml:space="preserve">
      3.1.7.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3.1.8. Право на внеконкурсное поступление в высшие и средние специальные учебные заведения и преимущественное право на поступление в профессионально-технические учебные заведения и на курсы обучения соответствующим профессиям. </w:t>
      </w:r>
      <w:r>
        <w:br/>
      </w:r>
      <w:r>
        <w:rPr>
          <w:rFonts w:ascii="Times New Roman"/>
          <w:b w:val="false"/>
          <w:i w:val="false"/>
          <w:color w:val="000000"/>
          <w:sz w:val="28"/>
        </w:rPr>
        <w:t xml:space="preserve">
      3.1.9. Выплата стипендии в повышенном размере инвалидам вследствие ранения, контузии, или заболевания, полученных при участии в боевых действиях, и лицам, находящимся на полном государственном обеспечении. </w:t>
      </w:r>
      <w:r>
        <w:br/>
      </w:r>
      <w:r>
        <w:rPr>
          <w:rFonts w:ascii="Times New Roman"/>
          <w:b w:val="false"/>
          <w:i w:val="false"/>
          <w:color w:val="000000"/>
          <w:sz w:val="28"/>
        </w:rPr>
        <w:t xml:space="preserve">
      3.1.10. Оплата труда при освоении новой профессии (подготовке новых рабочих) в размере 100 процентов тарифной ставки рабочего за весь период обучения. </w:t>
      </w:r>
      <w:r>
        <w:br/>
      </w:r>
      <w:r>
        <w:rPr>
          <w:rFonts w:ascii="Times New Roman"/>
          <w:b w:val="false"/>
          <w:i w:val="false"/>
          <w:color w:val="000000"/>
          <w:sz w:val="28"/>
        </w:rPr>
        <w:t xml:space="preserve">
      3.1.11. При переподготовке, обучении второй профессии и повышении квалификации сохранение на весь период обучения с отрывом от работы средней заработной платы по имеющейся профессии и квалификации. </w:t>
      </w:r>
      <w:r>
        <w:br/>
      </w:r>
      <w:r>
        <w:rPr>
          <w:rFonts w:ascii="Times New Roman"/>
          <w:b w:val="false"/>
          <w:i w:val="false"/>
          <w:color w:val="000000"/>
          <w:sz w:val="28"/>
        </w:rPr>
        <w:t xml:space="preserve">
      Для военнослужащих, уволенных в запас (отставку). </w:t>
      </w:r>
      <w:r>
        <w:br/>
      </w:r>
      <w:r>
        <w:rPr>
          <w:rFonts w:ascii="Times New Roman"/>
          <w:b w:val="false"/>
          <w:i w:val="false"/>
          <w:color w:val="000000"/>
          <w:sz w:val="28"/>
        </w:rPr>
        <w:t xml:space="preserve">
      3.1.12. Льготы по взиманию подоходного налога в соответствии с законодательством Сторон. </w:t>
      </w:r>
      <w:r>
        <w:br/>
      </w:r>
      <w:r>
        <w:rPr>
          <w:rFonts w:ascii="Times New Roman"/>
          <w:b w:val="false"/>
          <w:i w:val="false"/>
          <w:color w:val="000000"/>
          <w:sz w:val="28"/>
        </w:rPr>
        <w:t xml:space="preserve">
      3.1.13. Предоставление льгот при посещении культурно-просветительных учреждений в порядке, определяемом каждой из Сторон. </w:t>
      </w:r>
      <w:r>
        <w:br/>
      </w:r>
      <w:r>
        <w:rPr>
          <w:rFonts w:ascii="Times New Roman"/>
          <w:b w:val="false"/>
          <w:i w:val="false"/>
          <w:color w:val="000000"/>
          <w:sz w:val="28"/>
        </w:rPr>
        <w:t xml:space="preserve">
      3.2. Для военнообязанных, призывающихся на учебные сборы и направлявшихся в Афганистан, и военнослужащих автомобильных батальонов, осуществляющих доставку в Афганистан в период ведения боевых действий: </w:t>
      </w:r>
      <w:r>
        <w:br/>
      </w:r>
      <w:r>
        <w:rPr>
          <w:rFonts w:ascii="Times New Roman"/>
          <w:b w:val="false"/>
          <w:i w:val="false"/>
          <w:color w:val="000000"/>
          <w:sz w:val="28"/>
        </w:rPr>
        <w:t xml:space="preserve">
      3.2.1. Право на бесплатное внеочередное протезирование. </w:t>
      </w:r>
      <w:r>
        <w:br/>
      </w:r>
      <w:r>
        <w:rPr>
          <w:rFonts w:ascii="Times New Roman"/>
          <w:b w:val="false"/>
          <w:i w:val="false"/>
          <w:color w:val="000000"/>
          <w:sz w:val="28"/>
        </w:rPr>
        <w:t xml:space="preserve">
      3.2.2. Преимущественное право на обеспечение по месту работы путевками в санатории, профилактории и дома отдыха, а также на прием в садоводческие товарищества (кооперативы). </w:t>
      </w:r>
      <w:r>
        <w:br/>
      </w:r>
      <w:r>
        <w:rPr>
          <w:rFonts w:ascii="Times New Roman"/>
          <w:b w:val="false"/>
          <w:i w:val="false"/>
          <w:color w:val="000000"/>
          <w:sz w:val="28"/>
        </w:rPr>
        <w:t xml:space="preserve">
      3.2.3.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3.2.4. Право на первоочередное обеспечение жилой площадью, а признанным инвалидами первой группы вследствие ранения, контузии, увечья или заболевания, полученных в боевых действиях либо при исполнении иных обязанностей военной службы - на обеспечение жилой площадью вне очереди. </w:t>
      </w:r>
      <w:r>
        <w:br/>
      </w:r>
      <w:r>
        <w:rPr>
          <w:rFonts w:ascii="Times New Roman"/>
          <w:b w:val="false"/>
          <w:i w:val="false"/>
          <w:color w:val="000000"/>
          <w:sz w:val="28"/>
        </w:rPr>
        <w:t xml:space="preserve">
      Не могут быть выселены из служебных жилых помещений без предоставления другого жилого помещения категории лиц, указанные в пункте 3.2. и ставшие инвалидами 1 и 2 группы. </w:t>
      </w:r>
      <w:r>
        <w:br/>
      </w:r>
      <w:r>
        <w:rPr>
          <w:rFonts w:ascii="Times New Roman"/>
          <w:b w:val="false"/>
          <w:i w:val="false"/>
          <w:color w:val="000000"/>
          <w:sz w:val="28"/>
        </w:rPr>
        <w:t xml:space="preserve">
      3.2.5. Право на получение ссуды на льготных условиях на индивидуальное жилищное строительство в соответствии с законодательством Сторон. </w:t>
      </w:r>
      <w:r>
        <w:br/>
      </w:r>
      <w:r>
        <w:rPr>
          <w:rFonts w:ascii="Times New Roman"/>
          <w:b w:val="false"/>
          <w:i w:val="false"/>
          <w:color w:val="000000"/>
          <w:sz w:val="28"/>
        </w:rPr>
        <w:t xml:space="preserve">
      3.2.6. Право на внеконкурсное поступление в высшие и средние специальные учебные заведения и преимущественное право на поступление в профессионально-технические учебные заведения и на курсы для обучения соответствующим профессиям. </w:t>
      </w:r>
      <w:r>
        <w:br/>
      </w:r>
      <w:r>
        <w:rPr>
          <w:rFonts w:ascii="Times New Roman"/>
          <w:b w:val="false"/>
          <w:i w:val="false"/>
          <w:color w:val="000000"/>
          <w:sz w:val="28"/>
        </w:rPr>
        <w:t xml:space="preserve">
      3.2.7. Оплата труда за время производственно-экономического обучения в объединениях, на предприятиях, в организациях и учреждениях: </w:t>
      </w:r>
      <w:r>
        <w:br/>
      </w:r>
      <w:r>
        <w:rPr>
          <w:rFonts w:ascii="Times New Roman"/>
          <w:b w:val="false"/>
          <w:i w:val="false"/>
          <w:color w:val="000000"/>
          <w:sz w:val="28"/>
        </w:rPr>
        <w:t xml:space="preserve">
      при освоении новой профессии (подготовке новых рабочих) 100 процентов тарифной ставки рабочего; </w:t>
      </w:r>
      <w:r>
        <w:br/>
      </w:r>
      <w:r>
        <w:rPr>
          <w:rFonts w:ascii="Times New Roman"/>
          <w:b w:val="false"/>
          <w:i w:val="false"/>
          <w:color w:val="000000"/>
          <w:sz w:val="28"/>
        </w:rPr>
        <w:t xml:space="preserve">
      при переподготовке, обучении второй профессии и повышении квалификации сохранять на весь период обучения с отрывом от работы среднюю заработную плату по имеющейся профессии и квалификации. </w:t>
      </w:r>
      <w:r>
        <w:br/>
      </w:r>
      <w:r>
        <w:rPr>
          <w:rFonts w:ascii="Times New Roman"/>
          <w:b w:val="false"/>
          <w:i w:val="false"/>
          <w:color w:val="000000"/>
          <w:sz w:val="28"/>
        </w:rPr>
        <w:t xml:space="preserve">
      И для военнослужащих, уволенных в запас (отставку). </w:t>
      </w:r>
      <w:r>
        <w:br/>
      </w:r>
      <w:r>
        <w:rPr>
          <w:rFonts w:ascii="Times New Roman"/>
          <w:b w:val="false"/>
          <w:i w:val="false"/>
          <w:color w:val="000000"/>
          <w:sz w:val="28"/>
        </w:rPr>
        <w:t xml:space="preserve">
      3.2.8. Право на получение ссуды на льготных условиях на строительство домов жилищно-строительных кооперативов в соответствии с законодательством Сторон. </w:t>
      </w:r>
      <w:r>
        <w:br/>
      </w:r>
      <w:r>
        <w:rPr>
          <w:rFonts w:ascii="Times New Roman"/>
          <w:b w:val="false"/>
          <w:i w:val="false"/>
          <w:color w:val="000000"/>
          <w:sz w:val="28"/>
        </w:rPr>
        <w:t xml:space="preserve">
      3.3. Для рабочих и служащих,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w:t>
      </w:r>
      <w:r>
        <w:br/>
      </w:r>
      <w:r>
        <w:rPr>
          <w:rFonts w:ascii="Times New Roman"/>
          <w:b w:val="false"/>
          <w:i w:val="false"/>
          <w:color w:val="000000"/>
          <w:sz w:val="28"/>
        </w:rPr>
        <w:t xml:space="preserve">
      3.3.1. Право на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3.3.2. Преимущественное обеспечение по месту работы путевками в санатории, профилактории и дома отдыха. </w:t>
      </w:r>
      <w:r>
        <w:br/>
      </w:r>
      <w:r>
        <w:rPr>
          <w:rFonts w:ascii="Times New Roman"/>
          <w:b w:val="false"/>
          <w:i w:val="false"/>
          <w:color w:val="000000"/>
          <w:sz w:val="28"/>
        </w:rPr>
        <w:t xml:space="preserve">
      3.3.3.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3.3.4. Право на получение ссуды на льготных условиях на индивидуальное жилищное строительство в соответствии с законодательством Сторон. </w:t>
      </w:r>
      <w:r>
        <w:br/>
      </w:r>
      <w:r>
        <w:rPr>
          <w:rFonts w:ascii="Times New Roman"/>
          <w:b w:val="false"/>
          <w:i w:val="false"/>
          <w:color w:val="000000"/>
          <w:sz w:val="28"/>
        </w:rPr>
        <w:t xml:space="preserve">
      3.3.5. Преимущественное право на прием в садоводческие товарищества (кооперативы), установку телефонов. </w:t>
      </w:r>
      <w:r>
        <w:br/>
      </w:r>
      <w:r>
        <w:rPr>
          <w:rFonts w:ascii="Times New Roman"/>
          <w:b w:val="false"/>
          <w:i w:val="false"/>
          <w:color w:val="000000"/>
          <w:sz w:val="28"/>
        </w:rPr>
        <w:t xml:space="preserve">
      3.3.6. Оплата труда за время производственно-экономического обучения в объединениях, на предприятиях, в организациях и учреждениях: </w:t>
      </w:r>
      <w:r>
        <w:br/>
      </w:r>
      <w:r>
        <w:rPr>
          <w:rFonts w:ascii="Times New Roman"/>
          <w:b w:val="false"/>
          <w:i w:val="false"/>
          <w:color w:val="000000"/>
          <w:sz w:val="28"/>
        </w:rPr>
        <w:t xml:space="preserve">
      при освоении новой профессии (подготовке новых рабочих) выплачивать 100 процентов тарифной ставки рабочего за весь период обучения; </w:t>
      </w:r>
      <w:r>
        <w:br/>
      </w:r>
      <w:r>
        <w:rPr>
          <w:rFonts w:ascii="Times New Roman"/>
          <w:b w:val="false"/>
          <w:i w:val="false"/>
          <w:color w:val="000000"/>
          <w:sz w:val="28"/>
        </w:rPr>
        <w:t xml:space="preserve">
      при переподготовке, обучении второй профессии и повышении квалификации сохранять на весь период обучения с отрывом от работы среднюю заработную плату по имеющейся профессии и квалификации. </w:t>
      </w:r>
      <w:r>
        <w:br/>
      </w:r>
      <w:r>
        <w:rPr>
          <w:rFonts w:ascii="Times New Roman"/>
          <w:b w:val="false"/>
          <w:i w:val="false"/>
          <w:color w:val="000000"/>
          <w:sz w:val="28"/>
        </w:rPr>
        <w:t xml:space="preserve">
      3.3.7. Право на установление повышенной стипендии студентам высших и учащимся средних специальных учебных заведений, а также учащимся профессионально-технических училищ, ставших инвалидами вследствие ранения, контузии, увечья или заболевания, полученных в боевых действиях. </w:t>
      </w:r>
      <w:r>
        <w:br/>
      </w:r>
      <w:r>
        <w:rPr>
          <w:rFonts w:ascii="Times New Roman"/>
          <w:b w:val="false"/>
          <w:i w:val="false"/>
          <w:color w:val="000000"/>
          <w:sz w:val="28"/>
        </w:rPr>
        <w:t xml:space="preserve">
      3.3.8. Не могут быть выселены из служебных жилых помещений без предоставления другого жилого помещения категории лиц, указанные в пункте 3.3. и ставшие инвалидами 1 и 2 группы. </w:t>
      </w:r>
    </w:p>
    <w:bookmarkStart w:name="z51" w:id="31"/>
    <w:p>
      <w:pPr>
        <w:spacing w:after="0"/>
        <w:ind w:left="0"/>
        <w:jc w:val="both"/>
      </w:pPr>
      <w:r>
        <w:rPr>
          <w:rFonts w:ascii="Times New Roman"/>
          <w:b w:val="false"/>
          <w:i w:val="false"/>
          <w:color w:val="000000"/>
          <w:sz w:val="28"/>
        </w:rPr>
        <w:t>
</w:t>
      </w:r>
      <w:r>
        <w:rPr>
          <w:rFonts w:ascii="Times New Roman"/>
          <w:b/>
          <w:i w:val="false"/>
          <w:color w:val="000000"/>
          <w:sz w:val="28"/>
        </w:rPr>
        <w:t xml:space="preserve">                4. Льготы семьям погибших военнослужащих </w:t>
      </w:r>
    </w:p>
    <w:bookmarkEnd w:id="31"/>
    <w:p>
      <w:pPr>
        <w:spacing w:after="0"/>
        <w:ind w:left="0"/>
        <w:jc w:val="both"/>
      </w:pPr>
      <w:r>
        <w:rPr>
          <w:rFonts w:ascii="Times New Roman"/>
          <w:b w:val="false"/>
          <w:i w:val="false"/>
          <w:color w:val="000000"/>
          <w:sz w:val="28"/>
        </w:rPr>
        <w:t xml:space="preserve">      4.1. Родителям и женам военнослужащих, погибших вследствие ранения, контузии или увечья, полученных при защите бывшего Союза ССР или при исполнении обязанностей военной службы либо вследствие заболевания, связанного с пребыванием на фронте предоставляются: </w:t>
      </w:r>
      <w:r>
        <w:br/>
      </w:r>
      <w:r>
        <w:rPr>
          <w:rFonts w:ascii="Times New Roman"/>
          <w:b w:val="false"/>
          <w:i w:val="false"/>
          <w:color w:val="000000"/>
          <w:sz w:val="28"/>
        </w:rPr>
        <w:t xml:space="preserve">
      4.1.1. Бесплатное получение лекарств по рецептам врачей. </w:t>
      </w:r>
      <w:r>
        <w:br/>
      </w:r>
      <w:r>
        <w:rPr>
          <w:rFonts w:ascii="Times New Roman"/>
          <w:b w:val="false"/>
          <w:i w:val="false"/>
          <w:color w:val="000000"/>
          <w:sz w:val="28"/>
        </w:rPr>
        <w:t xml:space="preserve">
      4.1.2.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4.1.3.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4.1.4. Преимущественное обеспечение по месту работы путевками в санатории, профилактории, дома отдыха, а неработающих - бесплатное обеспечение путевками в порядке, определяемом каждой из Сторон. </w:t>
      </w:r>
      <w:r>
        <w:br/>
      </w:r>
      <w:r>
        <w:rPr>
          <w:rFonts w:ascii="Times New Roman"/>
          <w:b w:val="false"/>
          <w:i w:val="false"/>
          <w:color w:val="000000"/>
          <w:sz w:val="28"/>
        </w:rPr>
        <w:t xml:space="preserve">
      4.2. Предоставить женам военнослужащих, погибших либо умерших вследствие ранения, контузии, увечья или заболевания, полученных при выполнении интернационального долга в Афганистане, либо другим лицам, на содержании которых находятся дети этих военнослужащих, преимущественное право на получение по месту работы путевок в дома отдыха и пансионаты для совместного отдыха с детьми, а также на получение для детей указанных военнослужащих путевок в детские оздоровительные учреждения. </w:t>
      </w:r>
      <w:r>
        <w:br/>
      </w:r>
      <w:r>
        <w:rPr>
          <w:rFonts w:ascii="Times New Roman"/>
          <w:b w:val="false"/>
          <w:i w:val="false"/>
          <w:color w:val="000000"/>
          <w:sz w:val="28"/>
        </w:rPr>
        <w:t xml:space="preserve">
      4.3. Льготное налогообложение семьям погибших военнослужащих в соответствии с законодательством Сторон. </w:t>
      </w:r>
      <w:r>
        <w:br/>
      </w:r>
      <w:r>
        <w:rPr>
          <w:rFonts w:ascii="Times New Roman"/>
          <w:b w:val="false"/>
          <w:i w:val="false"/>
          <w:color w:val="000000"/>
          <w:sz w:val="28"/>
        </w:rPr>
        <w:t xml:space="preserve">
      4.4. Льготы при уплате государственной пошлины членам семей погибших военнослужащих за выдачу им свидетельств о праве на наследство предоставляются в соответствии с законодательством Сторон. </w:t>
      </w:r>
      <w:r>
        <w:br/>
      </w:r>
      <w:r>
        <w:rPr>
          <w:rFonts w:ascii="Times New Roman"/>
          <w:b w:val="false"/>
          <w:i w:val="false"/>
          <w:color w:val="000000"/>
          <w:sz w:val="28"/>
        </w:rPr>
        <w:t xml:space="preserve">
      4.5. Семьи погибших военнослужащих, нуждающиеся в улучшении жилищных условий, обеспечиваются жилой площадью в первоочередном порядке. </w:t>
      </w:r>
      <w:r>
        <w:br/>
      </w:r>
      <w:r>
        <w:rPr>
          <w:rFonts w:ascii="Times New Roman"/>
          <w:b w:val="false"/>
          <w:i w:val="false"/>
          <w:color w:val="000000"/>
          <w:sz w:val="28"/>
        </w:rPr>
        <w:t xml:space="preserve">
      Для них могут быть предусмотрены основания признания нуждающимися в улучшении жилищных условий, если обеспеченность жилой площадью на одного члена семьи выше уровня, устанавливаемого местным органом власти Сторон. </w:t>
      </w:r>
      <w:r>
        <w:br/>
      </w:r>
      <w:r>
        <w:rPr>
          <w:rFonts w:ascii="Times New Roman"/>
          <w:b w:val="false"/>
          <w:i w:val="false"/>
          <w:color w:val="000000"/>
          <w:sz w:val="28"/>
        </w:rPr>
        <w:t xml:space="preserve">
      Семьи военнослужащих, погибших или пропавших без вести при защите бывшего Союза ССР или при исполнении иных обязанностей воинской службы, не могут быть выселены в судебном порядке из занимаемых ими жилых помещений без предоставления жилой площади. </w:t>
      </w:r>
      <w:r>
        <w:br/>
      </w:r>
      <w:r>
        <w:rPr>
          <w:rFonts w:ascii="Times New Roman"/>
          <w:b w:val="false"/>
          <w:i w:val="false"/>
          <w:color w:val="000000"/>
          <w:sz w:val="28"/>
        </w:rPr>
        <w:t xml:space="preserve">
      4.6. Родителям и не вступившим в повторный брак женам погибших (пропавшим без вести) военнослужащих независимо от вида получаемой пенсии, детям и другим иждивенцам погибшего (пропавшего без вести) военнослужащего, которым в связи с этим выплачивается пенсия по случаю потери кормильца за погибшего военнослужащего, а также совместно проживающим с ними членам их семей предоставляется скидка по оплате жилой площади (в пределах норм, предусмотренных действующим законодательством Сторон) в размере 50 процентов квартирной платы, а излишняя жилая площадь (до 15 кв. метров) оплачивается в одинарном размере. </w:t>
      </w:r>
      <w:r>
        <w:br/>
      </w:r>
      <w:r>
        <w:rPr>
          <w:rFonts w:ascii="Times New Roman"/>
          <w:b w:val="false"/>
          <w:i w:val="false"/>
          <w:color w:val="000000"/>
          <w:sz w:val="28"/>
        </w:rPr>
        <w:t xml:space="preserve">
      Лицам, предусмотренным в настоящем пункте, и проживающим совместно с ними членам их семей, предоставляется скидка в размере 50 процентов с установленной платы за пользование отоплением, водопроводом, газом и электроэнергией. </w:t>
      </w:r>
      <w:r>
        <w:br/>
      </w:r>
      <w:r>
        <w:rPr>
          <w:rFonts w:ascii="Times New Roman"/>
          <w:b w:val="false"/>
          <w:i w:val="false"/>
          <w:color w:val="000000"/>
          <w:sz w:val="28"/>
        </w:rPr>
        <w:t xml:space="preserve">
      Указанные льготы предоставляются независимо от того, кто из членов семьи является съемщиком жилого помещения. </w:t>
      </w:r>
      <w:r>
        <w:br/>
      </w:r>
      <w:r>
        <w:rPr>
          <w:rFonts w:ascii="Times New Roman"/>
          <w:b w:val="false"/>
          <w:i w:val="false"/>
          <w:color w:val="000000"/>
          <w:sz w:val="28"/>
        </w:rPr>
        <w:t xml:space="preserve">
      Порядок предоставления 50-процентной скидки по оплате жилой площади и коммунальных услуг определяется законодательством Сторон. </w:t>
      </w:r>
      <w:r>
        <w:br/>
      </w:r>
      <w:r>
        <w:rPr>
          <w:rFonts w:ascii="Times New Roman"/>
          <w:b w:val="false"/>
          <w:i w:val="false"/>
          <w:color w:val="000000"/>
          <w:sz w:val="28"/>
        </w:rPr>
        <w:t xml:space="preserve">
      4.6. Семьям, получающим пенсии по случаю потери кормильца за погибшего военнослужащего, проживающим в домах, не имеющих центрального отопления, предоставляется 50-процентная скидка со стоимости топлива, приобретаемого в пределах норм, установленных для продажи населению. </w:t>
      </w:r>
      <w:r>
        <w:br/>
      </w:r>
      <w:r>
        <w:rPr>
          <w:rFonts w:ascii="Times New Roman"/>
          <w:b w:val="false"/>
          <w:i w:val="false"/>
          <w:color w:val="000000"/>
          <w:sz w:val="28"/>
        </w:rPr>
        <w:t xml:space="preserve">
      Обеспечение семей погибших военнослужащих топливом производится в первоочередном порядке. </w:t>
      </w:r>
      <w:r>
        <w:br/>
      </w:r>
      <w:r>
        <w:rPr>
          <w:rFonts w:ascii="Times New Roman"/>
          <w:b w:val="false"/>
          <w:i w:val="false"/>
          <w:color w:val="000000"/>
          <w:sz w:val="28"/>
        </w:rPr>
        <w:t xml:space="preserve">
      4.8. Члены семей погибших военнослужащих имеют право: </w:t>
      </w:r>
      <w:r>
        <w:br/>
      </w:r>
      <w:r>
        <w:rPr>
          <w:rFonts w:ascii="Times New Roman"/>
          <w:b w:val="false"/>
          <w:i w:val="false"/>
          <w:color w:val="000000"/>
          <w:sz w:val="28"/>
        </w:rPr>
        <w:t xml:space="preserve">
      4.8.1. На получение ссуды на льготных условиях на индивидуальное или кооперативное жилищное строительство в соответствии с законодательством Сторон. </w:t>
      </w:r>
      <w:r>
        <w:br/>
      </w:r>
      <w:r>
        <w:rPr>
          <w:rFonts w:ascii="Times New Roman"/>
          <w:b w:val="false"/>
          <w:i w:val="false"/>
          <w:color w:val="000000"/>
          <w:sz w:val="28"/>
        </w:rPr>
        <w:t xml:space="preserve">
      4.8.2. На получение ссуды на льготных условиях членам садоводческих товариществ на приобретение и строительство садовых домиков и благоустройство садовых участков в соответствии с законодательством Сторон. </w:t>
      </w:r>
      <w:r>
        <w:br/>
      </w:r>
      <w:r>
        <w:rPr>
          <w:rFonts w:ascii="Times New Roman"/>
          <w:b w:val="false"/>
          <w:i w:val="false"/>
          <w:color w:val="000000"/>
          <w:sz w:val="28"/>
        </w:rPr>
        <w:t xml:space="preserve">
      4.8.3. На преимущественное (первоочередное) вступление в жилищно-строительные кооперативы. </w:t>
      </w:r>
      <w:r>
        <w:br/>
      </w:r>
      <w:r>
        <w:rPr>
          <w:rFonts w:ascii="Times New Roman"/>
          <w:b w:val="false"/>
          <w:i w:val="false"/>
          <w:color w:val="000000"/>
          <w:sz w:val="28"/>
        </w:rPr>
        <w:t xml:space="preserve">
      4.8.4. Получение местных строительных материалов на индивидуальное жилищное строительство и капитальный ремонт домов в первоочередном порядке. </w:t>
      </w:r>
      <w:r>
        <w:br/>
      </w:r>
      <w:r>
        <w:rPr>
          <w:rFonts w:ascii="Times New Roman"/>
          <w:b w:val="false"/>
          <w:i w:val="false"/>
          <w:color w:val="000000"/>
          <w:sz w:val="28"/>
        </w:rPr>
        <w:t xml:space="preserve">
      4.8.5. Капитальный ремонт домов категории лиц производится за счет средств местного бюджета в порядке, определяемом каждой из Сторон. </w:t>
      </w:r>
      <w:r>
        <w:br/>
      </w:r>
      <w:r>
        <w:rPr>
          <w:rFonts w:ascii="Times New Roman"/>
          <w:b w:val="false"/>
          <w:i w:val="false"/>
          <w:color w:val="000000"/>
          <w:sz w:val="28"/>
        </w:rPr>
        <w:t xml:space="preserve">
      4.8.6. На отпуск древесины на корню для строительства индивидуальных жилых домов в порядке, определяемом каждой из </w:t>
      </w:r>
      <w:r>
        <w:br/>
      </w:r>
      <w:r>
        <w:rPr>
          <w:rFonts w:ascii="Times New Roman"/>
          <w:b w:val="false"/>
          <w:i w:val="false"/>
          <w:color w:val="000000"/>
          <w:sz w:val="28"/>
        </w:rPr>
        <w:t xml:space="preserve">
Сторон. </w:t>
      </w:r>
      <w:r>
        <w:br/>
      </w:r>
      <w:r>
        <w:rPr>
          <w:rFonts w:ascii="Times New Roman"/>
          <w:b w:val="false"/>
          <w:i w:val="false"/>
          <w:color w:val="000000"/>
          <w:sz w:val="28"/>
        </w:rPr>
        <w:t xml:space="preserve">
      4.8.7. Первоочередной прием в дома-интернаты для престарелых и инвалидов, надомное обслуживание, а также на обслуживание территориальными центрами социального обслуживания. </w:t>
      </w:r>
      <w:r>
        <w:br/>
      </w:r>
      <w:r>
        <w:rPr>
          <w:rFonts w:ascii="Times New Roman"/>
          <w:b w:val="false"/>
          <w:i w:val="false"/>
          <w:color w:val="000000"/>
          <w:sz w:val="28"/>
        </w:rPr>
        <w:t xml:space="preserve">
      4.9. В случае смерти инвалида Великой Отечественной войны членам его семьи выплачивается пособие на погребение в размере, определяемом законодательством каждой из Сторон, но не менее двухмесячной суммы назначенной ему пенсии. При отсутствии членов семьи пособие выдается другим лицам, принявшим на себя обязанности по погребению умершего инвалида. </w:t>
      </w:r>
      <w:r>
        <w:br/>
      </w:r>
      <w:r>
        <w:rPr>
          <w:rFonts w:ascii="Times New Roman"/>
          <w:b w:val="false"/>
          <w:i w:val="false"/>
          <w:color w:val="000000"/>
          <w:sz w:val="28"/>
        </w:rPr>
        <w:t xml:space="preserve">
      4.10. Семьям погибших (умерших) военнослужащих, призванных </w:t>
      </w:r>
      <w:r>
        <w:br/>
      </w:r>
      <w:r>
        <w:rPr>
          <w:rFonts w:ascii="Times New Roman"/>
          <w:b w:val="false"/>
          <w:i w:val="false"/>
          <w:color w:val="000000"/>
          <w:sz w:val="28"/>
        </w:rPr>
        <w:t xml:space="preserve">
на сборы военнообязанных, лиц начальствующего и рядового состава органов внутренних дел единовременное пособие выплачивается в размерах, установленных законодательством Сторон. </w:t>
      </w:r>
      <w:r>
        <w:br/>
      </w:r>
      <w:r>
        <w:rPr>
          <w:rFonts w:ascii="Times New Roman"/>
          <w:b w:val="false"/>
          <w:i w:val="false"/>
          <w:color w:val="000000"/>
          <w:sz w:val="28"/>
        </w:rPr>
        <w:t xml:space="preserve">
      4.11. В случае смерти военнослужащего его семья имеет право на проезд к месту погребения и обратно (но не более трех человек), а также на проезд к избранному семьей новому месту жительства (в течение шести месяцев со дня смерти военнослужащего) за счет средств министерств обороны Сторон. </w:t>
      </w:r>
      <w:r>
        <w:br/>
      </w:r>
      <w:r>
        <w:rPr>
          <w:rFonts w:ascii="Times New Roman"/>
          <w:b w:val="false"/>
          <w:i w:val="false"/>
          <w:color w:val="000000"/>
          <w:sz w:val="28"/>
        </w:rPr>
        <w:t xml:space="preserve">
      4.12. Погребение умершего (погибшего) военнослужащего производится по месту его последней службы за счет средств министерств обороны Сторон. В исключительных случаях перевозка тела военнослужащего, погибшего в мирное время при исполнении воинского (гражданского) долга или умершего от общих заболеваний, к другим местах захоронения (перезахоронения) может производиться по решению Министерства обороны либо командующего войсками округа (группой войск, флотом), командующего внутренних войск Сторон. </w:t>
      </w:r>
      <w:r>
        <w:br/>
      </w:r>
      <w:r>
        <w:rPr>
          <w:rFonts w:ascii="Times New Roman"/>
          <w:b w:val="false"/>
          <w:i w:val="false"/>
          <w:color w:val="000000"/>
          <w:sz w:val="28"/>
        </w:rPr>
        <w:t xml:space="preserve">
      4.13. За женами умерших генералов, адмиралов и пенсионеров из числа этих военнослужащих, получающими пенсии по случаю потери кормильца, сохраняется пожизненно право на соответствующие льготы, устанавливаемые законодательством Сторон для военнослужащих, военнообязанных, лиц, уволенных с воинской службы в отставку, и их семей. </w:t>
      </w:r>
      <w:r>
        <w:br/>
      </w:r>
      <w:r>
        <w:rPr>
          <w:rFonts w:ascii="Times New Roman"/>
          <w:b w:val="false"/>
          <w:i w:val="false"/>
          <w:color w:val="000000"/>
          <w:sz w:val="28"/>
        </w:rPr>
        <w:t xml:space="preserve">
      4.14. После смерти инвалида Отечественной войны, получившего бесплатно легковой автомобиль или мотоколяску, автомобиль или мотоколяска остается в собственности его семьи. </w:t>
      </w:r>
    </w:p>
    <w:bookmarkStart w:name="z53" w:id="32"/>
    <w:p>
      <w:pPr>
        <w:spacing w:after="0"/>
        <w:ind w:left="0"/>
        <w:jc w:val="both"/>
      </w:pPr>
      <w:r>
        <w:rPr>
          <w:rFonts w:ascii="Times New Roman"/>
          <w:b w:val="false"/>
          <w:i w:val="false"/>
          <w:color w:val="000000"/>
          <w:sz w:val="28"/>
        </w:rPr>
        <w:t>
</w:t>
      </w:r>
      <w:r>
        <w:rPr>
          <w:rFonts w:ascii="Times New Roman"/>
          <w:b/>
          <w:i w:val="false"/>
          <w:color w:val="000000"/>
          <w:sz w:val="28"/>
        </w:rPr>
        <w:t xml:space="preserve">                 5. Льготы для Героев Советского Союза, </w:t>
      </w:r>
      <w:r>
        <w:br/>
      </w:r>
      <w:r>
        <w:rPr>
          <w:rFonts w:ascii="Times New Roman"/>
          <w:b w:val="false"/>
          <w:i w:val="false"/>
          <w:color w:val="000000"/>
          <w:sz w:val="28"/>
        </w:rPr>
        <w:t>
</w:t>
      </w:r>
      <w:r>
        <w:rPr>
          <w:rFonts w:ascii="Times New Roman"/>
          <w:b/>
          <w:i w:val="false"/>
          <w:color w:val="000000"/>
          <w:sz w:val="28"/>
        </w:rPr>
        <w:t xml:space="preserve">               Героев Социалистического Труда и лиц, </w:t>
      </w:r>
      <w:r>
        <w:br/>
      </w:r>
      <w:r>
        <w:rPr>
          <w:rFonts w:ascii="Times New Roman"/>
          <w:b w:val="false"/>
          <w:i w:val="false"/>
          <w:color w:val="000000"/>
          <w:sz w:val="28"/>
        </w:rPr>
        <w:t>
</w:t>
      </w:r>
      <w:r>
        <w:rPr>
          <w:rFonts w:ascii="Times New Roman"/>
          <w:b/>
          <w:i w:val="false"/>
          <w:color w:val="000000"/>
          <w:sz w:val="28"/>
        </w:rPr>
        <w:t xml:space="preserve">              награжденных орденом Славы трех степеней </w:t>
      </w:r>
    </w:p>
    <w:bookmarkEnd w:id="32"/>
    <w:p>
      <w:pPr>
        <w:spacing w:after="0"/>
        <w:ind w:left="0"/>
        <w:jc w:val="both"/>
      </w:pPr>
      <w:r>
        <w:rPr>
          <w:rFonts w:ascii="Times New Roman"/>
          <w:b w:val="false"/>
          <w:i w:val="false"/>
          <w:color w:val="000000"/>
          <w:sz w:val="28"/>
        </w:rPr>
        <w:t xml:space="preserve">      5.1. Пользование при выходе на пенсию поликлиниками, к которым они были прикреплены в период работы (службы). </w:t>
      </w:r>
      <w:r>
        <w:br/>
      </w:r>
      <w:r>
        <w:rPr>
          <w:rFonts w:ascii="Times New Roman"/>
          <w:b w:val="false"/>
          <w:i w:val="false"/>
          <w:color w:val="000000"/>
          <w:sz w:val="28"/>
        </w:rPr>
        <w:t xml:space="preserve">
      5.2. Нуждающимся в санаторно-курортном лечении, по заключению лечебного учреждения, ежегодно выдается бесплатная путевка в санаторий или дом отдыха по месту работы (службы), а неработающим пенсионерам - органами, назначившими пенсии в порядке, определяемом каждой из Сторон. </w:t>
      </w:r>
      <w:r>
        <w:br/>
      </w:r>
      <w:r>
        <w:rPr>
          <w:rFonts w:ascii="Times New Roman"/>
          <w:b w:val="false"/>
          <w:i w:val="false"/>
          <w:color w:val="000000"/>
          <w:sz w:val="28"/>
        </w:rPr>
        <w:t xml:space="preserve">
      5.3. Первоочередное обеспечение жилой площадью лиц, нуждающихся в улучшении жилищных условий. </w:t>
      </w:r>
      <w:r>
        <w:br/>
      </w:r>
      <w:r>
        <w:rPr>
          <w:rFonts w:ascii="Times New Roman"/>
          <w:b w:val="false"/>
          <w:i w:val="false"/>
          <w:color w:val="000000"/>
          <w:sz w:val="28"/>
        </w:rPr>
        <w:t xml:space="preserve">
      5.4. Жилая площадь (в пределах норм, предусмотренных действующим законодательством Сторон), занимаемая этой категорией лиц и членами их семей, оплачивается в размере 50 процентов квартирной платы в соответствии с законодательством Сторон, а излишняя жилая площадь (до 15 кв. метров) - в одинарном размере. </w:t>
      </w:r>
      <w:r>
        <w:br/>
      </w:r>
      <w:r>
        <w:rPr>
          <w:rFonts w:ascii="Times New Roman"/>
          <w:b w:val="false"/>
          <w:i w:val="false"/>
          <w:color w:val="000000"/>
          <w:sz w:val="28"/>
        </w:rPr>
        <w:t xml:space="preserve">
      5.5. Льготы по налогообложению, сборам и пошлинам в соответствии с законодательством Сторон. </w:t>
      </w:r>
      <w:r>
        <w:br/>
      </w:r>
      <w:r>
        <w:rPr>
          <w:rFonts w:ascii="Times New Roman"/>
          <w:b w:val="false"/>
          <w:i w:val="false"/>
          <w:color w:val="000000"/>
          <w:sz w:val="28"/>
        </w:rPr>
        <w:t xml:space="preserve">
      5.6. Право на внеочередное обслуживание зрелищными и коммунально-бытовыми предприятиями, культурно-просветительными учреждениями. </w:t>
      </w:r>
      <w:r>
        <w:br/>
      </w:r>
      <w:r>
        <w:rPr>
          <w:rFonts w:ascii="Times New Roman"/>
          <w:b w:val="false"/>
          <w:i w:val="false"/>
          <w:color w:val="000000"/>
          <w:sz w:val="28"/>
        </w:rPr>
        <w:t xml:space="preserve">
      5.7. Дополнительные льготы для Героев Советского Союза и лиц, награжденных орденом Славы трех степеней: </w:t>
      </w:r>
      <w:r>
        <w:br/>
      </w:r>
      <w:r>
        <w:rPr>
          <w:rFonts w:ascii="Times New Roman"/>
          <w:b w:val="false"/>
          <w:i w:val="false"/>
          <w:color w:val="000000"/>
          <w:sz w:val="28"/>
        </w:rPr>
        <w:t xml:space="preserve">
      5.7.1. Право на дополнительную жилую площадь в размере до 20 кв.м. Дополнительная жилая площадь, занимаемая этой категорией лиц, оплачивается в одинарном размере. </w:t>
      </w:r>
      <w:r>
        <w:br/>
      </w:r>
      <w:r>
        <w:rPr>
          <w:rFonts w:ascii="Times New Roman"/>
          <w:b w:val="false"/>
          <w:i w:val="false"/>
          <w:color w:val="000000"/>
          <w:sz w:val="28"/>
        </w:rPr>
        <w:t xml:space="preserve">
      5.7.2. Указанной категории лиц и совместно проживающим с ними членам их семей предоставляется скидка в размере 50 процентов с установленной платы за пользование отоплением, водопроводом, газом и электроэнергией в порядке, определяемом каждой из Сторон. </w:t>
      </w:r>
    </w:p>
    <w:bookmarkStart w:name="z55"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Для других категорий лиц </w:t>
      </w:r>
    </w:p>
    <w:bookmarkEnd w:id="33"/>
    <w:p>
      <w:pPr>
        <w:spacing w:after="0"/>
        <w:ind w:left="0"/>
        <w:jc w:val="both"/>
      </w:pPr>
      <w:r>
        <w:rPr>
          <w:rFonts w:ascii="Times New Roman"/>
          <w:b w:val="false"/>
          <w:i w:val="false"/>
          <w:color w:val="000000"/>
          <w:sz w:val="28"/>
        </w:rPr>
        <w:t xml:space="preserve">      6.1. Для 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авиации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xml:space="preserve">
      6.1.1. Бесплатное получение лекарств по рецептам врачей. </w:t>
      </w:r>
      <w:r>
        <w:br/>
      </w:r>
      <w:r>
        <w:rPr>
          <w:rFonts w:ascii="Times New Roman"/>
          <w:b w:val="false"/>
          <w:i w:val="false"/>
          <w:color w:val="000000"/>
          <w:sz w:val="28"/>
        </w:rPr>
        <w:t xml:space="preserve">
      6.1.2.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6.1.3. Первоочередное бесплатное зубопротезирование в поликлиниках по месту жительства (за исключением протезирования из драгоценных металлов). </w:t>
      </w:r>
      <w:r>
        <w:br/>
      </w:r>
      <w:r>
        <w:rPr>
          <w:rFonts w:ascii="Times New Roman"/>
          <w:b w:val="false"/>
          <w:i w:val="false"/>
          <w:color w:val="000000"/>
          <w:sz w:val="28"/>
        </w:rPr>
        <w:t xml:space="preserve">
      6.1.4. Преимущественное право на обеспечение по месту работы путевками в санатории, профилактории, дома отдыха. </w:t>
      </w:r>
      <w:r>
        <w:br/>
      </w:r>
      <w:r>
        <w:rPr>
          <w:rFonts w:ascii="Times New Roman"/>
          <w:b w:val="false"/>
          <w:i w:val="false"/>
          <w:color w:val="000000"/>
          <w:sz w:val="28"/>
        </w:rPr>
        <w:t xml:space="preserve">
      6.1.5. Право на использование очередного ежегодного отпуска в удобное для них время, а также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6.1.6. Получение ссуды на льготных условиях на индивидуальное жилищное строительство в соответствии с законодательством Сторон. </w:t>
      </w:r>
      <w:r>
        <w:br/>
      </w:r>
      <w:r>
        <w:rPr>
          <w:rFonts w:ascii="Times New Roman"/>
          <w:b w:val="false"/>
          <w:i w:val="false"/>
          <w:color w:val="000000"/>
          <w:sz w:val="28"/>
        </w:rPr>
        <w:t xml:space="preserve">
      6.1.7. Получение ссуды на льготных условиях членами садоводческих товариществ на приобретение и строительство садовых домиков и благоустройство садовых участков в соответствии с законодательством Сторон. </w:t>
      </w:r>
      <w:r>
        <w:br/>
      </w:r>
      <w:r>
        <w:rPr>
          <w:rFonts w:ascii="Times New Roman"/>
          <w:b w:val="false"/>
          <w:i w:val="false"/>
          <w:color w:val="000000"/>
          <w:sz w:val="28"/>
        </w:rPr>
        <w:t xml:space="preserve">
      6.1.8. Преимущественное право на прием в садоводческие товарищества (кооперативы). </w:t>
      </w:r>
      <w:r>
        <w:br/>
      </w:r>
      <w:r>
        <w:rPr>
          <w:rFonts w:ascii="Times New Roman"/>
          <w:b w:val="false"/>
          <w:i w:val="false"/>
          <w:color w:val="000000"/>
          <w:sz w:val="28"/>
        </w:rPr>
        <w:t xml:space="preserve">
      6.1.9. Не могут быть выселены из служебных помещений без предоставления другого жилого помещения категории лиц, указанные в пункте 6.1. и ставшие инвалидами 1 и 2 группы. </w:t>
      </w:r>
      <w:r>
        <w:br/>
      </w:r>
      <w:r>
        <w:rPr>
          <w:rFonts w:ascii="Times New Roman"/>
          <w:b w:val="false"/>
          <w:i w:val="false"/>
          <w:color w:val="000000"/>
          <w:sz w:val="28"/>
        </w:rPr>
        <w:t xml:space="preserve">
      6.1.10. Льготное налогообложение в соответствии с законодательством Сторон. </w:t>
      </w:r>
      <w:r>
        <w:br/>
      </w:r>
      <w:r>
        <w:rPr>
          <w:rFonts w:ascii="Times New Roman"/>
          <w:b w:val="false"/>
          <w:i w:val="false"/>
          <w:color w:val="000000"/>
          <w:sz w:val="28"/>
        </w:rPr>
        <w:t xml:space="preserve">
      6.1.11. Преимущественное право на установку квартирных телефонов. </w:t>
      </w:r>
      <w:r>
        <w:br/>
      </w:r>
      <w:r>
        <w:rPr>
          <w:rFonts w:ascii="Times New Roman"/>
          <w:b w:val="false"/>
          <w:i w:val="false"/>
          <w:color w:val="000000"/>
          <w:sz w:val="28"/>
        </w:rPr>
        <w:t xml:space="preserve">
      6.1.12. Льготное обслуживание предприятиями и организациями службы быта, торговли, общественного питания, жилищно-коммунального хозяйства, транспорта. </w:t>
      </w:r>
      <w:r>
        <w:br/>
      </w:r>
      <w:r>
        <w:rPr>
          <w:rFonts w:ascii="Times New Roman"/>
          <w:b w:val="false"/>
          <w:i w:val="false"/>
          <w:color w:val="000000"/>
          <w:sz w:val="28"/>
        </w:rPr>
        <w:t xml:space="preserve">
      Предоставление льгот при посещении культурно-просветительных учреждений в порядке, определяемом каждой из Сторон. </w:t>
      </w:r>
      <w:r>
        <w:br/>
      </w:r>
      <w:r>
        <w:rPr>
          <w:rFonts w:ascii="Times New Roman"/>
          <w:b w:val="false"/>
          <w:i w:val="false"/>
          <w:color w:val="000000"/>
          <w:sz w:val="28"/>
        </w:rPr>
        <w:t xml:space="preserve">
      6.1.13. Первоочередное устройство в дома-интернаты для престарелых и инвалидов, надомное обслуживание, а также обслуживание территориальными центрами социального обслуживания. </w:t>
      </w:r>
      <w:r>
        <w:br/>
      </w:r>
      <w:r>
        <w:rPr>
          <w:rFonts w:ascii="Times New Roman"/>
          <w:b w:val="false"/>
          <w:i w:val="false"/>
          <w:color w:val="000000"/>
          <w:sz w:val="28"/>
        </w:rPr>
        <w:t xml:space="preserve">
      6.2. Для бывших несовершеннолетних узников концлагерей, гетто и других мест принудительного содержания, созданных фашистами и из союзниками в период второй мировой войны: </w:t>
      </w:r>
      <w:r>
        <w:br/>
      </w:r>
      <w:r>
        <w:rPr>
          <w:rFonts w:ascii="Times New Roman"/>
          <w:b w:val="false"/>
          <w:i w:val="false"/>
          <w:color w:val="000000"/>
          <w:sz w:val="28"/>
        </w:rPr>
        <w:t xml:space="preserve">
      6.2.1. 50-процентная скидка со стоимости лекарств, приобретаемых по рецептам врачей. </w:t>
      </w:r>
      <w:r>
        <w:br/>
      </w:r>
      <w:r>
        <w:rPr>
          <w:rFonts w:ascii="Times New Roman"/>
          <w:b w:val="false"/>
          <w:i w:val="false"/>
          <w:color w:val="000000"/>
          <w:sz w:val="28"/>
        </w:rPr>
        <w:t xml:space="preserve">
      6.2.2.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6.2.3.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6.2.4. Преимущественное право на обеспечение по месту работы путевками в санатории, профилактории и дома отдыха, а также на прием в садоводческие товарищества (кооперативы), установку телефона. </w:t>
      </w:r>
      <w:r>
        <w:br/>
      </w:r>
      <w:r>
        <w:rPr>
          <w:rFonts w:ascii="Times New Roman"/>
          <w:b w:val="false"/>
          <w:i w:val="false"/>
          <w:color w:val="000000"/>
          <w:sz w:val="28"/>
        </w:rPr>
        <w:t xml:space="preserve">
      6.2.5. Получение ссуды на индивидуальное жилищное строительство на льготных условиях в соответствии с законодательством Сторон. </w:t>
      </w:r>
      <w:r>
        <w:br/>
      </w:r>
      <w:r>
        <w:rPr>
          <w:rFonts w:ascii="Times New Roman"/>
          <w:b w:val="false"/>
          <w:i w:val="false"/>
          <w:color w:val="000000"/>
          <w:sz w:val="28"/>
        </w:rPr>
        <w:t xml:space="preserve">
      6.2.6. Получение ссуды членами садоводческих товариществ на приобретение или строительство садовых домиков и на благоустройство садовых участков на льготных условиях в соответствии с законодательством Сторон. </w:t>
      </w:r>
      <w:r>
        <w:br/>
      </w:r>
      <w:r>
        <w:rPr>
          <w:rFonts w:ascii="Times New Roman"/>
          <w:b w:val="false"/>
          <w:i w:val="false"/>
          <w:color w:val="000000"/>
          <w:sz w:val="28"/>
        </w:rPr>
        <w:t xml:space="preserve">
      6.2.7. Дополнительные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w:t>
      </w:r>
      <w:r>
        <w:br/>
      </w:r>
      <w:r>
        <w:rPr>
          <w:rFonts w:ascii="Times New Roman"/>
          <w:b w:val="false"/>
          <w:i w:val="false"/>
          <w:color w:val="000000"/>
          <w:sz w:val="28"/>
        </w:rPr>
        <w:t xml:space="preserve">
      6.2.7.1. Бесплатное получение лекарств по рецептам врачей. </w:t>
      </w:r>
      <w:r>
        <w:br/>
      </w:r>
      <w:r>
        <w:rPr>
          <w:rFonts w:ascii="Times New Roman"/>
          <w:b w:val="false"/>
          <w:i w:val="false"/>
          <w:color w:val="000000"/>
          <w:sz w:val="28"/>
        </w:rPr>
        <w:t xml:space="preserve">
      6.2.7.2. Жилая площадь (в пределах норм, предусмотренных действующим законодательством Сторон), занимаемая этой категорией лиц и проживающими совместно с ними членами их семей, оплачивается в размере 50 процентов квартирной платы в порядке, определяемом законодательством Сторон, а излишняя жилая площадь (до 15 кв. метров) - в одинарном размере. </w:t>
      </w:r>
      <w:r>
        <w:br/>
      </w:r>
      <w:r>
        <w:rPr>
          <w:rFonts w:ascii="Times New Roman"/>
          <w:b w:val="false"/>
          <w:i w:val="false"/>
          <w:color w:val="000000"/>
          <w:sz w:val="28"/>
        </w:rPr>
        <w:t xml:space="preserve">
      50-процентная скидка с установленной платы за пользование отоплением, водопроводом, газом и электроэнергией в порядке, определяемом каждой из Сторон. </w:t>
      </w:r>
      <w:r>
        <w:br/>
      </w:r>
      <w:r>
        <w:rPr>
          <w:rFonts w:ascii="Times New Roman"/>
          <w:b w:val="false"/>
          <w:i w:val="false"/>
          <w:color w:val="000000"/>
          <w:sz w:val="28"/>
        </w:rPr>
        <w:t xml:space="preserve">
      6.2.7.3. Не могут быть выселены из служебных жилых помещений без предоставления другого жилого помещения категории лиц, указанные в настоящем пункте и ставшие инвалидами 1 и 2 группы. </w:t>
      </w:r>
      <w:r>
        <w:br/>
      </w:r>
      <w:r>
        <w:rPr>
          <w:rFonts w:ascii="Times New Roman"/>
          <w:b w:val="false"/>
          <w:i w:val="false"/>
          <w:color w:val="000000"/>
          <w:sz w:val="28"/>
        </w:rPr>
        <w:t xml:space="preserve">
      6.3. Жены (мужья) умерших инвалидов Великой Отечественной войн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учреждениях и организациях города и награжденных медалью "За оборону Ленинграда" и знаком "Житель блокадного Ленинграда", признававшихся инвалидами от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брак: </w:t>
      </w:r>
      <w:r>
        <w:br/>
      </w:r>
      <w:r>
        <w:rPr>
          <w:rFonts w:ascii="Times New Roman"/>
          <w:b w:val="false"/>
          <w:i w:val="false"/>
          <w:color w:val="000000"/>
          <w:sz w:val="28"/>
        </w:rPr>
        <w:t xml:space="preserve">
      6.3.1. Жилая площадь (в пределах норм, предусмотренных действующим законодательством Сторон), занимаемая этой категорией лиц, оплачивается в размере 50 процентов квартирной платы в соответствии с законодательством Сторон, а излишняя площадь (до 15 кв. метров) - в одинарном размере. </w:t>
      </w:r>
      <w:r>
        <w:br/>
      </w:r>
      <w:r>
        <w:rPr>
          <w:rFonts w:ascii="Times New Roman"/>
          <w:b w:val="false"/>
          <w:i w:val="false"/>
          <w:color w:val="000000"/>
          <w:sz w:val="28"/>
        </w:rPr>
        <w:t xml:space="preserve">
      6.3.2. Участникам войны и совместно проживающим с ними членам их семей предоставляется скидка в размере 50 процентов с установленной платы за пользование отоплением, водопроводом, газом и электроэнергией в порядке, определяемом каждой из Сторон. </w:t>
      </w:r>
      <w:r>
        <w:br/>
      </w:r>
      <w:r>
        <w:rPr>
          <w:rFonts w:ascii="Times New Roman"/>
          <w:b w:val="false"/>
          <w:i w:val="false"/>
          <w:color w:val="000000"/>
          <w:sz w:val="28"/>
        </w:rPr>
        <w:t xml:space="preserve">
      6.3.3. Проживающим в домах, не имеющих центрального отопления, предоставляется 50-процентная скидка со стоимости топлива, приобретаемого в пределах норм, установленных для продажи населению. </w:t>
      </w:r>
      <w:r>
        <w:br/>
      </w:r>
      <w:r>
        <w:rPr>
          <w:rFonts w:ascii="Times New Roman"/>
          <w:b w:val="false"/>
          <w:i w:val="false"/>
          <w:color w:val="000000"/>
          <w:sz w:val="28"/>
        </w:rPr>
        <w:t xml:space="preserve">
      6.4. Для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 </w:t>
      </w:r>
      <w:r>
        <w:br/>
      </w:r>
      <w:r>
        <w:rPr>
          <w:rFonts w:ascii="Times New Roman"/>
          <w:b w:val="false"/>
          <w:i w:val="false"/>
          <w:color w:val="000000"/>
          <w:sz w:val="28"/>
        </w:rPr>
        <w:t xml:space="preserve">
      6.4.1. 50-процентная скидка со стоимости лекарств, приобретаемых по рецептам врачей. </w:t>
      </w:r>
      <w:r>
        <w:br/>
      </w:r>
      <w:r>
        <w:rPr>
          <w:rFonts w:ascii="Times New Roman"/>
          <w:b w:val="false"/>
          <w:i w:val="false"/>
          <w:color w:val="000000"/>
          <w:sz w:val="28"/>
        </w:rPr>
        <w:t xml:space="preserve">
      6.4.2.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6.4.3. Преимущественное обеспечение по месту работы путевками в санатории, профилактории и дома отдыха. </w:t>
      </w:r>
      <w:r>
        <w:br/>
      </w:r>
      <w:r>
        <w:rPr>
          <w:rFonts w:ascii="Times New Roman"/>
          <w:b w:val="false"/>
          <w:i w:val="false"/>
          <w:color w:val="000000"/>
          <w:sz w:val="28"/>
        </w:rPr>
        <w:t xml:space="preserve">
      6.4.4.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6.4.5. Право на получение ссуды на льготных условиях на индивидуальное жилищное строительство в порядке, предусмотренном для инвалидов Великой Отечественной войны в соответствии с законодательством Сторон. </w:t>
      </w:r>
      <w:r>
        <w:br/>
      </w:r>
      <w:r>
        <w:rPr>
          <w:rFonts w:ascii="Times New Roman"/>
          <w:b w:val="false"/>
          <w:i w:val="false"/>
          <w:color w:val="000000"/>
          <w:sz w:val="28"/>
        </w:rPr>
        <w:t xml:space="preserve">
      6.4.6. Право на получение ссуды на льготных условиях членам садоводческих товариществ на приобретение или строительство садовых домиков и на благоустройство садовых участков в соответствии с законодательством Сторон. </w:t>
      </w:r>
      <w:r>
        <w:br/>
      </w:r>
      <w:r>
        <w:rPr>
          <w:rFonts w:ascii="Times New Roman"/>
          <w:b w:val="false"/>
          <w:i w:val="false"/>
          <w:color w:val="000000"/>
          <w:sz w:val="28"/>
        </w:rPr>
        <w:t xml:space="preserve">
      6.4.7. Преимущественное право на прием в садоводческие товарищества (кооперативы). </w:t>
      </w:r>
      <w:r>
        <w:br/>
      </w:r>
      <w:r>
        <w:rPr>
          <w:rFonts w:ascii="Times New Roman"/>
          <w:b w:val="false"/>
          <w:i w:val="false"/>
          <w:color w:val="000000"/>
          <w:sz w:val="28"/>
        </w:rPr>
        <w:t xml:space="preserve">
      6.4.8. Преимущественное право на установку квартирных телефонов. </w:t>
      </w:r>
      <w:r>
        <w:br/>
      </w:r>
      <w:r>
        <w:rPr>
          <w:rFonts w:ascii="Times New Roman"/>
          <w:b w:val="false"/>
          <w:i w:val="false"/>
          <w:color w:val="000000"/>
          <w:sz w:val="28"/>
        </w:rPr>
        <w:t xml:space="preserve">
      6.4.9. Дополнительные льготы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признанным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w:t>
      </w:r>
      <w:r>
        <w:br/>
      </w:r>
      <w:r>
        <w:rPr>
          <w:rFonts w:ascii="Times New Roman"/>
          <w:b w:val="false"/>
          <w:i w:val="false"/>
          <w:color w:val="000000"/>
          <w:sz w:val="28"/>
        </w:rPr>
        <w:t xml:space="preserve">
      6.4.9.1. Бесплатное получение лекарств по рецептам врачей. </w:t>
      </w:r>
      <w:r>
        <w:br/>
      </w:r>
      <w:r>
        <w:rPr>
          <w:rFonts w:ascii="Times New Roman"/>
          <w:b w:val="false"/>
          <w:i w:val="false"/>
          <w:color w:val="000000"/>
          <w:sz w:val="28"/>
        </w:rPr>
        <w:t xml:space="preserve">
      6.4.9.2. Жилая площадь (в пределах норм, предусмотренных действующим законодательством Сторон), занимаемая этой категорией лиц и проживающими совместно с ними членами их семей, оплачивается в размере 50 процентов квартирной платы в порядке, определяемом законодательством Сторон, а излишняя жилая площадь (до 15 кв. метров) - в одинарном размере. </w:t>
      </w:r>
      <w:r>
        <w:br/>
      </w:r>
      <w:r>
        <w:rPr>
          <w:rFonts w:ascii="Times New Roman"/>
          <w:b w:val="false"/>
          <w:i w:val="false"/>
          <w:color w:val="000000"/>
          <w:sz w:val="28"/>
        </w:rPr>
        <w:t xml:space="preserve">
      50-процентная скидка с установленной платы за пользование отоплением, водопроводом, газом и электроэнергией в порядке, определяемом каждой из Сторон. </w:t>
      </w:r>
      <w:r>
        <w:br/>
      </w:r>
      <w:r>
        <w:rPr>
          <w:rFonts w:ascii="Times New Roman"/>
          <w:b w:val="false"/>
          <w:i w:val="false"/>
          <w:color w:val="000000"/>
          <w:sz w:val="28"/>
        </w:rPr>
        <w:t xml:space="preserve">
      6.4.9.3. Не могут быть выселены из служебных жилых помещений без предоставления другого жилого помещения категории лиц, указанные в настоящем пункте и ставшие инвалидами 1 и 2 группы. </w:t>
      </w:r>
      <w:r>
        <w:br/>
      </w:r>
      <w:r>
        <w:rPr>
          <w:rFonts w:ascii="Times New Roman"/>
          <w:b w:val="false"/>
          <w:i w:val="false"/>
          <w:color w:val="000000"/>
          <w:sz w:val="28"/>
        </w:rPr>
        <w:t xml:space="preserve">
      6.5. Для лиц, награжденных орденами и медалями СССР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8"/>
        </w:rPr>
        <w:t xml:space="preserve">
      6.5.1. 50-процентная скидка со стоимости лекарств, приобретаемых по рецептам врачей, для пенсионеров, получающих пенсию в минимальном размере. </w:t>
      </w:r>
      <w:r>
        <w:br/>
      </w:r>
      <w:r>
        <w:rPr>
          <w:rFonts w:ascii="Times New Roman"/>
          <w:b w:val="false"/>
          <w:i w:val="false"/>
          <w:color w:val="000000"/>
          <w:sz w:val="28"/>
        </w:rPr>
        <w:t xml:space="preserve">
      6.5.2.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6.5.3.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6.5.4. Право на получение ссуды на индивидуальное жилищное строительство на льготных условиях в соответствии с законодательством Сторон. </w:t>
      </w:r>
      <w:r>
        <w:br/>
      </w:r>
      <w:r>
        <w:rPr>
          <w:rFonts w:ascii="Times New Roman"/>
          <w:b w:val="false"/>
          <w:i w:val="false"/>
          <w:color w:val="000000"/>
          <w:sz w:val="28"/>
        </w:rPr>
        <w:t xml:space="preserve">
      6.5.5. Право на получение ссуды членам садоводческих товариществ на приобретение и строительство садовых домиков и благоустройство садовых участков на льготных условиях в соответствии с законодательством Сторон. </w:t>
      </w:r>
      <w:r>
        <w:br/>
      </w:r>
      <w:r>
        <w:rPr>
          <w:rFonts w:ascii="Times New Roman"/>
          <w:b w:val="false"/>
          <w:i w:val="false"/>
          <w:color w:val="000000"/>
          <w:sz w:val="28"/>
        </w:rPr>
        <w:t xml:space="preserve">
      6.5.6. Преимущественное право на прием в садоводческие товарищества (кооперативы), установку телефона, ремонт квартиры. </w:t>
      </w:r>
      <w:r>
        <w:br/>
      </w:r>
      <w:r>
        <w:rPr>
          <w:rFonts w:ascii="Times New Roman"/>
          <w:b w:val="false"/>
          <w:i w:val="false"/>
          <w:color w:val="000000"/>
          <w:sz w:val="28"/>
        </w:rPr>
        <w:t xml:space="preserve">
      6.5.7. Не могут быть выселены из служебных жилых помещений без предоставления другого жилого помещения категории лиц, указанные в пункте 6.5. и ставшие инвалидами 1 и 2 группы. </w:t>
      </w:r>
      <w:r>
        <w:br/>
      </w:r>
      <w:r>
        <w:rPr>
          <w:rFonts w:ascii="Times New Roman"/>
          <w:b w:val="false"/>
          <w:i w:val="false"/>
          <w:color w:val="000000"/>
          <w:sz w:val="28"/>
        </w:rPr>
        <w:t xml:space="preserve">
      6.6. Для рабочих и служащих, направляющихся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8"/>
        </w:rPr>
        <w:t xml:space="preserve">
      6.6.1. Пользование при выходе на пенсию поликлиниками, к которым они были прикреплены в период работы. </w:t>
      </w:r>
      <w:r>
        <w:br/>
      </w:r>
      <w:r>
        <w:rPr>
          <w:rFonts w:ascii="Times New Roman"/>
          <w:b w:val="false"/>
          <w:i w:val="false"/>
          <w:color w:val="000000"/>
          <w:sz w:val="28"/>
        </w:rPr>
        <w:t xml:space="preserve">
      6.6.2. Преимущественное право на обеспечение по месту работы путевками в санатории, профилактории и дома отдыха. </w:t>
      </w:r>
      <w:r>
        <w:br/>
      </w:r>
      <w:r>
        <w:rPr>
          <w:rFonts w:ascii="Times New Roman"/>
          <w:b w:val="false"/>
          <w:i w:val="false"/>
          <w:color w:val="000000"/>
          <w:sz w:val="28"/>
        </w:rPr>
        <w:t xml:space="preserve">
      6.6.3. Право на использование очередного ежегодного отпуска в удобное для них время. </w:t>
      </w:r>
      <w:r>
        <w:br/>
      </w:r>
      <w:r>
        <w:rPr>
          <w:rFonts w:ascii="Times New Roman"/>
          <w:b w:val="false"/>
          <w:i w:val="false"/>
          <w:color w:val="000000"/>
          <w:sz w:val="28"/>
        </w:rPr>
        <w:t xml:space="preserve">
      6.6.4. Право на получение ссуды на льготных условиях на индивидуальное жилищное строительство в соответствии с законодательством Сторон. </w:t>
      </w:r>
      <w:r>
        <w:br/>
      </w:r>
      <w:r>
        <w:rPr>
          <w:rFonts w:ascii="Times New Roman"/>
          <w:b w:val="false"/>
          <w:i w:val="false"/>
          <w:color w:val="000000"/>
          <w:sz w:val="28"/>
        </w:rPr>
        <w:t xml:space="preserve">
      6.6.5. Преимущественное право на прием в садоводческие товарищества (кооперативы), установку телефонов. </w:t>
      </w:r>
      <w:r>
        <w:br/>
      </w:r>
      <w:r>
        <w:rPr>
          <w:rFonts w:ascii="Times New Roman"/>
          <w:b w:val="false"/>
          <w:i w:val="false"/>
          <w:color w:val="000000"/>
          <w:sz w:val="28"/>
        </w:rPr>
        <w:t xml:space="preserve">
      6.6.6. Не могут быть выселены из служебных жилых помещений без предоставления другого жилого помещения категории лиц, указанные в пункте 6.6. и ставшие инвалидами 1 и 2 группы. </w:t>
      </w:r>
      <w:r>
        <w:br/>
      </w:r>
      <w:r>
        <w:rPr>
          <w:rFonts w:ascii="Times New Roman"/>
          <w:b w:val="false"/>
          <w:i w:val="false"/>
          <w:color w:val="000000"/>
          <w:sz w:val="28"/>
        </w:rPr>
        <w:t xml:space="preserve">
      6.7. Для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w:t>
      </w:r>
      <w:r>
        <w:br/>
      </w:r>
      <w:r>
        <w:rPr>
          <w:rFonts w:ascii="Times New Roman"/>
          <w:b w:val="false"/>
          <w:i w:val="false"/>
          <w:color w:val="000000"/>
          <w:sz w:val="28"/>
        </w:rPr>
        <w:t xml:space="preserve">
      6.7.1. Право на бесплатное обеспечение вне очереди протезированием. </w:t>
      </w:r>
      <w:r>
        <w:br/>
      </w:r>
      <w:r>
        <w:rPr>
          <w:rFonts w:ascii="Times New Roman"/>
          <w:b w:val="false"/>
          <w:i w:val="false"/>
          <w:color w:val="000000"/>
          <w:sz w:val="28"/>
        </w:rPr>
        <w:t xml:space="preserve">
      6.7.2. Преимущественное право на обеспечение по месту работы путевками в санатории, профилактории и дома отдыха, а также на прием в садоводческие товарищества (кооперативы). </w:t>
      </w:r>
      <w:r>
        <w:br/>
      </w:r>
      <w:r>
        <w:rPr>
          <w:rFonts w:ascii="Times New Roman"/>
          <w:b w:val="false"/>
          <w:i w:val="false"/>
          <w:color w:val="000000"/>
          <w:sz w:val="28"/>
        </w:rPr>
        <w:t xml:space="preserve">
      6.7.3. Право на использование очередного ежегодного отпуска в удобное для них время, а также на получение дополнительного отпуска без сохранения заработной платы сроком до двух недель в году. </w:t>
      </w:r>
      <w:r>
        <w:br/>
      </w:r>
      <w:r>
        <w:rPr>
          <w:rFonts w:ascii="Times New Roman"/>
          <w:b w:val="false"/>
          <w:i w:val="false"/>
          <w:color w:val="000000"/>
          <w:sz w:val="28"/>
        </w:rPr>
        <w:t xml:space="preserve">
      6.7.4. Право на первоочередное обеспечение жилой площадью, а инвалидам первой группы вследствие ранения, контузии, увечья или заболеваний, полученных в боевых действиях либо при исполнении иных обязанностей воинской службы, - на обеспечение жилой площадью вне очереди. </w:t>
      </w:r>
      <w:r>
        <w:br/>
      </w:r>
      <w:r>
        <w:rPr>
          <w:rFonts w:ascii="Times New Roman"/>
          <w:b w:val="false"/>
          <w:i w:val="false"/>
          <w:color w:val="000000"/>
          <w:sz w:val="28"/>
        </w:rPr>
        <w:t xml:space="preserve">
      6.7.5. Не могут быть выселены из служебных жилых помещений без предоставления другого жилого помещения категории лиц, указанные в пункте 6.7. и ставшие инвалидами 1 и 2 группы. </w:t>
      </w:r>
      <w:r>
        <w:br/>
      </w:r>
      <w:r>
        <w:rPr>
          <w:rFonts w:ascii="Times New Roman"/>
          <w:b w:val="false"/>
          <w:i w:val="false"/>
          <w:color w:val="000000"/>
          <w:sz w:val="28"/>
        </w:rPr>
        <w:t xml:space="preserve">
      6.7.6. Право на получение ссуды на индивидуальное жилищное строительство на льготных условиях в соответствии с законодательством Сторон. </w:t>
      </w:r>
      <w:r>
        <w:br/>
      </w:r>
      <w:r>
        <w:rPr>
          <w:rFonts w:ascii="Times New Roman"/>
          <w:b w:val="false"/>
          <w:i w:val="false"/>
          <w:color w:val="000000"/>
          <w:sz w:val="28"/>
        </w:rPr>
        <w:t xml:space="preserve">
      6.7.7. Право на внеконкурсное поступление в высшие и средние специальные учебные заведения и преимущественное право на поступление в профессионально-технические учебные заведения и на курсы для обучения соответствующим профессиям.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