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9bf8" w14:textId="d3c9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Закона Республики Казахстан "О санитарно-эпидемиологическом благополучии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8 июля 1994 года. Утратил силу - Законом РК от 4 декабря 2002 г. N 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Республики Казахстан "О санитарно-эпидемиологическом благополучии населения"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впредь до приведения законодательства Республики Казахстан в соответствие с Законом "О санитарно-эпидемиологическом благополучии населения" действующие акты законодательства Республики Казахстан применяются в части, не противоречащей настоящему Закону.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Кабинету Министров: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 сентября 1994 года привести решения Правительства в соответствие с Законом Республики Казахстан "О санитарно-эпидемиологическом благополучии населения";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ведомствами, государственными комитетами Республики Казахстан их нормативных актов, противоречащих Закону Республики Казахстан "О санитарно-эпидемиологическом благополучии населения".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Осуществление контроля за исполнением Закона Республики Казахстан "О санитарно-эпидемиологическом благополучии населения" возложить на Комитет Верховного Совета Республики Казахстан по охране здоровья.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