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6ab" w14:textId="db6e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обеспечении населения лекарственными средствами, вакцинами и другими иммунобиологическими препаратами, изделиями медицинского назначения и медицинской техники, производимыми на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15 июня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Соглашение об обеспечении населения лекарственными средствами, вакцинами и другими иммунобиологическими препаратами, производимыми на территории государств-участников Содружества Независимых Государств, подписанное в г. Москве 24 декабря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 обеспечении населения лекарственными средствами,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вакцинами и другими иммунобиологическими препаратами,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  изделиями медицинского назначения и медицинской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техники производимыми на территории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государств-участников 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(текст неофициальный)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ратификации или утверждению в соответствии с законодательными процедурами государств-участников и вступает в силу после сдачи 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третьей ратификационной грамоты или уведомления об утверждении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17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депонирована 23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депонирована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 - депонирована 10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депонирована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депонирована 27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депонирована 26 февраля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(с оговоркой).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9 марта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 - 10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- 27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- 26 февраля 2003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далее государства-участники,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охраны здоровья населения от 26 июня 1992 года, придавая особое значение вопросу обеспечения населения лекарственными средствами, вакцинами и другими иммунобиологическими препаратами, изделиями медицинского назначения и медицинской техники, производимыми в государствах-участниках Содружества,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оказывать поддержку предприятиям производителям медицинской продукции, аптечной службы и системы медтехники в обеспечении производства и поставок лекарственных средств, вакцин и других иммунобиологических препаратов, изделий медицинского назначения и медицинской техники для собственных государственных нужд и по межправительственным соглашениям.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договорились создать межгосударственную систему сотрудничества в области производства и взаимных поставок лекарственных средств, вакцин и других иммунобиологических препаратов, изделий медицинского назначения и медицинской техники.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поручат Совету по сотрудничеству в области здравоохранения Содружества Независимых Государств по согласованию с заинтересованными министерствами и ведомствами государств-участников Содружества в двухмесячный срок подготовить конкретные предложения по механизму функционирования межгосударственной системы.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содействовать в осуществлении взаимных платежей за поставляемые лекарственные средства, вакцины и другие иммунобиологические препараты, изделия медицинского назначения и медицинской техники в первоочередном порядке независимо от состояния платежного баланса между ними, не считая оплаты медикаментов, изделий медицинского назначения и медицинской техники средством урегулирования платежного баланса между государствами-участниками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поручат соответствующим министерствам предусматривать выделение льготных целевых кредитов и бюджетных ссуд на пополнение оборотных средств предприятиям производителям медицинской продукции, аптечной службы и системы медицинской техники независимо от их ведомственной принадлежности.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в целях ускорения технического перевооружения предприятий производителей медицинской продукции, аптечной службы и системы медтехники, снижения цен на медикаменты, изделия медицинского назначения и медицинской техники, увеличения их выпуска, социальной защиты населения одновременно примут необходимые меры для освобождения от уплаты экспортных и импортных таможенных пошлин и взимания налога на добавочную стоимость: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экспортируемые лекарственные средства, вакцины, другие иммунобиологические препараты, изделия медицинского назначения и медицинской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импортируемое сырье, материалы и технологическое оборудование для этих целей, включая товарообменные (бартерные) операции.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поручат министерствам здравоохранения (Госкоммедбиопрому Украины) выдачу разрешений (лицензий) на экспорт и импорт лекарственных средств, вакцин и других иммунобиологических препаратов, изделий медицинского назначения и медицинской техники в целях упрощения механизма их выдачи.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в целях стимулирования развития предприятий производителей медицинской продукции, аптечной службы и системы медтехники внесут в свои законодательные органы предложения о снижении на 50 процентов ставки налога на прибыль от реализации лекарственных средств, вакцин и других иммунобиологических препаратов, изделий медицинского назначения и медицинской техники.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полностью разделяющих его цели и принципы.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имеет право выйти из настоящего Соглашения, уведомив в письменной форме Правительство Республики Беларусь о своем решении не менее чем за 6 месяцев до предполагаемого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или дополнено только по взаимной договоренности государств-участников Содружества.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или утверждению в соответствии с законодательными процедурами государств-участников и вступает в силу после сдачи на хранение депозитарию третьей ратификационной грамоты или уведомления об утверждении.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Ашгабате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