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bbb83" w14:textId="efbbb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pатификации Соглашения между Республикой Казахстан и Республикой Белаpусь о налоговой политике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Республики Казахстан от 29 янваpя 1993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Верховный Совет Республики Казахстан постановляет:
     Соглашение между Республикой Казахстан и Республикой Беларусь о 
налоговой политике, подписанное в городе Алма-Ате 16 сентября 1992 года, 
ратифицировать.
          Председатель
   Верховного Совета Республики
           Казахстан
                                                                приложение
                            Соглашение
              между Правительством Республики Беларусь
               и Правительством Республики Казахстан
                       о налоговой политике*
                       (текст неофициальный)
     Правительство Республики Беларусь и Правительство Республики Казахстан,
именуемые в дальнейшем Сторонами,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исходя из необходимости проведения согласованных действий в отношении 
налогов и платежей и соблюдая Соглашение между правительствами государств - 
участников Содружества о согласованных принципах налоговой политики, 
подписанное в Москве 13 марта 1992 г.,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Установление налогов и других платежей в бюджетную систему на 
территории каждого государства является его суверенным правом.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условиях проведения самостоятельной налоговой политики Стороны 
руководствуются следующими основными принципами: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согласовывать действия в отношении налогов и платежей, затрагивающих 
интересы другого государства, в том числе и при взаимных поставках товаров, 
осуществлении работ, оказании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осуществлении налоговой политики избегать двойного налогообложения.
Сумма налогов, уплачиваемых юридическим и физическим лицом на территории 
одного государства, должна учитываться при взимании с данного субъекта 
аналогичных налогов на территории другого государства. В этих целях Стороны 
заключат специальное соглашение об избежании двойного налогообложения.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Учитывая, что при поставках продукции экономические интересы обоих 
государств могут быть ущемлены перераспределением средств между ними, 
Стороны ежегодно согласовывают порядок применения ставок налога на 
добавленную стоимость при взаимных межгосударственных поставках.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Юридические и физические лица Республики Беларусь и Республики 
Казахстан, осуществляющие свою деятельность на территории одного из 
государств, до заключения соглашения об избежании двойного налогообложения 
руководствуются налоговым законодательством данного государства и все 
налоги и обязательные платежи перечисляют в его бюджет.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обеспечивают выполнение ранее заключенных соглашений бывшим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Союзом ССР с иностранными государствами об избежании двойного 
налогообложения доходов и имущества до вступления в силу новых соглашений 
по этим вопросам. 
     Статья 4
     Настоящее Соглашение подлежит ратификации и вступит в силу в день 
обмена ратификационными грамотами, который состоится в городе Минске.
     Совершено в городе Алма-Ате 16 сентября 1992 года в двух экземплярах, 
каждый на белорусском, казахском и русском языках, причем все тексты имеют 
одинаковую силу.
                                   * * *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