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76bb" w14:textId="ad9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Пpедседателя Пpавления Национального банка Республики Казахстан по вопpосу укpепления платежной и кpедитной дисциплины в pеспублике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30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Заслушав отчет Председателя Правления Национального банка 
Республики Казахстан по вопросу укрепления платежной и кредитной
дисциплины в республике, Верховный Совет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Потребовать от Национального банка Республики Казахстан 
организовать межбанковские расчеты, позволяющие проводить 
бесперебойное и своевременное прохождение платежей, обратив особое 
внимание на устранение недостатков в работе Расчетно-кассовых 
центров и коммерческих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январе-феврале 1993 года провести зачет взаимной 
задолженности между хозяйствующими субъектами как внутри республики,
так и с государствами бывшего 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течение первого квартала текущего года начать внедрение
электронных платежей в расчетах между областями Казахстана по мере
готовности технических средств к этой работе;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потребовать от коммерческих банков активизировать экономическую 
работу с клиентурой, имеющей неудовлетворительную платежную дисциплину.
Обеспечить безусловное выполнение Закона Республики Казахстан "О
банкротстве" (У.с. Указом от 07.04.95 N 2175). При необходимости
заслушивать отчеты руководителей этих банков о результатах
проводимой работы. Для организации этой работы создать специальное
структурное подразделение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целью упорядочения организации расчетов и улучшения  
платежной дисциплины в народном хозяйстве предложить Правительству и 
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потребовать от министерств, ведомств, концернов, корпораций 
ассоциаций, объединений, предприятий и организаций осуществить 
комплекс мер по возврату в полезный хозяйственный оборот средств,
отвлеченных в дебиторскую задолженность и на другие непроизводительные
цели. С 1993 года перейти на такие формы расчетов, которые 
обеспечивали бы гарантию получения платежа и в первую очередь по 
поставкам за пределы Республики, а также усиления экономической 
ответственности за несвоевременный платеж между договаривающимися 
сторонами в расчетах по взаимным поставкам;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Министерством финансов и главами областных 
администраций до 10 февраля 1993 года определить потребность 
хозяйствующих субъектов в нормативах собственных оборотных средств,
связанных с повышением цен, и размера государственного кредита
направляемого на эти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течение двух месяцев разработать механизм приоритетного
и льготного кредитования предприятий сельского хозяйства и
предприятий, выпускающих товары народного потребления, под 
конкретные гарантии увеличения объемов производства и представить
его на утверждение Президиума Верховного Совета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проработать с Правительствами государств рублевой зоны 
вопросы упорядочения вкладных и переводных операций через 
сберегательные банки и органы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Президиуму Верховного Совета Республики Казахстан 
рассмотреть и утвердить представленные Правительством и
Национальным банком прогнозные расчеты централизованных кредитных
ресурсов на 1993 год, с последующим утверждением окончательного
его размера на очередной сессии Верховного Совета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предотвращения дальнейшего углубления кризисных явлений 
в налично-денежном обороте Правительству Республики Казахстан
совместно с Национальным банком в месячный срок разработать
действенный механизм мобилизации наличных денег, позволяющий
реально обеспечить необходимые потребности народного хозяйства 
в них и обязательный для исполнения всеми хозяйствующими субъектами
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(Пункт 6 исключен - Законом РК от 29 июня 1998 г. N 237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пересмотреть 
размер платы за патенты на право осуществления торгово-посреднической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 целью сдерживания налично-денежной эмиссии и упорядочения
налично-денежного оборота в соответствии с пунктом 4 статьи 17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Z922500_ </w:t>
      </w:r>
      <w:r>
        <w:rPr>
          <w:rFonts w:ascii="Times New Roman"/>
          <w:b w:val="false"/>
          <w:i w:val="false"/>
          <w:color w:val="000000"/>
          <w:sz w:val="28"/>
        </w:rPr>
        <w:t>
  "О защите и поддержке частного
предпринимательства" приостановить до 1 января 1994 года действие
пункта 3 статьи 17 вышеупомянутого Закона в части права частных
предпринимателей получения из банка в неограниченном размере    
наличных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Правительству и Государственному комитету по государственному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имуществу Республики Казахстан в течение первого квартала 1993 года
вернуть в ведение Нацбанка здания, сооружения и оборудование, 
числившиеся на балансе Казахского Республиканского банка Госбанка
СССР на момент передачи их акционерно-коммерческим банкам: 
Туранбанк, Кредсоцбанк и Казагропромбанк (по состоянию на 1
января 1987 года). О выполнении доложить Верховному Совету
Республики Казахстан.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