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c03" w14:textId="38be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Кодекса о выбоpах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9 декабpя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Кодекс о выборах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K934000_ </w:t>
      </w:r>
      <w:r>
        <w:rPr>
          <w:rFonts w:ascii="Times New Roman"/>
          <w:b w:val="false"/>
          <w:i w:val="false"/>
          <w:color w:val="000000"/>
          <w:sz w:val="28"/>
        </w:rPr>
        <w:t>
 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для организации и проведения выборов 
7 марта 1994 года территориальные, окружные и участковые избирательные
комиссии, а также избирательные участки образуются решением местных 
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сроки проведения основных этапов 
избирательной кампании по выборам депутатов Верховного Совета
и местных представительных органов 7 марта 1994 года определяются 
Центральной избирательной комиссией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обеспечить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Центральную избирательную комиссию Республики Казахстан помещениями,
оборудованием, транспортными средствами, компъютерной, 
информационно-вычислительной и оргтехникой, средствами связи 
и полиграфическими мощностями, а также своевременное финансирование
избирательной кампании.
             Председатель
       Верховного Совета Республики
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