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3d09" w14:textId="3ba3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аудитоpской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18 октябpя 1993 года. Утратило силу - Законом РК от 20 ноября 1998 г. N 305 ~Z980305.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Z933100_ </w:t>
      </w:r>
      <w:r>
        <w:rPr>
          <w:rFonts w:ascii="Times New Roman"/>
          <w:b w:val="false"/>
          <w:i w:val="false"/>
          <w:color w:val="000000"/>
          <w:sz w:val="28"/>
        </w:rPr>
        <w:t>
  "Об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аудиторской деятельности в Республике Казахстан" со дня
опубликования.
     2. Кабинету Министров Республики Казахстан:
     - привести решения Правительства в соответствие с Законом
Республики Казахстан "Об аудиторской деятельности в Республике
Казахстан";
     - обеспечить пересмотр и отмену министерствами и ведомствами
Республики Казахстан их нормативных актов, противоречащих данному
Закону;
     - принять необходимые нормативные акты во исполнение Закона
Республики Казахстан "Об аудиторской деятельности в Республике
Казахстан".
      Председатель
Верховного Совета Республики
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